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CDE10" w14:textId="31CAF819" w:rsidR="00832979" w:rsidRDefault="0066580E" w:rsidP="0066580E">
      <w:r w:rsidRPr="0066580E">
        <w:rPr>
          <w:rFonts w:hint="eastAsia"/>
        </w:rPr>
        <w:t>Должиков</w:t>
      </w:r>
      <w:r w:rsidRPr="0066580E">
        <w:t xml:space="preserve"> </w:t>
      </w:r>
      <w:r w:rsidRPr="0066580E">
        <w:rPr>
          <w:rFonts w:hint="eastAsia"/>
        </w:rPr>
        <w:t>Илья</w:t>
      </w:r>
      <w:r w:rsidRPr="0066580E">
        <w:t xml:space="preserve"> </w:t>
      </w:r>
      <w:r w:rsidRPr="0066580E">
        <w:rPr>
          <w:rFonts w:hint="eastAsia"/>
        </w:rPr>
        <w:t>Сергеевич</w:t>
      </w:r>
      <w:r>
        <w:rPr>
          <w:rFonts w:hint="cs"/>
        </w:rPr>
        <w:t xml:space="preserve"> </w:t>
      </w:r>
      <w:r w:rsidRPr="0066580E">
        <w:rPr>
          <w:rFonts w:hint="eastAsia"/>
        </w:rPr>
        <w:t>Разработка</w:t>
      </w:r>
      <w:r w:rsidRPr="0066580E">
        <w:t xml:space="preserve"> </w:t>
      </w:r>
      <w:r w:rsidRPr="0066580E">
        <w:rPr>
          <w:rFonts w:hint="eastAsia"/>
        </w:rPr>
        <w:t>средства</w:t>
      </w:r>
      <w:r w:rsidRPr="0066580E">
        <w:t xml:space="preserve"> </w:t>
      </w:r>
      <w:r w:rsidRPr="0066580E">
        <w:rPr>
          <w:rFonts w:hint="eastAsia"/>
        </w:rPr>
        <w:t>индивидуальной</w:t>
      </w:r>
      <w:r w:rsidRPr="0066580E">
        <w:t xml:space="preserve"> </w:t>
      </w:r>
      <w:r w:rsidRPr="0066580E">
        <w:rPr>
          <w:rFonts w:hint="eastAsia"/>
        </w:rPr>
        <w:t>защиты</w:t>
      </w:r>
      <w:r w:rsidRPr="0066580E">
        <w:t xml:space="preserve"> </w:t>
      </w:r>
      <w:r w:rsidRPr="0066580E">
        <w:rPr>
          <w:rFonts w:hint="eastAsia"/>
        </w:rPr>
        <w:t>от</w:t>
      </w:r>
      <w:r w:rsidRPr="0066580E">
        <w:t xml:space="preserve"> </w:t>
      </w:r>
      <w:r w:rsidRPr="0066580E">
        <w:rPr>
          <w:rFonts w:hint="eastAsia"/>
        </w:rPr>
        <w:t>шума</w:t>
      </w:r>
      <w:r w:rsidRPr="0066580E">
        <w:t xml:space="preserve"> </w:t>
      </w:r>
      <w:r w:rsidRPr="0066580E">
        <w:rPr>
          <w:rFonts w:hint="eastAsia"/>
        </w:rPr>
        <w:t>с</w:t>
      </w:r>
      <w:r w:rsidRPr="0066580E">
        <w:t xml:space="preserve"> </w:t>
      </w:r>
      <w:r w:rsidRPr="0066580E">
        <w:rPr>
          <w:rFonts w:hint="eastAsia"/>
        </w:rPr>
        <w:t>функциями</w:t>
      </w:r>
      <w:r w:rsidRPr="0066580E">
        <w:t xml:space="preserve"> </w:t>
      </w:r>
      <w:r w:rsidRPr="0066580E">
        <w:rPr>
          <w:rFonts w:hint="eastAsia"/>
        </w:rPr>
        <w:t>мониторинга</w:t>
      </w:r>
      <w:r w:rsidRPr="0066580E">
        <w:t xml:space="preserve"> </w:t>
      </w:r>
      <w:r w:rsidRPr="0066580E">
        <w:rPr>
          <w:rFonts w:hint="eastAsia"/>
        </w:rPr>
        <w:t>и</w:t>
      </w:r>
      <w:r w:rsidRPr="0066580E">
        <w:t xml:space="preserve"> </w:t>
      </w:r>
      <w:r w:rsidRPr="0066580E">
        <w:rPr>
          <w:rFonts w:hint="eastAsia"/>
        </w:rPr>
        <w:t>сигнализации</w:t>
      </w:r>
      <w:r w:rsidRPr="0066580E">
        <w:t xml:space="preserve"> </w:t>
      </w:r>
      <w:r w:rsidRPr="0066580E">
        <w:rPr>
          <w:rFonts w:hint="eastAsia"/>
        </w:rPr>
        <w:t>для</w:t>
      </w:r>
      <w:r w:rsidRPr="0066580E">
        <w:t xml:space="preserve"> </w:t>
      </w:r>
      <w:r w:rsidRPr="0066580E">
        <w:rPr>
          <w:rFonts w:hint="eastAsia"/>
        </w:rPr>
        <w:t>подземного</w:t>
      </w:r>
      <w:r w:rsidRPr="0066580E">
        <w:t xml:space="preserve"> </w:t>
      </w:r>
      <w:r w:rsidRPr="0066580E">
        <w:rPr>
          <w:rFonts w:hint="eastAsia"/>
        </w:rPr>
        <w:t>персонала</w:t>
      </w:r>
      <w:r w:rsidRPr="0066580E">
        <w:t xml:space="preserve"> </w:t>
      </w:r>
      <w:r w:rsidRPr="0066580E">
        <w:rPr>
          <w:rFonts w:hint="eastAsia"/>
        </w:rPr>
        <w:t>угольных</w:t>
      </w:r>
      <w:r w:rsidRPr="0066580E">
        <w:t xml:space="preserve"> </w:t>
      </w:r>
      <w:r w:rsidRPr="0066580E">
        <w:rPr>
          <w:rFonts w:hint="eastAsia"/>
        </w:rPr>
        <w:t>шахт</w:t>
      </w:r>
    </w:p>
    <w:p w14:paraId="31B8169D" w14:textId="77777777" w:rsidR="0066580E" w:rsidRDefault="0066580E" w:rsidP="0066580E">
      <w:r>
        <w:rPr>
          <w:rFonts w:hint="eastAsia"/>
        </w:rPr>
        <w:t>ОГЛАВЛЕНИЕ</w:t>
      </w:r>
      <w:r>
        <w:t xml:space="preserve"> </w:t>
      </w:r>
      <w:r>
        <w:rPr>
          <w:rFonts w:hint="eastAsia"/>
        </w:rPr>
        <w:t>ДИССЕРТАЦИИ</w:t>
      </w:r>
    </w:p>
    <w:p w14:paraId="7E484745" w14:textId="77777777" w:rsidR="0066580E" w:rsidRDefault="0066580E" w:rsidP="0066580E">
      <w:r>
        <w:rPr>
          <w:rFonts w:hint="eastAsia"/>
        </w:rPr>
        <w:t>кандидат</w:t>
      </w:r>
      <w:r>
        <w:t xml:space="preserve"> </w:t>
      </w:r>
      <w:r>
        <w:rPr>
          <w:rFonts w:hint="eastAsia"/>
        </w:rPr>
        <w:t>наук</w:t>
      </w:r>
      <w:r>
        <w:t xml:space="preserve"> </w:t>
      </w:r>
      <w:r>
        <w:rPr>
          <w:rFonts w:hint="eastAsia"/>
        </w:rPr>
        <w:t>Должиков</w:t>
      </w:r>
      <w:r>
        <w:t xml:space="preserve"> </w:t>
      </w:r>
      <w:r>
        <w:rPr>
          <w:rFonts w:hint="eastAsia"/>
        </w:rPr>
        <w:t>Илья</w:t>
      </w:r>
      <w:r>
        <w:t xml:space="preserve"> </w:t>
      </w:r>
      <w:r>
        <w:rPr>
          <w:rFonts w:hint="eastAsia"/>
        </w:rPr>
        <w:t>Сергеевич</w:t>
      </w:r>
    </w:p>
    <w:p w14:paraId="35E311C9" w14:textId="77777777" w:rsidR="0066580E" w:rsidRDefault="0066580E" w:rsidP="0066580E">
      <w:r>
        <w:rPr>
          <w:rFonts w:hint="eastAsia"/>
        </w:rPr>
        <w:t>ВВЕДЕНИЕ</w:t>
      </w:r>
    </w:p>
    <w:p w14:paraId="632E1F43" w14:textId="77777777" w:rsidR="0066580E" w:rsidRDefault="0066580E" w:rsidP="0066580E"/>
    <w:p w14:paraId="7B7245F9" w14:textId="77777777" w:rsidR="0066580E" w:rsidRDefault="0066580E" w:rsidP="0066580E">
      <w:r>
        <w:rPr>
          <w:rFonts w:hint="eastAsia"/>
        </w:rPr>
        <w:t>ГЛАВА</w:t>
      </w:r>
      <w:r>
        <w:t xml:space="preserve"> 1 </w:t>
      </w:r>
      <w:r>
        <w:rPr>
          <w:rFonts w:hint="eastAsia"/>
        </w:rPr>
        <w:t>ОЦЕНКА</w:t>
      </w:r>
      <w:r>
        <w:t xml:space="preserve"> </w:t>
      </w:r>
      <w:r>
        <w:rPr>
          <w:rFonts w:hint="eastAsia"/>
        </w:rPr>
        <w:t>СОСТОЯНИЯ</w:t>
      </w:r>
      <w:r>
        <w:t xml:space="preserve"> </w:t>
      </w:r>
      <w:r>
        <w:rPr>
          <w:rFonts w:hint="eastAsia"/>
        </w:rPr>
        <w:t>УСЛОВИЙ</w:t>
      </w:r>
      <w:r>
        <w:t xml:space="preserve"> </w:t>
      </w:r>
      <w:r>
        <w:rPr>
          <w:rFonts w:hint="eastAsia"/>
        </w:rPr>
        <w:t>ТРУДА</w:t>
      </w:r>
      <w:r>
        <w:t xml:space="preserve"> </w:t>
      </w:r>
      <w:r>
        <w:rPr>
          <w:rFonts w:hint="eastAsia"/>
        </w:rPr>
        <w:t>РАБОТНИКОВ</w:t>
      </w:r>
      <w:r>
        <w:t xml:space="preserve"> </w:t>
      </w:r>
      <w:r>
        <w:rPr>
          <w:rFonts w:hint="eastAsia"/>
        </w:rPr>
        <w:t>УГОЛЬНЫХ</w:t>
      </w:r>
      <w:r>
        <w:t xml:space="preserve"> </w:t>
      </w:r>
      <w:r>
        <w:rPr>
          <w:rFonts w:hint="eastAsia"/>
        </w:rPr>
        <w:t>ШАХТ</w:t>
      </w:r>
      <w:r>
        <w:t xml:space="preserve"> </w:t>
      </w:r>
      <w:r>
        <w:rPr>
          <w:rFonts w:hint="eastAsia"/>
        </w:rPr>
        <w:t>ПО</w:t>
      </w:r>
      <w:r>
        <w:t xml:space="preserve"> </w:t>
      </w:r>
      <w:r>
        <w:rPr>
          <w:rFonts w:hint="eastAsia"/>
        </w:rPr>
        <w:t>ШУМОВОМУ</w:t>
      </w:r>
      <w:r>
        <w:t xml:space="preserve"> </w:t>
      </w:r>
      <w:r>
        <w:rPr>
          <w:rFonts w:hint="eastAsia"/>
        </w:rPr>
        <w:t>ФАКТОРУ</w:t>
      </w:r>
    </w:p>
    <w:p w14:paraId="69F34C3A" w14:textId="77777777" w:rsidR="0066580E" w:rsidRDefault="0066580E" w:rsidP="0066580E"/>
    <w:p w14:paraId="35C04721" w14:textId="77777777" w:rsidR="0066580E" w:rsidRDefault="0066580E" w:rsidP="0066580E">
      <w:r>
        <w:t xml:space="preserve">1.1 </w:t>
      </w:r>
      <w:r>
        <w:rPr>
          <w:rFonts w:hint="eastAsia"/>
        </w:rPr>
        <w:t>Анализ</w:t>
      </w:r>
      <w:r>
        <w:t xml:space="preserve"> </w:t>
      </w:r>
      <w:r>
        <w:rPr>
          <w:rFonts w:hint="eastAsia"/>
        </w:rPr>
        <w:t>результатов</w:t>
      </w:r>
      <w:r>
        <w:t xml:space="preserve"> </w:t>
      </w:r>
      <w:r>
        <w:rPr>
          <w:rFonts w:hint="eastAsia"/>
        </w:rPr>
        <w:t>проведения</w:t>
      </w:r>
      <w:r>
        <w:t xml:space="preserve"> </w:t>
      </w:r>
      <w:r>
        <w:rPr>
          <w:rFonts w:hint="eastAsia"/>
        </w:rPr>
        <w:t>специальной</w:t>
      </w:r>
      <w:r>
        <w:t xml:space="preserve"> </w:t>
      </w:r>
      <w:r>
        <w:rPr>
          <w:rFonts w:hint="eastAsia"/>
        </w:rPr>
        <w:t>оценки</w:t>
      </w:r>
      <w:r>
        <w:t xml:space="preserve"> </w:t>
      </w:r>
      <w:r>
        <w:rPr>
          <w:rFonts w:hint="eastAsia"/>
        </w:rPr>
        <w:t>условий</w:t>
      </w:r>
      <w:r>
        <w:t xml:space="preserve"> </w:t>
      </w:r>
      <w:r>
        <w:rPr>
          <w:rFonts w:hint="eastAsia"/>
        </w:rPr>
        <w:t>труда</w:t>
      </w:r>
      <w:r>
        <w:t xml:space="preserve"> </w:t>
      </w:r>
      <w:r>
        <w:rPr>
          <w:rFonts w:hint="eastAsia"/>
        </w:rPr>
        <w:t>на</w:t>
      </w:r>
      <w:r>
        <w:t xml:space="preserve"> </w:t>
      </w:r>
      <w:r>
        <w:rPr>
          <w:rFonts w:hint="eastAsia"/>
        </w:rPr>
        <w:t>рабочих</w:t>
      </w:r>
      <w:r>
        <w:t xml:space="preserve"> </w:t>
      </w:r>
      <w:r>
        <w:rPr>
          <w:rFonts w:hint="eastAsia"/>
        </w:rPr>
        <w:t>местах</w:t>
      </w:r>
      <w:r>
        <w:t xml:space="preserve"> </w:t>
      </w:r>
      <w:r>
        <w:rPr>
          <w:rFonts w:hint="eastAsia"/>
        </w:rPr>
        <w:t>и</w:t>
      </w:r>
      <w:r>
        <w:t xml:space="preserve"> </w:t>
      </w:r>
      <w:r>
        <w:rPr>
          <w:rFonts w:hint="eastAsia"/>
        </w:rPr>
        <w:t>документов</w:t>
      </w:r>
      <w:r>
        <w:t xml:space="preserve"> </w:t>
      </w:r>
      <w:r>
        <w:rPr>
          <w:rFonts w:hint="eastAsia"/>
        </w:rPr>
        <w:t>служб</w:t>
      </w:r>
      <w:r>
        <w:t xml:space="preserve"> </w:t>
      </w:r>
      <w:r>
        <w:rPr>
          <w:rFonts w:hint="eastAsia"/>
        </w:rPr>
        <w:t>производственного</w:t>
      </w:r>
      <w:r>
        <w:t xml:space="preserve"> </w:t>
      </w:r>
      <w:r>
        <w:rPr>
          <w:rFonts w:hint="eastAsia"/>
        </w:rPr>
        <w:t>контроля</w:t>
      </w:r>
    </w:p>
    <w:p w14:paraId="2C7592B5" w14:textId="77777777" w:rsidR="0066580E" w:rsidRDefault="0066580E" w:rsidP="0066580E"/>
    <w:p w14:paraId="3589FBCD" w14:textId="77777777" w:rsidR="0066580E" w:rsidRDefault="0066580E" w:rsidP="0066580E">
      <w:r>
        <w:t xml:space="preserve">1.2 </w:t>
      </w:r>
      <w:r>
        <w:rPr>
          <w:rFonts w:hint="eastAsia"/>
        </w:rPr>
        <w:t>Анализ</w:t>
      </w:r>
      <w:r>
        <w:t xml:space="preserve"> </w:t>
      </w:r>
      <w:r>
        <w:rPr>
          <w:rFonts w:hint="eastAsia"/>
        </w:rPr>
        <w:t>методик</w:t>
      </w:r>
      <w:r>
        <w:t xml:space="preserve"> </w:t>
      </w:r>
      <w:r>
        <w:rPr>
          <w:rFonts w:hint="eastAsia"/>
        </w:rPr>
        <w:t>и</w:t>
      </w:r>
      <w:r>
        <w:t xml:space="preserve"> </w:t>
      </w:r>
      <w:r>
        <w:rPr>
          <w:rFonts w:hint="eastAsia"/>
        </w:rPr>
        <w:t>способов</w:t>
      </w:r>
      <w:r>
        <w:t xml:space="preserve"> </w:t>
      </w:r>
      <w:r>
        <w:rPr>
          <w:rFonts w:hint="eastAsia"/>
        </w:rPr>
        <w:t>измерения</w:t>
      </w:r>
      <w:r>
        <w:t xml:space="preserve"> </w:t>
      </w:r>
      <w:r>
        <w:rPr>
          <w:rFonts w:hint="eastAsia"/>
        </w:rPr>
        <w:t>нормируемых</w:t>
      </w:r>
      <w:r>
        <w:t xml:space="preserve"> </w:t>
      </w:r>
      <w:r>
        <w:rPr>
          <w:rFonts w:hint="eastAsia"/>
        </w:rPr>
        <w:t>факторов</w:t>
      </w:r>
      <w:r>
        <w:t xml:space="preserve"> </w:t>
      </w:r>
      <w:r>
        <w:rPr>
          <w:rFonts w:hint="eastAsia"/>
        </w:rPr>
        <w:t>шумового</w:t>
      </w:r>
      <w:r>
        <w:t xml:space="preserve"> </w:t>
      </w:r>
      <w:r>
        <w:rPr>
          <w:rFonts w:hint="eastAsia"/>
        </w:rPr>
        <w:t>воздействия</w:t>
      </w:r>
    </w:p>
    <w:p w14:paraId="098DBD58" w14:textId="77777777" w:rsidR="0066580E" w:rsidRDefault="0066580E" w:rsidP="0066580E"/>
    <w:p w14:paraId="1DA59297" w14:textId="77777777" w:rsidR="0066580E" w:rsidRDefault="0066580E" w:rsidP="0066580E">
      <w:r>
        <w:t xml:space="preserve">1.3 </w:t>
      </w:r>
      <w:r>
        <w:rPr>
          <w:rFonts w:hint="eastAsia"/>
        </w:rPr>
        <w:t>Анализ</w:t>
      </w:r>
      <w:r>
        <w:t xml:space="preserve"> </w:t>
      </w:r>
      <w:r>
        <w:rPr>
          <w:rFonts w:hint="eastAsia"/>
        </w:rPr>
        <w:t>средств</w:t>
      </w:r>
      <w:r>
        <w:t xml:space="preserve"> </w:t>
      </w:r>
      <w:r>
        <w:rPr>
          <w:rFonts w:hint="eastAsia"/>
        </w:rPr>
        <w:t>коллективной</w:t>
      </w:r>
      <w:r>
        <w:t xml:space="preserve"> </w:t>
      </w:r>
      <w:r>
        <w:rPr>
          <w:rFonts w:hint="eastAsia"/>
        </w:rPr>
        <w:t>защиты</w:t>
      </w:r>
      <w:r>
        <w:t xml:space="preserve"> </w:t>
      </w:r>
      <w:r>
        <w:rPr>
          <w:rFonts w:hint="eastAsia"/>
        </w:rPr>
        <w:t>работников</w:t>
      </w:r>
      <w:r>
        <w:t xml:space="preserve"> </w:t>
      </w:r>
      <w:r>
        <w:rPr>
          <w:rFonts w:hint="eastAsia"/>
        </w:rPr>
        <w:t>угольных</w:t>
      </w:r>
      <w:r>
        <w:t xml:space="preserve"> </w:t>
      </w:r>
      <w:r>
        <w:rPr>
          <w:rFonts w:hint="eastAsia"/>
        </w:rPr>
        <w:t>шахт</w:t>
      </w:r>
      <w:r>
        <w:t xml:space="preserve"> </w:t>
      </w:r>
      <w:r>
        <w:rPr>
          <w:rFonts w:hint="eastAsia"/>
        </w:rPr>
        <w:t>от</w:t>
      </w:r>
      <w:r>
        <w:t xml:space="preserve"> </w:t>
      </w:r>
      <w:r>
        <w:rPr>
          <w:rFonts w:hint="eastAsia"/>
        </w:rPr>
        <w:t>воздействия</w:t>
      </w:r>
      <w:r>
        <w:t xml:space="preserve"> </w:t>
      </w:r>
      <w:r>
        <w:rPr>
          <w:rFonts w:hint="eastAsia"/>
        </w:rPr>
        <w:t>шума</w:t>
      </w:r>
    </w:p>
    <w:p w14:paraId="73F5787A" w14:textId="77777777" w:rsidR="0066580E" w:rsidRDefault="0066580E" w:rsidP="0066580E"/>
    <w:p w14:paraId="2B1BE76B" w14:textId="77777777" w:rsidR="0066580E" w:rsidRDefault="0066580E" w:rsidP="0066580E">
      <w:r>
        <w:t xml:space="preserve">1.4 </w:t>
      </w:r>
      <w:r>
        <w:rPr>
          <w:rFonts w:hint="eastAsia"/>
        </w:rPr>
        <w:t>Анализ</w:t>
      </w:r>
      <w:r>
        <w:t xml:space="preserve"> </w:t>
      </w:r>
      <w:r>
        <w:rPr>
          <w:rFonts w:hint="eastAsia"/>
        </w:rPr>
        <w:t>применяемых</w:t>
      </w:r>
      <w:r>
        <w:t xml:space="preserve"> </w:t>
      </w:r>
      <w:r>
        <w:rPr>
          <w:rFonts w:hint="eastAsia"/>
        </w:rPr>
        <w:t>средств</w:t>
      </w:r>
      <w:r>
        <w:t xml:space="preserve"> </w:t>
      </w:r>
      <w:r>
        <w:rPr>
          <w:rFonts w:hint="eastAsia"/>
        </w:rPr>
        <w:t>индивидуальной</w:t>
      </w:r>
      <w:r>
        <w:t xml:space="preserve"> </w:t>
      </w:r>
      <w:r>
        <w:rPr>
          <w:rFonts w:hint="eastAsia"/>
        </w:rPr>
        <w:t>защиты</w:t>
      </w:r>
      <w:r>
        <w:t xml:space="preserve"> </w:t>
      </w:r>
      <w:r>
        <w:rPr>
          <w:rFonts w:hint="eastAsia"/>
        </w:rPr>
        <w:t>органа</w:t>
      </w:r>
      <w:r>
        <w:t xml:space="preserve"> </w:t>
      </w:r>
      <w:r>
        <w:rPr>
          <w:rFonts w:hint="eastAsia"/>
        </w:rPr>
        <w:t>слуха</w:t>
      </w:r>
      <w:r>
        <w:t xml:space="preserve"> </w:t>
      </w:r>
      <w:r>
        <w:rPr>
          <w:rFonts w:hint="eastAsia"/>
        </w:rPr>
        <w:t>и</w:t>
      </w:r>
      <w:r>
        <w:t xml:space="preserve"> </w:t>
      </w:r>
      <w:r>
        <w:rPr>
          <w:rFonts w:hint="eastAsia"/>
        </w:rPr>
        <w:t>методик</w:t>
      </w:r>
      <w:r>
        <w:t xml:space="preserve"> </w:t>
      </w:r>
      <w:r>
        <w:rPr>
          <w:rFonts w:hint="eastAsia"/>
        </w:rPr>
        <w:t>подбора</w:t>
      </w:r>
    </w:p>
    <w:p w14:paraId="6889BA87" w14:textId="77777777" w:rsidR="0066580E" w:rsidRDefault="0066580E" w:rsidP="0066580E"/>
    <w:p w14:paraId="06C5B1E6" w14:textId="77777777" w:rsidR="0066580E" w:rsidRDefault="0066580E" w:rsidP="0066580E">
      <w:r>
        <w:t xml:space="preserve">1.5 </w:t>
      </w:r>
      <w:r>
        <w:rPr>
          <w:rFonts w:hint="eastAsia"/>
        </w:rPr>
        <w:t>Выводы</w:t>
      </w:r>
      <w:r>
        <w:t xml:space="preserve"> </w:t>
      </w:r>
      <w:r>
        <w:rPr>
          <w:rFonts w:hint="eastAsia"/>
        </w:rPr>
        <w:t>по</w:t>
      </w:r>
      <w:r>
        <w:t xml:space="preserve"> 1 </w:t>
      </w:r>
      <w:r>
        <w:rPr>
          <w:rFonts w:hint="eastAsia"/>
        </w:rPr>
        <w:t>главе</w:t>
      </w:r>
    </w:p>
    <w:p w14:paraId="69468AC3" w14:textId="77777777" w:rsidR="0066580E" w:rsidRDefault="0066580E" w:rsidP="0066580E"/>
    <w:p w14:paraId="52463C3F" w14:textId="77777777" w:rsidR="0066580E" w:rsidRDefault="0066580E" w:rsidP="0066580E">
      <w:r>
        <w:rPr>
          <w:rFonts w:hint="eastAsia"/>
        </w:rPr>
        <w:t>ГЛАВА</w:t>
      </w:r>
      <w:r>
        <w:t xml:space="preserve"> 2 </w:t>
      </w:r>
      <w:r>
        <w:rPr>
          <w:rFonts w:hint="eastAsia"/>
        </w:rPr>
        <w:t>ОЦЕНКА</w:t>
      </w:r>
      <w:r>
        <w:t xml:space="preserve"> </w:t>
      </w:r>
      <w:r>
        <w:rPr>
          <w:rFonts w:hint="eastAsia"/>
        </w:rPr>
        <w:t>ПОСТОЯННОГО</w:t>
      </w:r>
      <w:r>
        <w:t xml:space="preserve"> </w:t>
      </w:r>
      <w:r>
        <w:rPr>
          <w:rFonts w:hint="eastAsia"/>
        </w:rPr>
        <w:t>СМЕЩЕНИЯ</w:t>
      </w:r>
      <w:r>
        <w:t xml:space="preserve"> </w:t>
      </w:r>
      <w:r>
        <w:rPr>
          <w:rFonts w:hint="eastAsia"/>
        </w:rPr>
        <w:t>ПОРОГА</w:t>
      </w:r>
      <w:r>
        <w:t xml:space="preserve"> </w:t>
      </w:r>
      <w:r>
        <w:rPr>
          <w:rFonts w:hint="eastAsia"/>
        </w:rPr>
        <w:t>СЛЫШИМОСТИ</w:t>
      </w:r>
      <w:r>
        <w:t xml:space="preserve"> </w:t>
      </w:r>
      <w:r>
        <w:rPr>
          <w:rFonts w:hint="eastAsia"/>
        </w:rPr>
        <w:t>У</w:t>
      </w:r>
      <w:r>
        <w:t xml:space="preserve"> </w:t>
      </w:r>
      <w:r>
        <w:rPr>
          <w:rFonts w:hint="eastAsia"/>
        </w:rPr>
        <w:t>РАБОТНИКОВ</w:t>
      </w:r>
      <w:r>
        <w:t xml:space="preserve"> </w:t>
      </w:r>
      <w:r>
        <w:rPr>
          <w:rFonts w:hint="eastAsia"/>
        </w:rPr>
        <w:t>УГОЛЬНЫХ</w:t>
      </w:r>
      <w:r>
        <w:t xml:space="preserve"> </w:t>
      </w:r>
      <w:r>
        <w:rPr>
          <w:rFonts w:hint="eastAsia"/>
        </w:rPr>
        <w:t>ШАХТ</w:t>
      </w:r>
      <w:r>
        <w:t xml:space="preserve"> </w:t>
      </w:r>
      <w:r>
        <w:rPr>
          <w:rFonts w:hint="eastAsia"/>
        </w:rPr>
        <w:t>С</w:t>
      </w:r>
      <w:r>
        <w:t xml:space="preserve"> </w:t>
      </w:r>
      <w:r>
        <w:rPr>
          <w:rFonts w:hint="eastAsia"/>
        </w:rPr>
        <w:t>УЧЕТОМ</w:t>
      </w:r>
      <w:r>
        <w:t xml:space="preserve"> </w:t>
      </w:r>
      <w:r>
        <w:rPr>
          <w:rFonts w:hint="eastAsia"/>
        </w:rPr>
        <w:t>СЛЕДОВАНИЯ</w:t>
      </w:r>
      <w:r>
        <w:t xml:space="preserve"> </w:t>
      </w:r>
      <w:r>
        <w:rPr>
          <w:rFonts w:hint="eastAsia"/>
        </w:rPr>
        <w:t>ДО</w:t>
      </w:r>
      <w:r>
        <w:t xml:space="preserve"> </w:t>
      </w:r>
      <w:r>
        <w:rPr>
          <w:rFonts w:hint="eastAsia"/>
        </w:rPr>
        <w:t>РАБОЧИХ</w:t>
      </w:r>
      <w:r>
        <w:t xml:space="preserve"> </w:t>
      </w:r>
      <w:r>
        <w:rPr>
          <w:rFonts w:hint="eastAsia"/>
        </w:rPr>
        <w:t>МЕСТ</w:t>
      </w:r>
      <w:r>
        <w:t xml:space="preserve"> </w:t>
      </w:r>
      <w:r>
        <w:rPr>
          <w:rFonts w:hint="eastAsia"/>
        </w:rPr>
        <w:t>И</w:t>
      </w:r>
      <w:r>
        <w:t xml:space="preserve"> </w:t>
      </w:r>
      <w:r>
        <w:rPr>
          <w:rFonts w:hint="eastAsia"/>
        </w:rPr>
        <w:t>ОБРАТНО</w:t>
      </w:r>
    </w:p>
    <w:p w14:paraId="6B821BD2" w14:textId="77777777" w:rsidR="0066580E" w:rsidRDefault="0066580E" w:rsidP="0066580E"/>
    <w:p w14:paraId="79722672" w14:textId="77777777" w:rsidR="0066580E" w:rsidRDefault="0066580E" w:rsidP="0066580E">
      <w:r>
        <w:t xml:space="preserve">2.1 </w:t>
      </w:r>
      <w:r>
        <w:rPr>
          <w:rFonts w:hint="eastAsia"/>
        </w:rPr>
        <w:t>Измерение</w:t>
      </w:r>
      <w:r>
        <w:t xml:space="preserve"> </w:t>
      </w:r>
      <w:r>
        <w:rPr>
          <w:rFonts w:hint="eastAsia"/>
        </w:rPr>
        <w:t>уровня</w:t>
      </w:r>
      <w:r>
        <w:t xml:space="preserve"> </w:t>
      </w:r>
      <w:r>
        <w:rPr>
          <w:rFonts w:hint="eastAsia"/>
        </w:rPr>
        <w:t>шумового</w:t>
      </w:r>
      <w:r>
        <w:t xml:space="preserve"> </w:t>
      </w:r>
      <w:r>
        <w:rPr>
          <w:rFonts w:hint="eastAsia"/>
        </w:rPr>
        <w:t>воздействия</w:t>
      </w:r>
      <w:r>
        <w:t xml:space="preserve"> </w:t>
      </w:r>
      <w:r>
        <w:rPr>
          <w:rFonts w:hint="eastAsia"/>
        </w:rPr>
        <w:t>на</w:t>
      </w:r>
      <w:r>
        <w:t xml:space="preserve"> </w:t>
      </w:r>
      <w:r>
        <w:rPr>
          <w:rFonts w:hint="eastAsia"/>
        </w:rPr>
        <w:t>горнорабочих</w:t>
      </w:r>
      <w:r>
        <w:t xml:space="preserve"> </w:t>
      </w:r>
      <w:r>
        <w:rPr>
          <w:rFonts w:hint="eastAsia"/>
        </w:rPr>
        <w:t>шахты</w:t>
      </w:r>
      <w:r>
        <w:t xml:space="preserve"> </w:t>
      </w:r>
      <w:r>
        <w:rPr>
          <w:rFonts w:hint="eastAsia"/>
        </w:rPr>
        <w:t>«</w:t>
      </w:r>
      <w:r>
        <w:rPr>
          <w:rFonts w:hint="eastAsia"/>
        </w:rPr>
        <w:t>Садкинская</w:t>
      </w:r>
      <w:r>
        <w:rPr>
          <w:rFonts w:hint="eastAsia"/>
        </w:rPr>
        <w:t>»</w:t>
      </w:r>
      <w:r>
        <w:t xml:space="preserve"> (</w:t>
      </w:r>
      <w:r>
        <w:rPr>
          <w:rFonts w:hint="eastAsia"/>
        </w:rPr>
        <w:t>ООО</w:t>
      </w:r>
      <w:r>
        <w:t xml:space="preserve"> </w:t>
      </w:r>
      <w:r>
        <w:rPr>
          <w:rFonts w:hint="eastAsia"/>
        </w:rPr>
        <w:t>«</w:t>
      </w:r>
      <w:r>
        <w:rPr>
          <w:rFonts w:hint="eastAsia"/>
        </w:rPr>
        <w:t>Шахтоуправление</w:t>
      </w:r>
      <w:r>
        <w:t xml:space="preserve"> </w:t>
      </w:r>
      <w:r>
        <w:rPr>
          <w:rFonts w:hint="eastAsia"/>
        </w:rPr>
        <w:t>«</w:t>
      </w:r>
      <w:r>
        <w:rPr>
          <w:rFonts w:hint="eastAsia"/>
        </w:rPr>
        <w:t>Садкинское</w:t>
      </w:r>
      <w:r>
        <w:rPr>
          <w:rFonts w:hint="eastAsia"/>
        </w:rPr>
        <w:t>»</w:t>
      </w:r>
      <w:r>
        <w:t xml:space="preserve">) </w:t>
      </w:r>
      <w:r>
        <w:rPr>
          <w:rFonts w:hint="eastAsia"/>
        </w:rPr>
        <w:t>на</w:t>
      </w:r>
      <w:r>
        <w:t xml:space="preserve"> </w:t>
      </w:r>
      <w:r>
        <w:rPr>
          <w:rFonts w:hint="eastAsia"/>
        </w:rPr>
        <w:t>рабочих</w:t>
      </w:r>
      <w:r>
        <w:t xml:space="preserve"> </w:t>
      </w:r>
      <w:r>
        <w:rPr>
          <w:rFonts w:hint="eastAsia"/>
        </w:rPr>
        <w:t>местах</w:t>
      </w:r>
      <w:r>
        <w:t xml:space="preserve">, </w:t>
      </w:r>
      <w:r>
        <w:rPr>
          <w:rFonts w:hint="eastAsia"/>
        </w:rPr>
        <w:t>по</w:t>
      </w:r>
      <w:r>
        <w:t xml:space="preserve"> </w:t>
      </w:r>
      <w:r>
        <w:rPr>
          <w:rFonts w:hint="eastAsia"/>
        </w:rPr>
        <w:t>пути</w:t>
      </w:r>
      <w:r>
        <w:t xml:space="preserve"> </w:t>
      </w:r>
      <w:r>
        <w:rPr>
          <w:rFonts w:hint="eastAsia"/>
        </w:rPr>
        <w:t>следования</w:t>
      </w:r>
      <w:r>
        <w:t xml:space="preserve"> </w:t>
      </w:r>
      <w:r>
        <w:rPr>
          <w:rFonts w:hint="eastAsia"/>
        </w:rPr>
        <w:t>до</w:t>
      </w:r>
      <w:r>
        <w:t xml:space="preserve"> </w:t>
      </w:r>
      <w:r>
        <w:rPr>
          <w:rFonts w:hint="eastAsia"/>
        </w:rPr>
        <w:t>рабочего</w:t>
      </w:r>
      <w:r>
        <w:t xml:space="preserve"> </w:t>
      </w:r>
      <w:r>
        <w:rPr>
          <w:rFonts w:hint="eastAsia"/>
        </w:rPr>
        <w:t>места</w:t>
      </w:r>
      <w:r>
        <w:t xml:space="preserve"> </w:t>
      </w:r>
      <w:r>
        <w:rPr>
          <w:rFonts w:hint="eastAsia"/>
        </w:rPr>
        <w:t>и</w:t>
      </w:r>
      <w:r>
        <w:t xml:space="preserve"> </w:t>
      </w:r>
      <w:r>
        <w:rPr>
          <w:rFonts w:hint="eastAsia"/>
        </w:rPr>
        <w:t>обратно</w:t>
      </w:r>
    </w:p>
    <w:p w14:paraId="2B39D7A1" w14:textId="77777777" w:rsidR="0066580E" w:rsidRDefault="0066580E" w:rsidP="0066580E"/>
    <w:p w14:paraId="65120AD6" w14:textId="77777777" w:rsidR="0066580E" w:rsidRDefault="0066580E" w:rsidP="0066580E">
      <w:r>
        <w:t xml:space="preserve">2.2 </w:t>
      </w:r>
      <w:r>
        <w:rPr>
          <w:rFonts w:hint="eastAsia"/>
        </w:rPr>
        <w:t>Анализ</w:t>
      </w:r>
      <w:r>
        <w:t xml:space="preserve"> </w:t>
      </w:r>
      <w:r>
        <w:rPr>
          <w:rFonts w:hint="eastAsia"/>
        </w:rPr>
        <w:t>результатов</w:t>
      </w:r>
      <w:r>
        <w:t xml:space="preserve"> </w:t>
      </w:r>
      <w:r>
        <w:rPr>
          <w:rFonts w:hint="eastAsia"/>
        </w:rPr>
        <w:t>измерений</w:t>
      </w:r>
      <w:r>
        <w:t xml:space="preserve"> </w:t>
      </w:r>
      <w:r>
        <w:rPr>
          <w:rFonts w:hint="eastAsia"/>
        </w:rPr>
        <w:t>уровня</w:t>
      </w:r>
      <w:r>
        <w:t xml:space="preserve"> </w:t>
      </w:r>
      <w:r>
        <w:rPr>
          <w:rFonts w:hint="eastAsia"/>
        </w:rPr>
        <w:t>шумового</w:t>
      </w:r>
      <w:r>
        <w:t xml:space="preserve"> </w:t>
      </w:r>
      <w:r>
        <w:rPr>
          <w:rFonts w:hint="eastAsia"/>
        </w:rPr>
        <w:lastRenderedPageBreak/>
        <w:t>воздействия</w:t>
      </w:r>
      <w:r>
        <w:t xml:space="preserve"> </w:t>
      </w:r>
      <w:r>
        <w:rPr>
          <w:rFonts w:hint="eastAsia"/>
        </w:rPr>
        <w:t>персональными</w:t>
      </w:r>
      <w:r>
        <w:t xml:space="preserve"> </w:t>
      </w:r>
      <w:r>
        <w:rPr>
          <w:rFonts w:hint="eastAsia"/>
        </w:rPr>
        <w:t>шумомерами</w:t>
      </w:r>
      <w:r>
        <w:t xml:space="preserve"> (</w:t>
      </w:r>
      <w:r>
        <w:rPr>
          <w:rFonts w:hint="eastAsia"/>
        </w:rPr>
        <w:t>дозиметрами</w:t>
      </w:r>
      <w:r>
        <w:t xml:space="preserve"> </w:t>
      </w:r>
      <w:r>
        <w:rPr>
          <w:rFonts w:hint="eastAsia"/>
        </w:rPr>
        <w:t>шума</w:t>
      </w:r>
      <w:r>
        <w:t>)</w:t>
      </w:r>
    </w:p>
    <w:p w14:paraId="00369B4C" w14:textId="77777777" w:rsidR="0066580E" w:rsidRDefault="0066580E" w:rsidP="0066580E"/>
    <w:p w14:paraId="49F06722" w14:textId="77777777" w:rsidR="0066580E" w:rsidRDefault="0066580E" w:rsidP="0066580E">
      <w:r>
        <w:t xml:space="preserve">2.3 </w:t>
      </w:r>
      <w:r>
        <w:rPr>
          <w:rFonts w:hint="eastAsia"/>
        </w:rPr>
        <w:t>Определение</w:t>
      </w:r>
      <w:r>
        <w:t xml:space="preserve"> </w:t>
      </w:r>
      <w:r>
        <w:rPr>
          <w:rFonts w:hint="eastAsia"/>
        </w:rPr>
        <w:t>постоянного</w:t>
      </w:r>
      <w:r>
        <w:t xml:space="preserve"> </w:t>
      </w:r>
      <w:r>
        <w:rPr>
          <w:rFonts w:hint="eastAsia"/>
        </w:rPr>
        <w:t>смещения</w:t>
      </w:r>
      <w:r>
        <w:t xml:space="preserve"> </w:t>
      </w:r>
      <w:r>
        <w:rPr>
          <w:rFonts w:hint="eastAsia"/>
        </w:rPr>
        <w:t>порога</w:t>
      </w:r>
      <w:r>
        <w:t xml:space="preserve"> </w:t>
      </w:r>
      <w:r>
        <w:rPr>
          <w:rFonts w:hint="eastAsia"/>
        </w:rPr>
        <w:t>слышимости</w:t>
      </w:r>
      <w:r>
        <w:t xml:space="preserve"> </w:t>
      </w:r>
      <w:r>
        <w:rPr>
          <w:rFonts w:hint="eastAsia"/>
        </w:rPr>
        <w:t>для</w:t>
      </w:r>
      <w:r>
        <w:t xml:space="preserve"> </w:t>
      </w:r>
      <w:r>
        <w:rPr>
          <w:rFonts w:hint="eastAsia"/>
        </w:rPr>
        <w:t>основных</w:t>
      </w:r>
      <w:r>
        <w:t xml:space="preserve"> </w:t>
      </w:r>
      <w:r>
        <w:rPr>
          <w:rFonts w:hint="eastAsia"/>
        </w:rPr>
        <w:t>профессий</w:t>
      </w:r>
      <w:r>
        <w:t xml:space="preserve"> </w:t>
      </w:r>
      <w:r>
        <w:rPr>
          <w:rFonts w:hint="eastAsia"/>
        </w:rPr>
        <w:t>работников</w:t>
      </w:r>
      <w:r>
        <w:t xml:space="preserve"> </w:t>
      </w:r>
      <w:r>
        <w:rPr>
          <w:rFonts w:hint="eastAsia"/>
        </w:rPr>
        <w:t>угольных</w:t>
      </w:r>
      <w:r>
        <w:t xml:space="preserve"> </w:t>
      </w:r>
      <w:r>
        <w:rPr>
          <w:rFonts w:hint="eastAsia"/>
        </w:rPr>
        <w:t>шахт</w:t>
      </w:r>
      <w:r>
        <w:t xml:space="preserve"> </w:t>
      </w:r>
      <w:r>
        <w:rPr>
          <w:rFonts w:hint="eastAsia"/>
        </w:rPr>
        <w:t>в</w:t>
      </w:r>
      <w:r>
        <w:t xml:space="preserve"> </w:t>
      </w:r>
      <w:r>
        <w:rPr>
          <w:rFonts w:hint="eastAsia"/>
        </w:rPr>
        <w:t>условиях</w:t>
      </w:r>
      <w:r>
        <w:t xml:space="preserve"> </w:t>
      </w:r>
      <w:r>
        <w:rPr>
          <w:rFonts w:hint="eastAsia"/>
        </w:rPr>
        <w:t>шумового</w:t>
      </w:r>
      <w:r>
        <w:t xml:space="preserve"> </w:t>
      </w:r>
      <w:r>
        <w:rPr>
          <w:rFonts w:hint="eastAsia"/>
        </w:rPr>
        <w:t>воздействия</w:t>
      </w:r>
      <w:r>
        <w:t xml:space="preserve"> </w:t>
      </w:r>
      <w:r>
        <w:rPr>
          <w:rFonts w:hint="eastAsia"/>
        </w:rPr>
        <w:t>на</w:t>
      </w:r>
      <w:r>
        <w:t xml:space="preserve"> </w:t>
      </w:r>
      <w:r>
        <w:rPr>
          <w:rFonts w:hint="eastAsia"/>
        </w:rPr>
        <w:t>рабочих</w:t>
      </w:r>
      <w:r>
        <w:t xml:space="preserve"> </w:t>
      </w:r>
      <w:r>
        <w:rPr>
          <w:rFonts w:hint="eastAsia"/>
        </w:rPr>
        <w:t>местах</w:t>
      </w:r>
    </w:p>
    <w:p w14:paraId="26B169DB" w14:textId="77777777" w:rsidR="0066580E" w:rsidRDefault="0066580E" w:rsidP="0066580E"/>
    <w:p w14:paraId="7F36CB00" w14:textId="77777777" w:rsidR="0066580E" w:rsidRDefault="0066580E" w:rsidP="0066580E">
      <w:r>
        <w:t xml:space="preserve">2.4 </w:t>
      </w:r>
      <w:r>
        <w:rPr>
          <w:rFonts w:hint="eastAsia"/>
        </w:rPr>
        <w:t>Определение</w:t>
      </w:r>
      <w:r>
        <w:t xml:space="preserve"> </w:t>
      </w:r>
      <w:r>
        <w:rPr>
          <w:rFonts w:hint="eastAsia"/>
        </w:rPr>
        <w:t>МРТБ</w:t>
      </w:r>
      <w:r>
        <w:t xml:space="preserve"> </w:t>
      </w:r>
      <w:r>
        <w:rPr>
          <w:rFonts w:hint="eastAsia"/>
        </w:rPr>
        <w:t>для</w:t>
      </w:r>
      <w:r>
        <w:t xml:space="preserve"> </w:t>
      </w:r>
      <w:r>
        <w:rPr>
          <w:rFonts w:hint="eastAsia"/>
        </w:rPr>
        <w:t>основных</w:t>
      </w:r>
      <w:r>
        <w:t xml:space="preserve"> </w:t>
      </w:r>
      <w:r>
        <w:rPr>
          <w:rFonts w:hint="eastAsia"/>
        </w:rPr>
        <w:t>профессий</w:t>
      </w:r>
      <w:r>
        <w:t xml:space="preserve"> </w:t>
      </w:r>
      <w:r>
        <w:rPr>
          <w:rFonts w:hint="eastAsia"/>
        </w:rPr>
        <w:t>работников</w:t>
      </w:r>
      <w:r>
        <w:t xml:space="preserve"> </w:t>
      </w:r>
      <w:r>
        <w:rPr>
          <w:rFonts w:hint="eastAsia"/>
        </w:rPr>
        <w:t>угольных</w:t>
      </w:r>
      <w:r>
        <w:t xml:space="preserve"> </w:t>
      </w:r>
      <w:r>
        <w:rPr>
          <w:rFonts w:hint="eastAsia"/>
        </w:rPr>
        <w:t>шахт</w:t>
      </w:r>
      <w:r>
        <w:t xml:space="preserve"> </w:t>
      </w:r>
      <w:r>
        <w:rPr>
          <w:rFonts w:hint="eastAsia"/>
        </w:rPr>
        <w:t>с</w:t>
      </w:r>
      <w:r>
        <w:t xml:space="preserve"> </w:t>
      </w:r>
      <w:r>
        <w:rPr>
          <w:rFonts w:hint="eastAsia"/>
        </w:rPr>
        <w:t>учетом</w:t>
      </w:r>
      <w:r>
        <w:t xml:space="preserve"> </w:t>
      </w:r>
      <w:r>
        <w:rPr>
          <w:rFonts w:hint="eastAsia"/>
        </w:rPr>
        <w:t>шумового</w:t>
      </w:r>
      <w:r>
        <w:t xml:space="preserve"> </w:t>
      </w:r>
      <w:r>
        <w:rPr>
          <w:rFonts w:hint="eastAsia"/>
        </w:rPr>
        <w:t>воздействия</w:t>
      </w:r>
      <w:r>
        <w:t xml:space="preserve"> </w:t>
      </w:r>
      <w:r>
        <w:rPr>
          <w:rFonts w:hint="eastAsia"/>
        </w:rPr>
        <w:t>по</w:t>
      </w:r>
      <w:r>
        <w:t xml:space="preserve"> </w:t>
      </w:r>
      <w:r>
        <w:rPr>
          <w:rFonts w:hint="eastAsia"/>
        </w:rPr>
        <w:t>пути</w:t>
      </w:r>
      <w:r>
        <w:t xml:space="preserve"> </w:t>
      </w:r>
      <w:r>
        <w:rPr>
          <w:rFonts w:hint="eastAsia"/>
        </w:rPr>
        <w:t>следования</w:t>
      </w:r>
      <w:r>
        <w:t xml:space="preserve"> </w:t>
      </w:r>
      <w:r>
        <w:rPr>
          <w:rFonts w:hint="eastAsia"/>
        </w:rPr>
        <w:t>на</w:t>
      </w:r>
      <w:r>
        <w:t xml:space="preserve"> </w:t>
      </w:r>
      <w:r>
        <w:rPr>
          <w:rFonts w:hint="eastAsia"/>
        </w:rPr>
        <w:t>рабочее</w:t>
      </w:r>
      <w:r>
        <w:t xml:space="preserve"> </w:t>
      </w:r>
      <w:r>
        <w:rPr>
          <w:rFonts w:hint="eastAsia"/>
        </w:rPr>
        <w:t>место</w:t>
      </w:r>
      <w:r>
        <w:t xml:space="preserve"> </w:t>
      </w:r>
      <w:r>
        <w:rPr>
          <w:rFonts w:hint="eastAsia"/>
        </w:rPr>
        <w:t>и</w:t>
      </w:r>
      <w:r>
        <w:t xml:space="preserve"> </w:t>
      </w:r>
      <w:r>
        <w:rPr>
          <w:rFonts w:hint="eastAsia"/>
        </w:rPr>
        <w:t>обратно</w:t>
      </w:r>
    </w:p>
    <w:p w14:paraId="7416B409" w14:textId="77777777" w:rsidR="0066580E" w:rsidRDefault="0066580E" w:rsidP="0066580E"/>
    <w:p w14:paraId="2605B2FC" w14:textId="77777777" w:rsidR="0066580E" w:rsidRDefault="0066580E" w:rsidP="0066580E">
      <w:r>
        <w:t xml:space="preserve">2.5 </w:t>
      </w:r>
      <w:r>
        <w:rPr>
          <w:rFonts w:hint="eastAsia"/>
        </w:rPr>
        <w:t>Выводы</w:t>
      </w:r>
      <w:r>
        <w:t xml:space="preserve"> </w:t>
      </w:r>
      <w:r>
        <w:rPr>
          <w:rFonts w:hint="eastAsia"/>
        </w:rPr>
        <w:t>по</w:t>
      </w:r>
      <w:r>
        <w:t xml:space="preserve"> </w:t>
      </w:r>
      <w:r>
        <w:rPr>
          <w:rFonts w:hint="eastAsia"/>
        </w:rPr>
        <w:t>главе</w:t>
      </w:r>
    </w:p>
    <w:p w14:paraId="43B02ECF" w14:textId="77777777" w:rsidR="0066580E" w:rsidRDefault="0066580E" w:rsidP="0066580E"/>
    <w:p w14:paraId="59009D0E" w14:textId="77777777" w:rsidR="0066580E" w:rsidRDefault="0066580E" w:rsidP="0066580E">
      <w:r>
        <w:rPr>
          <w:rFonts w:hint="eastAsia"/>
        </w:rPr>
        <w:t>ГЛАВА</w:t>
      </w:r>
      <w:r>
        <w:t xml:space="preserve"> 3 </w:t>
      </w:r>
      <w:r>
        <w:rPr>
          <w:rFonts w:hint="eastAsia"/>
        </w:rPr>
        <w:t>ВЫБОР</w:t>
      </w:r>
      <w:r>
        <w:t xml:space="preserve"> </w:t>
      </w:r>
      <w:r>
        <w:rPr>
          <w:rFonts w:hint="eastAsia"/>
        </w:rPr>
        <w:t>СРЕДСТВ</w:t>
      </w:r>
      <w:r>
        <w:t xml:space="preserve"> </w:t>
      </w:r>
      <w:r>
        <w:rPr>
          <w:rFonts w:hint="eastAsia"/>
        </w:rPr>
        <w:t>ИНДИВИДУАЛЬНОЙ</w:t>
      </w:r>
      <w:r>
        <w:t xml:space="preserve"> </w:t>
      </w:r>
      <w:r>
        <w:rPr>
          <w:rFonts w:hint="eastAsia"/>
        </w:rPr>
        <w:t>ЗАЩИТЫ</w:t>
      </w:r>
      <w:r>
        <w:t xml:space="preserve"> </w:t>
      </w:r>
      <w:r>
        <w:rPr>
          <w:rFonts w:hint="eastAsia"/>
        </w:rPr>
        <w:t>ОРГАНА</w:t>
      </w:r>
      <w:r>
        <w:t xml:space="preserve"> </w:t>
      </w:r>
      <w:r>
        <w:rPr>
          <w:rFonts w:hint="eastAsia"/>
        </w:rPr>
        <w:t>СЛУХА</w:t>
      </w:r>
      <w:r>
        <w:t xml:space="preserve"> </w:t>
      </w:r>
      <w:r>
        <w:rPr>
          <w:rFonts w:hint="eastAsia"/>
        </w:rPr>
        <w:t>ДЛЯ</w:t>
      </w:r>
      <w:r>
        <w:t xml:space="preserve"> </w:t>
      </w:r>
      <w:r>
        <w:rPr>
          <w:rFonts w:hint="eastAsia"/>
        </w:rPr>
        <w:t>РАБОТНИКОВ</w:t>
      </w:r>
      <w:r>
        <w:t xml:space="preserve"> </w:t>
      </w:r>
      <w:r>
        <w:rPr>
          <w:rFonts w:hint="eastAsia"/>
        </w:rPr>
        <w:t>УГОЛЬНЫХ</w:t>
      </w:r>
      <w:r>
        <w:t xml:space="preserve"> </w:t>
      </w:r>
      <w:r>
        <w:rPr>
          <w:rFonts w:hint="eastAsia"/>
        </w:rPr>
        <w:t>ШАХТ</w:t>
      </w:r>
      <w:r>
        <w:t xml:space="preserve"> </w:t>
      </w:r>
      <w:r>
        <w:rPr>
          <w:rFonts w:hint="eastAsia"/>
        </w:rPr>
        <w:t>НА</w:t>
      </w:r>
      <w:r>
        <w:t xml:space="preserve"> </w:t>
      </w:r>
      <w:r>
        <w:rPr>
          <w:rFonts w:hint="eastAsia"/>
        </w:rPr>
        <w:t>ОСНОВЕ</w:t>
      </w:r>
      <w:r>
        <w:t xml:space="preserve"> </w:t>
      </w:r>
      <w:r>
        <w:rPr>
          <w:rFonts w:hint="eastAsia"/>
        </w:rPr>
        <w:t>ДОЗНОЙ</w:t>
      </w:r>
      <w:r>
        <w:t xml:space="preserve"> </w:t>
      </w:r>
      <w:r>
        <w:rPr>
          <w:rFonts w:hint="eastAsia"/>
        </w:rPr>
        <w:t>ОЦЕНКИ</w:t>
      </w:r>
      <w:r>
        <w:t xml:space="preserve"> </w:t>
      </w:r>
      <w:r>
        <w:rPr>
          <w:rFonts w:hint="eastAsia"/>
        </w:rPr>
        <w:t>ШУМОВОГО</w:t>
      </w:r>
      <w:r>
        <w:t xml:space="preserve"> </w:t>
      </w:r>
      <w:r>
        <w:rPr>
          <w:rFonts w:hint="eastAsia"/>
        </w:rPr>
        <w:t>ВОЗДЕЙСТВИЯ</w:t>
      </w:r>
    </w:p>
    <w:p w14:paraId="07960478" w14:textId="77777777" w:rsidR="0066580E" w:rsidRDefault="0066580E" w:rsidP="0066580E"/>
    <w:p w14:paraId="21363607" w14:textId="77777777" w:rsidR="0066580E" w:rsidRDefault="0066580E" w:rsidP="0066580E">
      <w:r>
        <w:t xml:space="preserve">3.1 </w:t>
      </w:r>
      <w:r>
        <w:rPr>
          <w:rFonts w:hint="eastAsia"/>
        </w:rPr>
        <w:t>Анализ</w:t>
      </w:r>
      <w:r>
        <w:t xml:space="preserve"> </w:t>
      </w:r>
      <w:r>
        <w:rPr>
          <w:rFonts w:hint="eastAsia"/>
        </w:rPr>
        <w:t>шумовой</w:t>
      </w:r>
      <w:r>
        <w:t xml:space="preserve"> </w:t>
      </w:r>
      <w:r>
        <w:rPr>
          <w:rFonts w:hint="eastAsia"/>
        </w:rPr>
        <w:t>картины</w:t>
      </w:r>
      <w:r>
        <w:t xml:space="preserve"> </w:t>
      </w:r>
      <w:r>
        <w:rPr>
          <w:rFonts w:hint="eastAsia"/>
        </w:rPr>
        <w:t>рабочего</w:t>
      </w:r>
      <w:r>
        <w:t xml:space="preserve"> </w:t>
      </w:r>
      <w:r>
        <w:rPr>
          <w:rFonts w:hint="eastAsia"/>
        </w:rPr>
        <w:t>дня</w:t>
      </w:r>
      <w:r>
        <w:t xml:space="preserve"> </w:t>
      </w:r>
      <w:r>
        <w:rPr>
          <w:rFonts w:hint="eastAsia"/>
        </w:rPr>
        <w:t>с</w:t>
      </w:r>
      <w:r>
        <w:t xml:space="preserve"> </w:t>
      </w:r>
      <w:r>
        <w:rPr>
          <w:rFonts w:hint="eastAsia"/>
        </w:rPr>
        <w:t>использованием</w:t>
      </w:r>
      <w:r>
        <w:t xml:space="preserve"> </w:t>
      </w:r>
      <w:r>
        <w:rPr>
          <w:rFonts w:hint="eastAsia"/>
        </w:rPr>
        <w:t>программного</w:t>
      </w:r>
      <w:r>
        <w:t xml:space="preserve"> </w:t>
      </w:r>
      <w:r>
        <w:rPr>
          <w:rFonts w:hint="eastAsia"/>
        </w:rPr>
        <w:t>обеспечения</w:t>
      </w:r>
      <w:r>
        <w:t xml:space="preserve"> Svantek Supervisor</w:t>
      </w:r>
    </w:p>
    <w:p w14:paraId="37C37A7E" w14:textId="77777777" w:rsidR="0066580E" w:rsidRDefault="0066580E" w:rsidP="0066580E"/>
    <w:p w14:paraId="613F0658" w14:textId="77777777" w:rsidR="0066580E" w:rsidRDefault="0066580E" w:rsidP="0066580E">
      <w:r>
        <w:t xml:space="preserve">3.2 </w:t>
      </w:r>
      <w:r>
        <w:rPr>
          <w:rFonts w:hint="eastAsia"/>
        </w:rPr>
        <w:t>Определение</w:t>
      </w:r>
      <w:r>
        <w:t xml:space="preserve"> </w:t>
      </w:r>
      <w:r>
        <w:rPr>
          <w:rFonts w:hint="eastAsia"/>
        </w:rPr>
        <w:t>дозы</w:t>
      </w:r>
      <w:r>
        <w:t xml:space="preserve"> </w:t>
      </w:r>
      <w:r>
        <w:rPr>
          <w:rFonts w:hint="eastAsia"/>
        </w:rPr>
        <w:t>шума</w:t>
      </w:r>
      <w:r>
        <w:t xml:space="preserve">, </w:t>
      </w:r>
      <w:r>
        <w:rPr>
          <w:rFonts w:hint="eastAsia"/>
        </w:rPr>
        <w:t>получаемого</w:t>
      </w:r>
      <w:r>
        <w:t xml:space="preserve"> </w:t>
      </w:r>
      <w:r>
        <w:rPr>
          <w:rFonts w:hint="eastAsia"/>
        </w:rPr>
        <w:t>работниками</w:t>
      </w:r>
      <w:r>
        <w:t xml:space="preserve"> </w:t>
      </w:r>
      <w:r>
        <w:rPr>
          <w:rFonts w:hint="eastAsia"/>
        </w:rPr>
        <w:t>при</w:t>
      </w:r>
      <w:r>
        <w:t xml:space="preserve"> </w:t>
      </w:r>
      <w:r>
        <w:rPr>
          <w:rFonts w:hint="eastAsia"/>
        </w:rPr>
        <w:t>выполнении</w:t>
      </w:r>
      <w:r>
        <w:t xml:space="preserve"> </w:t>
      </w:r>
      <w:r>
        <w:rPr>
          <w:rFonts w:hint="eastAsia"/>
        </w:rPr>
        <w:t>основных</w:t>
      </w:r>
      <w:r>
        <w:t xml:space="preserve"> </w:t>
      </w:r>
      <w:r>
        <w:rPr>
          <w:rFonts w:hint="eastAsia"/>
        </w:rPr>
        <w:t>шумных</w:t>
      </w:r>
      <w:r>
        <w:t xml:space="preserve"> </w:t>
      </w:r>
      <w:r>
        <w:rPr>
          <w:rFonts w:hint="eastAsia"/>
        </w:rPr>
        <w:t>операций</w:t>
      </w:r>
      <w:r>
        <w:t xml:space="preserve">, </w:t>
      </w:r>
      <w:r>
        <w:rPr>
          <w:rFonts w:hint="eastAsia"/>
        </w:rPr>
        <w:t>от</w:t>
      </w:r>
      <w:r>
        <w:t xml:space="preserve"> </w:t>
      </w:r>
      <w:r>
        <w:rPr>
          <w:rFonts w:hint="eastAsia"/>
        </w:rPr>
        <w:t>различных</w:t>
      </w:r>
      <w:r>
        <w:t xml:space="preserve"> </w:t>
      </w:r>
      <w:r>
        <w:rPr>
          <w:rFonts w:hint="eastAsia"/>
        </w:rPr>
        <w:t>типов</w:t>
      </w:r>
      <w:r>
        <w:t xml:space="preserve"> </w:t>
      </w:r>
      <w:r>
        <w:rPr>
          <w:rFonts w:hint="eastAsia"/>
        </w:rPr>
        <w:t>оборудования</w:t>
      </w:r>
    </w:p>
    <w:p w14:paraId="49E33E40" w14:textId="77777777" w:rsidR="0066580E" w:rsidRDefault="0066580E" w:rsidP="0066580E"/>
    <w:p w14:paraId="2DD806C0" w14:textId="77777777" w:rsidR="0066580E" w:rsidRDefault="0066580E" w:rsidP="0066580E">
      <w:r>
        <w:t xml:space="preserve">3.3 </w:t>
      </w:r>
      <w:r>
        <w:rPr>
          <w:rFonts w:hint="eastAsia"/>
        </w:rPr>
        <w:t>Оценка</w:t>
      </w:r>
      <w:r>
        <w:t xml:space="preserve"> </w:t>
      </w:r>
      <w:r>
        <w:rPr>
          <w:rFonts w:hint="eastAsia"/>
        </w:rPr>
        <w:t>снижения</w:t>
      </w:r>
      <w:r>
        <w:t xml:space="preserve"> </w:t>
      </w:r>
      <w:r>
        <w:rPr>
          <w:rFonts w:hint="eastAsia"/>
        </w:rPr>
        <w:t>дозы</w:t>
      </w:r>
      <w:r>
        <w:t xml:space="preserve"> </w:t>
      </w:r>
      <w:r>
        <w:rPr>
          <w:rFonts w:hint="eastAsia"/>
        </w:rPr>
        <w:t>шума</w:t>
      </w:r>
      <w:r>
        <w:t xml:space="preserve">, </w:t>
      </w:r>
      <w:r>
        <w:rPr>
          <w:rFonts w:hint="eastAsia"/>
        </w:rPr>
        <w:t>получаемой</w:t>
      </w:r>
      <w:r>
        <w:t xml:space="preserve"> </w:t>
      </w:r>
      <w:r>
        <w:rPr>
          <w:rFonts w:hint="eastAsia"/>
        </w:rPr>
        <w:t>работниками</w:t>
      </w:r>
      <w:r>
        <w:t xml:space="preserve"> </w:t>
      </w:r>
      <w:r>
        <w:rPr>
          <w:rFonts w:hint="eastAsia"/>
        </w:rPr>
        <w:t>при</w:t>
      </w:r>
      <w:r>
        <w:t xml:space="preserve"> </w:t>
      </w:r>
      <w:r>
        <w:rPr>
          <w:rFonts w:hint="eastAsia"/>
        </w:rPr>
        <w:t>применении</w:t>
      </w:r>
      <w:r>
        <w:t xml:space="preserve"> </w:t>
      </w:r>
      <w:r>
        <w:rPr>
          <w:rFonts w:hint="eastAsia"/>
        </w:rPr>
        <w:t>СИЗ</w:t>
      </w:r>
      <w:r>
        <w:t xml:space="preserve"> </w:t>
      </w:r>
      <w:r>
        <w:rPr>
          <w:rFonts w:hint="eastAsia"/>
        </w:rPr>
        <w:t>органа</w:t>
      </w:r>
      <w:r>
        <w:t xml:space="preserve"> </w:t>
      </w:r>
      <w:r>
        <w:rPr>
          <w:rFonts w:hint="eastAsia"/>
        </w:rPr>
        <w:t>слуха</w:t>
      </w:r>
    </w:p>
    <w:p w14:paraId="5387C3FF" w14:textId="77777777" w:rsidR="0066580E" w:rsidRDefault="0066580E" w:rsidP="0066580E"/>
    <w:p w14:paraId="1A76FC15" w14:textId="77777777" w:rsidR="0066580E" w:rsidRDefault="0066580E" w:rsidP="0066580E">
      <w:r>
        <w:t xml:space="preserve">3.4 </w:t>
      </w:r>
      <w:r>
        <w:rPr>
          <w:rFonts w:hint="eastAsia"/>
        </w:rPr>
        <w:t>Выводы</w:t>
      </w:r>
      <w:r>
        <w:t xml:space="preserve"> </w:t>
      </w:r>
      <w:r>
        <w:rPr>
          <w:rFonts w:hint="eastAsia"/>
        </w:rPr>
        <w:t>по</w:t>
      </w:r>
      <w:r>
        <w:t xml:space="preserve"> </w:t>
      </w:r>
      <w:r>
        <w:rPr>
          <w:rFonts w:hint="eastAsia"/>
        </w:rPr>
        <w:t>главе</w:t>
      </w:r>
    </w:p>
    <w:p w14:paraId="61B1816D" w14:textId="77777777" w:rsidR="0066580E" w:rsidRDefault="0066580E" w:rsidP="0066580E"/>
    <w:p w14:paraId="71BF1D98" w14:textId="77777777" w:rsidR="0066580E" w:rsidRDefault="0066580E" w:rsidP="0066580E">
      <w:r>
        <w:rPr>
          <w:rFonts w:hint="eastAsia"/>
        </w:rPr>
        <w:t>ГЛАВА</w:t>
      </w:r>
      <w:r>
        <w:t xml:space="preserve"> 4 </w:t>
      </w:r>
      <w:r>
        <w:rPr>
          <w:rFonts w:hint="eastAsia"/>
        </w:rPr>
        <w:t>КОНСТРУИРОВАНИЕ</w:t>
      </w:r>
      <w:r>
        <w:t xml:space="preserve"> </w:t>
      </w:r>
      <w:r>
        <w:rPr>
          <w:rFonts w:hint="eastAsia"/>
        </w:rPr>
        <w:t>СРЕДСТВ</w:t>
      </w:r>
      <w:r>
        <w:t xml:space="preserve"> </w:t>
      </w:r>
      <w:r>
        <w:rPr>
          <w:rFonts w:hint="eastAsia"/>
        </w:rPr>
        <w:t>ИНДИВИДУАЛЬНОЙ</w:t>
      </w:r>
      <w:r>
        <w:t xml:space="preserve"> </w:t>
      </w:r>
      <w:r>
        <w:rPr>
          <w:rFonts w:hint="eastAsia"/>
        </w:rPr>
        <w:t>ЗАЩИТЫ</w:t>
      </w:r>
      <w:r>
        <w:t xml:space="preserve"> </w:t>
      </w:r>
      <w:r>
        <w:rPr>
          <w:rFonts w:hint="eastAsia"/>
        </w:rPr>
        <w:t>ОРГАНА</w:t>
      </w:r>
      <w:r>
        <w:t xml:space="preserve"> </w:t>
      </w:r>
      <w:r>
        <w:rPr>
          <w:rFonts w:hint="eastAsia"/>
        </w:rPr>
        <w:t>СЛУХА</w:t>
      </w:r>
      <w:r>
        <w:t xml:space="preserve"> </w:t>
      </w:r>
      <w:r>
        <w:rPr>
          <w:rFonts w:hint="eastAsia"/>
        </w:rPr>
        <w:t>С</w:t>
      </w:r>
      <w:r>
        <w:t xml:space="preserve"> </w:t>
      </w:r>
      <w:r>
        <w:rPr>
          <w:rFonts w:hint="eastAsia"/>
        </w:rPr>
        <w:t>ФУНКЦИЯМИ</w:t>
      </w:r>
      <w:r>
        <w:t xml:space="preserve"> </w:t>
      </w:r>
      <w:r>
        <w:rPr>
          <w:rFonts w:hint="eastAsia"/>
        </w:rPr>
        <w:t>МОНИТОРИНГА</w:t>
      </w:r>
      <w:r>
        <w:t xml:space="preserve"> </w:t>
      </w:r>
      <w:r>
        <w:rPr>
          <w:rFonts w:hint="eastAsia"/>
        </w:rPr>
        <w:t>И</w:t>
      </w:r>
      <w:r>
        <w:t xml:space="preserve"> </w:t>
      </w:r>
      <w:r>
        <w:rPr>
          <w:rFonts w:hint="eastAsia"/>
        </w:rPr>
        <w:t>СИГНАЛИЗАЦИИ</w:t>
      </w:r>
      <w:r>
        <w:t xml:space="preserve"> </w:t>
      </w:r>
      <w:r>
        <w:rPr>
          <w:rFonts w:hint="eastAsia"/>
        </w:rPr>
        <w:t>НА</w:t>
      </w:r>
      <w:r>
        <w:t xml:space="preserve"> </w:t>
      </w:r>
      <w:r>
        <w:rPr>
          <w:rFonts w:hint="eastAsia"/>
        </w:rPr>
        <w:t>ОСНОВЕ</w:t>
      </w:r>
      <w:r>
        <w:t xml:space="preserve"> </w:t>
      </w:r>
      <w:r>
        <w:rPr>
          <w:rFonts w:hint="eastAsia"/>
        </w:rPr>
        <w:t>ДОЗНОЙ</w:t>
      </w:r>
      <w:r>
        <w:t xml:space="preserve"> </w:t>
      </w:r>
      <w:r>
        <w:rPr>
          <w:rFonts w:hint="eastAsia"/>
        </w:rPr>
        <w:t>ОЦЕНКИ</w:t>
      </w:r>
    </w:p>
    <w:p w14:paraId="4BDF38BE" w14:textId="77777777" w:rsidR="0066580E" w:rsidRDefault="0066580E" w:rsidP="0066580E"/>
    <w:p w14:paraId="4D90B9D9" w14:textId="77777777" w:rsidR="0066580E" w:rsidRDefault="0066580E" w:rsidP="0066580E">
      <w:r>
        <w:t xml:space="preserve">4.1 </w:t>
      </w:r>
      <w:r>
        <w:rPr>
          <w:rFonts w:hint="eastAsia"/>
        </w:rPr>
        <w:t>Оценка</w:t>
      </w:r>
      <w:r>
        <w:t xml:space="preserve"> </w:t>
      </w:r>
      <w:r>
        <w:rPr>
          <w:rFonts w:hint="eastAsia"/>
        </w:rPr>
        <w:t>организационных</w:t>
      </w:r>
      <w:r>
        <w:t xml:space="preserve"> </w:t>
      </w:r>
      <w:r>
        <w:rPr>
          <w:rFonts w:hint="eastAsia"/>
        </w:rPr>
        <w:t>мероприятий</w:t>
      </w:r>
      <w:r>
        <w:t xml:space="preserve"> </w:t>
      </w:r>
      <w:r>
        <w:rPr>
          <w:rFonts w:hint="eastAsia"/>
        </w:rPr>
        <w:t>по</w:t>
      </w:r>
      <w:r>
        <w:t xml:space="preserve"> </w:t>
      </w:r>
      <w:r>
        <w:rPr>
          <w:rFonts w:hint="eastAsia"/>
        </w:rPr>
        <w:t>обеспечению</w:t>
      </w:r>
      <w:r>
        <w:t xml:space="preserve"> </w:t>
      </w:r>
      <w:r>
        <w:rPr>
          <w:rFonts w:hint="eastAsia"/>
        </w:rPr>
        <w:t>работников</w:t>
      </w:r>
      <w:r>
        <w:t xml:space="preserve"> </w:t>
      </w:r>
      <w:r>
        <w:rPr>
          <w:rFonts w:hint="eastAsia"/>
        </w:rPr>
        <w:t>ООО</w:t>
      </w:r>
      <w:r>
        <w:t xml:space="preserve"> </w:t>
      </w:r>
      <w:r>
        <w:rPr>
          <w:rFonts w:hint="eastAsia"/>
        </w:rPr>
        <w:t>«</w:t>
      </w:r>
      <w:r>
        <w:rPr>
          <w:rFonts w:hint="eastAsia"/>
        </w:rPr>
        <w:t>Шахтоуправление</w:t>
      </w:r>
      <w:r>
        <w:t xml:space="preserve"> </w:t>
      </w:r>
      <w:r>
        <w:rPr>
          <w:rFonts w:hint="eastAsia"/>
        </w:rPr>
        <w:t>«</w:t>
      </w:r>
      <w:r>
        <w:rPr>
          <w:rFonts w:hint="eastAsia"/>
        </w:rPr>
        <w:t>Садкинское</w:t>
      </w:r>
      <w:r>
        <w:rPr>
          <w:rFonts w:hint="eastAsia"/>
        </w:rPr>
        <w:t>»</w:t>
      </w:r>
      <w:r>
        <w:t xml:space="preserve"> </w:t>
      </w:r>
      <w:r>
        <w:rPr>
          <w:rFonts w:hint="eastAsia"/>
        </w:rPr>
        <w:t>СИЗОС</w:t>
      </w:r>
    </w:p>
    <w:p w14:paraId="44369818" w14:textId="77777777" w:rsidR="0066580E" w:rsidRDefault="0066580E" w:rsidP="0066580E"/>
    <w:p w14:paraId="7D759786" w14:textId="77777777" w:rsidR="0066580E" w:rsidRDefault="0066580E" w:rsidP="0066580E">
      <w:r>
        <w:t xml:space="preserve">4.2 </w:t>
      </w:r>
      <w:r>
        <w:rPr>
          <w:rFonts w:hint="eastAsia"/>
        </w:rPr>
        <w:t>Обеспечение</w:t>
      </w:r>
      <w:r>
        <w:t xml:space="preserve"> </w:t>
      </w:r>
      <w:r>
        <w:rPr>
          <w:rFonts w:hint="eastAsia"/>
        </w:rPr>
        <w:t>безопасности</w:t>
      </w:r>
      <w:r>
        <w:t xml:space="preserve"> </w:t>
      </w:r>
      <w:r>
        <w:rPr>
          <w:rFonts w:hint="eastAsia"/>
        </w:rPr>
        <w:t>подземного</w:t>
      </w:r>
      <w:r>
        <w:t xml:space="preserve"> </w:t>
      </w:r>
      <w:r>
        <w:rPr>
          <w:rFonts w:hint="eastAsia"/>
        </w:rPr>
        <w:t>персонала</w:t>
      </w:r>
      <w:r>
        <w:t xml:space="preserve"> </w:t>
      </w:r>
      <w:r>
        <w:rPr>
          <w:rFonts w:hint="eastAsia"/>
        </w:rPr>
        <w:t>угольных</w:t>
      </w:r>
      <w:r>
        <w:t xml:space="preserve"> </w:t>
      </w:r>
      <w:r>
        <w:rPr>
          <w:rFonts w:hint="eastAsia"/>
        </w:rPr>
        <w:t>шахт</w:t>
      </w:r>
      <w:r>
        <w:t xml:space="preserve"> </w:t>
      </w:r>
      <w:r>
        <w:rPr>
          <w:rFonts w:hint="eastAsia"/>
        </w:rPr>
        <w:t>на</w:t>
      </w:r>
      <w:r>
        <w:t xml:space="preserve"> </w:t>
      </w:r>
      <w:r>
        <w:rPr>
          <w:rFonts w:hint="eastAsia"/>
        </w:rPr>
        <w:t>основе</w:t>
      </w:r>
      <w:r>
        <w:t xml:space="preserve"> </w:t>
      </w:r>
      <w:r>
        <w:rPr>
          <w:rFonts w:hint="eastAsia"/>
        </w:rPr>
        <w:t>применения</w:t>
      </w:r>
      <w:r>
        <w:t xml:space="preserve"> </w:t>
      </w:r>
      <w:r>
        <w:rPr>
          <w:rFonts w:hint="eastAsia"/>
        </w:rPr>
        <w:t>дополнительного</w:t>
      </w:r>
      <w:r>
        <w:t xml:space="preserve"> </w:t>
      </w:r>
      <w:r>
        <w:rPr>
          <w:rFonts w:hint="eastAsia"/>
        </w:rPr>
        <w:t>функционала</w:t>
      </w:r>
      <w:r>
        <w:t xml:space="preserve"> </w:t>
      </w:r>
      <w:r>
        <w:rPr>
          <w:rFonts w:hint="eastAsia"/>
        </w:rPr>
        <w:t>СИЗ</w:t>
      </w:r>
    </w:p>
    <w:p w14:paraId="2342E279" w14:textId="77777777" w:rsidR="0066580E" w:rsidRDefault="0066580E" w:rsidP="0066580E"/>
    <w:p w14:paraId="57F6F9EC" w14:textId="77777777" w:rsidR="0066580E" w:rsidRDefault="0066580E" w:rsidP="0066580E">
      <w:r>
        <w:t xml:space="preserve">4.2.1 </w:t>
      </w:r>
      <w:r>
        <w:rPr>
          <w:rFonts w:hint="eastAsia"/>
        </w:rPr>
        <w:t>Анкетирование</w:t>
      </w:r>
      <w:r>
        <w:t xml:space="preserve"> </w:t>
      </w:r>
      <w:r>
        <w:rPr>
          <w:rFonts w:hint="eastAsia"/>
        </w:rPr>
        <w:t>подземного</w:t>
      </w:r>
      <w:r>
        <w:t xml:space="preserve"> </w:t>
      </w:r>
      <w:r>
        <w:rPr>
          <w:rFonts w:hint="eastAsia"/>
        </w:rPr>
        <w:t>персонала</w:t>
      </w:r>
      <w:r>
        <w:t xml:space="preserve"> </w:t>
      </w:r>
      <w:r>
        <w:rPr>
          <w:rFonts w:hint="eastAsia"/>
        </w:rPr>
        <w:t>ООО</w:t>
      </w:r>
      <w:r>
        <w:t xml:space="preserve"> </w:t>
      </w:r>
      <w:r>
        <w:rPr>
          <w:rFonts w:hint="eastAsia"/>
        </w:rPr>
        <w:t>«</w:t>
      </w:r>
      <w:r>
        <w:rPr>
          <w:rFonts w:hint="eastAsia"/>
        </w:rPr>
        <w:t>Шахтоуправление</w:t>
      </w:r>
      <w:r>
        <w:t xml:space="preserve"> </w:t>
      </w:r>
      <w:r>
        <w:rPr>
          <w:rFonts w:hint="eastAsia"/>
        </w:rPr>
        <w:t>«</w:t>
      </w:r>
      <w:r>
        <w:rPr>
          <w:rFonts w:hint="eastAsia"/>
        </w:rPr>
        <w:t>Садкинское</w:t>
      </w:r>
      <w:r>
        <w:rPr>
          <w:rFonts w:hint="eastAsia"/>
        </w:rPr>
        <w:t>»</w:t>
      </w:r>
      <w:r>
        <w:t xml:space="preserve"> </w:t>
      </w:r>
      <w:r>
        <w:rPr>
          <w:rFonts w:hint="eastAsia"/>
        </w:rPr>
        <w:t>на</w:t>
      </w:r>
      <w:r>
        <w:t xml:space="preserve"> </w:t>
      </w:r>
      <w:r>
        <w:rPr>
          <w:rFonts w:hint="eastAsia"/>
        </w:rPr>
        <w:t>предмет</w:t>
      </w:r>
      <w:r>
        <w:t xml:space="preserve"> </w:t>
      </w:r>
      <w:r>
        <w:rPr>
          <w:rFonts w:hint="eastAsia"/>
        </w:rPr>
        <w:t>оценки</w:t>
      </w:r>
      <w:r>
        <w:t xml:space="preserve"> </w:t>
      </w:r>
      <w:r>
        <w:rPr>
          <w:rFonts w:hint="eastAsia"/>
        </w:rPr>
        <w:t>дополнительного</w:t>
      </w:r>
      <w:r>
        <w:t xml:space="preserve"> </w:t>
      </w:r>
      <w:r>
        <w:rPr>
          <w:rFonts w:hint="eastAsia"/>
        </w:rPr>
        <w:t>функционала</w:t>
      </w:r>
      <w:r>
        <w:t xml:space="preserve"> </w:t>
      </w:r>
      <w:r>
        <w:rPr>
          <w:rFonts w:hint="eastAsia"/>
        </w:rPr>
        <w:t>СИЗ</w:t>
      </w:r>
    </w:p>
    <w:p w14:paraId="38DEB4E4" w14:textId="77777777" w:rsidR="0066580E" w:rsidRDefault="0066580E" w:rsidP="0066580E"/>
    <w:p w14:paraId="52CE66B8" w14:textId="77777777" w:rsidR="0066580E" w:rsidRDefault="0066580E" w:rsidP="0066580E">
      <w:r>
        <w:t xml:space="preserve">4.2.2 </w:t>
      </w:r>
      <w:r>
        <w:rPr>
          <w:rFonts w:hint="eastAsia"/>
        </w:rPr>
        <w:t>Контроль</w:t>
      </w:r>
      <w:r>
        <w:t xml:space="preserve"> </w:t>
      </w:r>
      <w:r>
        <w:rPr>
          <w:rFonts w:hint="eastAsia"/>
        </w:rPr>
        <w:t>применения</w:t>
      </w:r>
      <w:r>
        <w:t xml:space="preserve"> </w:t>
      </w:r>
      <w:r>
        <w:rPr>
          <w:rFonts w:hint="eastAsia"/>
        </w:rPr>
        <w:t>СИЗ</w:t>
      </w:r>
      <w:r>
        <w:t xml:space="preserve"> </w:t>
      </w:r>
      <w:r>
        <w:rPr>
          <w:rFonts w:hint="eastAsia"/>
        </w:rPr>
        <w:t>головы</w:t>
      </w:r>
      <w:r>
        <w:t xml:space="preserve"> - </w:t>
      </w:r>
      <w:r>
        <w:rPr>
          <w:rFonts w:hint="eastAsia"/>
        </w:rPr>
        <w:t>защитной</w:t>
      </w:r>
      <w:r>
        <w:t xml:space="preserve"> </w:t>
      </w:r>
      <w:r>
        <w:rPr>
          <w:rFonts w:hint="eastAsia"/>
        </w:rPr>
        <w:t>каски</w:t>
      </w:r>
    </w:p>
    <w:p w14:paraId="53477D28" w14:textId="77777777" w:rsidR="0066580E" w:rsidRDefault="0066580E" w:rsidP="0066580E"/>
    <w:p w14:paraId="789938FA" w14:textId="77777777" w:rsidR="0066580E" w:rsidRDefault="0066580E" w:rsidP="0066580E">
      <w:r>
        <w:t xml:space="preserve">4.2.3 </w:t>
      </w:r>
      <w:r>
        <w:rPr>
          <w:rFonts w:hint="eastAsia"/>
        </w:rPr>
        <w:t>Реализация</w:t>
      </w:r>
      <w:r>
        <w:t xml:space="preserve"> </w:t>
      </w:r>
      <w:r>
        <w:rPr>
          <w:rFonts w:hint="eastAsia"/>
        </w:rPr>
        <w:t>функций</w:t>
      </w:r>
      <w:r>
        <w:t xml:space="preserve"> </w:t>
      </w:r>
      <w:r>
        <w:rPr>
          <w:rFonts w:hint="eastAsia"/>
        </w:rPr>
        <w:t>мониторинга</w:t>
      </w:r>
      <w:r>
        <w:t xml:space="preserve"> </w:t>
      </w:r>
      <w:r>
        <w:rPr>
          <w:rFonts w:hint="eastAsia"/>
        </w:rPr>
        <w:t>и</w:t>
      </w:r>
      <w:r>
        <w:t xml:space="preserve"> </w:t>
      </w:r>
      <w:r>
        <w:rPr>
          <w:rFonts w:hint="eastAsia"/>
        </w:rPr>
        <w:t>сигнализации</w:t>
      </w:r>
      <w:r>
        <w:t xml:space="preserve"> </w:t>
      </w:r>
      <w:r>
        <w:rPr>
          <w:rFonts w:hint="eastAsia"/>
        </w:rPr>
        <w:t>в</w:t>
      </w:r>
      <w:r>
        <w:t xml:space="preserve"> </w:t>
      </w:r>
      <w:r>
        <w:rPr>
          <w:rFonts w:hint="eastAsia"/>
        </w:rPr>
        <w:t>совмещенном</w:t>
      </w:r>
      <w:r>
        <w:t xml:space="preserve"> </w:t>
      </w:r>
      <w:r>
        <w:rPr>
          <w:rFonts w:hint="eastAsia"/>
        </w:rPr>
        <w:t>СИЗ</w:t>
      </w:r>
      <w:r>
        <w:t xml:space="preserve"> </w:t>
      </w:r>
      <w:r>
        <w:rPr>
          <w:rFonts w:hint="eastAsia"/>
        </w:rPr>
        <w:t>головы</w:t>
      </w:r>
      <w:r>
        <w:t xml:space="preserve"> </w:t>
      </w:r>
      <w:r>
        <w:rPr>
          <w:rFonts w:hint="eastAsia"/>
        </w:rPr>
        <w:t>и</w:t>
      </w:r>
      <w:r>
        <w:t xml:space="preserve"> </w:t>
      </w:r>
      <w:r>
        <w:rPr>
          <w:rFonts w:hint="eastAsia"/>
        </w:rPr>
        <w:t>органа</w:t>
      </w:r>
      <w:r>
        <w:t xml:space="preserve"> </w:t>
      </w:r>
      <w:r>
        <w:rPr>
          <w:rFonts w:hint="eastAsia"/>
        </w:rPr>
        <w:t>слуха</w:t>
      </w:r>
    </w:p>
    <w:p w14:paraId="292BB9AB" w14:textId="77777777" w:rsidR="0066580E" w:rsidRDefault="0066580E" w:rsidP="0066580E"/>
    <w:p w14:paraId="0D7EAFDD" w14:textId="77777777" w:rsidR="0066580E" w:rsidRDefault="0066580E" w:rsidP="0066580E">
      <w:r>
        <w:t xml:space="preserve">4.2.4 </w:t>
      </w:r>
      <w:r>
        <w:rPr>
          <w:rFonts w:hint="eastAsia"/>
        </w:rPr>
        <w:t>Обоснование</w:t>
      </w:r>
      <w:r>
        <w:t xml:space="preserve"> </w:t>
      </w:r>
      <w:r>
        <w:rPr>
          <w:rFonts w:hint="eastAsia"/>
        </w:rPr>
        <w:t>устройства</w:t>
      </w:r>
      <w:r>
        <w:t xml:space="preserve"> </w:t>
      </w:r>
      <w:r>
        <w:rPr>
          <w:rFonts w:hint="eastAsia"/>
        </w:rPr>
        <w:t>контроля</w:t>
      </w:r>
      <w:r>
        <w:t xml:space="preserve"> </w:t>
      </w:r>
      <w:r>
        <w:rPr>
          <w:rFonts w:hint="eastAsia"/>
        </w:rPr>
        <w:t>применения</w:t>
      </w:r>
      <w:r>
        <w:t xml:space="preserve"> </w:t>
      </w:r>
      <w:r>
        <w:rPr>
          <w:rFonts w:hint="eastAsia"/>
        </w:rPr>
        <w:t>для</w:t>
      </w:r>
      <w:r>
        <w:t xml:space="preserve"> </w:t>
      </w:r>
      <w:r>
        <w:rPr>
          <w:rFonts w:hint="eastAsia"/>
        </w:rPr>
        <w:t>средства</w:t>
      </w:r>
      <w:r>
        <w:t xml:space="preserve"> </w:t>
      </w:r>
      <w:r>
        <w:rPr>
          <w:rFonts w:hint="eastAsia"/>
        </w:rPr>
        <w:t>индивидуальной</w:t>
      </w:r>
      <w:r>
        <w:t xml:space="preserve"> </w:t>
      </w:r>
      <w:r>
        <w:rPr>
          <w:rFonts w:hint="eastAsia"/>
        </w:rPr>
        <w:t>защиты</w:t>
      </w:r>
      <w:r>
        <w:t xml:space="preserve"> </w:t>
      </w:r>
      <w:r>
        <w:rPr>
          <w:rFonts w:hint="eastAsia"/>
        </w:rPr>
        <w:t>органа</w:t>
      </w:r>
      <w:r>
        <w:t xml:space="preserve"> </w:t>
      </w:r>
      <w:r>
        <w:rPr>
          <w:rFonts w:hint="eastAsia"/>
        </w:rPr>
        <w:t>слуха</w:t>
      </w:r>
    </w:p>
    <w:p w14:paraId="502D637D" w14:textId="77777777" w:rsidR="0066580E" w:rsidRDefault="0066580E" w:rsidP="0066580E"/>
    <w:p w14:paraId="784E80B5" w14:textId="77777777" w:rsidR="0066580E" w:rsidRDefault="0066580E" w:rsidP="0066580E">
      <w:r>
        <w:t xml:space="preserve">4.2.5 </w:t>
      </w:r>
      <w:r>
        <w:rPr>
          <w:rFonts w:hint="eastAsia"/>
        </w:rPr>
        <w:t>Апробация</w:t>
      </w:r>
      <w:r>
        <w:t xml:space="preserve"> </w:t>
      </w:r>
      <w:r>
        <w:rPr>
          <w:rFonts w:hint="eastAsia"/>
        </w:rPr>
        <w:t>средства</w:t>
      </w:r>
      <w:r>
        <w:t xml:space="preserve"> </w:t>
      </w:r>
      <w:r>
        <w:rPr>
          <w:rFonts w:hint="eastAsia"/>
        </w:rPr>
        <w:t>индивидуальной</w:t>
      </w:r>
      <w:r>
        <w:t xml:space="preserve"> </w:t>
      </w:r>
      <w:r>
        <w:rPr>
          <w:rFonts w:hint="eastAsia"/>
        </w:rPr>
        <w:t>защиты</w:t>
      </w:r>
      <w:r>
        <w:t xml:space="preserve"> </w:t>
      </w:r>
      <w:r>
        <w:rPr>
          <w:rFonts w:hint="eastAsia"/>
        </w:rPr>
        <w:t>органа</w:t>
      </w:r>
      <w:r>
        <w:t xml:space="preserve"> </w:t>
      </w:r>
      <w:r>
        <w:rPr>
          <w:rFonts w:hint="eastAsia"/>
        </w:rPr>
        <w:t>слуха</w:t>
      </w:r>
      <w:r>
        <w:t xml:space="preserve"> </w:t>
      </w:r>
      <w:r>
        <w:rPr>
          <w:rFonts w:hint="eastAsia"/>
        </w:rPr>
        <w:t>с</w:t>
      </w:r>
      <w:r>
        <w:t xml:space="preserve"> </w:t>
      </w:r>
      <w:r>
        <w:rPr>
          <w:rFonts w:hint="eastAsia"/>
        </w:rPr>
        <w:t>функциями</w:t>
      </w:r>
      <w:r>
        <w:t xml:space="preserve"> </w:t>
      </w:r>
      <w:r>
        <w:rPr>
          <w:rFonts w:hint="eastAsia"/>
        </w:rPr>
        <w:t>мониторинга</w:t>
      </w:r>
      <w:r>
        <w:t xml:space="preserve"> </w:t>
      </w:r>
      <w:r>
        <w:rPr>
          <w:rFonts w:hint="eastAsia"/>
        </w:rPr>
        <w:t>и</w:t>
      </w:r>
      <w:r>
        <w:t xml:space="preserve"> </w:t>
      </w:r>
      <w:r>
        <w:rPr>
          <w:rFonts w:hint="eastAsia"/>
        </w:rPr>
        <w:t>сигнализации</w:t>
      </w:r>
    </w:p>
    <w:p w14:paraId="76AC98D6" w14:textId="77777777" w:rsidR="0066580E" w:rsidRDefault="0066580E" w:rsidP="0066580E"/>
    <w:p w14:paraId="567037F6" w14:textId="77777777" w:rsidR="0066580E" w:rsidRDefault="0066580E" w:rsidP="0066580E">
      <w:r>
        <w:t xml:space="preserve">4.3 </w:t>
      </w:r>
      <w:r>
        <w:rPr>
          <w:rFonts w:hint="eastAsia"/>
        </w:rPr>
        <w:t>Определение</w:t>
      </w:r>
      <w:r>
        <w:t xml:space="preserve"> </w:t>
      </w:r>
      <w:r>
        <w:rPr>
          <w:rFonts w:hint="eastAsia"/>
        </w:rPr>
        <w:t>постоянного</w:t>
      </w:r>
      <w:r>
        <w:t xml:space="preserve"> </w:t>
      </w:r>
      <w:r>
        <w:rPr>
          <w:rFonts w:hint="eastAsia"/>
        </w:rPr>
        <w:t>смещения</w:t>
      </w:r>
      <w:r>
        <w:t xml:space="preserve"> </w:t>
      </w:r>
      <w:r>
        <w:rPr>
          <w:rFonts w:hint="eastAsia"/>
        </w:rPr>
        <w:t>порога</w:t>
      </w:r>
      <w:r>
        <w:t xml:space="preserve"> </w:t>
      </w:r>
      <w:r>
        <w:rPr>
          <w:rFonts w:hint="eastAsia"/>
        </w:rPr>
        <w:t>слышимости</w:t>
      </w:r>
      <w:r>
        <w:t xml:space="preserve"> </w:t>
      </w:r>
      <w:r>
        <w:rPr>
          <w:rFonts w:hint="eastAsia"/>
        </w:rPr>
        <w:t>от</w:t>
      </w:r>
      <w:r>
        <w:t xml:space="preserve"> </w:t>
      </w:r>
      <w:r>
        <w:rPr>
          <w:rFonts w:hint="eastAsia"/>
        </w:rPr>
        <w:t>стажа</w:t>
      </w:r>
      <w:r>
        <w:t xml:space="preserve"> </w:t>
      </w:r>
      <w:r>
        <w:rPr>
          <w:rFonts w:hint="eastAsia"/>
        </w:rPr>
        <w:t>работы</w:t>
      </w:r>
      <w:r>
        <w:t xml:space="preserve"> </w:t>
      </w:r>
      <w:r>
        <w:rPr>
          <w:rFonts w:hint="eastAsia"/>
        </w:rPr>
        <w:t>с</w:t>
      </w:r>
      <w:r>
        <w:t xml:space="preserve"> </w:t>
      </w:r>
      <w:r>
        <w:rPr>
          <w:rFonts w:hint="eastAsia"/>
        </w:rPr>
        <w:t>учетом</w:t>
      </w:r>
      <w:r>
        <w:t xml:space="preserve"> </w:t>
      </w:r>
      <w:r>
        <w:rPr>
          <w:rFonts w:hint="eastAsia"/>
        </w:rPr>
        <w:t>применения</w:t>
      </w:r>
      <w:r>
        <w:t xml:space="preserve"> </w:t>
      </w:r>
      <w:r>
        <w:rPr>
          <w:rFonts w:hint="eastAsia"/>
        </w:rPr>
        <w:t>средств</w:t>
      </w:r>
      <w:r>
        <w:t xml:space="preserve"> </w:t>
      </w:r>
      <w:r>
        <w:rPr>
          <w:rFonts w:hint="eastAsia"/>
        </w:rPr>
        <w:t>индивидуальной</w:t>
      </w:r>
      <w:r>
        <w:t xml:space="preserve"> </w:t>
      </w:r>
      <w:r>
        <w:rPr>
          <w:rFonts w:hint="eastAsia"/>
        </w:rPr>
        <w:t>защиты</w:t>
      </w:r>
      <w:r>
        <w:t xml:space="preserve"> </w:t>
      </w:r>
      <w:r>
        <w:rPr>
          <w:rFonts w:hint="eastAsia"/>
        </w:rPr>
        <w:t>с</w:t>
      </w:r>
      <w:r>
        <w:t xml:space="preserve"> </w:t>
      </w:r>
      <w:r>
        <w:rPr>
          <w:rFonts w:hint="eastAsia"/>
        </w:rPr>
        <w:t>функциями</w:t>
      </w:r>
      <w:r>
        <w:t xml:space="preserve"> </w:t>
      </w:r>
      <w:r>
        <w:rPr>
          <w:rFonts w:hint="eastAsia"/>
        </w:rPr>
        <w:t>мониторинга</w:t>
      </w:r>
      <w:r>
        <w:t xml:space="preserve"> </w:t>
      </w:r>
      <w:r>
        <w:rPr>
          <w:rFonts w:hint="eastAsia"/>
        </w:rPr>
        <w:t>и</w:t>
      </w:r>
      <w:r>
        <w:t xml:space="preserve"> </w:t>
      </w:r>
      <w:r>
        <w:rPr>
          <w:rFonts w:hint="eastAsia"/>
        </w:rPr>
        <w:t>сигнализации</w:t>
      </w:r>
    </w:p>
    <w:p w14:paraId="2A1FB9B3" w14:textId="77777777" w:rsidR="0066580E" w:rsidRDefault="0066580E" w:rsidP="0066580E"/>
    <w:p w14:paraId="1E23DFFF" w14:textId="77777777" w:rsidR="0066580E" w:rsidRDefault="0066580E" w:rsidP="0066580E">
      <w:r>
        <w:t xml:space="preserve">4.4 </w:t>
      </w:r>
      <w:r>
        <w:rPr>
          <w:rFonts w:hint="eastAsia"/>
        </w:rPr>
        <w:t>Рекомендации</w:t>
      </w:r>
      <w:r>
        <w:t xml:space="preserve"> </w:t>
      </w:r>
      <w:r>
        <w:rPr>
          <w:rFonts w:hint="eastAsia"/>
        </w:rPr>
        <w:t>по</w:t>
      </w:r>
      <w:r>
        <w:t xml:space="preserve"> </w:t>
      </w:r>
      <w:r>
        <w:rPr>
          <w:rFonts w:hint="eastAsia"/>
        </w:rPr>
        <w:t>изменению</w:t>
      </w:r>
      <w:r>
        <w:t xml:space="preserve"> </w:t>
      </w:r>
      <w:r>
        <w:rPr>
          <w:rFonts w:hint="eastAsia"/>
        </w:rPr>
        <w:t>корпоративных</w:t>
      </w:r>
      <w:r>
        <w:t xml:space="preserve"> </w:t>
      </w:r>
      <w:r>
        <w:rPr>
          <w:rFonts w:hint="eastAsia"/>
        </w:rPr>
        <w:t>стандартов</w:t>
      </w:r>
      <w:r>
        <w:t xml:space="preserve"> </w:t>
      </w:r>
      <w:r>
        <w:rPr>
          <w:rFonts w:hint="eastAsia"/>
        </w:rPr>
        <w:t>по</w:t>
      </w:r>
      <w:r>
        <w:t xml:space="preserve"> </w:t>
      </w:r>
      <w:r>
        <w:rPr>
          <w:rFonts w:hint="eastAsia"/>
        </w:rPr>
        <w:t>охране</w:t>
      </w:r>
      <w:r>
        <w:t xml:space="preserve"> </w:t>
      </w:r>
      <w:r>
        <w:rPr>
          <w:rFonts w:hint="eastAsia"/>
        </w:rPr>
        <w:t>труда</w:t>
      </w:r>
      <w:r>
        <w:t xml:space="preserve"> </w:t>
      </w:r>
      <w:r>
        <w:rPr>
          <w:rFonts w:hint="eastAsia"/>
        </w:rPr>
        <w:t>угольных</w:t>
      </w:r>
      <w:r>
        <w:t xml:space="preserve"> </w:t>
      </w:r>
      <w:r>
        <w:rPr>
          <w:rFonts w:hint="eastAsia"/>
        </w:rPr>
        <w:t>шахт</w:t>
      </w:r>
      <w:r>
        <w:t xml:space="preserve"> </w:t>
      </w:r>
      <w:r>
        <w:rPr>
          <w:rFonts w:hint="eastAsia"/>
        </w:rPr>
        <w:t>в</w:t>
      </w:r>
      <w:r>
        <w:t xml:space="preserve"> </w:t>
      </w:r>
      <w:r>
        <w:rPr>
          <w:rFonts w:hint="eastAsia"/>
        </w:rPr>
        <w:t>части</w:t>
      </w:r>
      <w:r>
        <w:t xml:space="preserve"> </w:t>
      </w:r>
      <w:r>
        <w:rPr>
          <w:rFonts w:hint="eastAsia"/>
        </w:rPr>
        <w:t>обеспечения</w:t>
      </w:r>
      <w:r>
        <w:t xml:space="preserve"> </w:t>
      </w:r>
      <w:r>
        <w:rPr>
          <w:rFonts w:hint="eastAsia"/>
        </w:rPr>
        <w:t>работников</w:t>
      </w:r>
      <w:r>
        <w:t xml:space="preserve"> </w:t>
      </w:r>
      <w:r>
        <w:rPr>
          <w:rFonts w:hint="eastAsia"/>
        </w:rPr>
        <w:t>СИЗ</w:t>
      </w:r>
      <w:r>
        <w:t xml:space="preserve"> </w:t>
      </w:r>
      <w:r>
        <w:rPr>
          <w:rFonts w:hint="eastAsia"/>
        </w:rPr>
        <w:t>с</w:t>
      </w:r>
      <w:r>
        <w:t xml:space="preserve"> </w:t>
      </w:r>
      <w:r>
        <w:rPr>
          <w:rFonts w:hint="eastAsia"/>
        </w:rPr>
        <w:t>функциями</w:t>
      </w:r>
      <w:r>
        <w:t xml:space="preserve"> </w:t>
      </w:r>
      <w:r>
        <w:rPr>
          <w:rFonts w:hint="eastAsia"/>
        </w:rPr>
        <w:t>мониторинга</w:t>
      </w:r>
      <w:r>
        <w:t xml:space="preserve"> </w:t>
      </w:r>
      <w:r>
        <w:rPr>
          <w:rFonts w:hint="eastAsia"/>
        </w:rPr>
        <w:t>и</w:t>
      </w:r>
      <w:r>
        <w:t xml:space="preserve"> </w:t>
      </w:r>
      <w:r>
        <w:rPr>
          <w:rFonts w:hint="eastAsia"/>
        </w:rPr>
        <w:t>сигнализации</w:t>
      </w:r>
    </w:p>
    <w:p w14:paraId="6154F68D" w14:textId="77777777" w:rsidR="0066580E" w:rsidRDefault="0066580E" w:rsidP="0066580E"/>
    <w:p w14:paraId="138372EA" w14:textId="77777777" w:rsidR="0066580E" w:rsidRDefault="0066580E" w:rsidP="0066580E">
      <w:r>
        <w:t xml:space="preserve">4.5 </w:t>
      </w:r>
      <w:r>
        <w:rPr>
          <w:rFonts w:hint="eastAsia"/>
        </w:rPr>
        <w:t>Выводы</w:t>
      </w:r>
      <w:r>
        <w:t xml:space="preserve"> </w:t>
      </w:r>
      <w:r>
        <w:rPr>
          <w:rFonts w:hint="eastAsia"/>
        </w:rPr>
        <w:t>по</w:t>
      </w:r>
      <w:r>
        <w:t xml:space="preserve"> </w:t>
      </w:r>
      <w:r>
        <w:rPr>
          <w:rFonts w:hint="eastAsia"/>
        </w:rPr>
        <w:t>главе</w:t>
      </w:r>
    </w:p>
    <w:p w14:paraId="34DC3FDE" w14:textId="77777777" w:rsidR="0066580E" w:rsidRDefault="0066580E" w:rsidP="0066580E"/>
    <w:p w14:paraId="008AFEB8" w14:textId="77777777" w:rsidR="0066580E" w:rsidRDefault="0066580E" w:rsidP="0066580E">
      <w:r>
        <w:rPr>
          <w:rFonts w:hint="eastAsia"/>
        </w:rPr>
        <w:t>ЗАКЛЮЧЕНИЕ</w:t>
      </w:r>
    </w:p>
    <w:p w14:paraId="6F5A8EDD" w14:textId="77777777" w:rsidR="0066580E" w:rsidRDefault="0066580E" w:rsidP="0066580E"/>
    <w:p w14:paraId="0027B312" w14:textId="77777777" w:rsidR="0066580E" w:rsidRDefault="0066580E" w:rsidP="0066580E">
      <w:r>
        <w:rPr>
          <w:rFonts w:hint="eastAsia"/>
        </w:rPr>
        <w:t>СПИСОК</w:t>
      </w:r>
      <w:r>
        <w:t xml:space="preserve"> </w:t>
      </w:r>
      <w:r>
        <w:rPr>
          <w:rFonts w:hint="eastAsia"/>
        </w:rPr>
        <w:t>ЛИТЕРАТУРЫ</w:t>
      </w:r>
    </w:p>
    <w:p w14:paraId="0E0D5F15" w14:textId="77777777" w:rsidR="0066580E" w:rsidRDefault="0066580E" w:rsidP="0066580E"/>
    <w:p w14:paraId="5F3F2AC9" w14:textId="32055C2F" w:rsidR="0066580E" w:rsidRPr="0066580E" w:rsidRDefault="0066580E" w:rsidP="0066580E">
      <w:r>
        <w:rPr>
          <w:rFonts w:hint="eastAsia"/>
        </w:rPr>
        <w:t>ПРИЛОЖЕНИЕ</w:t>
      </w:r>
      <w:r>
        <w:t xml:space="preserve"> </w:t>
      </w:r>
      <w:r>
        <w:rPr>
          <w:rFonts w:hint="eastAsia"/>
        </w:rPr>
        <w:t>А</w:t>
      </w:r>
      <w:r>
        <w:t xml:space="preserve"> </w:t>
      </w:r>
      <w:r>
        <w:rPr>
          <w:rFonts w:hint="eastAsia"/>
        </w:rPr>
        <w:t>Результаты</w:t>
      </w:r>
      <w:r>
        <w:t xml:space="preserve"> </w:t>
      </w:r>
      <w:r>
        <w:rPr>
          <w:rFonts w:hint="eastAsia"/>
        </w:rPr>
        <w:t>расчета</w:t>
      </w:r>
      <w:r>
        <w:t xml:space="preserve"> </w:t>
      </w:r>
      <w:r>
        <w:rPr>
          <w:rFonts w:hint="eastAsia"/>
        </w:rPr>
        <w:t>МРТЗ</w:t>
      </w:r>
      <w:r>
        <w:t xml:space="preserve"> </w:t>
      </w:r>
      <w:r>
        <w:rPr>
          <w:rFonts w:hint="eastAsia"/>
        </w:rPr>
        <w:t>для</w:t>
      </w:r>
      <w:r>
        <w:t xml:space="preserve"> </w:t>
      </w:r>
      <w:r>
        <w:rPr>
          <w:rFonts w:hint="eastAsia"/>
        </w:rPr>
        <w:t>рабочих</w:t>
      </w:r>
      <w:r>
        <w:t xml:space="preserve"> </w:t>
      </w:r>
      <w:r>
        <w:rPr>
          <w:rFonts w:hint="eastAsia"/>
        </w:rPr>
        <w:t>профессий</w:t>
      </w:r>
      <w:r>
        <w:t xml:space="preserve"> . 97 </w:t>
      </w:r>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об</w:t>
      </w:r>
      <w:r>
        <w:t xml:space="preserve"> </w:t>
      </w:r>
      <w:r>
        <w:rPr>
          <w:rFonts w:hint="eastAsia"/>
        </w:rPr>
        <w:t>использовании</w:t>
      </w:r>
      <w:r>
        <w:t xml:space="preserve"> </w:t>
      </w:r>
      <w:r>
        <w:rPr>
          <w:rFonts w:hint="eastAsia"/>
        </w:rPr>
        <w:t>результатов</w:t>
      </w:r>
      <w:r>
        <w:t xml:space="preserve"> </w:t>
      </w:r>
      <w:r>
        <w:rPr>
          <w:rFonts w:hint="eastAsia"/>
        </w:rPr>
        <w:t>исследований</w:t>
      </w:r>
    </w:p>
    <w:sectPr w:rsidR="0066580E" w:rsidRPr="0066580E" w:rsidSect="004435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F908" w14:textId="77777777" w:rsidR="0044351D" w:rsidRDefault="0044351D">
      <w:pPr>
        <w:spacing w:after="0" w:line="240" w:lineRule="auto"/>
      </w:pPr>
      <w:r>
        <w:separator/>
      </w:r>
    </w:p>
  </w:endnote>
  <w:endnote w:type="continuationSeparator" w:id="0">
    <w:p w14:paraId="3020DF05" w14:textId="77777777" w:rsidR="0044351D" w:rsidRDefault="0044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5EAC2" w14:textId="77777777" w:rsidR="0044351D" w:rsidRDefault="0044351D"/>
    <w:p w14:paraId="671BF236" w14:textId="77777777" w:rsidR="0044351D" w:rsidRDefault="0044351D"/>
    <w:p w14:paraId="3627E460" w14:textId="77777777" w:rsidR="0044351D" w:rsidRDefault="0044351D"/>
    <w:p w14:paraId="3370F9C9" w14:textId="77777777" w:rsidR="0044351D" w:rsidRDefault="0044351D"/>
    <w:p w14:paraId="102B75BB" w14:textId="77777777" w:rsidR="0044351D" w:rsidRDefault="0044351D"/>
    <w:p w14:paraId="6E503503" w14:textId="77777777" w:rsidR="0044351D" w:rsidRDefault="0044351D"/>
    <w:p w14:paraId="160EA921" w14:textId="77777777" w:rsidR="0044351D" w:rsidRDefault="004435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D07374" wp14:editId="2DE9FE4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79356" w14:textId="77777777" w:rsidR="0044351D" w:rsidRDefault="004435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D0737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F79356" w14:textId="77777777" w:rsidR="0044351D" w:rsidRDefault="004435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B7B2656" w14:textId="77777777" w:rsidR="0044351D" w:rsidRDefault="0044351D"/>
    <w:p w14:paraId="4E7A98CB" w14:textId="77777777" w:rsidR="0044351D" w:rsidRDefault="0044351D"/>
    <w:p w14:paraId="50447EA2" w14:textId="77777777" w:rsidR="0044351D" w:rsidRDefault="004435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4CC1102" wp14:editId="23B523D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CE34" w14:textId="77777777" w:rsidR="0044351D" w:rsidRDefault="0044351D"/>
                          <w:p w14:paraId="00DE73D7" w14:textId="77777777" w:rsidR="0044351D" w:rsidRDefault="004435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CC110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E7CE34" w14:textId="77777777" w:rsidR="0044351D" w:rsidRDefault="0044351D"/>
                    <w:p w14:paraId="00DE73D7" w14:textId="77777777" w:rsidR="0044351D" w:rsidRDefault="004435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BAF35A" w14:textId="77777777" w:rsidR="0044351D" w:rsidRDefault="0044351D"/>
    <w:p w14:paraId="1516B01F" w14:textId="77777777" w:rsidR="0044351D" w:rsidRDefault="0044351D">
      <w:pPr>
        <w:rPr>
          <w:sz w:val="2"/>
          <w:szCs w:val="2"/>
        </w:rPr>
      </w:pPr>
    </w:p>
    <w:p w14:paraId="226F4272" w14:textId="77777777" w:rsidR="0044351D" w:rsidRDefault="0044351D"/>
    <w:p w14:paraId="2154D733" w14:textId="77777777" w:rsidR="0044351D" w:rsidRDefault="0044351D">
      <w:pPr>
        <w:spacing w:after="0" w:line="240" w:lineRule="auto"/>
      </w:pPr>
    </w:p>
  </w:footnote>
  <w:footnote w:type="continuationSeparator" w:id="0">
    <w:p w14:paraId="06DEBA5F" w14:textId="77777777" w:rsidR="0044351D" w:rsidRDefault="00443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1D"/>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33485</TotalTime>
  <Pages>4</Pages>
  <Words>483</Words>
  <Characters>2758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4399</cp:revision>
  <cp:lastPrinted>2009-02-06T05:36:00Z</cp:lastPrinted>
  <dcterms:created xsi:type="dcterms:W3CDTF">2024-01-07T13:43:00Z</dcterms:created>
  <dcterms:modified xsi:type="dcterms:W3CDTF">2024-03-02T11:29:00Z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