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7A57" w14:textId="77777777" w:rsidR="008E3738" w:rsidRDefault="008E3738" w:rsidP="008E373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Дараган-Сущов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Юрий Иосифович</w:t>
      </w:r>
    </w:p>
    <w:p w14:paraId="460229D5" w14:textId="77777777" w:rsidR="008E3738" w:rsidRDefault="008E3738" w:rsidP="008E37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ВВЩНИЕ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Ь</w:t>
      </w:r>
    </w:p>
    <w:p w14:paraId="5C0B9C21" w14:textId="77777777" w:rsidR="008E3738" w:rsidRDefault="008E3738" w:rsidP="008E37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I» СОСТОЯНИЕ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ВОПРОСА .Н</w:t>
      </w:r>
      <w:proofErr w:type="gramEnd"/>
      <w:r>
        <w:rPr>
          <w:rFonts w:ascii="Arial" w:hAnsi="Arial" w:cs="Arial"/>
          <w:color w:val="333333"/>
          <w:sz w:val="21"/>
          <w:szCs w:val="21"/>
        </w:rPr>
        <w:t>-1Э</w:t>
      </w:r>
    </w:p>
    <w:p w14:paraId="44719054" w14:textId="77777777" w:rsidR="008E3738" w:rsidRDefault="008E3738" w:rsidP="008E37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 ПРИНЦИПЫ И МЕТОДЫ СТРАТИФИКАЦИИ ВУЖАНОГЕННОЙ ТОЛЩИ. .19-3? Ш. СТРАТИГРАФШ ВУЖАНОГЕННОЙ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ТОЛЩИ .Ъ</w:t>
      </w:r>
      <w:proofErr w:type="gramEnd"/>
      <w:r>
        <w:rPr>
          <w:rFonts w:ascii="Arial" w:hAnsi="Arial" w:cs="Arial"/>
          <w:color w:val="333333"/>
          <w:sz w:val="21"/>
          <w:szCs w:val="21"/>
        </w:rPr>
        <w:t>?-№</w:t>
      </w:r>
    </w:p>
    <w:p w14:paraId="53BAC766" w14:textId="77777777" w:rsidR="008E3738" w:rsidRDefault="008E3738" w:rsidP="008E37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IV. ВЕЩЕСТВЕННЫЙ СОСТАВ ВУЖАНОГЕННЫХ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ПОРОД .М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2-Ш</w:t>
      </w:r>
    </w:p>
    <w:p w14:paraId="3F806893" w14:textId="77777777" w:rsidR="008E3738" w:rsidRDefault="008E3738" w:rsidP="008E37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V. МЕТОДИКА СТРУКТУРНО-ФАЦИАЛЬНОГО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АНАЛИЗА .Ш</w:t>
      </w:r>
      <w:proofErr w:type="gramEnd"/>
      <w:r>
        <w:rPr>
          <w:rFonts w:ascii="Arial" w:hAnsi="Arial" w:cs="Arial"/>
          <w:color w:val="333333"/>
          <w:sz w:val="21"/>
          <w:szCs w:val="21"/>
        </w:rPr>
        <w:t>'</w:t>
      </w:r>
    </w:p>
    <w:p w14:paraId="3C38A50C" w14:textId="77777777" w:rsidR="008E3738" w:rsidRDefault="008E3738" w:rsidP="008E37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VI. (ЛРУКТУРНО-ФАЦИАЛЬНЫЙ АНАЛИЗ ВУЖАНОГЕННОЙ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ТОЛЩИ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¿36-181 УЖ. ЭВОЛЮЦИЯ ПЕТРО-ГЕОШШЕСКОГО СОСТАВА ВУЖАНОГЕННОЙ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толщи .м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-м</w:t>
      </w:r>
    </w:p>
    <w:p w14:paraId="64208870" w14:textId="77777777" w:rsidR="008E3738" w:rsidRDefault="008E3738" w:rsidP="008E37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УШ. ИСТОРИЯ ФОРМИРОВАНИЯ ВУЖАНОГЕННОЙ ТОЛЩИ .202-2Ш</w:t>
      </w:r>
    </w:p>
    <w:p w14:paraId="4F1F0AAD" w14:textId="77777777" w:rsidR="008E3738" w:rsidRDefault="008E3738" w:rsidP="008E373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ЗАКЛШЕНИЕ</w:t>
      </w:r>
    </w:p>
    <w:p w14:paraId="5DA9ADB1" w14:textId="5B6BA942" w:rsidR="00927C48" w:rsidRPr="008E3738" w:rsidRDefault="00927C48" w:rsidP="008E3738"/>
    <w:sectPr w:rsidR="00927C48" w:rsidRPr="008E37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C419" w14:textId="77777777" w:rsidR="00D25AB8" w:rsidRDefault="00D25AB8">
      <w:pPr>
        <w:spacing w:after="0" w:line="240" w:lineRule="auto"/>
      </w:pPr>
      <w:r>
        <w:separator/>
      </w:r>
    </w:p>
  </w:endnote>
  <w:endnote w:type="continuationSeparator" w:id="0">
    <w:p w14:paraId="679EB818" w14:textId="77777777" w:rsidR="00D25AB8" w:rsidRDefault="00D2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7284" w14:textId="77777777" w:rsidR="00D25AB8" w:rsidRDefault="00D25AB8">
      <w:pPr>
        <w:spacing w:after="0" w:line="240" w:lineRule="auto"/>
      </w:pPr>
      <w:r>
        <w:separator/>
      </w:r>
    </w:p>
  </w:footnote>
  <w:footnote w:type="continuationSeparator" w:id="0">
    <w:p w14:paraId="53C59ED1" w14:textId="77777777" w:rsidR="00D25AB8" w:rsidRDefault="00D2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25A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11B2"/>
    <w:rsid w:val="000D2CA7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9DC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1762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373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A8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23DB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6B6D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1712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5AB8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B5"/>
    <w:rsid w:val="00DA2A24"/>
    <w:rsid w:val="00DA48B0"/>
    <w:rsid w:val="00DA6E52"/>
    <w:rsid w:val="00DB383F"/>
    <w:rsid w:val="00DC1F6E"/>
    <w:rsid w:val="00DC40AA"/>
    <w:rsid w:val="00DC4D66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5D83"/>
    <w:rsid w:val="00F0798D"/>
    <w:rsid w:val="00F10D38"/>
    <w:rsid w:val="00F11FED"/>
    <w:rsid w:val="00F12A81"/>
    <w:rsid w:val="00F1326B"/>
    <w:rsid w:val="00F14D95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2116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1606</cp:revision>
  <dcterms:created xsi:type="dcterms:W3CDTF">2024-06-20T08:51:00Z</dcterms:created>
  <dcterms:modified xsi:type="dcterms:W3CDTF">2024-07-03T13:50:00Z</dcterms:modified>
  <cp:category/>
</cp:coreProperties>
</file>