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0831" w14:textId="18906285" w:rsidR="00090F39" w:rsidRDefault="00342302" w:rsidP="00342302">
      <w:r w:rsidRPr="00342302">
        <w:rPr>
          <w:rFonts w:hint="eastAsia"/>
        </w:rPr>
        <w:t>Дородных</w:t>
      </w:r>
      <w:r w:rsidRPr="00342302">
        <w:t xml:space="preserve"> </w:t>
      </w:r>
      <w:r w:rsidRPr="00342302">
        <w:rPr>
          <w:rFonts w:hint="eastAsia"/>
        </w:rPr>
        <w:t>Денис</w:t>
      </w:r>
      <w:r w:rsidRPr="00342302">
        <w:t xml:space="preserve"> </w:t>
      </w:r>
      <w:r w:rsidRPr="00342302">
        <w:rPr>
          <w:rFonts w:hint="eastAsia"/>
        </w:rPr>
        <w:t>Игоревич</w:t>
      </w:r>
      <w:r>
        <w:t xml:space="preserve"> </w:t>
      </w:r>
      <w:r w:rsidRPr="00342302">
        <w:rPr>
          <w:rFonts w:hint="eastAsia"/>
        </w:rPr>
        <w:t>Направления</w:t>
      </w:r>
      <w:r w:rsidRPr="00342302">
        <w:t xml:space="preserve"> </w:t>
      </w:r>
      <w:r w:rsidRPr="00342302">
        <w:rPr>
          <w:rFonts w:hint="eastAsia"/>
        </w:rPr>
        <w:t>и</w:t>
      </w:r>
      <w:r w:rsidRPr="00342302">
        <w:t xml:space="preserve"> </w:t>
      </w:r>
      <w:r w:rsidRPr="00342302">
        <w:rPr>
          <w:rFonts w:hint="eastAsia"/>
        </w:rPr>
        <w:t>факторы</w:t>
      </w:r>
      <w:r w:rsidRPr="00342302">
        <w:t xml:space="preserve"> </w:t>
      </w:r>
      <w:r w:rsidRPr="00342302">
        <w:rPr>
          <w:rFonts w:hint="eastAsia"/>
        </w:rPr>
        <w:t>устойчивого</w:t>
      </w:r>
      <w:r w:rsidRPr="00342302">
        <w:t xml:space="preserve"> </w:t>
      </w:r>
      <w:r w:rsidRPr="00342302">
        <w:rPr>
          <w:rFonts w:hint="eastAsia"/>
        </w:rPr>
        <w:t>развития</w:t>
      </w:r>
      <w:r w:rsidRPr="00342302">
        <w:t xml:space="preserve"> </w:t>
      </w:r>
      <w:r w:rsidRPr="00342302">
        <w:rPr>
          <w:rFonts w:hint="eastAsia"/>
        </w:rPr>
        <w:t>высокоинтенсивного</w:t>
      </w:r>
      <w:r w:rsidRPr="00342302">
        <w:t xml:space="preserve"> </w:t>
      </w:r>
      <w:r w:rsidRPr="00342302">
        <w:rPr>
          <w:rFonts w:hint="eastAsia"/>
        </w:rPr>
        <w:t>молочного</w:t>
      </w:r>
      <w:r w:rsidRPr="00342302">
        <w:t xml:space="preserve"> </w:t>
      </w:r>
      <w:r w:rsidRPr="00342302">
        <w:rPr>
          <w:rFonts w:hint="eastAsia"/>
        </w:rPr>
        <w:t>скотоводства</w:t>
      </w:r>
      <w:r w:rsidRPr="00342302">
        <w:t xml:space="preserve"> (</w:t>
      </w:r>
      <w:r w:rsidRPr="00342302">
        <w:rPr>
          <w:rFonts w:hint="eastAsia"/>
        </w:rPr>
        <w:t>на</w:t>
      </w:r>
      <w:r w:rsidRPr="00342302">
        <w:t xml:space="preserve"> </w:t>
      </w:r>
      <w:r w:rsidRPr="00342302">
        <w:rPr>
          <w:rFonts w:hint="eastAsia"/>
        </w:rPr>
        <w:t>материалах</w:t>
      </w:r>
      <w:r w:rsidRPr="00342302">
        <w:t xml:space="preserve"> </w:t>
      </w:r>
      <w:r w:rsidRPr="00342302">
        <w:rPr>
          <w:rFonts w:hint="eastAsia"/>
        </w:rPr>
        <w:t>Тверской</w:t>
      </w:r>
      <w:r w:rsidRPr="00342302">
        <w:t xml:space="preserve"> </w:t>
      </w:r>
      <w:r w:rsidRPr="00342302">
        <w:rPr>
          <w:rFonts w:hint="eastAsia"/>
        </w:rPr>
        <w:t>области</w:t>
      </w:r>
      <w:r w:rsidRPr="00342302">
        <w:t>)</w:t>
      </w:r>
    </w:p>
    <w:p w14:paraId="3E2F90D3" w14:textId="77777777" w:rsidR="00342302" w:rsidRDefault="00342302" w:rsidP="00342302">
      <w:r>
        <w:rPr>
          <w:rFonts w:hint="eastAsia"/>
        </w:rPr>
        <w:t>ОГЛАВЛЕНИЕ</w:t>
      </w:r>
      <w:r>
        <w:t xml:space="preserve"> </w:t>
      </w:r>
      <w:r>
        <w:rPr>
          <w:rFonts w:hint="eastAsia"/>
        </w:rPr>
        <w:t>ДИССЕРТАЦИИ</w:t>
      </w:r>
    </w:p>
    <w:p w14:paraId="41D3CB7D" w14:textId="77777777" w:rsidR="00342302" w:rsidRDefault="00342302" w:rsidP="00342302">
      <w:r>
        <w:rPr>
          <w:rFonts w:hint="eastAsia"/>
        </w:rPr>
        <w:t>кандидат</w:t>
      </w:r>
      <w:r>
        <w:t xml:space="preserve"> </w:t>
      </w:r>
      <w:r>
        <w:rPr>
          <w:rFonts w:hint="eastAsia"/>
        </w:rPr>
        <w:t>наук</w:t>
      </w:r>
      <w:r>
        <w:t xml:space="preserve"> </w:t>
      </w:r>
      <w:r>
        <w:rPr>
          <w:rFonts w:hint="eastAsia"/>
        </w:rPr>
        <w:t>Дородных</w:t>
      </w:r>
      <w:r>
        <w:t xml:space="preserve"> </w:t>
      </w:r>
      <w:r>
        <w:rPr>
          <w:rFonts w:hint="eastAsia"/>
        </w:rPr>
        <w:t>Денис</w:t>
      </w:r>
      <w:r>
        <w:t xml:space="preserve"> </w:t>
      </w:r>
      <w:r>
        <w:rPr>
          <w:rFonts w:hint="eastAsia"/>
        </w:rPr>
        <w:t>Игоревич</w:t>
      </w:r>
    </w:p>
    <w:p w14:paraId="75325645" w14:textId="77777777" w:rsidR="00342302" w:rsidRDefault="00342302" w:rsidP="00342302">
      <w:r>
        <w:rPr>
          <w:rFonts w:hint="eastAsia"/>
        </w:rPr>
        <w:t>Введение</w:t>
      </w:r>
    </w:p>
    <w:p w14:paraId="2724896F" w14:textId="77777777" w:rsidR="00342302" w:rsidRDefault="00342302" w:rsidP="00342302"/>
    <w:p w14:paraId="3FB91E3F" w14:textId="77777777" w:rsidR="00342302" w:rsidRDefault="00342302" w:rsidP="00342302">
      <w:r>
        <w:t xml:space="preserve">1. </w:t>
      </w:r>
      <w:r>
        <w:rPr>
          <w:rFonts w:hint="eastAsia"/>
        </w:rPr>
        <w:t>ТЕОРЕТИЧЕСКИЕ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ВЫСОКОИНТЕНСИВНОГО</w:t>
      </w:r>
      <w:r>
        <w:t xml:space="preserve"> </w:t>
      </w:r>
      <w:r>
        <w:rPr>
          <w:rFonts w:hint="eastAsia"/>
        </w:rPr>
        <w:t>МОЛОЧНОГО</w:t>
      </w:r>
      <w:r>
        <w:t xml:space="preserve"> </w:t>
      </w:r>
      <w:r>
        <w:rPr>
          <w:rFonts w:hint="eastAsia"/>
        </w:rPr>
        <w:t>СКОТОВОДСТВА</w:t>
      </w:r>
    </w:p>
    <w:p w14:paraId="3BCA3632" w14:textId="77777777" w:rsidR="00342302" w:rsidRDefault="00342302" w:rsidP="00342302"/>
    <w:p w14:paraId="578DF7CD" w14:textId="77777777" w:rsidR="00342302" w:rsidRDefault="00342302" w:rsidP="00342302">
      <w:r>
        <w:t xml:space="preserve">1.1 </w:t>
      </w:r>
      <w:r>
        <w:rPr>
          <w:rFonts w:hint="eastAsia"/>
        </w:rPr>
        <w:t>Сущность</w:t>
      </w:r>
      <w:r>
        <w:t xml:space="preserve"> </w:t>
      </w:r>
      <w:r>
        <w:rPr>
          <w:rFonts w:hint="eastAsia"/>
        </w:rPr>
        <w:t>устойчивого</w:t>
      </w:r>
      <w:r>
        <w:t xml:space="preserve"> </w:t>
      </w:r>
      <w:r>
        <w:rPr>
          <w:rFonts w:hint="eastAsia"/>
        </w:rPr>
        <w:t>развития</w:t>
      </w:r>
      <w:r>
        <w:t xml:space="preserve"> </w:t>
      </w:r>
      <w:r>
        <w:rPr>
          <w:rFonts w:hint="eastAsia"/>
        </w:rPr>
        <w:t>сельскохозяйственного</w:t>
      </w:r>
      <w:r>
        <w:t xml:space="preserve"> </w:t>
      </w:r>
      <w:r>
        <w:rPr>
          <w:rFonts w:hint="eastAsia"/>
        </w:rPr>
        <w:t>производства</w:t>
      </w:r>
    </w:p>
    <w:p w14:paraId="7C6852EE" w14:textId="77777777" w:rsidR="00342302" w:rsidRDefault="00342302" w:rsidP="00342302"/>
    <w:p w14:paraId="49425E09" w14:textId="77777777" w:rsidR="00342302" w:rsidRDefault="00342302" w:rsidP="00342302">
      <w:r>
        <w:t xml:space="preserve">1.2 </w:t>
      </w:r>
      <w:r>
        <w:rPr>
          <w:rFonts w:hint="eastAsia"/>
        </w:rPr>
        <w:t>Особенности</w:t>
      </w:r>
      <w:r>
        <w:t xml:space="preserve"> </w:t>
      </w:r>
      <w:r>
        <w:rPr>
          <w:rFonts w:hint="eastAsia"/>
        </w:rPr>
        <w:t>устойчивости</w:t>
      </w:r>
      <w:r>
        <w:t xml:space="preserve"> </w:t>
      </w:r>
      <w:r>
        <w:rPr>
          <w:rFonts w:hint="eastAsia"/>
        </w:rPr>
        <w:t>развития</w:t>
      </w:r>
      <w:r>
        <w:t xml:space="preserve"> </w:t>
      </w:r>
      <w:r>
        <w:rPr>
          <w:rFonts w:hint="eastAsia"/>
        </w:rPr>
        <w:t>высокоинтенсивного</w:t>
      </w:r>
      <w:r>
        <w:t xml:space="preserve"> </w:t>
      </w:r>
      <w:r>
        <w:rPr>
          <w:rFonts w:hint="eastAsia"/>
        </w:rPr>
        <w:t>молочного</w:t>
      </w:r>
      <w:r>
        <w:t xml:space="preserve"> </w:t>
      </w:r>
      <w:r>
        <w:rPr>
          <w:rFonts w:hint="eastAsia"/>
        </w:rPr>
        <w:t>скотоводства</w:t>
      </w:r>
    </w:p>
    <w:p w14:paraId="121E5690" w14:textId="77777777" w:rsidR="00342302" w:rsidRDefault="00342302" w:rsidP="00342302"/>
    <w:p w14:paraId="30EB9D3E" w14:textId="77777777" w:rsidR="00342302" w:rsidRDefault="00342302" w:rsidP="00342302">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измерению</w:t>
      </w:r>
      <w:r>
        <w:t xml:space="preserve"> </w:t>
      </w:r>
      <w:r>
        <w:rPr>
          <w:rFonts w:hint="eastAsia"/>
        </w:rPr>
        <w:t>устойчивости</w:t>
      </w:r>
      <w:r>
        <w:t xml:space="preserve"> </w:t>
      </w:r>
      <w:r>
        <w:rPr>
          <w:rFonts w:hint="eastAsia"/>
        </w:rPr>
        <w:t>и</w:t>
      </w:r>
      <w:r>
        <w:t xml:space="preserve"> </w:t>
      </w:r>
      <w:r>
        <w:rPr>
          <w:rFonts w:hint="eastAsia"/>
        </w:rPr>
        <w:t>устойчивого</w:t>
      </w:r>
      <w:r>
        <w:t xml:space="preserve"> </w:t>
      </w:r>
      <w:r>
        <w:rPr>
          <w:rFonts w:hint="eastAsia"/>
        </w:rPr>
        <w:t>развития</w:t>
      </w:r>
      <w:r>
        <w:t xml:space="preserve"> </w:t>
      </w:r>
      <w:r>
        <w:rPr>
          <w:rFonts w:hint="eastAsia"/>
        </w:rPr>
        <w:t>производства</w:t>
      </w:r>
    </w:p>
    <w:p w14:paraId="59FC1F93" w14:textId="77777777" w:rsidR="00342302" w:rsidRDefault="00342302" w:rsidP="00342302"/>
    <w:p w14:paraId="38543241" w14:textId="77777777" w:rsidR="00342302" w:rsidRDefault="00342302" w:rsidP="00342302">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p>
    <w:p w14:paraId="1118B804" w14:textId="77777777" w:rsidR="00342302" w:rsidRDefault="00342302" w:rsidP="00342302"/>
    <w:p w14:paraId="7C58211B" w14:textId="77777777" w:rsidR="00342302" w:rsidRDefault="00342302" w:rsidP="00342302">
      <w:r>
        <w:t xml:space="preserve">2.1 </w:t>
      </w:r>
      <w:r>
        <w:rPr>
          <w:rFonts w:hint="eastAsia"/>
        </w:rPr>
        <w:t>Развитие</w:t>
      </w:r>
      <w:r>
        <w:t xml:space="preserve"> </w:t>
      </w:r>
      <w:r>
        <w:rPr>
          <w:rFonts w:hint="eastAsia"/>
        </w:rPr>
        <w:t>отечественного</w:t>
      </w:r>
      <w:r>
        <w:t xml:space="preserve"> </w:t>
      </w:r>
      <w:r>
        <w:rPr>
          <w:rFonts w:hint="eastAsia"/>
        </w:rPr>
        <w:t>молочного</w:t>
      </w:r>
      <w:r>
        <w:t xml:space="preserve"> </w:t>
      </w:r>
      <w:r>
        <w:rPr>
          <w:rFonts w:hint="eastAsia"/>
        </w:rPr>
        <w:t>скотоводства</w:t>
      </w:r>
    </w:p>
    <w:p w14:paraId="5BFAF6BA" w14:textId="77777777" w:rsidR="00342302" w:rsidRDefault="00342302" w:rsidP="00342302"/>
    <w:p w14:paraId="45D82964" w14:textId="77777777" w:rsidR="00342302" w:rsidRDefault="00342302" w:rsidP="00342302">
      <w:r>
        <w:t xml:space="preserve">2.2 </w:t>
      </w:r>
      <w:r>
        <w:rPr>
          <w:rFonts w:hint="eastAsia"/>
        </w:rPr>
        <w:t>Оценка</w:t>
      </w:r>
      <w:r>
        <w:t xml:space="preserve"> </w:t>
      </w:r>
      <w:r>
        <w:rPr>
          <w:rFonts w:hint="eastAsia"/>
        </w:rPr>
        <w:t>уровня</w:t>
      </w:r>
      <w:r>
        <w:t xml:space="preserve"> </w:t>
      </w:r>
      <w:r>
        <w:rPr>
          <w:rFonts w:hint="eastAsia"/>
        </w:rPr>
        <w:t>интенсификации</w:t>
      </w:r>
      <w:r>
        <w:t xml:space="preserve"> </w:t>
      </w:r>
      <w:r>
        <w:rPr>
          <w:rFonts w:hint="eastAsia"/>
        </w:rPr>
        <w:t>молочного</w:t>
      </w:r>
      <w:r>
        <w:t xml:space="preserve"> </w:t>
      </w:r>
      <w:r>
        <w:rPr>
          <w:rFonts w:hint="eastAsia"/>
        </w:rPr>
        <w:t>скотоводства</w:t>
      </w:r>
      <w:r>
        <w:t xml:space="preserve"> </w:t>
      </w:r>
      <w:r>
        <w:rPr>
          <w:rFonts w:hint="eastAsia"/>
        </w:rPr>
        <w:t>Тверской</w:t>
      </w:r>
      <w:r>
        <w:t xml:space="preserve"> </w:t>
      </w:r>
      <w:r>
        <w:rPr>
          <w:rFonts w:hint="eastAsia"/>
        </w:rPr>
        <w:t>области</w:t>
      </w:r>
    </w:p>
    <w:p w14:paraId="10B8C9C8" w14:textId="77777777" w:rsidR="00342302" w:rsidRDefault="00342302" w:rsidP="00342302"/>
    <w:p w14:paraId="1C21B914" w14:textId="77777777" w:rsidR="00342302" w:rsidRDefault="00342302" w:rsidP="00342302">
      <w:r>
        <w:t xml:space="preserve">2.3 </w:t>
      </w:r>
      <w:r>
        <w:rPr>
          <w:rFonts w:hint="eastAsia"/>
        </w:rPr>
        <w:t>Анализ</w:t>
      </w:r>
      <w:r>
        <w:t xml:space="preserve"> </w:t>
      </w:r>
      <w:r>
        <w:rPr>
          <w:rFonts w:hint="eastAsia"/>
        </w:rPr>
        <w:t>факторов</w:t>
      </w:r>
      <w:r>
        <w:t xml:space="preserve"> </w:t>
      </w:r>
      <w:r>
        <w:rPr>
          <w:rFonts w:hint="eastAsia"/>
        </w:rPr>
        <w:t>устойчивости</w:t>
      </w:r>
      <w:r>
        <w:t xml:space="preserve"> </w:t>
      </w:r>
      <w:r>
        <w:rPr>
          <w:rFonts w:hint="eastAsia"/>
        </w:rPr>
        <w:t>молочного</w:t>
      </w:r>
      <w:r>
        <w:t xml:space="preserve"> </w:t>
      </w:r>
      <w:r>
        <w:rPr>
          <w:rFonts w:hint="eastAsia"/>
        </w:rPr>
        <w:t>скотоводства</w:t>
      </w:r>
      <w:r>
        <w:t xml:space="preserve"> </w:t>
      </w:r>
      <w:r>
        <w:rPr>
          <w:rFonts w:hint="eastAsia"/>
        </w:rPr>
        <w:t>и</w:t>
      </w:r>
      <w:r>
        <w:t xml:space="preserve"> </w:t>
      </w:r>
      <w:r>
        <w:rPr>
          <w:rFonts w:hint="eastAsia"/>
        </w:rPr>
        <w:t>кормопроизводства</w:t>
      </w:r>
      <w:r>
        <w:t xml:space="preserve"> </w:t>
      </w:r>
      <w:r>
        <w:rPr>
          <w:rFonts w:hint="eastAsia"/>
        </w:rPr>
        <w:t>Тверской</w:t>
      </w:r>
      <w:r>
        <w:t xml:space="preserve"> </w:t>
      </w:r>
      <w:r>
        <w:rPr>
          <w:rFonts w:hint="eastAsia"/>
        </w:rPr>
        <w:t>области</w:t>
      </w:r>
    </w:p>
    <w:p w14:paraId="54C5E950" w14:textId="77777777" w:rsidR="00342302" w:rsidRDefault="00342302" w:rsidP="00342302"/>
    <w:p w14:paraId="479492FB" w14:textId="77777777" w:rsidR="00342302" w:rsidRDefault="00342302" w:rsidP="00342302">
      <w:r>
        <w:t xml:space="preserve">3. </w:t>
      </w:r>
      <w:r>
        <w:rPr>
          <w:rFonts w:hint="eastAsia"/>
        </w:rPr>
        <w:t>НАПРАВЛЕНИЯ</w:t>
      </w:r>
      <w:r>
        <w:t xml:space="preserve"> </w:t>
      </w:r>
      <w:r>
        <w:rPr>
          <w:rFonts w:hint="eastAsia"/>
        </w:rPr>
        <w:t>УСТОЙЧИВОГО</w:t>
      </w:r>
      <w:r>
        <w:t xml:space="preserve"> </w:t>
      </w:r>
      <w:r>
        <w:rPr>
          <w:rFonts w:hint="eastAsia"/>
        </w:rPr>
        <w:t>РАЗВИТИЯ</w:t>
      </w:r>
      <w:r>
        <w:t xml:space="preserve"> </w:t>
      </w:r>
      <w:r>
        <w:rPr>
          <w:rFonts w:hint="eastAsia"/>
        </w:rPr>
        <w:t>ВЫСОКОИНТЕНСИВНОГО</w:t>
      </w:r>
      <w:r>
        <w:t xml:space="preserve"> </w:t>
      </w:r>
      <w:r>
        <w:rPr>
          <w:rFonts w:hint="eastAsia"/>
        </w:rPr>
        <w:t>МОЛОЧНОГО</w:t>
      </w:r>
      <w:r>
        <w:t xml:space="preserve"> </w:t>
      </w:r>
      <w:r>
        <w:rPr>
          <w:rFonts w:hint="eastAsia"/>
        </w:rPr>
        <w:t>СКОТОВОДСТВА</w:t>
      </w:r>
      <w:r>
        <w:t xml:space="preserve"> </w:t>
      </w:r>
      <w:r>
        <w:rPr>
          <w:rFonts w:hint="eastAsia"/>
        </w:rPr>
        <w:t>В</w:t>
      </w:r>
      <w:r>
        <w:t xml:space="preserve"> </w:t>
      </w:r>
      <w:r>
        <w:rPr>
          <w:rFonts w:hint="eastAsia"/>
        </w:rPr>
        <w:t>ТВЕРСКОЙ</w:t>
      </w:r>
      <w:r>
        <w:t xml:space="preserve"> </w:t>
      </w:r>
      <w:r>
        <w:rPr>
          <w:rFonts w:hint="eastAsia"/>
        </w:rPr>
        <w:t>ОБЛАСТИ</w:t>
      </w:r>
    </w:p>
    <w:p w14:paraId="29D776C2" w14:textId="77777777" w:rsidR="00342302" w:rsidRDefault="00342302" w:rsidP="00342302"/>
    <w:p w14:paraId="49F3C692" w14:textId="77777777" w:rsidR="00342302" w:rsidRDefault="00342302" w:rsidP="00342302">
      <w:r>
        <w:t xml:space="preserve">3.1 </w:t>
      </w:r>
      <w:r>
        <w:rPr>
          <w:rFonts w:hint="eastAsia"/>
        </w:rPr>
        <w:t>Пути</w:t>
      </w:r>
      <w:r>
        <w:t xml:space="preserve"> </w:t>
      </w:r>
      <w:r>
        <w:rPr>
          <w:rFonts w:hint="eastAsia"/>
        </w:rPr>
        <w:t>повышения</w:t>
      </w:r>
      <w:r>
        <w:t xml:space="preserve"> </w:t>
      </w:r>
      <w:r>
        <w:rPr>
          <w:rFonts w:hint="eastAsia"/>
        </w:rPr>
        <w:t>устойчивости</w:t>
      </w:r>
      <w:r>
        <w:t xml:space="preserve"> </w:t>
      </w:r>
      <w:r>
        <w:rPr>
          <w:rFonts w:hint="eastAsia"/>
        </w:rPr>
        <w:t>кормопроизводст</w:t>
      </w:r>
      <w:r>
        <w:rPr>
          <w:rFonts w:hint="eastAsia"/>
        </w:rPr>
        <w:lastRenderedPageBreak/>
        <w:t>ва</w:t>
      </w:r>
      <w:r>
        <w:t xml:space="preserve"> </w:t>
      </w:r>
      <w:r>
        <w:rPr>
          <w:rFonts w:hint="eastAsia"/>
        </w:rPr>
        <w:t>для</w:t>
      </w:r>
      <w:r>
        <w:t xml:space="preserve"> </w:t>
      </w:r>
      <w:r>
        <w:rPr>
          <w:rFonts w:hint="eastAsia"/>
        </w:rPr>
        <w:t>высокоинтенсивного</w:t>
      </w:r>
      <w:r>
        <w:t xml:space="preserve"> </w:t>
      </w:r>
      <w:r>
        <w:rPr>
          <w:rFonts w:hint="eastAsia"/>
        </w:rPr>
        <w:t>молочного</w:t>
      </w:r>
      <w:r>
        <w:t xml:space="preserve"> </w:t>
      </w:r>
      <w:r>
        <w:rPr>
          <w:rFonts w:hint="eastAsia"/>
        </w:rPr>
        <w:t>скотоводства</w:t>
      </w:r>
    </w:p>
    <w:p w14:paraId="28159D91" w14:textId="77777777" w:rsidR="00342302" w:rsidRDefault="00342302" w:rsidP="00342302"/>
    <w:p w14:paraId="604A84F0" w14:textId="77777777" w:rsidR="00342302" w:rsidRDefault="00342302" w:rsidP="00342302">
      <w:r>
        <w:t xml:space="preserve">3.2 </w:t>
      </w:r>
      <w:r>
        <w:rPr>
          <w:rFonts w:hint="eastAsia"/>
        </w:rPr>
        <w:t>Оптимизация</w:t>
      </w:r>
      <w:r>
        <w:t xml:space="preserve"> </w:t>
      </w:r>
      <w:r>
        <w:rPr>
          <w:rFonts w:hint="eastAsia"/>
        </w:rPr>
        <w:t>затрат</w:t>
      </w:r>
      <w:r>
        <w:t xml:space="preserve"> </w:t>
      </w:r>
      <w:r>
        <w:rPr>
          <w:rFonts w:hint="eastAsia"/>
        </w:rPr>
        <w:t>на</w:t>
      </w:r>
      <w:r>
        <w:t xml:space="preserve"> </w:t>
      </w:r>
      <w:r>
        <w:rPr>
          <w:rFonts w:hint="eastAsia"/>
        </w:rPr>
        <w:t>ветеринарное</w:t>
      </w:r>
      <w:r>
        <w:t xml:space="preserve"> </w:t>
      </w:r>
      <w:r>
        <w:rPr>
          <w:rFonts w:hint="eastAsia"/>
        </w:rPr>
        <w:t>обслуживание</w:t>
      </w:r>
      <w:r>
        <w:t xml:space="preserve"> </w:t>
      </w:r>
      <w:r>
        <w:rPr>
          <w:rFonts w:hint="eastAsia"/>
        </w:rPr>
        <w:t>высокопродуктивного</w:t>
      </w:r>
      <w:r>
        <w:t xml:space="preserve"> </w:t>
      </w:r>
      <w:r>
        <w:rPr>
          <w:rFonts w:hint="eastAsia"/>
        </w:rPr>
        <w:t>молочного</w:t>
      </w:r>
      <w:r>
        <w:t xml:space="preserve"> </w:t>
      </w:r>
      <w:r>
        <w:rPr>
          <w:rFonts w:hint="eastAsia"/>
        </w:rPr>
        <w:t>скота</w:t>
      </w:r>
    </w:p>
    <w:p w14:paraId="25DACD0C" w14:textId="77777777" w:rsidR="00342302" w:rsidRDefault="00342302" w:rsidP="00342302"/>
    <w:p w14:paraId="55F90160" w14:textId="77777777" w:rsidR="00342302" w:rsidRDefault="00342302" w:rsidP="00342302">
      <w:r>
        <w:t xml:space="preserve">3.3 </w:t>
      </w:r>
      <w:r>
        <w:rPr>
          <w:rFonts w:hint="eastAsia"/>
        </w:rPr>
        <w:t>Направления</w:t>
      </w:r>
      <w:r>
        <w:t xml:space="preserve"> </w:t>
      </w:r>
      <w:r>
        <w:rPr>
          <w:rFonts w:hint="eastAsia"/>
        </w:rPr>
        <w:t>совершенствования</w:t>
      </w:r>
      <w:r>
        <w:t xml:space="preserve"> </w:t>
      </w:r>
      <w:r>
        <w:rPr>
          <w:rFonts w:hint="eastAsia"/>
        </w:rPr>
        <w:t>государственной</w:t>
      </w:r>
      <w:r>
        <w:t xml:space="preserve"> </w:t>
      </w:r>
      <w:r>
        <w:rPr>
          <w:rFonts w:hint="eastAsia"/>
        </w:rPr>
        <w:t>поддержки</w:t>
      </w:r>
      <w:r>
        <w:t xml:space="preserve"> </w:t>
      </w:r>
      <w:r>
        <w:rPr>
          <w:rFonts w:hint="eastAsia"/>
        </w:rPr>
        <w:t>высокоинтенсивного</w:t>
      </w:r>
      <w:r>
        <w:t xml:space="preserve"> </w:t>
      </w:r>
      <w:r>
        <w:rPr>
          <w:rFonts w:hint="eastAsia"/>
        </w:rPr>
        <w:t>молочного</w:t>
      </w:r>
      <w:r>
        <w:t xml:space="preserve"> </w:t>
      </w:r>
      <w:r>
        <w:rPr>
          <w:rFonts w:hint="eastAsia"/>
        </w:rPr>
        <w:t>скотоводства</w:t>
      </w:r>
    </w:p>
    <w:p w14:paraId="4CB6ACAC" w14:textId="77777777" w:rsidR="00342302" w:rsidRDefault="00342302" w:rsidP="00342302"/>
    <w:p w14:paraId="170B1270" w14:textId="77777777" w:rsidR="00342302" w:rsidRDefault="00342302" w:rsidP="00342302">
      <w:r>
        <w:rPr>
          <w:rFonts w:hint="eastAsia"/>
        </w:rPr>
        <w:t>ЗАКЛЮЧЕНИЕ</w:t>
      </w:r>
    </w:p>
    <w:p w14:paraId="1ECEFEE6" w14:textId="77777777" w:rsidR="00342302" w:rsidRDefault="00342302" w:rsidP="00342302"/>
    <w:p w14:paraId="0615777A" w14:textId="77777777" w:rsidR="00342302" w:rsidRDefault="00342302" w:rsidP="00342302">
      <w:r>
        <w:rPr>
          <w:rFonts w:hint="eastAsia"/>
        </w:rPr>
        <w:t>СПИСОК</w:t>
      </w:r>
      <w:r>
        <w:t xml:space="preserve"> </w:t>
      </w:r>
      <w:r>
        <w:rPr>
          <w:rFonts w:hint="eastAsia"/>
        </w:rPr>
        <w:t>ЛИТЕРАТУРЫ</w:t>
      </w:r>
    </w:p>
    <w:p w14:paraId="00954676" w14:textId="77777777" w:rsidR="00342302" w:rsidRDefault="00342302" w:rsidP="00342302"/>
    <w:p w14:paraId="79BCC6C0" w14:textId="77777777" w:rsidR="00342302" w:rsidRDefault="00342302" w:rsidP="00342302">
      <w:r>
        <w:rPr>
          <w:rFonts w:hint="eastAsia"/>
        </w:rPr>
        <w:t>ПРИЛОЖЕНИЯ</w:t>
      </w:r>
    </w:p>
    <w:p w14:paraId="5A21A232" w14:textId="77777777" w:rsidR="00342302" w:rsidRDefault="00342302" w:rsidP="00342302"/>
    <w:p w14:paraId="50EFC665" w14:textId="57583380" w:rsidR="00342302" w:rsidRPr="00342302" w:rsidRDefault="00342302" w:rsidP="00342302">
      <w:r>
        <w:t>152</w:t>
      </w:r>
    </w:p>
    <w:sectPr w:rsidR="00342302" w:rsidRPr="00342302" w:rsidSect="00F55E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9746" w14:textId="77777777" w:rsidR="00F55E74" w:rsidRDefault="00F55E74">
      <w:pPr>
        <w:spacing w:after="0" w:line="240" w:lineRule="auto"/>
      </w:pPr>
      <w:r>
        <w:separator/>
      </w:r>
    </w:p>
  </w:endnote>
  <w:endnote w:type="continuationSeparator" w:id="0">
    <w:p w14:paraId="67B96885" w14:textId="77777777" w:rsidR="00F55E74" w:rsidRDefault="00F5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DC26" w14:textId="77777777" w:rsidR="00F55E74" w:rsidRDefault="00F55E74"/>
    <w:p w14:paraId="5E285C25" w14:textId="77777777" w:rsidR="00F55E74" w:rsidRDefault="00F55E74"/>
    <w:p w14:paraId="4D63D613" w14:textId="77777777" w:rsidR="00F55E74" w:rsidRDefault="00F55E74"/>
    <w:p w14:paraId="0A18808E" w14:textId="77777777" w:rsidR="00F55E74" w:rsidRDefault="00F55E74"/>
    <w:p w14:paraId="69087F68" w14:textId="77777777" w:rsidR="00F55E74" w:rsidRDefault="00F55E74"/>
    <w:p w14:paraId="060C9EFD" w14:textId="77777777" w:rsidR="00F55E74" w:rsidRDefault="00F55E74"/>
    <w:p w14:paraId="2D3BFA19" w14:textId="77777777" w:rsidR="00F55E74" w:rsidRDefault="00F55E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661AA" wp14:editId="3D8D79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3ACA" w14:textId="77777777" w:rsidR="00F55E74" w:rsidRDefault="00F55E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661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CB3ACA" w14:textId="77777777" w:rsidR="00F55E74" w:rsidRDefault="00F55E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F64EAC" w14:textId="77777777" w:rsidR="00F55E74" w:rsidRDefault="00F55E74"/>
    <w:p w14:paraId="3435022A" w14:textId="77777777" w:rsidR="00F55E74" w:rsidRDefault="00F55E74"/>
    <w:p w14:paraId="70A0CB77" w14:textId="77777777" w:rsidR="00F55E74" w:rsidRDefault="00F55E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0379A" wp14:editId="2711FC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C1CF" w14:textId="77777777" w:rsidR="00F55E74" w:rsidRDefault="00F55E74"/>
                          <w:p w14:paraId="56B6DA2B" w14:textId="77777777" w:rsidR="00F55E74" w:rsidRDefault="00F55E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037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2BC1CF" w14:textId="77777777" w:rsidR="00F55E74" w:rsidRDefault="00F55E74"/>
                    <w:p w14:paraId="56B6DA2B" w14:textId="77777777" w:rsidR="00F55E74" w:rsidRDefault="00F55E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AA75A3" w14:textId="77777777" w:rsidR="00F55E74" w:rsidRDefault="00F55E74"/>
    <w:p w14:paraId="1D6FCD27" w14:textId="77777777" w:rsidR="00F55E74" w:rsidRDefault="00F55E74">
      <w:pPr>
        <w:rPr>
          <w:sz w:val="2"/>
          <w:szCs w:val="2"/>
        </w:rPr>
      </w:pPr>
    </w:p>
    <w:p w14:paraId="651E09F6" w14:textId="77777777" w:rsidR="00F55E74" w:rsidRDefault="00F55E74"/>
    <w:p w14:paraId="4C71166E" w14:textId="77777777" w:rsidR="00F55E74" w:rsidRDefault="00F55E74">
      <w:pPr>
        <w:spacing w:after="0" w:line="240" w:lineRule="auto"/>
      </w:pPr>
    </w:p>
  </w:footnote>
  <w:footnote w:type="continuationSeparator" w:id="0">
    <w:p w14:paraId="79B14F59" w14:textId="77777777" w:rsidR="00F55E74" w:rsidRDefault="00F5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74"/>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8667</TotalTime>
  <Pages>2</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1187</cp:revision>
  <cp:lastPrinted>2009-02-06T05:36:00Z</cp:lastPrinted>
  <dcterms:created xsi:type="dcterms:W3CDTF">2024-04-09T10:20:00Z</dcterms:created>
  <dcterms:modified xsi:type="dcterms:W3CDTF">2024-04-21T14:41:00Z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