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4DD3AF" w14:textId="42427754" w:rsidR="001729E1" w:rsidRDefault="00262813" w:rsidP="00262813">
      <w:r w:rsidRPr="00262813">
        <w:rPr>
          <w:rFonts w:hint="eastAsia"/>
        </w:rPr>
        <w:t>Исследование</w:t>
      </w:r>
      <w:r w:rsidRPr="00262813">
        <w:t xml:space="preserve"> </w:t>
      </w:r>
      <w:r w:rsidRPr="00262813">
        <w:rPr>
          <w:rFonts w:hint="eastAsia"/>
        </w:rPr>
        <w:t>медико</w:t>
      </w:r>
      <w:r w:rsidRPr="00262813">
        <w:t>-</w:t>
      </w:r>
      <w:r w:rsidRPr="00262813">
        <w:rPr>
          <w:rFonts w:hint="eastAsia"/>
        </w:rPr>
        <w:t>профилактических</w:t>
      </w:r>
      <w:r w:rsidRPr="00262813">
        <w:t xml:space="preserve">, </w:t>
      </w:r>
      <w:r w:rsidRPr="00262813">
        <w:rPr>
          <w:rFonts w:hint="eastAsia"/>
        </w:rPr>
        <w:t>организационно</w:t>
      </w:r>
      <w:r w:rsidRPr="00262813">
        <w:t>-</w:t>
      </w:r>
      <w:r w:rsidRPr="00262813">
        <w:rPr>
          <w:rFonts w:hint="eastAsia"/>
        </w:rPr>
        <w:t>технологических</w:t>
      </w:r>
      <w:r w:rsidRPr="00262813">
        <w:t xml:space="preserve"> </w:t>
      </w:r>
      <w:r w:rsidRPr="00262813">
        <w:rPr>
          <w:rFonts w:hint="eastAsia"/>
        </w:rPr>
        <w:t>и</w:t>
      </w:r>
      <w:r w:rsidRPr="00262813">
        <w:t xml:space="preserve"> </w:t>
      </w:r>
      <w:r w:rsidRPr="00262813">
        <w:rPr>
          <w:rFonts w:hint="eastAsia"/>
        </w:rPr>
        <w:t>социально</w:t>
      </w:r>
      <w:r w:rsidRPr="00262813">
        <w:t>-</w:t>
      </w:r>
      <w:r w:rsidRPr="00262813">
        <w:rPr>
          <w:rFonts w:hint="eastAsia"/>
        </w:rPr>
        <w:t>экономических</w:t>
      </w:r>
      <w:r w:rsidRPr="00262813">
        <w:t xml:space="preserve"> </w:t>
      </w:r>
      <w:r w:rsidRPr="00262813">
        <w:rPr>
          <w:rFonts w:hint="eastAsia"/>
        </w:rPr>
        <w:t>аспектов</w:t>
      </w:r>
      <w:r w:rsidRPr="00262813">
        <w:t xml:space="preserve"> </w:t>
      </w:r>
      <w:r w:rsidRPr="00262813">
        <w:rPr>
          <w:rFonts w:hint="eastAsia"/>
        </w:rPr>
        <w:t>деятельности</w:t>
      </w:r>
      <w:r w:rsidRPr="00262813">
        <w:t xml:space="preserve"> </w:t>
      </w:r>
      <w:r w:rsidRPr="00262813">
        <w:rPr>
          <w:rFonts w:hint="eastAsia"/>
        </w:rPr>
        <w:t>врачей</w:t>
      </w:r>
      <w:r w:rsidRPr="00262813">
        <w:t xml:space="preserve"> </w:t>
      </w:r>
      <w:r w:rsidRPr="00262813">
        <w:rPr>
          <w:rFonts w:hint="eastAsia"/>
        </w:rPr>
        <w:t>общей</w:t>
      </w:r>
      <w:r w:rsidRPr="00262813">
        <w:t xml:space="preserve"> </w:t>
      </w:r>
      <w:r w:rsidRPr="00262813">
        <w:rPr>
          <w:rFonts w:hint="eastAsia"/>
        </w:rPr>
        <w:t>практики</w:t>
      </w:r>
      <w:r w:rsidRPr="00262813">
        <w:t xml:space="preserve"> </w:t>
      </w:r>
      <w:r w:rsidRPr="00262813">
        <w:rPr>
          <w:rFonts w:hint="eastAsia"/>
        </w:rPr>
        <w:t>и</w:t>
      </w:r>
      <w:r w:rsidRPr="00262813">
        <w:t xml:space="preserve"> </w:t>
      </w:r>
      <w:r w:rsidRPr="00262813">
        <w:rPr>
          <w:rFonts w:hint="eastAsia"/>
        </w:rPr>
        <w:t>участковых</w:t>
      </w:r>
      <w:r w:rsidRPr="00262813">
        <w:t xml:space="preserve"> </w:t>
      </w:r>
      <w:r w:rsidRPr="00262813">
        <w:rPr>
          <w:rFonts w:hint="eastAsia"/>
        </w:rPr>
        <w:t>терапевтов</w:t>
      </w:r>
      <w:r>
        <w:t xml:space="preserve"> </w:t>
      </w:r>
      <w:r w:rsidRPr="00262813">
        <w:rPr>
          <w:rFonts w:hint="eastAsia"/>
        </w:rPr>
        <w:t>Агаларова</w:t>
      </w:r>
      <w:r w:rsidRPr="00262813">
        <w:t xml:space="preserve">, </w:t>
      </w:r>
      <w:r w:rsidRPr="00262813">
        <w:rPr>
          <w:rFonts w:hint="eastAsia"/>
        </w:rPr>
        <w:t>Луиза</w:t>
      </w:r>
      <w:r w:rsidRPr="00262813">
        <w:t xml:space="preserve"> </w:t>
      </w:r>
      <w:r w:rsidRPr="00262813">
        <w:rPr>
          <w:rFonts w:hint="eastAsia"/>
        </w:rPr>
        <w:t>Саидахмедовна</w:t>
      </w:r>
    </w:p>
    <w:p w14:paraId="14E7EA9A" w14:textId="77777777" w:rsidR="00262813" w:rsidRDefault="00262813" w:rsidP="00262813">
      <w:r>
        <w:rPr>
          <w:rFonts w:hint="eastAsia"/>
        </w:rPr>
        <w:t>ОГЛАВЛЕНИЕ</w:t>
      </w:r>
      <w:r>
        <w:t xml:space="preserve"> </w:t>
      </w:r>
      <w:r>
        <w:rPr>
          <w:rFonts w:hint="eastAsia"/>
        </w:rPr>
        <w:t>ДИССЕРТАЦИИ</w:t>
      </w:r>
    </w:p>
    <w:p w14:paraId="201FCD2B" w14:textId="77777777" w:rsidR="00262813" w:rsidRDefault="00262813" w:rsidP="00262813">
      <w:r>
        <w:rPr>
          <w:rFonts w:hint="eastAsia"/>
        </w:rPr>
        <w:t>доктор</w:t>
      </w:r>
      <w:r>
        <w:t xml:space="preserve"> </w:t>
      </w:r>
      <w:r>
        <w:rPr>
          <w:rFonts w:hint="eastAsia"/>
        </w:rPr>
        <w:t>медицинских</w:t>
      </w:r>
      <w:r>
        <w:t xml:space="preserve"> </w:t>
      </w:r>
      <w:r>
        <w:rPr>
          <w:rFonts w:hint="eastAsia"/>
        </w:rPr>
        <w:t>наук</w:t>
      </w:r>
      <w:r>
        <w:t xml:space="preserve"> </w:t>
      </w:r>
      <w:r>
        <w:rPr>
          <w:rFonts w:hint="eastAsia"/>
        </w:rPr>
        <w:t>Агаларова</w:t>
      </w:r>
      <w:r>
        <w:t xml:space="preserve">, </w:t>
      </w:r>
      <w:r>
        <w:rPr>
          <w:rFonts w:hint="eastAsia"/>
        </w:rPr>
        <w:t>Луиза</w:t>
      </w:r>
      <w:r>
        <w:t xml:space="preserve"> </w:t>
      </w:r>
      <w:r>
        <w:rPr>
          <w:rFonts w:hint="eastAsia"/>
        </w:rPr>
        <w:t>Саидахмедовна</w:t>
      </w:r>
    </w:p>
    <w:p w14:paraId="7F0EBF70" w14:textId="77777777" w:rsidR="00262813" w:rsidRDefault="00262813" w:rsidP="00262813">
      <w:r>
        <w:rPr>
          <w:rFonts w:hint="eastAsia"/>
        </w:rPr>
        <w:t>ВВЕДЕНИЕ</w:t>
      </w:r>
    </w:p>
    <w:p w14:paraId="73D31D33" w14:textId="77777777" w:rsidR="00262813" w:rsidRDefault="00262813" w:rsidP="00262813"/>
    <w:p w14:paraId="051434ED" w14:textId="77777777" w:rsidR="00262813" w:rsidRDefault="00262813" w:rsidP="00262813">
      <w:r>
        <w:rPr>
          <w:rFonts w:hint="eastAsia"/>
        </w:rPr>
        <w:t>Глава</w:t>
      </w:r>
      <w:r>
        <w:t xml:space="preserve"> I. </w:t>
      </w:r>
      <w:r>
        <w:rPr>
          <w:rFonts w:hint="eastAsia"/>
        </w:rPr>
        <w:t>СОВРЕМЕННЫЕ</w:t>
      </w:r>
      <w:r>
        <w:t xml:space="preserve"> </w:t>
      </w:r>
      <w:r>
        <w:rPr>
          <w:rFonts w:hint="eastAsia"/>
        </w:rPr>
        <w:t>ПРОБЛЕМЫ</w:t>
      </w:r>
      <w:r>
        <w:t xml:space="preserve"> </w:t>
      </w:r>
      <w:r>
        <w:rPr>
          <w:rFonts w:hint="eastAsia"/>
        </w:rPr>
        <w:t>ОРГАНИЗАЦИИ</w:t>
      </w:r>
    </w:p>
    <w:p w14:paraId="733F2443" w14:textId="77777777" w:rsidR="00262813" w:rsidRDefault="00262813" w:rsidP="00262813"/>
    <w:p w14:paraId="585F1912" w14:textId="77777777" w:rsidR="00262813" w:rsidRDefault="00262813" w:rsidP="00262813">
      <w:r>
        <w:rPr>
          <w:rFonts w:hint="eastAsia"/>
        </w:rPr>
        <w:t>ПЕРВИЧНОЙ</w:t>
      </w:r>
      <w:r>
        <w:t xml:space="preserve"> </w:t>
      </w:r>
      <w:r>
        <w:rPr>
          <w:rFonts w:hint="eastAsia"/>
        </w:rPr>
        <w:t>МЕДИКО</w:t>
      </w:r>
      <w:r>
        <w:t>-</w:t>
      </w:r>
      <w:r>
        <w:rPr>
          <w:rFonts w:hint="eastAsia"/>
        </w:rPr>
        <w:t>САНИТАРНОЙ</w:t>
      </w:r>
      <w:r>
        <w:t xml:space="preserve"> </w:t>
      </w:r>
      <w:r>
        <w:rPr>
          <w:rFonts w:hint="eastAsia"/>
        </w:rPr>
        <w:t>ПОМОЩИ</w:t>
      </w:r>
      <w:r>
        <w:t xml:space="preserve"> </w:t>
      </w:r>
      <w:r>
        <w:rPr>
          <w:rFonts w:hint="eastAsia"/>
        </w:rPr>
        <w:t>ПО</w:t>
      </w:r>
      <w:r>
        <w:t xml:space="preserve"> </w:t>
      </w:r>
      <w:r>
        <w:rPr>
          <w:rFonts w:hint="eastAsia"/>
        </w:rPr>
        <w:t>ПРИНЦИПУ</w:t>
      </w:r>
      <w:r>
        <w:t xml:space="preserve"> </w:t>
      </w:r>
      <w:r>
        <w:rPr>
          <w:rFonts w:hint="eastAsia"/>
        </w:rPr>
        <w:t>ВРАЧА</w:t>
      </w:r>
      <w:r>
        <w:t xml:space="preserve"> </w:t>
      </w:r>
      <w:r>
        <w:rPr>
          <w:rFonts w:hint="eastAsia"/>
        </w:rPr>
        <w:t>ОБЩЕЙ</w:t>
      </w:r>
      <w:r>
        <w:t xml:space="preserve"> </w:t>
      </w:r>
      <w:r>
        <w:rPr>
          <w:rFonts w:hint="eastAsia"/>
        </w:rPr>
        <w:t>ПРАКТИКИ</w:t>
      </w:r>
      <w:r>
        <w:t xml:space="preserve"> (</w:t>
      </w:r>
      <w:r>
        <w:rPr>
          <w:rFonts w:hint="eastAsia"/>
        </w:rPr>
        <w:t>СЕМЕЙНОГО</w:t>
      </w:r>
      <w:r>
        <w:t xml:space="preserve"> </w:t>
      </w:r>
      <w:r>
        <w:rPr>
          <w:rFonts w:hint="eastAsia"/>
        </w:rPr>
        <w:t>ВРАЧА</w:t>
      </w:r>
      <w:r>
        <w:t>).</w:t>
      </w:r>
    </w:p>
    <w:p w14:paraId="5351B5C2" w14:textId="77777777" w:rsidR="00262813" w:rsidRDefault="00262813" w:rsidP="00262813"/>
    <w:p w14:paraId="00B6B4BD" w14:textId="77777777" w:rsidR="00262813" w:rsidRDefault="00262813" w:rsidP="00262813">
      <w:r>
        <w:rPr>
          <w:rFonts w:hint="eastAsia"/>
        </w:rPr>
        <w:t>Глава</w:t>
      </w:r>
      <w:r>
        <w:t xml:space="preserve"> </w:t>
      </w:r>
      <w:r>
        <w:rPr>
          <w:rFonts w:hint="eastAsia"/>
        </w:rPr>
        <w:t>П</w:t>
      </w:r>
      <w:r>
        <w:t xml:space="preserve">. </w:t>
      </w:r>
      <w:r>
        <w:rPr>
          <w:rFonts w:hint="eastAsia"/>
        </w:rPr>
        <w:t>МЕТОДИКА</w:t>
      </w:r>
      <w:r>
        <w:t xml:space="preserve"> </w:t>
      </w:r>
      <w:r>
        <w:rPr>
          <w:rFonts w:hint="eastAsia"/>
        </w:rPr>
        <w:t>И</w:t>
      </w:r>
      <w:r>
        <w:t xml:space="preserve"> </w:t>
      </w:r>
      <w:r>
        <w:rPr>
          <w:rFonts w:hint="eastAsia"/>
        </w:rPr>
        <w:t>ОРГАНИЗАЦИЯ</w:t>
      </w:r>
      <w:r>
        <w:t xml:space="preserve"> </w:t>
      </w:r>
      <w:r>
        <w:rPr>
          <w:rFonts w:hint="eastAsia"/>
        </w:rPr>
        <w:t>ИССЛЕДОВАНИЯ</w:t>
      </w:r>
      <w:r>
        <w:t>.</w:t>
      </w:r>
    </w:p>
    <w:p w14:paraId="7C40614A" w14:textId="77777777" w:rsidR="00262813" w:rsidRDefault="00262813" w:rsidP="00262813"/>
    <w:p w14:paraId="4CE161A6" w14:textId="77777777" w:rsidR="00262813" w:rsidRDefault="00262813" w:rsidP="00262813">
      <w:r>
        <w:t xml:space="preserve">2.1. </w:t>
      </w:r>
      <w:r>
        <w:rPr>
          <w:rFonts w:hint="eastAsia"/>
        </w:rPr>
        <w:t>Климатогеографические</w:t>
      </w:r>
      <w:r>
        <w:t xml:space="preserve"> </w:t>
      </w:r>
      <w:r>
        <w:rPr>
          <w:rFonts w:hint="eastAsia"/>
        </w:rPr>
        <w:t>и</w:t>
      </w:r>
      <w:r>
        <w:t xml:space="preserve"> </w:t>
      </w:r>
      <w:r>
        <w:rPr>
          <w:rFonts w:hint="eastAsia"/>
        </w:rPr>
        <w:t>социально</w:t>
      </w:r>
      <w:r>
        <w:t>-</w:t>
      </w:r>
      <w:r>
        <w:rPr>
          <w:rFonts w:hint="eastAsia"/>
        </w:rPr>
        <w:t>бытовые</w:t>
      </w:r>
      <w:r>
        <w:t xml:space="preserve"> </w:t>
      </w:r>
      <w:r>
        <w:rPr>
          <w:rFonts w:hint="eastAsia"/>
        </w:rPr>
        <w:t>особенности</w:t>
      </w:r>
      <w:r>
        <w:t xml:space="preserve"> </w:t>
      </w:r>
      <w:r>
        <w:rPr>
          <w:rFonts w:hint="eastAsia"/>
        </w:rPr>
        <w:t>баз</w:t>
      </w:r>
      <w:r>
        <w:t xml:space="preserve"> </w:t>
      </w:r>
      <w:r>
        <w:rPr>
          <w:rFonts w:hint="eastAsia"/>
        </w:rPr>
        <w:t>исследования</w:t>
      </w:r>
      <w:r>
        <w:t>.</w:t>
      </w:r>
    </w:p>
    <w:p w14:paraId="7D6BF5CB" w14:textId="77777777" w:rsidR="00262813" w:rsidRDefault="00262813" w:rsidP="00262813"/>
    <w:p w14:paraId="31C15A71" w14:textId="77777777" w:rsidR="00262813" w:rsidRDefault="00262813" w:rsidP="00262813">
      <w:r>
        <w:t xml:space="preserve">2.2. </w:t>
      </w:r>
      <w:r>
        <w:rPr>
          <w:rFonts w:hint="eastAsia"/>
        </w:rPr>
        <w:t>Общие</w:t>
      </w:r>
      <w:r>
        <w:t xml:space="preserve"> </w:t>
      </w:r>
      <w:r>
        <w:rPr>
          <w:rFonts w:hint="eastAsia"/>
        </w:rPr>
        <w:t>методические</w:t>
      </w:r>
      <w:r>
        <w:t xml:space="preserve"> </w:t>
      </w:r>
      <w:r>
        <w:rPr>
          <w:rFonts w:hint="eastAsia"/>
        </w:rPr>
        <w:t>подходы</w:t>
      </w:r>
      <w:r>
        <w:t xml:space="preserve"> </w:t>
      </w:r>
      <w:r>
        <w:rPr>
          <w:rFonts w:hint="eastAsia"/>
        </w:rPr>
        <w:t>к</w:t>
      </w:r>
      <w:r>
        <w:t xml:space="preserve"> </w:t>
      </w:r>
      <w:r>
        <w:rPr>
          <w:rFonts w:hint="eastAsia"/>
        </w:rPr>
        <w:t>изучению</w:t>
      </w:r>
      <w:r>
        <w:t xml:space="preserve"> </w:t>
      </w:r>
      <w:r>
        <w:rPr>
          <w:rFonts w:hint="eastAsia"/>
        </w:rPr>
        <w:t>деятельности</w:t>
      </w:r>
      <w:r>
        <w:t xml:space="preserve"> </w:t>
      </w:r>
      <w:r>
        <w:rPr>
          <w:rFonts w:hint="eastAsia"/>
        </w:rPr>
        <w:t>участковых</w:t>
      </w:r>
      <w:r>
        <w:t xml:space="preserve"> </w:t>
      </w:r>
      <w:r>
        <w:rPr>
          <w:rFonts w:hint="eastAsia"/>
        </w:rPr>
        <w:t>врачей</w:t>
      </w:r>
      <w:r>
        <w:t>.</w:t>
      </w:r>
    </w:p>
    <w:p w14:paraId="61B777E4" w14:textId="77777777" w:rsidR="00262813" w:rsidRDefault="00262813" w:rsidP="00262813"/>
    <w:p w14:paraId="567F53AC" w14:textId="77777777" w:rsidR="00262813" w:rsidRDefault="00262813" w:rsidP="00262813">
      <w:r>
        <w:t xml:space="preserve">2.3. </w:t>
      </w:r>
      <w:r>
        <w:rPr>
          <w:rFonts w:hint="eastAsia"/>
        </w:rPr>
        <w:t>Методика</w:t>
      </w:r>
      <w:r>
        <w:t xml:space="preserve"> </w:t>
      </w:r>
      <w:r>
        <w:rPr>
          <w:rFonts w:hint="eastAsia"/>
        </w:rPr>
        <w:t>изучения</w:t>
      </w:r>
      <w:r>
        <w:t xml:space="preserve"> </w:t>
      </w:r>
      <w:r>
        <w:rPr>
          <w:rFonts w:hint="eastAsia"/>
        </w:rPr>
        <w:t>технологии</w:t>
      </w:r>
      <w:r>
        <w:t xml:space="preserve"> </w:t>
      </w:r>
      <w:r>
        <w:rPr>
          <w:rFonts w:hint="eastAsia"/>
        </w:rPr>
        <w:t>работы</w:t>
      </w:r>
      <w:r>
        <w:t xml:space="preserve"> </w:t>
      </w:r>
      <w:r>
        <w:rPr>
          <w:rFonts w:hint="eastAsia"/>
        </w:rPr>
        <w:t>участковых</w:t>
      </w:r>
      <w:r>
        <w:t xml:space="preserve"> </w:t>
      </w:r>
      <w:r>
        <w:rPr>
          <w:rFonts w:hint="eastAsia"/>
        </w:rPr>
        <w:t>врачей</w:t>
      </w:r>
      <w:r>
        <w:t xml:space="preserve"> </w:t>
      </w:r>
      <w:r>
        <w:rPr>
          <w:rFonts w:hint="eastAsia"/>
        </w:rPr>
        <w:t>на</w:t>
      </w:r>
      <w:r>
        <w:t xml:space="preserve"> </w:t>
      </w:r>
      <w:r>
        <w:rPr>
          <w:rFonts w:hint="eastAsia"/>
        </w:rPr>
        <w:t>амбулаторном</w:t>
      </w:r>
      <w:r>
        <w:t xml:space="preserve"> </w:t>
      </w:r>
      <w:r>
        <w:rPr>
          <w:rFonts w:hint="eastAsia"/>
        </w:rPr>
        <w:t>приеме</w:t>
      </w:r>
      <w:r>
        <w:t xml:space="preserve"> </w:t>
      </w:r>
      <w:r>
        <w:rPr>
          <w:rFonts w:hint="eastAsia"/>
        </w:rPr>
        <w:t>и</w:t>
      </w:r>
      <w:r>
        <w:t xml:space="preserve"> </w:t>
      </w:r>
      <w:r>
        <w:rPr>
          <w:rFonts w:hint="eastAsia"/>
        </w:rPr>
        <w:t>организация</w:t>
      </w:r>
      <w:r>
        <w:t xml:space="preserve"> </w:t>
      </w:r>
      <w:r>
        <w:rPr>
          <w:rFonts w:hint="eastAsia"/>
        </w:rPr>
        <w:t>их</w:t>
      </w:r>
      <w:r>
        <w:t xml:space="preserve"> </w:t>
      </w:r>
      <w:r>
        <w:rPr>
          <w:rFonts w:hint="eastAsia"/>
        </w:rPr>
        <w:t>труда</w:t>
      </w:r>
      <w:r>
        <w:t>.</w:t>
      </w:r>
    </w:p>
    <w:p w14:paraId="6DB9D243" w14:textId="77777777" w:rsidR="00262813" w:rsidRDefault="00262813" w:rsidP="00262813"/>
    <w:p w14:paraId="0CC439F2" w14:textId="77777777" w:rsidR="00262813" w:rsidRDefault="00262813" w:rsidP="00262813">
      <w:r>
        <w:t xml:space="preserve">2.4. </w:t>
      </w:r>
      <w:r>
        <w:rPr>
          <w:rFonts w:hint="eastAsia"/>
        </w:rPr>
        <w:t>Методика</w:t>
      </w:r>
      <w:r>
        <w:t xml:space="preserve"> </w:t>
      </w:r>
      <w:r>
        <w:rPr>
          <w:rFonts w:hint="eastAsia"/>
        </w:rPr>
        <w:t>изучения</w:t>
      </w:r>
      <w:r>
        <w:t xml:space="preserve"> </w:t>
      </w:r>
      <w:r>
        <w:rPr>
          <w:rFonts w:hint="eastAsia"/>
        </w:rPr>
        <w:t>качества</w:t>
      </w:r>
      <w:r>
        <w:t xml:space="preserve"> </w:t>
      </w:r>
      <w:r>
        <w:rPr>
          <w:rFonts w:hint="eastAsia"/>
        </w:rPr>
        <w:t>медицинской</w:t>
      </w:r>
      <w:r>
        <w:t xml:space="preserve"> </w:t>
      </w:r>
      <w:r>
        <w:rPr>
          <w:rFonts w:hint="eastAsia"/>
        </w:rPr>
        <w:t>помощи</w:t>
      </w:r>
      <w:r>
        <w:t xml:space="preserve">, </w:t>
      </w:r>
      <w:r>
        <w:rPr>
          <w:rFonts w:hint="eastAsia"/>
        </w:rPr>
        <w:t>оказываемой</w:t>
      </w:r>
      <w:r>
        <w:t xml:space="preserve"> </w:t>
      </w:r>
      <w:r>
        <w:rPr>
          <w:rFonts w:hint="eastAsia"/>
        </w:rPr>
        <w:t>участковыми</w:t>
      </w:r>
      <w:r>
        <w:t xml:space="preserve"> </w:t>
      </w:r>
      <w:r>
        <w:rPr>
          <w:rFonts w:hint="eastAsia"/>
        </w:rPr>
        <w:t>терапевтами</w:t>
      </w:r>
      <w:r>
        <w:t xml:space="preserve"> </w:t>
      </w:r>
      <w:r>
        <w:rPr>
          <w:rFonts w:hint="eastAsia"/>
        </w:rPr>
        <w:t>и</w:t>
      </w:r>
      <w:r>
        <w:t xml:space="preserve"> </w:t>
      </w:r>
      <w:r>
        <w:rPr>
          <w:rFonts w:hint="eastAsia"/>
        </w:rPr>
        <w:t>врачами</w:t>
      </w:r>
      <w:r>
        <w:t xml:space="preserve"> </w:t>
      </w:r>
      <w:r>
        <w:rPr>
          <w:rFonts w:hint="eastAsia"/>
        </w:rPr>
        <w:t>общей</w:t>
      </w:r>
      <w:r>
        <w:t xml:space="preserve"> </w:t>
      </w:r>
      <w:r>
        <w:rPr>
          <w:rFonts w:hint="eastAsia"/>
        </w:rPr>
        <w:t>практики</w:t>
      </w:r>
      <w:r>
        <w:t>.</w:t>
      </w:r>
    </w:p>
    <w:p w14:paraId="5EEFB814" w14:textId="77777777" w:rsidR="00262813" w:rsidRDefault="00262813" w:rsidP="00262813"/>
    <w:p w14:paraId="2D75B5D4" w14:textId="77777777" w:rsidR="00262813" w:rsidRDefault="00262813" w:rsidP="00262813">
      <w:r>
        <w:t xml:space="preserve">2.5. </w:t>
      </w:r>
      <w:r>
        <w:rPr>
          <w:rFonts w:hint="eastAsia"/>
        </w:rPr>
        <w:t>Методика</w:t>
      </w:r>
      <w:r>
        <w:t xml:space="preserve"> </w:t>
      </w:r>
      <w:r>
        <w:rPr>
          <w:rFonts w:hint="eastAsia"/>
        </w:rPr>
        <w:t>изучения</w:t>
      </w:r>
      <w:r>
        <w:t xml:space="preserve"> </w:t>
      </w:r>
      <w:r>
        <w:rPr>
          <w:rFonts w:hint="eastAsia"/>
        </w:rPr>
        <w:t>экономических</w:t>
      </w:r>
      <w:r>
        <w:t xml:space="preserve"> </w:t>
      </w:r>
      <w:r>
        <w:rPr>
          <w:rFonts w:hint="eastAsia"/>
        </w:rPr>
        <w:t>аспектов</w:t>
      </w:r>
      <w:r>
        <w:t xml:space="preserve"> </w:t>
      </w:r>
      <w:r>
        <w:rPr>
          <w:rFonts w:hint="eastAsia"/>
        </w:rPr>
        <w:t>деятельности</w:t>
      </w:r>
      <w:r>
        <w:t xml:space="preserve"> </w:t>
      </w:r>
      <w:r>
        <w:rPr>
          <w:rFonts w:hint="eastAsia"/>
        </w:rPr>
        <w:t>участковых</w:t>
      </w:r>
      <w:r>
        <w:t xml:space="preserve"> </w:t>
      </w:r>
      <w:r>
        <w:rPr>
          <w:rFonts w:hint="eastAsia"/>
        </w:rPr>
        <w:t>врачей</w:t>
      </w:r>
      <w:r>
        <w:t>.</w:t>
      </w:r>
    </w:p>
    <w:p w14:paraId="17CD4256" w14:textId="77777777" w:rsidR="00262813" w:rsidRDefault="00262813" w:rsidP="00262813"/>
    <w:p w14:paraId="38769930" w14:textId="77777777" w:rsidR="00262813" w:rsidRDefault="00262813" w:rsidP="00262813">
      <w:r>
        <w:rPr>
          <w:rFonts w:hint="eastAsia"/>
        </w:rPr>
        <w:t>Глава</w:t>
      </w:r>
      <w:r>
        <w:t xml:space="preserve"> III. </w:t>
      </w:r>
      <w:r>
        <w:rPr>
          <w:rFonts w:hint="eastAsia"/>
        </w:rPr>
        <w:t>ИССЛЕДОВАНИЕ</w:t>
      </w:r>
      <w:r>
        <w:t xml:space="preserve"> </w:t>
      </w:r>
      <w:r>
        <w:rPr>
          <w:rFonts w:hint="eastAsia"/>
        </w:rPr>
        <w:t>ОБЪЕМА</w:t>
      </w:r>
      <w:r>
        <w:t xml:space="preserve">, </w:t>
      </w:r>
      <w:r>
        <w:rPr>
          <w:rFonts w:hint="eastAsia"/>
        </w:rPr>
        <w:t>ХАРАКТЕРА</w:t>
      </w:r>
      <w:r>
        <w:t xml:space="preserve"> </w:t>
      </w:r>
      <w:r>
        <w:rPr>
          <w:rFonts w:hint="eastAsia"/>
        </w:rPr>
        <w:t>И</w:t>
      </w:r>
    </w:p>
    <w:p w14:paraId="38DF85E7" w14:textId="77777777" w:rsidR="00262813" w:rsidRDefault="00262813" w:rsidP="00262813"/>
    <w:p w14:paraId="7220C2FC" w14:textId="77777777" w:rsidR="00262813" w:rsidRDefault="00262813" w:rsidP="00262813">
      <w:r>
        <w:rPr>
          <w:rFonts w:hint="eastAsia"/>
        </w:rPr>
        <w:lastRenderedPageBreak/>
        <w:t>ОСОБЕННОСТЕЙ</w:t>
      </w:r>
      <w:r>
        <w:t xml:space="preserve"> </w:t>
      </w:r>
      <w:r>
        <w:rPr>
          <w:rFonts w:hint="eastAsia"/>
        </w:rPr>
        <w:t>ОРГАНИЗАЦИИ</w:t>
      </w:r>
      <w:r>
        <w:t xml:space="preserve"> </w:t>
      </w:r>
      <w:r>
        <w:rPr>
          <w:rFonts w:hint="eastAsia"/>
        </w:rPr>
        <w:t>АМБУЛАТОРНО</w:t>
      </w:r>
      <w:r>
        <w:t>-</w:t>
      </w:r>
      <w:r>
        <w:rPr>
          <w:rFonts w:hint="eastAsia"/>
        </w:rPr>
        <w:t>ПОЛИКЛИНИЧЕСКОЙ</w:t>
      </w:r>
      <w:r>
        <w:t xml:space="preserve"> </w:t>
      </w:r>
      <w:r>
        <w:rPr>
          <w:rFonts w:hint="eastAsia"/>
        </w:rPr>
        <w:t>ПОМОЩИ</w:t>
      </w:r>
      <w:r>
        <w:t xml:space="preserve">, </w:t>
      </w:r>
      <w:r>
        <w:rPr>
          <w:rFonts w:hint="eastAsia"/>
        </w:rPr>
        <w:t>ОКАЗЫВАЕМОЙ</w:t>
      </w:r>
      <w:r>
        <w:t xml:space="preserve"> </w:t>
      </w:r>
      <w:r>
        <w:rPr>
          <w:rFonts w:hint="eastAsia"/>
        </w:rPr>
        <w:t>ВРАЧАМИ</w:t>
      </w:r>
      <w:r>
        <w:t xml:space="preserve"> </w:t>
      </w:r>
      <w:r>
        <w:rPr>
          <w:rFonts w:hint="eastAsia"/>
        </w:rPr>
        <w:t>ОБЩЕЙ</w:t>
      </w:r>
      <w:r>
        <w:t xml:space="preserve"> </w:t>
      </w:r>
      <w:r>
        <w:rPr>
          <w:rFonts w:hint="eastAsia"/>
        </w:rPr>
        <w:t>ПРАКТИКИ</w:t>
      </w:r>
      <w:r>
        <w:t xml:space="preserve"> </w:t>
      </w:r>
      <w:r>
        <w:rPr>
          <w:rFonts w:hint="eastAsia"/>
        </w:rPr>
        <w:t>И</w:t>
      </w:r>
      <w:r>
        <w:t xml:space="preserve"> </w:t>
      </w:r>
      <w:r>
        <w:rPr>
          <w:rFonts w:hint="eastAsia"/>
        </w:rPr>
        <w:t>УЧАСТКОВЫМИ</w:t>
      </w:r>
      <w:r>
        <w:t xml:space="preserve"> </w:t>
      </w:r>
      <w:r>
        <w:rPr>
          <w:rFonts w:hint="eastAsia"/>
        </w:rPr>
        <w:t>ТЕРАПЕВТАМИ</w:t>
      </w:r>
      <w:r>
        <w:t>.</w:t>
      </w:r>
    </w:p>
    <w:p w14:paraId="6DE5361B" w14:textId="77777777" w:rsidR="00262813" w:rsidRDefault="00262813" w:rsidP="00262813"/>
    <w:p w14:paraId="0D598DB1" w14:textId="77777777" w:rsidR="00262813" w:rsidRDefault="00262813" w:rsidP="00262813">
      <w:r>
        <w:t xml:space="preserve">3.1. </w:t>
      </w:r>
      <w:r>
        <w:rPr>
          <w:rFonts w:hint="eastAsia"/>
        </w:rPr>
        <w:t>Изучение</w:t>
      </w:r>
      <w:r>
        <w:t xml:space="preserve"> </w:t>
      </w:r>
      <w:r>
        <w:rPr>
          <w:rFonts w:hint="eastAsia"/>
        </w:rPr>
        <w:t>объема</w:t>
      </w:r>
      <w:r>
        <w:t xml:space="preserve"> </w:t>
      </w:r>
      <w:r>
        <w:rPr>
          <w:rFonts w:hint="eastAsia"/>
        </w:rPr>
        <w:t>и</w:t>
      </w:r>
      <w:r>
        <w:t xml:space="preserve"> </w:t>
      </w:r>
      <w:r>
        <w:rPr>
          <w:rFonts w:hint="eastAsia"/>
        </w:rPr>
        <w:t>характера</w:t>
      </w:r>
      <w:r>
        <w:t xml:space="preserve"> </w:t>
      </w:r>
      <w:r>
        <w:rPr>
          <w:rFonts w:hint="eastAsia"/>
        </w:rPr>
        <w:t>амбулаторно</w:t>
      </w:r>
      <w:r>
        <w:t>-</w:t>
      </w:r>
      <w:r>
        <w:rPr>
          <w:rFonts w:hint="eastAsia"/>
        </w:rPr>
        <w:t>поликлинической</w:t>
      </w:r>
      <w:r>
        <w:t xml:space="preserve"> </w:t>
      </w:r>
      <w:r>
        <w:rPr>
          <w:rFonts w:hint="eastAsia"/>
        </w:rPr>
        <w:t>помощи</w:t>
      </w:r>
      <w:r>
        <w:t xml:space="preserve">, </w:t>
      </w:r>
      <w:r>
        <w:rPr>
          <w:rFonts w:hint="eastAsia"/>
        </w:rPr>
        <w:t>оказываемой</w:t>
      </w:r>
      <w:r>
        <w:t xml:space="preserve"> </w:t>
      </w:r>
      <w:r>
        <w:rPr>
          <w:rFonts w:hint="eastAsia"/>
        </w:rPr>
        <w:t>врачами</w:t>
      </w:r>
      <w:r>
        <w:t xml:space="preserve"> </w:t>
      </w:r>
      <w:r>
        <w:rPr>
          <w:rFonts w:hint="eastAsia"/>
        </w:rPr>
        <w:t>общей</w:t>
      </w:r>
      <w:r>
        <w:t xml:space="preserve"> </w:t>
      </w:r>
      <w:r>
        <w:rPr>
          <w:rFonts w:hint="eastAsia"/>
        </w:rPr>
        <w:t>практики</w:t>
      </w:r>
      <w:r>
        <w:t xml:space="preserve"> </w:t>
      </w:r>
      <w:r>
        <w:rPr>
          <w:rFonts w:hint="eastAsia"/>
        </w:rPr>
        <w:t>и</w:t>
      </w:r>
      <w:r>
        <w:t xml:space="preserve"> </w:t>
      </w:r>
      <w:r>
        <w:rPr>
          <w:rFonts w:hint="eastAsia"/>
        </w:rPr>
        <w:t>участковыми</w:t>
      </w:r>
      <w:r>
        <w:t xml:space="preserve"> </w:t>
      </w:r>
      <w:r>
        <w:rPr>
          <w:rFonts w:hint="eastAsia"/>
        </w:rPr>
        <w:t>терапевтами</w:t>
      </w:r>
      <w:r>
        <w:t xml:space="preserve"> </w:t>
      </w:r>
      <w:r>
        <w:rPr>
          <w:rFonts w:hint="eastAsia"/>
        </w:rPr>
        <w:t>городскому</w:t>
      </w:r>
      <w:r>
        <w:t xml:space="preserve"> </w:t>
      </w:r>
      <w:r>
        <w:rPr>
          <w:rFonts w:hint="eastAsia"/>
        </w:rPr>
        <w:t>населению</w:t>
      </w:r>
      <w:r>
        <w:t>.</w:t>
      </w:r>
    </w:p>
    <w:p w14:paraId="3F9D77B9" w14:textId="77777777" w:rsidR="00262813" w:rsidRDefault="00262813" w:rsidP="00262813"/>
    <w:p w14:paraId="1706C56F" w14:textId="77777777" w:rsidR="00262813" w:rsidRDefault="00262813" w:rsidP="00262813">
      <w:r>
        <w:t xml:space="preserve">3.2. </w:t>
      </w:r>
      <w:r>
        <w:rPr>
          <w:rFonts w:hint="eastAsia"/>
        </w:rPr>
        <w:t>Исследование</w:t>
      </w:r>
      <w:r>
        <w:t xml:space="preserve"> </w:t>
      </w:r>
      <w:r>
        <w:rPr>
          <w:rFonts w:hint="eastAsia"/>
        </w:rPr>
        <w:t>объема</w:t>
      </w:r>
      <w:r>
        <w:t xml:space="preserve"> </w:t>
      </w:r>
      <w:r>
        <w:rPr>
          <w:rFonts w:hint="eastAsia"/>
        </w:rPr>
        <w:t>и</w:t>
      </w:r>
      <w:r>
        <w:t xml:space="preserve"> </w:t>
      </w:r>
      <w:r>
        <w:rPr>
          <w:rFonts w:hint="eastAsia"/>
        </w:rPr>
        <w:t>характера</w:t>
      </w:r>
      <w:r>
        <w:t xml:space="preserve"> </w:t>
      </w:r>
      <w:r>
        <w:rPr>
          <w:rFonts w:hint="eastAsia"/>
        </w:rPr>
        <w:t>амбулаторно</w:t>
      </w:r>
      <w:r>
        <w:t>-</w:t>
      </w:r>
      <w:r>
        <w:rPr>
          <w:rFonts w:hint="eastAsia"/>
        </w:rPr>
        <w:t>поликлинической</w:t>
      </w:r>
      <w:r>
        <w:t xml:space="preserve"> </w:t>
      </w:r>
      <w:r>
        <w:rPr>
          <w:rFonts w:hint="eastAsia"/>
        </w:rPr>
        <w:t>помощи</w:t>
      </w:r>
      <w:r>
        <w:t xml:space="preserve">, </w:t>
      </w:r>
      <w:r>
        <w:rPr>
          <w:rFonts w:hint="eastAsia"/>
        </w:rPr>
        <w:t>оказываемой</w:t>
      </w:r>
      <w:r>
        <w:t xml:space="preserve"> </w:t>
      </w:r>
      <w:r>
        <w:rPr>
          <w:rFonts w:hint="eastAsia"/>
        </w:rPr>
        <w:t>врачами</w:t>
      </w:r>
      <w:r>
        <w:t xml:space="preserve"> </w:t>
      </w:r>
      <w:r>
        <w:rPr>
          <w:rFonts w:hint="eastAsia"/>
        </w:rPr>
        <w:t>общей</w:t>
      </w:r>
      <w:r>
        <w:t xml:space="preserve"> </w:t>
      </w:r>
      <w:r>
        <w:rPr>
          <w:rFonts w:hint="eastAsia"/>
        </w:rPr>
        <w:t>практики</w:t>
      </w:r>
      <w:r>
        <w:t xml:space="preserve"> </w:t>
      </w:r>
      <w:r>
        <w:rPr>
          <w:rFonts w:hint="eastAsia"/>
        </w:rPr>
        <w:t>и</w:t>
      </w:r>
      <w:r>
        <w:t xml:space="preserve"> </w:t>
      </w:r>
      <w:r>
        <w:rPr>
          <w:rFonts w:hint="eastAsia"/>
        </w:rPr>
        <w:t>участковыми</w:t>
      </w:r>
      <w:r>
        <w:t xml:space="preserve"> </w:t>
      </w:r>
      <w:r>
        <w:rPr>
          <w:rFonts w:hint="eastAsia"/>
        </w:rPr>
        <w:t>терапевтами</w:t>
      </w:r>
      <w:r>
        <w:t xml:space="preserve"> </w:t>
      </w:r>
      <w:r>
        <w:rPr>
          <w:rFonts w:hint="eastAsia"/>
        </w:rPr>
        <w:t>сельскому</w:t>
      </w:r>
      <w:r>
        <w:t xml:space="preserve"> </w:t>
      </w:r>
      <w:r>
        <w:rPr>
          <w:rFonts w:hint="eastAsia"/>
        </w:rPr>
        <w:t>населению</w:t>
      </w:r>
      <w:r>
        <w:t>.</w:t>
      </w:r>
    </w:p>
    <w:p w14:paraId="79D0E2E7" w14:textId="77777777" w:rsidR="00262813" w:rsidRDefault="00262813" w:rsidP="00262813"/>
    <w:p w14:paraId="5D9D9EDE" w14:textId="77777777" w:rsidR="00262813" w:rsidRDefault="00262813" w:rsidP="00262813">
      <w:r>
        <w:t xml:space="preserve">3.3. </w:t>
      </w:r>
      <w:r>
        <w:rPr>
          <w:rFonts w:hint="eastAsia"/>
        </w:rPr>
        <w:t>Изучение</w:t>
      </w:r>
      <w:r>
        <w:t xml:space="preserve"> </w:t>
      </w:r>
      <w:r>
        <w:rPr>
          <w:rFonts w:hint="eastAsia"/>
        </w:rPr>
        <w:t>организации</w:t>
      </w:r>
      <w:r>
        <w:t xml:space="preserve"> </w:t>
      </w:r>
      <w:r>
        <w:rPr>
          <w:rFonts w:hint="eastAsia"/>
        </w:rPr>
        <w:t>медицинской</w:t>
      </w:r>
      <w:r>
        <w:t xml:space="preserve"> </w:t>
      </w:r>
      <w:r>
        <w:rPr>
          <w:rFonts w:hint="eastAsia"/>
        </w:rPr>
        <w:t>помощи</w:t>
      </w:r>
      <w:r>
        <w:t xml:space="preserve">, </w:t>
      </w:r>
      <w:r>
        <w:rPr>
          <w:rFonts w:hint="eastAsia"/>
        </w:rPr>
        <w:t>оказываемой</w:t>
      </w:r>
      <w:r>
        <w:t xml:space="preserve"> </w:t>
      </w:r>
      <w:r>
        <w:rPr>
          <w:rFonts w:hint="eastAsia"/>
        </w:rPr>
        <w:t>врачами</w:t>
      </w:r>
      <w:r>
        <w:t xml:space="preserve"> </w:t>
      </w:r>
      <w:r>
        <w:rPr>
          <w:rFonts w:hint="eastAsia"/>
        </w:rPr>
        <w:t>общей</w:t>
      </w:r>
      <w:r>
        <w:t xml:space="preserve"> </w:t>
      </w:r>
      <w:r>
        <w:rPr>
          <w:rFonts w:hint="eastAsia"/>
        </w:rPr>
        <w:t>практики</w:t>
      </w:r>
      <w:r>
        <w:t xml:space="preserve"> </w:t>
      </w:r>
      <w:r>
        <w:rPr>
          <w:rFonts w:hint="eastAsia"/>
        </w:rPr>
        <w:t>и</w:t>
      </w:r>
      <w:r>
        <w:t xml:space="preserve"> </w:t>
      </w:r>
      <w:r>
        <w:rPr>
          <w:rFonts w:hint="eastAsia"/>
        </w:rPr>
        <w:t>участковыми</w:t>
      </w:r>
      <w:r>
        <w:t xml:space="preserve"> </w:t>
      </w:r>
      <w:r>
        <w:rPr>
          <w:rFonts w:hint="eastAsia"/>
        </w:rPr>
        <w:t>терапевтами</w:t>
      </w:r>
      <w:r>
        <w:t xml:space="preserve"> </w:t>
      </w:r>
      <w:r>
        <w:rPr>
          <w:rFonts w:hint="eastAsia"/>
        </w:rPr>
        <w:t>на</w:t>
      </w:r>
      <w:r>
        <w:t xml:space="preserve"> </w:t>
      </w:r>
      <w:r>
        <w:rPr>
          <w:rFonts w:hint="eastAsia"/>
        </w:rPr>
        <w:t>дому</w:t>
      </w:r>
      <w:r>
        <w:t>.</w:t>
      </w:r>
    </w:p>
    <w:p w14:paraId="02E49AAC" w14:textId="77777777" w:rsidR="00262813" w:rsidRDefault="00262813" w:rsidP="00262813"/>
    <w:p w14:paraId="170E5ACE" w14:textId="77777777" w:rsidR="00262813" w:rsidRDefault="00262813" w:rsidP="00262813">
      <w:r>
        <w:rPr>
          <w:rFonts w:hint="eastAsia"/>
        </w:rPr>
        <w:t>Глава</w:t>
      </w:r>
      <w:r>
        <w:t xml:space="preserve"> IV. </w:t>
      </w:r>
      <w:r>
        <w:rPr>
          <w:rFonts w:hint="eastAsia"/>
        </w:rPr>
        <w:t>ИССЛЕДОВАНИЕ</w:t>
      </w:r>
      <w:r>
        <w:t xml:space="preserve"> </w:t>
      </w:r>
      <w:r>
        <w:rPr>
          <w:rFonts w:hint="eastAsia"/>
        </w:rPr>
        <w:t>ТЕХНОЛОГИИ</w:t>
      </w:r>
      <w:r>
        <w:t xml:space="preserve"> </w:t>
      </w:r>
      <w:r>
        <w:rPr>
          <w:rFonts w:hint="eastAsia"/>
        </w:rPr>
        <w:t>РАБОТЫ</w:t>
      </w:r>
      <w:r>
        <w:t xml:space="preserve"> </w:t>
      </w:r>
      <w:r>
        <w:rPr>
          <w:rFonts w:hint="eastAsia"/>
        </w:rPr>
        <w:t>ВРАЧЕЙ</w:t>
      </w:r>
      <w:r>
        <w:t xml:space="preserve"> </w:t>
      </w:r>
      <w:r>
        <w:rPr>
          <w:rFonts w:hint="eastAsia"/>
        </w:rPr>
        <w:t>ОБЩЕЙ</w:t>
      </w:r>
      <w:r>
        <w:t xml:space="preserve"> </w:t>
      </w:r>
      <w:r>
        <w:rPr>
          <w:rFonts w:hint="eastAsia"/>
        </w:rPr>
        <w:t>ПРАКТИКИ</w:t>
      </w:r>
      <w:r>
        <w:t xml:space="preserve"> </w:t>
      </w:r>
      <w:r>
        <w:rPr>
          <w:rFonts w:hint="eastAsia"/>
        </w:rPr>
        <w:t>И</w:t>
      </w:r>
      <w:r>
        <w:t xml:space="preserve"> </w:t>
      </w:r>
      <w:r>
        <w:rPr>
          <w:rFonts w:hint="eastAsia"/>
        </w:rPr>
        <w:t>УЧАСТКОВЫХ</w:t>
      </w:r>
      <w:r>
        <w:t xml:space="preserve"> </w:t>
      </w:r>
      <w:r>
        <w:rPr>
          <w:rFonts w:hint="eastAsia"/>
        </w:rPr>
        <w:t>ТЕРАПЕВТОВ</w:t>
      </w:r>
      <w:r>
        <w:t xml:space="preserve"> </w:t>
      </w:r>
      <w:r>
        <w:rPr>
          <w:rFonts w:hint="eastAsia"/>
        </w:rPr>
        <w:t>НА</w:t>
      </w:r>
      <w:r>
        <w:t xml:space="preserve"> </w:t>
      </w:r>
      <w:r>
        <w:rPr>
          <w:rFonts w:hint="eastAsia"/>
        </w:rPr>
        <w:t>АМБУЛАТОРНОМ</w:t>
      </w:r>
      <w:r>
        <w:t xml:space="preserve"> </w:t>
      </w:r>
      <w:r>
        <w:rPr>
          <w:rFonts w:hint="eastAsia"/>
        </w:rPr>
        <w:t>ПРИЕМЕ</w:t>
      </w:r>
      <w:r>
        <w:t xml:space="preserve"> </w:t>
      </w:r>
      <w:r>
        <w:rPr>
          <w:rFonts w:hint="eastAsia"/>
        </w:rPr>
        <w:t>И</w:t>
      </w:r>
      <w:r>
        <w:t xml:space="preserve"> </w:t>
      </w:r>
      <w:r>
        <w:rPr>
          <w:rFonts w:hint="eastAsia"/>
        </w:rPr>
        <w:t>ОРГАНИЗАЦИЯ</w:t>
      </w:r>
      <w:r>
        <w:t xml:space="preserve"> </w:t>
      </w:r>
      <w:r>
        <w:rPr>
          <w:rFonts w:hint="eastAsia"/>
        </w:rPr>
        <w:t>ИХ</w:t>
      </w:r>
      <w:r>
        <w:t xml:space="preserve"> </w:t>
      </w:r>
      <w:r>
        <w:rPr>
          <w:rFonts w:hint="eastAsia"/>
        </w:rPr>
        <w:t>ТРУДА</w:t>
      </w:r>
      <w:r>
        <w:t>.</w:t>
      </w:r>
    </w:p>
    <w:p w14:paraId="1CBE4BA9" w14:textId="77777777" w:rsidR="00262813" w:rsidRDefault="00262813" w:rsidP="00262813"/>
    <w:p w14:paraId="4B694D10" w14:textId="77777777" w:rsidR="00262813" w:rsidRDefault="00262813" w:rsidP="00262813">
      <w:r>
        <w:t xml:space="preserve">4.1. </w:t>
      </w:r>
      <w:r>
        <w:rPr>
          <w:rFonts w:hint="eastAsia"/>
        </w:rPr>
        <w:t>Технология</w:t>
      </w:r>
      <w:r>
        <w:t xml:space="preserve"> </w:t>
      </w:r>
      <w:r>
        <w:rPr>
          <w:rFonts w:hint="eastAsia"/>
        </w:rPr>
        <w:t>работы</w:t>
      </w:r>
      <w:r>
        <w:t xml:space="preserve"> </w:t>
      </w:r>
      <w:r>
        <w:rPr>
          <w:rFonts w:hint="eastAsia"/>
        </w:rPr>
        <w:t>врачей</w:t>
      </w:r>
      <w:r>
        <w:t xml:space="preserve"> </w:t>
      </w:r>
      <w:r>
        <w:rPr>
          <w:rFonts w:hint="eastAsia"/>
        </w:rPr>
        <w:t>общей</w:t>
      </w:r>
      <w:r>
        <w:t xml:space="preserve"> </w:t>
      </w:r>
      <w:r>
        <w:rPr>
          <w:rFonts w:hint="eastAsia"/>
        </w:rPr>
        <w:t>практики</w:t>
      </w:r>
      <w:r>
        <w:t xml:space="preserve"> </w:t>
      </w:r>
      <w:r>
        <w:rPr>
          <w:rFonts w:hint="eastAsia"/>
        </w:rPr>
        <w:t>и</w:t>
      </w:r>
      <w:r>
        <w:t xml:space="preserve"> </w:t>
      </w:r>
      <w:r>
        <w:rPr>
          <w:rFonts w:hint="eastAsia"/>
        </w:rPr>
        <w:t>участковых</w:t>
      </w:r>
      <w:r>
        <w:t xml:space="preserve"> </w:t>
      </w:r>
      <w:r>
        <w:rPr>
          <w:rFonts w:hint="eastAsia"/>
        </w:rPr>
        <w:t>терапевтов</w:t>
      </w:r>
      <w:r>
        <w:t xml:space="preserve"> </w:t>
      </w:r>
      <w:r>
        <w:rPr>
          <w:rFonts w:hint="eastAsia"/>
        </w:rPr>
        <w:t>на</w:t>
      </w:r>
      <w:r>
        <w:t xml:space="preserve"> </w:t>
      </w:r>
      <w:r>
        <w:rPr>
          <w:rFonts w:hint="eastAsia"/>
        </w:rPr>
        <w:t>амбулаторном</w:t>
      </w:r>
      <w:r>
        <w:t xml:space="preserve"> </w:t>
      </w:r>
      <w:r>
        <w:rPr>
          <w:rFonts w:hint="eastAsia"/>
        </w:rPr>
        <w:t>приеме</w:t>
      </w:r>
      <w:r>
        <w:t>.</w:t>
      </w:r>
    </w:p>
    <w:p w14:paraId="21BE4145" w14:textId="77777777" w:rsidR="00262813" w:rsidRDefault="00262813" w:rsidP="00262813"/>
    <w:p w14:paraId="1ADAC178" w14:textId="77777777" w:rsidR="00262813" w:rsidRDefault="00262813" w:rsidP="00262813">
      <w:r>
        <w:t xml:space="preserve">4.2. </w:t>
      </w:r>
      <w:r>
        <w:rPr>
          <w:rFonts w:hint="eastAsia"/>
        </w:rPr>
        <w:t>Организация</w:t>
      </w:r>
      <w:r>
        <w:t xml:space="preserve"> </w:t>
      </w:r>
      <w:r>
        <w:rPr>
          <w:rFonts w:hint="eastAsia"/>
        </w:rPr>
        <w:t>труда</w:t>
      </w:r>
      <w:r>
        <w:t xml:space="preserve"> </w:t>
      </w:r>
      <w:r>
        <w:rPr>
          <w:rFonts w:hint="eastAsia"/>
        </w:rPr>
        <w:t>и</w:t>
      </w:r>
      <w:r>
        <w:t xml:space="preserve"> </w:t>
      </w:r>
      <w:r>
        <w:rPr>
          <w:rFonts w:hint="eastAsia"/>
        </w:rPr>
        <w:t>анализ</w:t>
      </w:r>
      <w:r>
        <w:t xml:space="preserve"> </w:t>
      </w:r>
      <w:r>
        <w:rPr>
          <w:rFonts w:hint="eastAsia"/>
        </w:rPr>
        <w:t>трудовых</w:t>
      </w:r>
      <w:r>
        <w:t xml:space="preserve"> </w:t>
      </w:r>
      <w:r>
        <w:rPr>
          <w:rFonts w:hint="eastAsia"/>
        </w:rPr>
        <w:t>затрат</w:t>
      </w:r>
      <w:r>
        <w:t xml:space="preserve"> </w:t>
      </w:r>
      <w:r>
        <w:rPr>
          <w:rFonts w:hint="eastAsia"/>
        </w:rPr>
        <w:t>рабочего</w:t>
      </w:r>
      <w:r>
        <w:t xml:space="preserve"> </w:t>
      </w:r>
      <w:r>
        <w:rPr>
          <w:rFonts w:hint="eastAsia"/>
        </w:rPr>
        <w:t>времени</w:t>
      </w:r>
      <w:r>
        <w:t xml:space="preserve"> </w:t>
      </w:r>
      <w:r>
        <w:rPr>
          <w:rFonts w:hint="eastAsia"/>
        </w:rPr>
        <w:t>врачей</w:t>
      </w:r>
      <w:r>
        <w:t xml:space="preserve"> </w:t>
      </w:r>
      <w:r>
        <w:rPr>
          <w:rFonts w:hint="eastAsia"/>
        </w:rPr>
        <w:t>общей</w:t>
      </w:r>
      <w:r>
        <w:t xml:space="preserve"> </w:t>
      </w:r>
      <w:r>
        <w:rPr>
          <w:rFonts w:hint="eastAsia"/>
        </w:rPr>
        <w:t>практики</w:t>
      </w:r>
      <w:r>
        <w:t xml:space="preserve"> </w:t>
      </w:r>
      <w:r>
        <w:rPr>
          <w:rFonts w:hint="eastAsia"/>
        </w:rPr>
        <w:t>и</w:t>
      </w:r>
      <w:r>
        <w:t xml:space="preserve"> </w:t>
      </w:r>
      <w:r>
        <w:rPr>
          <w:rFonts w:hint="eastAsia"/>
        </w:rPr>
        <w:t>участковых</w:t>
      </w:r>
      <w:r>
        <w:t xml:space="preserve"> </w:t>
      </w:r>
      <w:r>
        <w:rPr>
          <w:rFonts w:hint="eastAsia"/>
        </w:rPr>
        <w:t>терапевтов</w:t>
      </w:r>
      <w:r>
        <w:t>.</w:t>
      </w:r>
    </w:p>
    <w:p w14:paraId="553CE46C" w14:textId="77777777" w:rsidR="00262813" w:rsidRDefault="00262813" w:rsidP="00262813"/>
    <w:p w14:paraId="1C13D62F" w14:textId="77777777" w:rsidR="00262813" w:rsidRDefault="00262813" w:rsidP="00262813">
      <w:r>
        <w:rPr>
          <w:rFonts w:hint="eastAsia"/>
        </w:rPr>
        <w:t>Глава</w:t>
      </w:r>
      <w:r>
        <w:t xml:space="preserve"> V. </w:t>
      </w:r>
      <w:r>
        <w:rPr>
          <w:rFonts w:hint="eastAsia"/>
        </w:rPr>
        <w:t>ИССЛЕДОВАНИЕ</w:t>
      </w:r>
      <w:r>
        <w:t xml:space="preserve"> </w:t>
      </w:r>
      <w:r>
        <w:rPr>
          <w:rFonts w:hint="eastAsia"/>
        </w:rPr>
        <w:t>КАЧЕСТВА</w:t>
      </w:r>
      <w:r>
        <w:t xml:space="preserve"> </w:t>
      </w:r>
      <w:r>
        <w:rPr>
          <w:rFonts w:hint="eastAsia"/>
        </w:rPr>
        <w:t>МЕДИЦИНСКОЙ</w:t>
      </w:r>
      <w:r>
        <w:t xml:space="preserve"> </w:t>
      </w:r>
      <w:r>
        <w:rPr>
          <w:rFonts w:hint="eastAsia"/>
        </w:rPr>
        <w:t>ПОМОЩИ</w:t>
      </w:r>
      <w:r>
        <w:t xml:space="preserve">, </w:t>
      </w:r>
      <w:r>
        <w:rPr>
          <w:rFonts w:hint="eastAsia"/>
        </w:rPr>
        <w:t>ОКАЗЫВАЕМОЙ</w:t>
      </w:r>
      <w:r>
        <w:t xml:space="preserve"> </w:t>
      </w:r>
      <w:r>
        <w:rPr>
          <w:rFonts w:hint="eastAsia"/>
        </w:rPr>
        <w:t>ВРАЧАМИ</w:t>
      </w:r>
      <w:r>
        <w:t xml:space="preserve"> </w:t>
      </w:r>
      <w:r>
        <w:rPr>
          <w:rFonts w:hint="eastAsia"/>
        </w:rPr>
        <w:t>ОБЩЕЙ</w:t>
      </w:r>
      <w:r>
        <w:t xml:space="preserve"> </w:t>
      </w:r>
      <w:r>
        <w:rPr>
          <w:rFonts w:hint="eastAsia"/>
        </w:rPr>
        <w:t>ПРАКТИКИ</w:t>
      </w:r>
      <w:r>
        <w:t xml:space="preserve"> </w:t>
      </w:r>
      <w:r>
        <w:rPr>
          <w:rFonts w:hint="eastAsia"/>
        </w:rPr>
        <w:t>И</w:t>
      </w:r>
      <w:r>
        <w:t xml:space="preserve"> </w:t>
      </w:r>
      <w:r>
        <w:rPr>
          <w:rFonts w:hint="eastAsia"/>
        </w:rPr>
        <w:t>УЧАСТКОВЫМИ</w:t>
      </w:r>
      <w:r>
        <w:t xml:space="preserve"> </w:t>
      </w:r>
      <w:r>
        <w:rPr>
          <w:rFonts w:hint="eastAsia"/>
        </w:rPr>
        <w:t>ТЕРАПЕВТАМИ</w:t>
      </w:r>
      <w:r>
        <w:t>.</w:t>
      </w:r>
    </w:p>
    <w:p w14:paraId="400C7F79" w14:textId="77777777" w:rsidR="00262813" w:rsidRDefault="00262813" w:rsidP="00262813"/>
    <w:p w14:paraId="3A8319DA" w14:textId="77777777" w:rsidR="00262813" w:rsidRDefault="00262813" w:rsidP="00262813">
      <w:r>
        <w:t xml:space="preserve">5.1. </w:t>
      </w:r>
      <w:r>
        <w:rPr>
          <w:rFonts w:hint="eastAsia"/>
        </w:rPr>
        <w:t>Качество</w:t>
      </w:r>
      <w:r>
        <w:t xml:space="preserve"> </w:t>
      </w:r>
      <w:r>
        <w:rPr>
          <w:rFonts w:hint="eastAsia"/>
        </w:rPr>
        <w:t>медицинской</w:t>
      </w:r>
      <w:r>
        <w:t xml:space="preserve"> </w:t>
      </w:r>
      <w:r>
        <w:rPr>
          <w:rFonts w:hint="eastAsia"/>
        </w:rPr>
        <w:t>помощи</w:t>
      </w:r>
      <w:r>
        <w:t xml:space="preserve"> </w:t>
      </w:r>
      <w:r>
        <w:rPr>
          <w:rFonts w:hint="eastAsia"/>
        </w:rPr>
        <w:t>в</w:t>
      </w:r>
      <w:r>
        <w:t xml:space="preserve"> </w:t>
      </w:r>
      <w:r>
        <w:rPr>
          <w:rFonts w:hint="eastAsia"/>
        </w:rPr>
        <w:t>городских</w:t>
      </w:r>
      <w:r>
        <w:t xml:space="preserve"> </w:t>
      </w:r>
      <w:r>
        <w:rPr>
          <w:rFonts w:hint="eastAsia"/>
        </w:rPr>
        <w:t>поликлиниках</w:t>
      </w:r>
      <w:r>
        <w:t xml:space="preserve"> </w:t>
      </w:r>
      <w:r>
        <w:rPr>
          <w:rFonts w:hint="eastAsia"/>
        </w:rPr>
        <w:t>по</w:t>
      </w:r>
      <w:r>
        <w:t xml:space="preserve"> </w:t>
      </w:r>
      <w:r>
        <w:rPr>
          <w:rFonts w:hint="eastAsia"/>
        </w:rPr>
        <w:t>материалам</w:t>
      </w:r>
      <w:r>
        <w:t xml:space="preserve"> </w:t>
      </w:r>
      <w:r>
        <w:rPr>
          <w:rFonts w:hint="eastAsia"/>
        </w:rPr>
        <w:t>экспертных</w:t>
      </w:r>
      <w:r>
        <w:t xml:space="preserve"> </w:t>
      </w:r>
      <w:r>
        <w:rPr>
          <w:rFonts w:hint="eastAsia"/>
        </w:rPr>
        <w:t>оценок</w:t>
      </w:r>
      <w:r>
        <w:t>.</w:t>
      </w:r>
    </w:p>
    <w:p w14:paraId="52839251" w14:textId="77777777" w:rsidR="00262813" w:rsidRDefault="00262813" w:rsidP="00262813"/>
    <w:p w14:paraId="1C910A44" w14:textId="77777777" w:rsidR="00262813" w:rsidRDefault="00262813" w:rsidP="00262813">
      <w:r>
        <w:t xml:space="preserve">5.2. </w:t>
      </w:r>
      <w:r>
        <w:rPr>
          <w:rFonts w:hint="eastAsia"/>
        </w:rPr>
        <w:t>Качество</w:t>
      </w:r>
      <w:r>
        <w:t xml:space="preserve"> </w:t>
      </w:r>
      <w:r>
        <w:rPr>
          <w:rFonts w:hint="eastAsia"/>
        </w:rPr>
        <w:t>амбулаторно</w:t>
      </w:r>
      <w:r>
        <w:t>-</w:t>
      </w:r>
      <w:r>
        <w:rPr>
          <w:rFonts w:hint="eastAsia"/>
        </w:rPr>
        <w:t>поликлинической</w:t>
      </w:r>
      <w:r>
        <w:t xml:space="preserve"> </w:t>
      </w:r>
      <w:r>
        <w:rPr>
          <w:rFonts w:hint="eastAsia"/>
        </w:rPr>
        <w:t>помощи</w:t>
      </w:r>
      <w:r>
        <w:t xml:space="preserve"> </w:t>
      </w:r>
      <w:r>
        <w:rPr>
          <w:rFonts w:hint="eastAsia"/>
        </w:rPr>
        <w:t>сельскому</w:t>
      </w:r>
      <w:r>
        <w:t xml:space="preserve"> </w:t>
      </w:r>
      <w:r>
        <w:rPr>
          <w:rFonts w:hint="eastAsia"/>
        </w:rPr>
        <w:t>населению</w:t>
      </w:r>
      <w:r>
        <w:t xml:space="preserve"> </w:t>
      </w:r>
      <w:r>
        <w:rPr>
          <w:rFonts w:hint="eastAsia"/>
        </w:rPr>
        <w:t>по</w:t>
      </w:r>
      <w:r>
        <w:t xml:space="preserve"> </w:t>
      </w:r>
      <w:r>
        <w:rPr>
          <w:rFonts w:hint="eastAsia"/>
        </w:rPr>
        <w:t>материалам</w:t>
      </w:r>
      <w:r>
        <w:t xml:space="preserve"> </w:t>
      </w:r>
      <w:r>
        <w:rPr>
          <w:rFonts w:hint="eastAsia"/>
        </w:rPr>
        <w:t>экспертных</w:t>
      </w:r>
      <w:r>
        <w:t xml:space="preserve"> </w:t>
      </w:r>
      <w:r>
        <w:rPr>
          <w:rFonts w:hint="eastAsia"/>
        </w:rPr>
        <w:t>оцен</w:t>
      </w:r>
      <w:r>
        <w:rPr>
          <w:rFonts w:hint="eastAsia"/>
        </w:rPr>
        <w:lastRenderedPageBreak/>
        <w:t>ок</w:t>
      </w:r>
      <w:r>
        <w:t>.</w:t>
      </w:r>
    </w:p>
    <w:p w14:paraId="03438835" w14:textId="77777777" w:rsidR="00262813" w:rsidRDefault="00262813" w:rsidP="00262813"/>
    <w:p w14:paraId="50CD00E4" w14:textId="77777777" w:rsidR="00262813" w:rsidRDefault="00262813" w:rsidP="00262813">
      <w:r>
        <w:t xml:space="preserve">5.3. </w:t>
      </w:r>
      <w:r>
        <w:rPr>
          <w:rFonts w:hint="eastAsia"/>
        </w:rPr>
        <w:t>Изучение</w:t>
      </w:r>
      <w:r>
        <w:t xml:space="preserve"> </w:t>
      </w:r>
      <w:r>
        <w:rPr>
          <w:rFonts w:hint="eastAsia"/>
        </w:rPr>
        <w:t>факторов</w:t>
      </w:r>
      <w:r>
        <w:t xml:space="preserve">, </w:t>
      </w:r>
      <w:r>
        <w:rPr>
          <w:rFonts w:hint="eastAsia"/>
        </w:rPr>
        <w:t>оказывающих</w:t>
      </w:r>
      <w:r>
        <w:t xml:space="preserve"> </w:t>
      </w:r>
      <w:r>
        <w:rPr>
          <w:rFonts w:hint="eastAsia"/>
        </w:rPr>
        <w:t>влияние</w:t>
      </w:r>
      <w:r>
        <w:t xml:space="preserve"> </w:t>
      </w:r>
      <w:r>
        <w:rPr>
          <w:rFonts w:hint="eastAsia"/>
        </w:rPr>
        <w:t>на</w:t>
      </w:r>
      <w:r>
        <w:t xml:space="preserve"> </w:t>
      </w:r>
      <w:r>
        <w:rPr>
          <w:rFonts w:hint="eastAsia"/>
        </w:rPr>
        <w:t>качество</w:t>
      </w:r>
      <w:r>
        <w:t xml:space="preserve"> </w:t>
      </w:r>
      <w:r>
        <w:rPr>
          <w:rFonts w:hint="eastAsia"/>
        </w:rPr>
        <w:t>медицинской</w:t>
      </w:r>
      <w:r>
        <w:t xml:space="preserve"> </w:t>
      </w:r>
      <w:r>
        <w:rPr>
          <w:rFonts w:hint="eastAsia"/>
        </w:rPr>
        <w:t>помощи</w:t>
      </w:r>
      <w:r>
        <w:t>.</w:t>
      </w:r>
    </w:p>
    <w:p w14:paraId="63A8080A" w14:textId="77777777" w:rsidR="00262813" w:rsidRDefault="00262813" w:rsidP="00262813"/>
    <w:p w14:paraId="404956FA" w14:textId="77777777" w:rsidR="00262813" w:rsidRDefault="00262813" w:rsidP="00262813">
      <w:r>
        <w:t xml:space="preserve">5.4. </w:t>
      </w:r>
      <w:r>
        <w:rPr>
          <w:rFonts w:hint="eastAsia"/>
        </w:rPr>
        <w:t>Мнение</w:t>
      </w:r>
      <w:r>
        <w:t xml:space="preserve"> </w:t>
      </w:r>
      <w:r>
        <w:rPr>
          <w:rFonts w:hint="eastAsia"/>
        </w:rPr>
        <w:t>населения</w:t>
      </w:r>
      <w:r>
        <w:t xml:space="preserve"> </w:t>
      </w:r>
      <w:r>
        <w:rPr>
          <w:rFonts w:hint="eastAsia"/>
        </w:rPr>
        <w:t>об</w:t>
      </w:r>
      <w:r>
        <w:t xml:space="preserve"> </w:t>
      </w:r>
      <w:r>
        <w:rPr>
          <w:rFonts w:hint="eastAsia"/>
        </w:rPr>
        <w:t>организации</w:t>
      </w:r>
      <w:r>
        <w:t xml:space="preserve"> </w:t>
      </w:r>
      <w:r>
        <w:rPr>
          <w:rFonts w:hint="eastAsia"/>
        </w:rPr>
        <w:t>и</w:t>
      </w:r>
      <w:r>
        <w:t xml:space="preserve"> </w:t>
      </w:r>
      <w:r>
        <w:rPr>
          <w:rFonts w:hint="eastAsia"/>
        </w:rPr>
        <w:t>качестве</w:t>
      </w:r>
      <w:r>
        <w:t xml:space="preserve"> </w:t>
      </w:r>
      <w:r>
        <w:rPr>
          <w:rFonts w:hint="eastAsia"/>
        </w:rPr>
        <w:t>медицинской</w:t>
      </w:r>
      <w:r>
        <w:t xml:space="preserve"> </w:t>
      </w:r>
      <w:r>
        <w:rPr>
          <w:rFonts w:hint="eastAsia"/>
        </w:rPr>
        <w:t>помощи</w:t>
      </w:r>
      <w:r>
        <w:t xml:space="preserve">, </w:t>
      </w:r>
      <w:r>
        <w:rPr>
          <w:rFonts w:hint="eastAsia"/>
        </w:rPr>
        <w:t>оказываемой</w:t>
      </w:r>
      <w:r>
        <w:t xml:space="preserve"> </w:t>
      </w:r>
      <w:r>
        <w:rPr>
          <w:rFonts w:hint="eastAsia"/>
        </w:rPr>
        <w:t>врачами</w:t>
      </w:r>
      <w:r>
        <w:t xml:space="preserve"> </w:t>
      </w:r>
      <w:r>
        <w:rPr>
          <w:rFonts w:hint="eastAsia"/>
        </w:rPr>
        <w:t>общей</w:t>
      </w:r>
      <w:r>
        <w:t xml:space="preserve"> </w:t>
      </w:r>
      <w:r>
        <w:rPr>
          <w:rFonts w:hint="eastAsia"/>
        </w:rPr>
        <w:t>практики</w:t>
      </w:r>
      <w:r>
        <w:t xml:space="preserve"> </w:t>
      </w:r>
      <w:r>
        <w:rPr>
          <w:rFonts w:hint="eastAsia"/>
        </w:rPr>
        <w:t>и</w:t>
      </w:r>
      <w:r>
        <w:t xml:space="preserve"> </w:t>
      </w:r>
      <w:r>
        <w:rPr>
          <w:rFonts w:hint="eastAsia"/>
        </w:rPr>
        <w:t>участковыми</w:t>
      </w:r>
      <w:r>
        <w:t xml:space="preserve"> </w:t>
      </w:r>
      <w:r>
        <w:rPr>
          <w:rFonts w:hint="eastAsia"/>
        </w:rPr>
        <w:t>терапевтами</w:t>
      </w:r>
      <w:r>
        <w:t>.</w:t>
      </w:r>
    </w:p>
    <w:p w14:paraId="589A8B83" w14:textId="77777777" w:rsidR="00262813" w:rsidRDefault="00262813" w:rsidP="00262813"/>
    <w:p w14:paraId="3BE70080" w14:textId="77777777" w:rsidR="00262813" w:rsidRDefault="00262813" w:rsidP="00262813">
      <w:r>
        <w:t xml:space="preserve">5.5. </w:t>
      </w:r>
      <w:r>
        <w:rPr>
          <w:rFonts w:hint="eastAsia"/>
        </w:rPr>
        <w:t>Мнение</w:t>
      </w:r>
      <w:r>
        <w:t xml:space="preserve"> </w:t>
      </w:r>
      <w:r>
        <w:rPr>
          <w:rFonts w:hint="eastAsia"/>
        </w:rPr>
        <w:t>врачей</w:t>
      </w:r>
      <w:r>
        <w:t xml:space="preserve"> </w:t>
      </w:r>
      <w:r>
        <w:rPr>
          <w:rFonts w:hint="eastAsia"/>
        </w:rPr>
        <w:t>общей</w:t>
      </w:r>
      <w:r>
        <w:t xml:space="preserve"> </w:t>
      </w:r>
      <w:r>
        <w:rPr>
          <w:rFonts w:hint="eastAsia"/>
        </w:rPr>
        <w:t>практики</w:t>
      </w:r>
      <w:r>
        <w:t xml:space="preserve"> </w:t>
      </w:r>
      <w:r>
        <w:rPr>
          <w:rFonts w:hint="eastAsia"/>
        </w:rPr>
        <w:t>и</w:t>
      </w:r>
      <w:r>
        <w:t xml:space="preserve"> </w:t>
      </w:r>
      <w:r>
        <w:rPr>
          <w:rFonts w:hint="eastAsia"/>
        </w:rPr>
        <w:t>участковых</w:t>
      </w:r>
      <w:r>
        <w:t xml:space="preserve"> </w:t>
      </w:r>
      <w:r>
        <w:rPr>
          <w:rFonts w:hint="eastAsia"/>
        </w:rPr>
        <w:t>терапевтов</w:t>
      </w:r>
      <w:r>
        <w:t xml:space="preserve"> </w:t>
      </w:r>
      <w:r>
        <w:rPr>
          <w:rFonts w:hint="eastAsia"/>
        </w:rPr>
        <w:t>о</w:t>
      </w:r>
      <w:r>
        <w:t xml:space="preserve"> </w:t>
      </w:r>
      <w:r>
        <w:rPr>
          <w:rFonts w:hint="eastAsia"/>
        </w:rPr>
        <w:t>состоянии</w:t>
      </w:r>
      <w:r>
        <w:t xml:space="preserve"> </w:t>
      </w:r>
      <w:r>
        <w:rPr>
          <w:rFonts w:hint="eastAsia"/>
        </w:rPr>
        <w:t>внедрения</w:t>
      </w:r>
      <w:r>
        <w:t xml:space="preserve"> </w:t>
      </w:r>
      <w:r>
        <w:rPr>
          <w:rFonts w:hint="eastAsia"/>
        </w:rPr>
        <w:t>в</w:t>
      </w:r>
      <w:r>
        <w:t xml:space="preserve"> </w:t>
      </w:r>
      <w:r>
        <w:rPr>
          <w:rFonts w:hint="eastAsia"/>
        </w:rPr>
        <w:t>практику</w:t>
      </w:r>
      <w:r>
        <w:t xml:space="preserve"> </w:t>
      </w:r>
      <w:r>
        <w:rPr>
          <w:rFonts w:hint="eastAsia"/>
        </w:rPr>
        <w:t>новых</w:t>
      </w:r>
      <w:r>
        <w:t xml:space="preserve"> </w:t>
      </w:r>
      <w:r>
        <w:rPr>
          <w:rFonts w:hint="eastAsia"/>
        </w:rPr>
        <w:t>методов</w:t>
      </w:r>
      <w:r>
        <w:t xml:space="preserve"> </w:t>
      </w:r>
      <w:r>
        <w:rPr>
          <w:rFonts w:hint="eastAsia"/>
        </w:rPr>
        <w:t>диагностики</w:t>
      </w:r>
      <w:r>
        <w:t xml:space="preserve">, </w:t>
      </w:r>
      <w:r>
        <w:rPr>
          <w:rFonts w:hint="eastAsia"/>
        </w:rPr>
        <w:t>лечения</w:t>
      </w:r>
      <w:r>
        <w:t xml:space="preserve"> </w:t>
      </w:r>
      <w:r>
        <w:rPr>
          <w:rFonts w:hint="eastAsia"/>
        </w:rPr>
        <w:t>и</w:t>
      </w:r>
      <w:r>
        <w:t xml:space="preserve"> </w:t>
      </w:r>
      <w:r>
        <w:rPr>
          <w:rFonts w:hint="eastAsia"/>
        </w:rPr>
        <w:t>профилактики</w:t>
      </w:r>
      <w:r>
        <w:t>.</w:t>
      </w:r>
    </w:p>
    <w:p w14:paraId="280AF529" w14:textId="77777777" w:rsidR="00262813" w:rsidRDefault="00262813" w:rsidP="00262813"/>
    <w:p w14:paraId="476BE462" w14:textId="77777777" w:rsidR="00262813" w:rsidRDefault="00262813" w:rsidP="00262813">
      <w:r>
        <w:rPr>
          <w:rFonts w:hint="eastAsia"/>
        </w:rPr>
        <w:t>Глава</w:t>
      </w:r>
      <w:r>
        <w:t xml:space="preserve"> VI. </w:t>
      </w:r>
      <w:r>
        <w:rPr>
          <w:rFonts w:hint="eastAsia"/>
        </w:rPr>
        <w:t>ИССЛЕДОВАНИЕ</w:t>
      </w:r>
      <w:r>
        <w:t xml:space="preserve"> </w:t>
      </w:r>
      <w:r>
        <w:rPr>
          <w:rFonts w:hint="eastAsia"/>
        </w:rPr>
        <w:t>ОБЪЕМА</w:t>
      </w:r>
      <w:r>
        <w:t xml:space="preserve">, </w:t>
      </w:r>
      <w:r>
        <w:rPr>
          <w:rFonts w:hint="eastAsia"/>
        </w:rPr>
        <w:t>ХАРАКТЕРА</w:t>
      </w:r>
      <w:r>
        <w:t xml:space="preserve"> </w:t>
      </w:r>
      <w:r>
        <w:rPr>
          <w:rFonts w:hint="eastAsia"/>
        </w:rPr>
        <w:t>И</w:t>
      </w:r>
      <w:r>
        <w:t xml:space="preserve"> </w:t>
      </w:r>
      <w:r>
        <w:rPr>
          <w:rFonts w:hint="eastAsia"/>
        </w:rPr>
        <w:t>КАЧЕСТВА</w:t>
      </w:r>
      <w:r>
        <w:t xml:space="preserve"> </w:t>
      </w:r>
      <w:r>
        <w:rPr>
          <w:rFonts w:hint="eastAsia"/>
        </w:rPr>
        <w:t>ПРОФИЛАКТИЧЕСКОЙ</w:t>
      </w:r>
      <w:r>
        <w:t xml:space="preserve"> </w:t>
      </w:r>
      <w:r>
        <w:rPr>
          <w:rFonts w:hint="eastAsia"/>
        </w:rPr>
        <w:t>ДЕЯТЕЛЬНОСТИ</w:t>
      </w:r>
      <w:r>
        <w:t xml:space="preserve"> </w:t>
      </w:r>
      <w:r>
        <w:rPr>
          <w:rFonts w:hint="eastAsia"/>
        </w:rPr>
        <w:t>ВРАЧЕЙ</w:t>
      </w:r>
      <w:r>
        <w:t xml:space="preserve"> </w:t>
      </w:r>
      <w:r>
        <w:rPr>
          <w:rFonts w:hint="eastAsia"/>
        </w:rPr>
        <w:t>ОБЩЕЙ</w:t>
      </w:r>
      <w:r>
        <w:t>-</w:t>
      </w:r>
      <w:r>
        <w:rPr>
          <w:rFonts w:hint="eastAsia"/>
        </w:rPr>
        <w:t>ПРАКТИКИ</w:t>
      </w:r>
      <w:r>
        <w:t xml:space="preserve"> </w:t>
      </w:r>
      <w:r>
        <w:rPr>
          <w:rFonts w:hint="eastAsia"/>
        </w:rPr>
        <w:t>И</w:t>
      </w:r>
      <w:r>
        <w:t xml:space="preserve"> </w:t>
      </w:r>
      <w:r>
        <w:rPr>
          <w:rFonts w:hint="eastAsia"/>
        </w:rPr>
        <w:t>УЧАСТКОВЫХ</w:t>
      </w:r>
      <w:r>
        <w:t xml:space="preserve"> </w:t>
      </w:r>
      <w:r>
        <w:rPr>
          <w:rFonts w:hint="eastAsia"/>
        </w:rPr>
        <w:t>ТЕРАПЕВТОВ</w:t>
      </w:r>
      <w:r>
        <w:t>.</w:t>
      </w:r>
    </w:p>
    <w:p w14:paraId="1125702D" w14:textId="77777777" w:rsidR="00262813" w:rsidRDefault="00262813" w:rsidP="00262813"/>
    <w:p w14:paraId="644D2964" w14:textId="77777777" w:rsidR="00262813" w:rsidRDefault="00262813" w:rsidP="00262813">
      <w:r>
        <w:t xml:space="preserve">6.1. </w:t>
      </w:r>
      <w:r>
        <w:rPr>
          <w:rFonts w:hint="eastAsia"/>
        </w:rPr>
        <w:t>Изучение</w:t>
      </w:r>
      <w:r>
        <w:t xml:space="preserve"> </w:t>
      </w:r>
      <w:r>
        <w:rPr>
          <w:rFonts w:hint="eastAsia"/>
        </w:rPr>
        <w:t>организационно</w:t>
      </w:r>
      <w:r>
        <w:t>-</w:t>
      </w:r>
      <w:r>
        <w:rPr>
          <w:rFonts w:hint="eastAsia"/>
        </w:rPr>
        <w:t>технологических</w:t>
      </w:r>
      <w:r>
        <w:t xml:space="preserve"> </w:t>
      </w:r>
      <w:r>
        <w:rPr>
          <w:rFonts w:hint="eastAsia"/>
        </w:rPr>
        <w:t>аспектов</w:t>
      </w:r>
      <w:r>
        <w:t xml:space="preserve"> </w:t>
      </w:r>
      <w:r>
        <w:rPr>
          <w:rFonts w:hint="eastAsia"/>
        </w:rPr>
        <w:t>диспансеризации</w:t>
      </w:r>
      <w:r>
        <w:t xml:space="preserve"> </w:t>
      </w:r>
      <w:r>
        <w:rPr>
          <w:rFonts w:hint="eastAsia"/>
        </w:rPr>
        <w:t>больных</w:t>
      </w:r>
      <w:r>
        <w:t xml:space="preserve">, </w:t>
      </w:r>
      <w:r>
        <w:rPr>
          <w:rFonts w:hint="eastAsia"/>
        </w:rPr>
        <w:t>находящихся</w:t>
      </w:r>
      <w:r>
        <w:t xml:space="preserve"> </w:t>
      </w:r>
      <w:r>
        <w:rPr>
          <w:rFonts w:hint="eastAsia"/>
        </w:rPr>
        <w:t>под</w:t>
      </w:r>
      <w:r>
        <w:t xml:space="preserve"> </w:t>
      </w:r>
      <w:r>
        <w:rPr>
          <w:rFonts w:hint="eastAsia"/>
        </w:rPr>
        <w:t>наблюдением</w:t>
      </w:r>
      <w:r>
        <w:t xml:space="preserve"> </w:t>
      </w:r>
      <w:r>
        <w:rPr>
          <w:rFonts w:hint="eastAsia"/>
        </w:rPr>
        <w:t>у</w:t>
      </w:r>
      <w:r>
        <w:t xml:space="preserve"> </w:t>
      </w:r>
      <w:r>
        <w:rPr>
          <w:rFonts w:hint="eastAsia"/>
        </w:rPr>
        <w:t>врачей</w:t>
      </w:r>
      <w:r>
        <w:t xml:space="preserve"> </w:t>
      </w:r>
      <w:r>
        <w:rPr>
          <w:rFonts w:hint="eastAsia"/>
        </w:rPr>
        <w:t>общей</w:t>
      </w:r>
      <w:r>
        <w:t xml:space="preserve"> </w:t>
      </w:r>
      <w:r>
        <w:rPr>
          <w:rFonts w:hint="eastAsia"/>
        </w:rPr>
        <w:t>практики</w:t>
      </w:r>
      <w:r>
        <w:t xml:space="preserve"> </w:t>
      </w:r>
      <w:r>
        <w:rPr>
          <w:rFonts w:hint="eastAsia"/>
        </w:rPr>
        <w:t>и</w:t>
      </w:r>
      <w:r>
        <w:t xml:space="preserve"> </w:t>
      </w:r>
      <w:r>
        <w:rPr>
          <w:rFonts w:hint="eastAsia"/>
        </w:rPr>
        <w:t>участковых</w:t>
      </w:r>
      <w:r>
        <w:t xml:space="preserve"> </w:t>
      </w:r>
      <w:r>
        <w:rPr>
          <w:rFonts w:hint="eastAsia"/>
        </w:rPr>
        <w:t>терапевтов</w:t>
      </w:r>
      <w:r>
        <w:t>.</w:t>
      </w:r>
    </w:p>
    <w:p w14:paraId="7F39C042" w14:textId="77777777" w:rsidR="00262813" w:rsidRDefault="00262813" w:rsidP="00262813"/>
    <w:p w14:paraId="6591A97F" w14:textId="77777777" w:rsidR="00262813" w:rsidRDefault="00262813" w:rsidP="00262813">
      <w:r>
        <w:t xml:space="preserve">6.2. </w:t>
      </w:r>
      <w:r>
        <w:rPr>
          <w:rFonts w:hint="eastAsia"/>
        </w:rPr>
        <w:t>Качество</w:t>
      </w:r>
      <w:r>
        <w:t xml:space="preserve"> </w:t>
      </w:r>
      <w:r>
        <w:rPr>
          <w:rFonts w:hint="eastAsia"/>
        </w:rPr>
        <w:t>диспансеризации</w:t>
      </w:r>
      <w:r>
        <w:t xml:space="preserve"> </w:t>
      </w:r>
      <w:r>
        <w:rPr>
          <w:rFonts w:hint="eastAsia"/>
        </w:rPr>
        <w:t>больных</w:t>
      </w:r>
      <w:r>
        <w:t xml:space="preserve"> </w:t>
      </w:r>
      <w:r>
        <w:rPr>
          <w:rFonts w:hint="eastAsia"/>
        </w:rPr>
        <w:t>с</w:t>
      </w:r>
      <w:r>
        <w:t xml:space="preserve"> </w:t>
      </w:r>
      <w:r>
        <w:rPr>
          <w:rFonts w:hint="eastAsia"/>
        </w:rPr>
        <w:t>хроническими</w:t>
      </w:r>
      <w:r>
        <w:t xml:space="preserve"> </w:t>
      </w:r>
      <w:r>
        <w:rPr>
          <w:rFonts w:hint="eastAsia"/>
        </w:rPr>
        <w:t>заболеваниями</w:t>
      </w:r>
      <w:r>
        <w:t xml:space="preserve">, </w:t>
      </w:r>
      <w:r>
        <w:rPr>
          <w:rFonts w:hint="eastAsia"/>
        </w:rPr>
        <w:t>находящихся</w:t>
      </w:r>
      <w:r>
        <w:t xml:space="preserve"> </w:t>
      </w:r>
      <w:r>
        <w:rPr>
          <w:rFonts w:hint="eastAsia"/>
        </w:rPr>
        <w:t>под</w:t>
      </w:r>
      <w:r>
        <w:t xml:space="preserve"> </w:t>
      </w:r>
      <w:r>
        <w:rPr>
          <w:rFonts w:hint="eastAsia"/>
        </w:rPr>
        <w:t>наблюдением</w:t>
      </w:r>
      <w:r>
        <w:t xml:space="preserve"> </w:t>
      </w:r>
      <w:r>
        <w:rPr>
          <w:rFonts w:hint="eastAsia"/>
        </w:rPr>
        <w:t>у</w:t>
      </w:r>
      <w:r>
        <w:t xml:space="preserve"> </w:t>
      </w:r>
      <w:r>
        <w:rPr>
          <w:rFonts w:hint="eastAsia"/>
        </w:rPr>
        <w:t>участковых</w:t>
      </w:r>
      <w:r>
        <w:t xml:space="preserve"> </w:t>
      </w:r>
      <w:r>
        <w:rPr>
          <w:rFonts w:hint="eastAsia"/>
        </w:rPr>
        <w:t>терапевтов</w:t>
      </w:r>
      <w:r>
        <w:t xml:space="preserve"> </w:t>
      </w:r>
      <w:r>
        <w:rPr>
          <w:rFonts w:hint="eastAsia"/>
        </w:rPr>
        <w:t>и</w:t>
      </w:r>
      <w:r>
        <w:t xml:space="preserve"> </w:t>
      </w:r>
      <w:r>
        <w:rPr>
          <w:rFonts w:hint="eastAsia"/>
        </w:rPr>
        <w:t>врачей</w:t>
      </w:r>
      <w:r>
        <w:t xml:space="preserve"> </w:t>
      </w:r>
      <w:r>
        <w:rPr>
          <w:rFonts w:hint="eastAsia"/>
        </w:rPr>
        <w:t>общей</w:t>
      </w:r>
      <w:r>
        <w:t xml:space="preserve"> </w:t>
      </w:r>
      <w:r>
        <w:rPr>
          <w:rFonts w:hint="eastAsia"/>
        </w:rPr>
        <w:t>практики</w:t>
      </w:r>
      <w:r>
        <w:t>.</w:t>
      </w:r>
    </w:p>
    <w:p w14:paraId="2020615A" w14:textId="77777777" w:rsidR="00262813" w:rsidRDefault="00262813" w:rsidP="00262813"/>
    <w:p w14:paraId="154388F9" w14:textId="77777777" w:rsidR="00262813" w:rsidRDefault="00262813" w:rsidP="00262813">
      <w:r>
        <w:t xml:space="preserve">6.3. </w:t>
      </w:r>
      <w:r>
        <w:rPr>
          <w:rFonts w:hint="eastAsia"/>
        </w:rPr>
        <w:t>Изучение</w:t>
      </w:r>
      <w:r>
        <w:t xml:space="preserve"> </w:t>
      </w:r>
      <w:r>
        <w:rPr>
          <w:rFonts w:hint="eastAsia"/>
        </w:rPr>
        <w:t>мнения</w:t>
      </w:r>
      <w:r>
        <w:t xml:space="preserve"> </w:t>
      </w:r>
      <w:r>
        <w:rPr>
          <w:rFonts w:hint="eastAsia"/>
        </w:rPr>
        <w:t>населения</w:t>
      </w:r>
      <w:r>
        <w:t xml:space="preserve"> </w:t>
      </w:r>
      <w:r>
        <w:rPr>
          <w:rFonts w:hint="eastAsia"/>
        </w:rPr>
        <w:t>об</w:t>
      </w:r>
      <w:r>
        <w:t xml:space="preserve"> </w:t>
      </w:r>
      <w:r>
        <w:rPr>
          <w:rFonts w:hint="eastAsia"/>
        </w:rPr>
        <w:t>организации</w:t>
      </w:r>
      <w:r>
        <w:t xml:space="preserve"> </w:t>
      </w:r>
      <w:r>
        <w:rPr>
          <w:rFonts w:hint="eastAsia"/>
        </w:rPr>
        <w:t>и</w:t>
      </w:r>
      <w:r>
        <w:t xml:space="preserve"> </w:t>
      </w:r>
      <w:r>
        <w:rPr>
          <w:rFonts w:hint="eastAsia"/>
        </w:rPr>
        <w:t>качестве</w:t>
      </w:r>
      <w:r>
        <w:t xml:space="preserve"> </w:t>
      </w:r>
      <w:r>
        <w:rPr>
          <w:rFonts w:hint="eastAsia"/>
        </w:rPr>
        <w:t>профилактических</w:t>
      </w:r>
      <w:r>
        <w:t xml:space="preserve"> </w:t>
      </w:r>
      <w:r>
        <w:rPr>
          <w:rFonts w:hint="eastAsia"/>
        </w:rPr>
        <w:t>осмотров</w:t>
      </w:r>
      <w:r>
        <w:t xml:space="preserve"> </w:t>
      </w:r>
      <w:r>
        <w:rPr>
          <w:rFonts w:hint="eastAsia"/>
        </w:rPr>
        <w:t>и</w:t>
      </w:r>
      <w:r>
        <w:t xml:space="preserve"> </w:t>
      </w:r>
      <w:r>
        <w:rPr>
          <w:rFonts w:hint="eastAsia"/>
        </w:rPr>
        <w:t>диспансеризации</w:t>
      </w:r>
      <w:r>
        <w:t>.</w:t>
      </w:r>
    </w:p>
    <w:p w14:paraId="5AEA72AD" w14:textId="77777777" w:rsidR="00262813" w:rsidRDefault="00262813" w:rsidP="00262813"/>
    <w:p w14:paraId="6F3E35DB" w14:textId="77777777" w:rsidR="00262813" w:rsidRDefault="00262813" w:rsidP="00262813">
      <w:r>
        <w:t xml:space="preserve">6.4. </w:t>
      </w:r>
      <w:r>
        <w:rPr>
          <w:rFonts w:hint="eastAsia"/>
        </w:rPr>
        <w:t>Изучение</w:t>
      </w:r>
      <w:r>
        <w:t xml:space="preserve"> </w:t>
      </w:r>
      <w:r>
        <w:rPr>
          <w:rFonts w:hint="eastAsia"/>
        </w:rPr>
        <w:t>потребности</w:t>
      </w:r>
      <w:r>
        <w:t xml:space="preserve"> </w:t>
      </w:r>
      <w:r>
        <w:rPr>
          <w:rFonts w:hint="eastAsia"/>
        </w:rPr>
        <w:t>населения</w:t>
      </w:r>
      <w:r>
        <w:t xml:space="preserve"> </w:t>
      </w:r>
      <w:r>
        <w:rPr>
          <w:rFonts w:hint="eastAsia"/>
        </w:rPr>
        <w:t>в</w:t>
      </w:r>
      <w:r>
        <w:t xml:space="preserve"> </w:t>
      </w:r>
      <w:r>
        <w:rPr>
          <w:rFonts w:hint="eastAsia"/>
        </w:rPr>
        <w:t>медицинских</w:t>
      </w:r>
      <w:r>
        <w:t xml:space="preserve"> </w:t>
      </w:r>
      <w:r>
        <w:rPr>
          <w:rFonts w:hint="eastAsia"/>
        </w:rPr>
        <w:t>профилактических</w:t>
      </w:r>
      <w:r>
        <w:t xml:space="preserve"> </w:t>
      </w:r>
      <w:r>
        <w:rPr>
          <w:rFonts w:hint="eastAsia"/>
        </w:rPr>
        <w:t>услугах</w:t>
      </w:r>
      <w:r>
        <w:t>.</w:t>
      </w:r>
    </w:p>
    <w:p w14:paraId="40A4F8B0" w14:textId="77777777" w:rsidR="00262813" w:rsidRDefault="00262813" w:rsidP="00262813"/>
    <w:p w14:paraId="13E54198" w14:textId="77777777" w:rsidR="00262813" w:rsidRDefault="00262813" w:rsidP="00262813">
      <w:r>
        <w:t xml:space="preserve">6.5. </w:t>
      </w:r>
      <w:r>
        <w:rPr>
          <w:rFonts w:hint="eastAsia"/>
        </w:rPr>
        <w:t>Изучение</w:t>
      </w:r>
      <w:r>
        <w:t xml:space="preserve"> </w:t>
      </w:r>
      <w:r>
        <w:rPr>
          <w:rFonts w:hint="eastAsia"/>
        </w:rPr>
        <w:t>образа</w:t>
      </w:r>
      <w:r>
        <w:t xml:space="preserve"> </w:t>
      </w:r>
      <w:r>
        <w:rPr>
          <w:rFonts w:hint="eastAsia"/>
        </w:rPr>
        <w:t>жизни</w:t>
      </w:r>
      <w:r>
        <w:t xml:space="preserve"> </w:t>
      </w:r>
      <w:r>
        <w:rPr>
          <w:rFonts w:hint="eastAsia"/>
        </w:rPr>
        <w:t>и</w:t>
      </w:r>
      <w:r>
        <w:t xml:space="preserve"> </w:t>
      </w:r>
      <w:r>
        <w:rPr>
          <w:rFonts w:hint="eastAsia"/>
        </w:rPr>
        <w:t>здоровья</w:t>
      </w:r>
      <w:r>
        <w:t xml:space="preserve"> </w:t>
      </w:r>
      <w:r>
        <w:rPr>
          <w:rFonts w:hint="eastAsia"/>
        </w:rPr>
        <w:t>населения</w:t>
      </w:r>
      <w:r>
        <w:t xml:space="preserve">, </w:t>
      </w:r>
      <w:r>
        <w:rPr>
          <w:rFonts w:hint="eastAsia"/>
        </w:rPr>
        <w:t>обслуживаемого</w:t>
      </w:r>
      <w:r>
        <w:t xml:space="preserve"> </w:t>
      </w:r>
      <w:r>
        <w:rPr>
          <w:rFonts w:hint="eastAsia"/>
        </w:rPr>
        <w:t>участковыми</w:t>
      </w:r>
      <w:r>
        <w:t xml:space="preserve"> </w:t>
      </w:r>
      <w:r>
        <w:rPr>
          <w:rFonts w:hint="eastAsia"/>
        </w:rPr>
        <w:t>врачами</w:t>
      </w:r>
      <w:r>
        <w:t>.</w:t>
      </w:r>
    </w:p>
    <w:p w14:paraId="5D122CE6" w14:textId="77777777" w:rsidR="00262813" w:rsidRDefault="00262813" w:rsidP="00262813"/>
    <w:p w14:paraId="1D5154BD" w14:textId="77777777" w:rsidR="00262813" w:rsidRDefault="00262813" w:rsidP="00262813">
      <w:r>
        <w:rPr>
          <w:rFonts w:hint="eastAsia"/>
        </w:rPr>
        <w:t>Глава</w:t>
      </w:r>
      <w:r>
        <w:t xml:space="preserve"> VII </w:t>
      </w:r>
      <w:r>
        <w:rPr>
          <w:rFonts w:hint="eastAsia"/>
        </w:rPr>
        <w:t>ИССЛЕДОВАНИЕ</w:t>
      </w:r>
      <w:r>
        <w:t xml:space="preserve"> </w:t>
      </w:r>
      <w:r>
        <w:rPr>
          <w:rFonts w:hint="eastAsia"/>
        </w:rPr>
        <w:t>ЭКОНОМИЧЕСКИХ</w:t>
      </w:r>
      <w:r>
        <w:t xml:space="preserve"> </w:t>
      </w:r>
      <w:r>
        <w:rPr>
          <w:rFonts w:hint="eastAsia"/>
        </w:rPr>
        <w:t>АСПЕКТОВ</w:t>
      </w:r>
      <w:r>
        <w:t xml:space="preserve"> </w:t>
      </w:r>
      <w:r>
        <w:rPr>
          <w:rFonts w:hint="eastAsia"/>
        </w:rPr>
        <w:t>ДЕ</w:t>
      </w:r>
      <w:r>
        <w:rPr>
          <w:rFonts w:hint="eastAsia"/>
        </w:rPr>
        <w:lastRenderedPageBreak/>
        <w:t>ЯТЕЛЬНОСТИ</w:t>
      </w:r>
      <w:r>
        <w:t xml:space="preserve"> </w:t>
      </w:r>
      <w:r>
        <w:rPr>
          <w:rFonts w:hint="eastAsia"/>
        </w:rPr>
        <w:t>ВРАЧЕЙ</w:t>
      </w:r>
      <w:r>
        <w:t xml:space="preserve"> </w:t>
      </w:r>
      <w:r>
        <w:rPr>
          <w:rFonts w:hint="eastAsia"/>
        </w:rPr>
        <w:t>ОБЩЕЙ</w:t>
      </w:r>
      <w:r>
        <w:t xml:space="preserve"> </w:t>
      </w:r>
      <w:r>
        <w:rPr>
          <w:rFonts w:hint="eastAsia"/>
        </w:rPr>
        <w:t>ПРАКТИКИ</w:t>
      </w:r>
      <w:r>
        <w:t xml:space="preserve"> </w:t>
      </w:r>
      <w:r>
        <w:rPr>
          <w:rFonts w:hint="eastAsia"/>
        </w:rPr>
        <w:t>И</w:t>
      </w:r>
      <w:r>
        <w:t xml:space="preserve"> </w:t>
      </w:r>
      <w:r>
        <w:rPr>
          <w:rFonts w:hint="eastAsia"/>
        </w:rPr>
        <w:t>УЧАСТКОВЫХ</w:t>
      </w:r>
      <w:r>
        <w:t xml:space="preserve"> </w:t>
      </w:r>
      <w:r>
        <w:rPr>
          <w:rFonts w:hint="eastAsia"/>
        </w:rPr>
        <w:t>ТЕРАПЕВТОВ</w:t>
      </w:r>
      <w:r>
        <w:t>.</w:t>
      </w:r>
    </w:p>
    <w:p w14:paraId="542CA0B0" w14:textId="77777777" w:rsidR="00262813" w:rsidRDefault="00262813" w:rsidP="00262813"/>
    <w:p w14:paraId="4F1D6B76" w14:textId="77777777" w:rsidR="00262813" w:rsidRDefault="00262813" w:rsidP="00262813">
      <w:r>
        <w:t xml:space="preserve">7.1. </w:t>
      </w:r>
      <w:r>
        <w:rPr>
          <w:rFonts w:hint="eastAsia"/>
        </w:rPr>
        <w:t>Изучение</w:t>
      </w:r>
      <w:r>
        <w:t xml:space="preserve"> </w:t>
      </w:r>
      <w:r>
        <w:rPr>
          <w:rFonts w:hint="eastAsia"/>
        </w:rPr>
        <w:t>эффективности</w:t>
      </w:r>
      <w:r>
        <w:t xml:space="preserve"> </w:t>
      </w:r>
      <w:r>
        <w:rPr>
          <w:rFonts w:hint="eastAsia"/>
        </w:rPr>
        <w:t>использования</w:t>
      </w:r>
      <w:r>
        <w:t xml:space="preserve"> </w:t>
      </w:r>
      <w:r>
        <w:rPr>
          <w:rFonts w:hint="eastAsia"/>
        </w:rPr>
        <w:t>трудовых</w:t>
      </w:r>
      <w:r>
        <w:t xml:space="preserve"> </w:t>
      </w:r>
      <w:r>
        <w:rPr>
          <w:rFonts w:hint="eastAsia"/>
        </w:rPr>
        <w:t>и</w:t>
      </w:r>
      <w:r>
        <w:t xml:space="preserve"> </w:t>
      </w:r>
      <w:r>
        <w:rPr>
          <w:rFonts w:hint="eastAsia"/>
        </w:rPr>
        <w:t>материальных</w:t>
      </w:r>
      <w:r>
        <w:t xml:space="preserve"> </w:t>
      </w:r>
      <w:r>
        <w:rPr>
          <w:rFonts w:hint="eastAsia"/>
        </w:rPr>
        <w:t>ресурсов</w:t>
      </w:r>
      <w:r>
        <w:t xml:space="preserve"> </w:t>
      </w:r>
      <w:r>
        <w:rPr>
          <w:rFonts w:hint="eastAsia"/>
        </w:rPr>
        <w:t>здравоохранения</w:t>
      </w:r>
      <w:r>
        <w:t xml:space="preserve"> </w:t>
      </w:r>
      <w:r>
        <w:rPr>
          <w:rFonts w:hint="eastAsia"/>
        </w:rPr>
        <w:t>участковыми</w:t>
      </w:r>
      <w:r>
        <w:t xml:space="preserve"> </w:t>
      </w:r>
      <w:r>
        <w:rPr>
          <w:rFonts w:hint="eastAsia"/>
        </w:rPr>
        <w:t>врачами</w:t>
      </w:r>
      <w:r>
        <w:t>.</w:t>
      </w:r>
    </w:p>
    <w:p w14:paraId="36B05A72" w14:textId="77777777" w:rsidR="00262813" w:rsidRDefault="00262813" w:rsidP="00262813"/>
    <w:p w14:paraId="268A9351" w14:textId="77777777" w:rsidR="00262813" w:rsidRDefault="00262813" w:rsidP="00262813">
      <w:r>
        <w:t xml:space="preserve">7.2. </w:t>
      </w:r>
      <w:r>
        <w:rPr>
          <w:rFonts w:hint="eastAsia"/>
        </w:rPr>
        <w:t>Оценка</w:t>
      </w:r>
      <w:r>
        <w:t xml:space="preserve"> </w:t>
      </w:r>
      <w:r>
        <w:rPr>
          <w:rFonts w:hint="eastAsia"/>
        </w:rPr>
        <w:t>экономического</w:t>
      </w:r>
      <w:r>
        <w:t xml:space="preserve"> </w:t>
      </w:r>
      <w:r>
        <w:rPr>
          <w:rFonts w:hint="eastAsia"/>
        </w:rPr>
        <w:t>ущерба</w:t>
      </w:r>
      <w:r>
        <w:t xml:space="preserve"> </w:t>
      </w:r>
      <w:r>
        <w:rPr>
          <w:rFonts w:hint="eastAsia"/>
        </w:rPr>
        <w:t>от</w:t>
      </w:r>
      <w:r>
        <w:t xml:space="preserve"> </w:t>
      </w:r>
      <w:r>
        <w:rPr>
          <w:rFonts w:hint="eastAsia"/>
        </w:rPr>
        <w:t>первичного</w:t>
      </w:r>
      <w:r>
        <w:t xml:space="preserve"> </w:t>
      </w:r>
      <w:r>
        <w:rPr>
          <w:rFonts w:hint="eastAsia"/>
        </w:rPr>
        <w:t>выхода</w:t>
      </w:r>
      <w:r>
        <w:t xml:space="preserve"> </w:t>
      </w:r>
      <w:r>
        <w:rPr>
          <w:rFonts w:hint="eastAsia"/>
        </w:rPr>
        <w:t>на</w:t>
      </w:r>
      <w:r>
        <w:t xml:space="preserve"> </w:t>
      </w:r>
      <w:r>
        <w:rPr>
          <w:rFonts w:hint="eastAsia"/>
        </w:rPr>
        <w:t>инвалидность</w:t>
      </w:r>
      <w:r>
        <w:t xml:space="preserve"> </w:t>
      </w:r>
      <w:r>
        <w:rPr>
          <w:rFonts w:hint="eastAsia"/>
        </w:rPr>
        <w:t>взрослого</w:t>
      </w:r>
      <w:r>
        <w:t xml:space="preserve"> </w:t>
      </w:r>
      <w:r>
        <w:rPr>
          <w:rFonts w:hint="eastAsia"/>
        </w:rPr>
        <w:t>населения</w:t>
      </w:r>
      <w:r>
        <w:t xml:space="preserve"> </w:t>
      </w:r>
      <w:r>
        <w:rPr>
          <w:rFonts w:hint="eastAsia"/>
        </w:rPr>
        <w:t>с</w:t>
      </w:r>
      <w:r>
        <w:t xml:space="preserve"> </w:t>
      </w:r>
      <w:r>
        <w:rPr>
          <w:rFonts w:hint="eastAsia"/>
        </w:rPr>
        <w:t>болезнями</w:t>
      </w:r>
      <w:r>
        <w:t xml:space="preserve"> </w:t>
      </w:r>
      <w:r>
        <w:rPr>
          <w:rFonts w:hint="eastAsia"/>
        </w:rPr>
        <w:t>системы</w:t>
      </w:r>
      <w:r>
        <w:t xml:space="preserve"> </w:t>
      </w:r>
      <w:r>
        <w:rPr>
          <w:rFonts w:hint="eastAsia"/>
        </w:rPr>
        <w:t>кровообращения</w:t>
      </w:r>
      <w:r>
        <w:t xml:space="preserve">, </w:t>
      </w:r>
      <w:r>
        <w:rPr>
          <w:rFonts w:hint="eastAsia"/>
        </w:rPr>
        <w:t>находящегося</w:t>
      </w:r>
      <w:r>
        <w:t xml:space="preserve"> </w:t>
      </w:r>
      <w:r>
        <w:rPr>
          <w:rFonts w:hint="eastAsia"/>
        </w:rPr>
        <w:t>под</w:t>
      </w:r>
      <w:r>
        <w:t xml:space="preserve"> </w:t>
      </w:r>
      <w:r>
        <w:rPr>
          <w:rFonts w:hint="eastAsia"/>
        </w:rPr>
        <w:t>наблюдением</w:t>
      </w:r>
      <w:r>
        <w:t xml:space="preserve"> </w:t>
      </w:r>
      <w:r>
        <w:rPr>
          <w:rFonts w:hint="eastAsia"/>
        </w:rPr>
        <w:t>участковых</w:t>
      </w:r>
      <w:r>
        <w:t xml:space="preserve"> </w:t>
      </w:r>
      <w:r>
        <w:rPr>
          <w:rFonts w:hint="eastAsia"/>
        </w:rPr>
        <w:t>врачей</w:t>
      </w:r>
      <w:r>
        <w:t>.</w:t>
      </w:r>
    </w:p>
    <w:p w14:paraId="2D426457" w14:textId="77777777" w:rsidR="00262813" w:rsidRDefault="00262813" w:rsidP="00262813"/>
    <w:p w14:paraId="6710363E" w14:textId="77777777" w:rsidR="00262813" w:rsidRDefault="00262813" w:rsidP="00262813">
      <w:r>
        <w:rPr>
          <w:rFonts w:hint="eastAsia"/>
        </w:rPr>
        <w:t>ГлаваУШ</w:t>
      </w:r>
      <w:r>
        <w:t xml:space="preserve"> </w:t>
      </w:r>
      <w:r>
        <w:rPr>
          <w:rFonts w:hint="eastAsia"/>
        </w:rPr>
        <w:t>РАЗРАБОТКА</w:t>
      </w:r>
      <w:r>
        <w:t xml:space="preserve">, </w:t>
      </w:r>
      <w:r>
        <w:rPr>
          <w:rFonts w:hint="eastAsia"/>
        </w:rPr>
        <w:t>АПРОБАЦИЯ</w:t>
      </w:r>
      <w:r>
        <w:t xml:space="preserve"> </w:t>
      </w:r>
      <w:r>
        <w:rPr>
          <w:rFonts w:hint="eastAsia"/>
        </w:rPr>
        <w:t>И</w:t>
      </w:r>
      <w:r>
        <w:t xml:space="preserve"> </w:t>
      </w:r>
      <w:r>
        <w:rPr>
          <w:rFonts w:hint="eastAsia"/>
        </w:rPr>
        <w:t>ВНЕДРЕНИЕ</w:t>
      </w:r>
      <w:r>
        <w:t xml:space="preserve"> </w:t>
      </w:r>
      <w:r>
        <w:rPr>
          <w:rFonts w:hint="eastAsia"/>
        </w:rPr>
        <w:t>В</w:t>
      </w:r>
      <w:r>
        <w:t xml:space="preserve"> </w:t>
      </w:r>
      <w:r>
        <w:rPr>
          <w:rFonts w:hint="eastAsia"/>
        </w:rPr>
        <w:t>ПРАКТИКУ</w:t>
      </w:r>
      <w:r>
        <w:t xml:space="preserve"> </w:t>
      </w:r>
      <w:r>
        <w:rPr>
          <w:rFonts w:hint="eastAsia"/>
        </w:rPr>
        <w:t>СИСТЕМЫ</w:t>
      </w:r>
      <w:r>
        <w:t xml:space="preserve"> </w:t>
      </w:r>
      <w:r>
        <w:rPr>
          <w:rFonts w:hint="eastAsia"/>
        </w:rPr>
        <w:t>МЕРОПРИЯТИЙ</w:t>
      </w:r>
      <w:r>
        <w:t xml:space="preserve">, </w:t>
      </w:r>
      <w:r>
        <w:rPr>
          <w:rFonts w:hint="eastAsia"/>
        </w:rPr>
        <w:t>НАПРАВЛЕННЫХ</w:t>
      </w:r>
      <w:r>
        <w:t xml:space="preserve"> </w:t>
      </w:r>
      <w:r>
        <w:rPr>
          <w:rFonts w:hint="eastAsia"/>
        </w:rPr>
        <w:t>НА</w:t>
      </w:r>
      <w:r>
        <w:t xml:space="preserve"> </w:t>
      </w:r>
      <w:r>
        <w:rPr>
          <w:rFonts w:hint="eastAsia"/>
        </w:rPr>
        <w:t>ПОВЫШЕНИЕ</w:t>
      </w:r>
      <w:r>
        <w:t xml:space="preserve"> </w:t>
      </w:r>
      <w:r>
        <w:rPr>
          <w:rFonts w:hint="eastAsia"/>
        </w:rPr>
        <w:t>КАЧЕСТВА</w:t>
      </w:r>
      <w:r>
        <w:t xml:space="preserve"> </w:t>
      </w:r>
      <w:r>
        <w:rPr>
          <w:rFonts w:hint="eastAsia"/>
        </w:rPr>
        <w:t>И</w:t>
      </w:r>
      <w:r>
        <w:t xml:space="preserve"> </w:t>
      </w:r>
      <w:r>
        <w:rPr>
          <w:rFonts w:hint="eastAsia"/>
        </w:rPr>
        <w:t>ЭФФЕКТИВНОСТИ</w:t>
      </w:r>
      <w:r>
        <w:t xml:space="preserve"> </w:t>
      </w:r>
      <w:r>
        <w:rPr>
          <w:rFonts w:hint="eastAsia"/>
        </w:rPr>
        <w:t>ЛЕЧЕБНО</w:t>
      </w:r>
      <w:r>
        <w:t>-</w:t>
      </w:r>
      <w:r>
        <w:rPr>
          <w:rFonts w:hint="eastAsia"/>
        </w:rPr>
        <w:t>ПРОФИЛАКТИЧЕСКОЙ</w:t>
      </w:r>
      <w:r>
        <w:t xml:space="preserve"> </w:t>
      </w:r>
      <w:r>
        <w:rPr>
          <w:rFonts w:hint="eastAsia"/>
        </w:rPr>
        <w:t>ПОМОЩИ</w:t>
      </w:r>
      <w:r>
        <w:t xml:space="preserve">, </w:t>
      </w:r>
      <w:r>
        <w:rPr>
          <w:rFonts w:hint="eastAsia"/>
        </w:rPr>
        <w:t>ОКАЗЫВАЕМОЙ</w:t>
      </w:r>
      <w:r>
        <w:t xml:space="preserve"> </w:t>
      </w:r>
      <w:r>
        <w:rPr>
          <w:rFonts w:hint="eastAsia"/>
        </w:rPr>
        <w:t>ВРАЧАМИ</w:t>
      </w:r>
      <w:r>
        <w:t xml:space="preserve"> </w:t>
      </w:r>
      <w:r>
        <w:rPr>
          <w:rFonts w:hint="eastAsia"/>
        </w:rPr>
        <w:t>ОБЩЕЙ</w:t>
      </w:r>
      <w:r>
        <w:t xml:space="preserve"> </w:t>
      </w:r>
      <w:r>
        <w:rPr>
          <w:rFonts w:hint="eastAsia"/>
        </w:rPr>
        <w:t>ПРАКТИКИ</w:t>
      </w:r>
      <w:r>
        <w:t xml:space="preserve"> </w:t>
      </w:r>
      <w:r>
        <w:rPr>
          <w:rFonts w:hint="eastAsia"/>
        </w:rPr>
        <w:t>И</w:t>
      </w:r>
      <w:r>
        <w:t xml:space="preserve"> </w:t>
      </w:r>
      <w:r>
        <w:rPr>
          <w:rFonts w:hint="eastAsia"/>
        </w:rPr>
        <w:t>УЧАСТКОВЫМИ</w:t>
      </w:r>
      <w:r>
        <w:t xml:space="preserve"> </w:t>
      </w:r>
      <w:r>
        <w:rPr>
          <w:rFonts w:hint="eastAsia"/>
        </w:rPr>
        <w:t>ТЕРАПЕВТАМИ</w:t>
      </w:r>
      <w:r>
        <w:t>.</w:t>
      </w:r>
    </w:p>
    <w:p w14:paraId="73FDE427" w14:textId="77777777" w:rsidR="00262813" w:rsidRDefault="00262813" w:rsidP="00262813"/>
    <w:p w14:paraId="6E26A121" w14:textId="77777777" w:rsidR="00262813" w:rsidRDefault="00262813" w:rsidP="00262813">
      <w:r>
        <w:t xml:space="preserve">8.1. </w:t>
      </w:r>
      <w:r>
        <w:rPr>
          <w:rFonts w:hint="eastAsia"/>
        </w:rPr>
        <w:t>Основные</w:t>
      </w:r>
      <w:r>
        <w:t xml:space="preserve"> </w:t>
      </w:r>
      <w:r>
        <w:rPr>
          <w:rFonts w:hint="eastAsia"/>
        </w:rPr>
        <w:t>направления</w:t>
      </w:r>
      <w:r>
        <w:t xml:space="preserve"> </w:t>
      </w:r>
      <w:r>
        <w:rPr>
          <w:rFonts w:hint="eastAsia"/>
        </w:rPr>
        <w:t>совершенствования</w:t>
      </w:r>
      <w:r>
        <w:t xml:space="preserve"> </w:t>
      </w:r>
      <w:r>
        <w:rPr>
          <w:rFonts w:hint="eastAsia"/>
        </w:rPr>
        <w:t>организации</w:t>
      </w:r>
      <w:r>
        <w:t xml:space="preserve"> </w:t>
      </w:r>
      <w:r>
        <w:rPr>
          <w:rFonts w:hint="eastAsia"/>
        </w:rPr>
        <w:t>труда</w:t>
      </w:r>
      <w:r>
        <w:t xml:space="preserve"> </w:t>
      </w:r>
      <w:r>
        <w:rPr>
          <w:rFonts w:hint="eastAsia"/>
        </w:rPr>
        <w:t>и</w:t>
      </w:r>
      <w:r>
        <w:t xml:space="preserve"> </w:t>
      </w:r>
      <w:r>
        <w:rPr>
          <w:rFonts w:hint="eastAsia"/>
        </w:rPr>
        <w:t>повышения</w:t>
      </w:r>
      <w:r>
        <w:t xml:space="preserve"> </w:t>
      </w:r>
      <w:r>
        <w:rPr>
          <w:rFonts w:hint="eastAsia"/>
        </w:rPr>
        <w:t>качества</w:t>
      </w:r>
      <w:r>
        <w:t xml:space="preserve"> </w:t>
      </w:r>
      <w:r>
        <w:rPr>
          <w:rFonts w:hint="eastAsia"/>
        </w:rPr>
        <w:t>медицинской</w:t>
      </w:r>
      <w:r>
        <w:t xml:space="preserve"> </w:t>
      </w:r>
      <w:r>
        <w:rPr>
          <w:rFonts w:hint="eastAsia"/>
        </w:rPr>
        <w:t>помощи</w:t>
      </w:r>
      <w:r>
        <w:t>.</w:t>
      </w:r>
    </w:p>
    <w:p w14:paraId="5B005DA8" w14:textId="77777777" w:rsidR="00262813" w:rsidRDefault="00262813" w:rsidP="00262813"/>
    <w:p w14:paraId="1CF6BD3B" w14:textId="3815DAD0" w:rsidR="00262813" w:rsidRPr="00262813" w:rsidRDefault="00262813" w:rsidP="00262813">
      <w:r>
        <w:t xml:space="preserve">8.2. </w:t>
      </w:r>
      <w:r>
        <w:rPr>
          <w:rFonts w:hint="eastAsia"/>
        </w:rPr>
        <w:t>Экспериментальная</w:t>
      </w:r>
      <w:r>
        <w:t xml:space="preserve"> </w:t>
      </w:r>
      <w:r>
        <w:rPr>
          <w:rFonts w:hint="eastAsia"/>
        </w:rPr>
        <w:t>проверка</w:t>
      </w:r>
      <w:r>
        <w:t xml:space="preserve"> </w:t>
      </w:r>
      <w:r>
        <w:rPr>
          <w:rFonts w:hint="eastAsia"/>
        </w:rPr>
        <w:t>эффективности</w:t>
      </w:r>
      <w:r>
        <w:t xml:space="preserve"> </w:t>
      </w:r>
      <w:r>
        <w:rPr>
          <w:rFonts w:hint="eastAsia"/>
        </w:rPr>
        <w:t>разработанной</w:t>
      </w:r>
      <w:r>
        <w:t xml:space="preserve"> </w:t>
      </w:r>
      <w:r>
        <w:rPr>
          <w:rFonts w:hint="eastAsia"/>
        </w:rPr>
        <w:t>системы</w:t>
      </w:r>
      <w:r>
        <w:t xml:space="preserve"> </w:t>
      </w:r>
      <w:r>
        <w:rPr>
          <w:rFonts w:hint="eastAsia"/>
        </w:rPr>
        <w:t>мероприятий</w:t>
      </w:r>
      <w:r>
        <w:t xml:space="preserve"> </w:t>
      </w:r>
      <w:r>
        <w:rPr>
          <w:rFonts w:hint="eastAsia"/>
        </w:rPr>
        <w:t>по</w:t>
      </w:r>
      <w:r>
        <w:t xml:space="preserve"> </w:t>
      </w:r>
      <w:r>
        <w:rPr>
          <w:rFonts w:hint="eastAsia"/>
        </w:rPr>
        <w:t>совершенствованию</w:t>
      </w:r>
      <w:r>
        <w:t xml:space="preserve"> </w:t>
      </w:r>
      <w:r>
        <w:rPr>
          <w:rFonts w:hint="eastAsia"/>
        </w:rPr>
        <w:t>организации</w:t>
      </w:r>
      <w:r>
        <w:t xml:space="preserve"> </w:t>
      </w:r>
      <w:r>
        <w:rPr>
          <w:rFonts w:hint="eastAsia"/>
        </w:rPr>
        <w:t>труда</w:t>
      </w:r>
      <w:r>
        <w:t xml:space="preserve"> </w:t>
      </w:r>
      <w:r>
        <w:rPr>
          <w:rFonts w:hint="eastAsia"/>
        </w:rPr>
        <w:t>и</w:t>
      </w:r>
      <w:r>
        <w:t xml:space="preserve"> </w:t>
      </w:r>
      <w:r>
        <w:rPr>
          <w:rFonts w:hint="eastAsia"/>
        </w:rPr>
        <w:t>повышению</w:t>
      </w:r>
      <w:r>
        <w:t xml:space="preserve"> </w:t>
      </w:r>
      <w:r>
        <w:rPr>
          <w:rFonts w:hint="eastAsia"/>
        </w:rPr>
        <w:t>качества</w:t>
      </w:r>
      <w:r>
        <w:t xml:space="preserve"> </w:t>
      </w:r>
      <w:r>
        <w:rPr>
          <w:rFonts w:hint="eastAsia"/>
        </w:rPr>
        <w:t>медицинской</w:t>
      </w:r>
      <w:r>
        <w:t xml:space="preserve"> </w:t>
      </w:r>
      <w:r>
        <w:rPr>
          <w:rFonts w:hint="eastAsia"/>
        </w:rPr>
        <w:t>помощи</w:t>
      </w:r>
      <w:r>
        <w:t xml:space="preserve">, </w:t>
      </w:r>
      <w:r>
        <w:rPr>
          <w:rFonts w:hint="eastAsia"/>
        </w:rPr>
        <w:t>оказываемой</w:t>
      </w:r>
      <w:r>
        <w:t>^</w:t>
      </w:r>
      <w:r>
        <w:rPr>
          <w:rFonts w:hint="eastAsia"/>
        </w:rPr>
        <w:t>участковыми</w:t>
      </w:r>
      <w:r>
        <w:t xml:space="preserve"> </w:t>
      </w:r>
      <w:r>
        <w:rPr>
          <w:rFonts w:hint="eastAsia"/>
        </w:rPr>
        <w:t>врачами</w:t>
      </w:r>
      <w:r>
        <w:t>.</w:t>
      </w:r>
    </w:p>
    <w:sectPr w:rsidR="00262813" w:rsidRPr="00262813" w:rsidSect="005C2D0F">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AB1AB3" w14:textId="77777777" w:rsidR="00411AE5" w:rsidRPr="008D1934" w:rsidRDefault="00411AE5">
      <w:pPr>
        <w:spacing w:after="0" w:line="240" w:lineRule="auto"/>
      </w:pPr>
      <w:r w:rsidRPr="008D1934">
        <w:separator/>
      </w:r>
    </w:p>
  </w:endnote>
  <w:endnote w:type="continuationSeparator" w:id="0">
    <w:p w14:paraId="156D4D14" w14:textId="77777777" w:rsidR="00411AE5" w:rsidRPr="008D1934" w:rsidRDefault="00411AE5">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Pr="008D1934" w:rsidRDefault="00D92AEB">
    <w:pPr>
      <w:rPr>
        <w:sz w:val="2"/>
        <w:szCs w:val="2"/>
      </w:rPr>
    </w:pPr>
    <w:r w:rsidRPr="008D1934">
      <w:rPr>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Pr="008D1934" w:rsidRDefault="00D92AEB">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Pr="008D1934" w:rsidRDefault="00D92AEB">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Pr="008D1934" w:rsidRDefault="00D92AEB">
    <w:pPr>
      <w:rPr>
        <w:sz w:val="2"/>
        <w:szCs w:val="2"/>
      </w:rPr>
    </w:pPr>
    <w:r w:rsidRPr="008D1934">
      <w:rPr>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Pr="008D1934" w:rsidRDefault="00D92AEB">
                          <w:pPr>
                            <w:spacing w:line="240" w:lineRule="auto"/>
                          </w:pPr>
                          <w:r w:rsidRPr="008D1934">
                            <w:rPr>
                              <w:rStyle w:val="afffff9"/>
                              <w:lang w:val="ru-RU"/>
                            </w:rPr>
                            <w:fldChar w:fldCharType="begin"/>
                          </w:r>
                          <w:r w:rsidRPr="008D1934">
                            <w:rPr>
                              <w:rStyle w:val="afffff9"/>
                              <w:lang w:val="ru-RU"/>
                            </w:rPr>
                            <w:instrText xml:space="preserve"> PAGE \* MERGEFORMAT </w:instrText>
                          </w:r>
                          <w:r w:rsidRPr="008D1934">
                            <w:rPr>
                              <w:rStyle w:val="afffff9"/>
                              <w:lang w:val="ru-RU"/>
                            </w:rPr>
                            <w:fldChar w:fldCharType="separate"/>
                          </w:r>
                          <w:r w:rsidRPr="008D1934">
                            <w:rPr>
                              <w:rStyle w:val="afffff9"/>
                              <w:lang w:val="ru-RU"/>
                            </w:rPr>
                            <w:t>4</w:t>
                          </w:r>
                          <w:r w:rsidRPr="008D1934">
                            <w:rPr>
                              <w:rStyle w:val="afffff9"/>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Pr="008D1934" w:rsidRDefault="00D92AEB">
                    <w:pPr>
                      <w:spacing w:line="240" w:lineRule="auto"/>
                    </w:pPr>
                    <w:r w:rsidRPr="008D1934">
                      <w:rPr>
                        <w:rStyle w:val="afffff9"/>
                        <w:lang w:val="ru-RU"/>
                      </w:rPr>
                      <w:fldChar w:fldCharType="begin"/>
                    </w:r>
                    <w:r w:rsidRPr="008D1934">
                      <w:rPr>
                        <w:rStyle w:val="afffff9"/>
                        <w:lang w:val="ru-RU"/>
                      </w:rPr>
                      <w:instrText xml:space="preserve"> PAGE \* MERGEFORMAT </w:instrText>
                    </w:r>
                    <w:r w:rsidRPr="008D1934">
                      <w:rPr>
                        <w:rStyle w:val="afffff9"/>
                        <w:lang w:val="ru-RU"/>
                      </w:rPr>
                      <w:fldChar w:fldCharType="separate"/>
                    </w:r>
                    <w:r w:rsidRPr="008D1934">
                      <w:rPr>
                        <w:rStyle w:val="afffff9"/>
                        <w:lang w:val="ru-RU"/>
                      </w:rPr>
                      <w:t>4</w:t>
                    </w:r>
                    <w:r w:rsidRPr="008D1934">
                      <w:rPr>
                        <w:rStyle w:val="afffff9"/>
                        <w:lang w:val="ru-RU"/>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7E445F" w14:textId="77777777" w:rsidR="00411AE5" w:rsidRPr="008D1934" w:rsidRDefault="00411AE5"/>
    <w:p w14:paraId="1011B347" w14:textId="77777777" w:rsidR="00411AE5" w:rsidRPr="008D1934" w:rsidRDefault="00411AE5"/>
    <w:p w14:paraId="12175834" w14:textId="77777777" w:rsidR="00411AE5" w:rsidRPr="008D1934" w:rsidRDefault="00411AE5"/>
    <w:p w14:paraId="249F7937" w14:textId="77777777" w:rsidR="00411AE5" w:rsidRPr="008D1934" w:rsidRDefault="00411AE5"/>
    <w:p w14:paraId="14FA00E9" w14:textId="77777777" w:rsidR="00411AE5" w:rsidRPr="008D1934" w:rsidRDefault="00411AE5"/>
    <w:p w14:paraId="56019A86" w14:textId="77777777" w:rsidR="00411AE5" w:rsidRPr="008D1934" w:rsidRDefault="00411AE5"/>
    <w:p w14:paraId="1691E325" w14:textId="77777777" w:rsidR="00411AE5" w:rsidRPr="008D1934" w:rsidRDefault="00411AE5">
      <w:pPr>
        <w:rPr>
          <w:sz w:val="2"/>
          <w:szCs w:val="2"/>
        </w:rPr>
      </w:pPr>
      <w:r w:rsidRPr="008D1934">
        <w:rPr>
          <w:sz w:val="24"/>
          <w:szCs w:val="24"/>
          <w:lang w:eastAsia="ru-RU"/>
        </w:rPr>
        <mc:AlternateContent>
          <mc:Choice Requires="wps">
            <w:drawing>
              <wp:anchor distT="0" distB="0" distL="63500" distR="63500" simplePos="0" relativeHeight="251659264" behindDoc="1" locked="0" layoutInCell="1" allowOverlap="1" wp14:anchorId="2B5D2C75" wp14:editId="307F4CD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F04163" w14:textId="77777777" w:rsidR="00411AE5" w:rsidRPr="008D1934" w:rsidRDefault="00411AE5">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B5D2C7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7F04163" w14:textId="77777777" w:rsidR="00411AE5" w:rsidRPr="008D1934" w:rsidRDefault="00411AE5">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75C3BB75" w14:textId="77777777" w:rsidR="00411AE5" w:rsidRPr="008D1934" w:rsidRDefault="00411AE5"/>
    <w:p w14:paraId="70FB8078" w14:textId="77777777" w:rsidR="00411AE5" w:rsidRPr="008D1934" w:rsidRDefault="00411AE5"/>
    <w:p w14:paraId="7B7C7D4B" w14:textId="77777777" w:rsidR="00411AE5" w:rsidRPr="008D1934" w:rsidRDefault="00411AE5">
      <w:pPr>
        <w:rPr>
          <w:sz w:val="2"/>
          <w:szCs w:val="2"/>
        </w:rPr>
      </w:pPr>
      <w:r w:rsidRPr="008D1934">
        <w:rPr>
          <w:sz w:val="24"/>
          <w:szCs w:val="24"/>
          <w:lang w:eastAsia="ru-RU"/>
        </w:rPr>
        <mc:AlternateContent>
          <mc:Choice Requires="wps">
            <w:drawing>
              <wp:anchor distT="0" distB="0" distL="63500" distR="63500" simplePos="0" relativeHeight="251660288" behindDoc="1" locked="0" layoutInCell="1" allowOverlap="1" wp14:anchorId="1EB285E8" wp14:editId="41C7CD8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006FA1" w14:textId="77777777" w:rsidR="00411AE5" w:rsidRPr="008D1934" w:rsidRDefault="00411AE5"/>
                          <w:p w14:paraId="1CC7435D" w14:textId="77777777" w:rsidR="00411AE5" w:rsidRPr="008D1934" w:rsidRDefault="00411AE5">
                            <w:pPr>
                              <w:pStyle w:val="1ffffff8"/>
                              <w:spacing w:line="240" w:lineRule="auto"/>
                              <w:rPr>
                                <w:lang w:val="ru-RU"/>
                              </w:rPr>
                            </w:pPr>
                            <w:r w:rsidRPr="008D1934">
                              <w:rPr>
                                <w:rStyle w:val="3a"/>
                              </w:rPr>
                              <w:fldChar w:fldCharType="begin"/>
                            </w:r>
                            <w:r w:rsidRPr="008D1934">
                              <w:rPr>
                                <w:rStyle w:val="3a"/>
                              </w:rPr>
                              <w:instrText xml:space="preserve"> PAGE \* MERGEFORMAT </w:instrText>
                            </w:r>
                            <w:r w:rsidRPr="008D1934">
                              <w:rPr>
                                <w:rStyle w:val="3a"/>
                              </w:rPr>
                              <w:fldChar w:fldCharType="separate"/>
                            </w:r>
                            <w:r w:rsidRPr="008D1934">
                              <w:rPr>
                                <w:rStyle w:val="3a"/>
                              </w:rPr>
                              <w:t>6</w:t>
                            </w:r>
                            <w:r w:rsidRPr="008D1934">
                              <w:rPr>
                                <w:rStyle w:val="3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EB285E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5006FA1" w14:textId="77777777" w:rsidR="00411AE5" w:rsidRPr="008D1934" w:rsidRDefault="00411AE5"/>
                    <w:p w14:paraId="1CC7435D" w14:textId="77777777" w:rsidR="00411AE5" w:rsidRPr="008D1934" w:rsidRDefault="00411AE5">
                      <w:pPr>
                        <w:pStyle w:val="1ffffff8"/>
                        <w:spacing w:line="240" w:lineRule="auto"/>
                        <w:rPr>
                          <w:lang w:val="ru-RU"/>
                        </w:rPr>
                      </w:pPr>
                      <w:r w:rsidRPr="008D1934">
                        <w:rPr>
                          <w:rStyle w:val="3a"/>
                        </w:rPr>
                        <w:fldChar w:fldCharType="begin"/>
                      </w:r>
                      <w:r w:rsidRPr="008D1934">
                        <w:rPr>
                          <w:rStyle w:val="3a"/>
                        </w:rPr>
                        <w:instrText xml:space="preserve"> PAGE \* MERGEFORMAT </w:instrText>
                      </w:r>
                      <w:r w:rsidRPr="008D1934">
                        <w:rPr>
                          <w:rStyle w:val="3a"/>
                        </w:rPr>
                        <w:fldChar w:fldCharType="separate"/>
                      </w:r>
                      <w:r w:rsidRPr="008D1934">
                        <w:rPr>
                          <w:rStyle w:val="3a"/>
                        </w:rPr>
                        <w:t>6</w:t>
                      </w:r>
                      <w:r w:rsidRPr="008D1934">
                        <w:rPr>
                          <w:rStyle w:val="3a"/>
                        </w:rPr>
                        <w:fldChar w:fldCharType="end"/>
                      </w:r>
                    </w:p>
                  </w:txbxContent>
                </v:textbox>
                <w10:wrap anchorx="page" anchory="page"/>
              </v:shape>
            </w:pict>
          </mc:Fallback>
        </mc:AlternateContent>
      </w:r>
    </w:p>
    <w:p w14:paraId="71DF9044" w14:textId="77777777" w:rsidR="00411AE5" w:rsidRPr="008D1934" w:rsidRDefault="00411AE5"/>
    <w:p w14:paraId="28AE81CE" w14:textId="77777777" w:rsidR="00411AE5" w:rsidRPr="008D1934" w:rsidRDefault="00411AE5">
      <w:pPr>
        <w:rPr>
          <w:sz w:val="2"/>
          <w:szCs w:val="2"/>
        </w:rPr>
      </w:pPr>
    </w:p>
    <w:p w14:paraId="49B6947A" w14:textId="77777777" w:rsidR="00411AE5" w:rsidRPr="008D1934" w:rsidRDefault="00411AE5"/>
    <w:p w14:paraId="7C6AE196" w14:textId="77777777" w:rsidR="00411AE5" w:rsidRPr="008D1934" w:rsidRDefault="00411AE5">
      <w:pPr>
        <w:spacing w:after="0" w:line="240" w:lineRule="auto"/>
      </w:pPr>
    </w:p>
  </w:footnote>
  <w:footnote w:type="continuationSeparator" w:id="0">
    <w:p w14:paraId="1F40E033" w14:textId="77777777" w:rsidR="00411AE5" w:rsidRPr="008D1934" w:rsidRDefault="00411AE5">
      <w:pPr>
        <w:spacing w:after="0" w:line="240" w:lineRule="auto"/>
      </w:pPr>
      <w:r w:rsidRPr="008D1934">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4665E79" w:rsidR="00D92AEB" w:rsidRPr="008D1934" w:rsidRDefault="006309F6" w:rsidP="00DB5DA1">
    <w:pPr>
      <w:pStyle w:val="affffffff5"/>
      <w:jc w:val="center"/>
      <w:rPr>
        <w:rStyle w:val="a8"/>
        <w:rFonts w:ascii="Verdana" w:hAnsi="Verdana" w:cs="Verdana"/>
      </w:rPr>
    </w:pPr>
    <w:r w:rsidRPr="008D1934">
      <w:rPr>
        <w:rFonts w:ascii="Verdana" w:hAnsi="Verdana" w:cs="Verdana"/>
        <w:color w:val="FF0000"/>
      </w:rPr>
      <w:t>Для за</w:t>
    </w:r>
    <w:r w:rsidR="00D92AEB" w:rsidRPr="008D1934">
      <w:rPr>
        <w:rFonts w:ascii="Verdana" w:hAnsi="Verdana" w:cs="Verdana"/>
        <w:color w:val="FF0000"/>
      </w:rPr>
      <w:t xml:space="preserve">каза доставки данной </w:t>
    </w:r>
    <w:r w:rsidR="000D2DB2" w:rsidRPr="008D1934">
      <w:rPr>
        <w:rFonts w:ascii="Verdana" w:hAnsi="Verdana" w:cs="Verdana"/>
        <w:color w:val="FF0000"/>
      </w:rPr>
      <w:t>диссертации</w:t>
    </w:r>
    <w:r w:rsidR="00D92AEB" w:rsidRPr="008D1934">
      <w:rPr>
        <w:rFonts w:ascii="Verdana" w:hAnsi="Verdana" w:cs="Verdana"/>
        <w:color w:val="FF0000"/>
      </w:rPr>
      <w:t xml:space="preserve"> воспользуйтесь поиском на сайте по ссылке: </w:t>
    </w:r>
    <w:hyperlink r:id="rId1" w:history="1">
      <w:r w:rsidR="00D92AEB" w:rsidRPr="008D1934">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4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D4B"/>
    <w:rsid w:val="000F6EC4"/>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3B"/>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AB2"/>
    <w:rsid w:val="00302B41"/>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82"/>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5"/>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55D"/>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54"/>
    <w:rsid w:val="00690897"/>
    <w:rsid w:val="006908D4"/>
    <w:rsid w:val="006909ED"/>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1E"/>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43"/>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0F92"/>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73F"/>
    <w:rsid w:val="00BE4A50"/>
    <w:rsid w:val="00BE4B05"/>
    <w:rsid w:val="00BE4B6F"/>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9D5"/>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28802</TotalTime>
  <Pages>4</Pages>
  <Words>615</Words>
  <Characters>3510</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4117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4337</cp:revision>
  <cp:lastPrinted>2009-02-06T05:36:00Z</cp:lastPrinted>
  <dcterms:created xsi:type="dcterms:W3CDTF">2024-04-09T10:20:00Z</dcterms:created>
  <dcterms:modified xsi:type="dcterms:W3CDTF">2024-05-12T12:03:00Z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