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B8D6A" w14:textId="77777777" w:rsidR="0036034E" w:rsidRPr="0036034E" w:rsidRDefault="0036034E" w:rsidP="0036034E">
      <w:pPr>
        <w:rPr>
          <w:rFonts w:ascii="Helvetica" w:eastAsia="Symbol" w:hAnsi="Helvetica" w:cs="Helvetica"/>
          <w:b/>
          <w:bCs/>
          <w:color w:val="222222"/>
          <w:kern w:val="0"/>
          <w:sz w:val="21"/>
          <w:szCs w:val="21"/>
          <w:lang w:eastAsia="ru-RU"/>
        </w:rPr>
      </w:pPr>
      <w:r w:rsidRPr="0036034E">
        <w:rPr>
          <w:rFonts w:ascii="Helvetica" w:eastAsia="Symbol" w:hAnsi="Helvetica" w:cs="Helvetica"/>
          <w:b/>
          <w:bCs/>
          <w:color w:val="222222"/>
          <w:kern w:val="0"/>
          <w:sz w:val="21"/>
          <w:szCs w:val="21"/>
          <w:lang w:eastAsia="ru-RU"/>
        </w:rPr>
        <w:t>Козловский, Константин Иванович.</w:t>
      </w:r>
    </w:p>
    <w:p w14:paraId="7AFCFB30" w14:textId="77777777" w:rsidR="0036034E" w:rsidRPr="0036034E" w:rsidRDefault="0036034E" w:rsidP="0036034E">
      <w:pPr>
        <w:rPr>
          <w:rFonts w:ascii="Helvetica" w:eastAsia="Symbol" w:hAnsi="Helvetica" w:cs="Helvetica"/>
          <w:b/>
          <w:bCs/>
          <w:color w:val="222222"/>
          <w:kern w:val="0"/>
          <w:sz w:val="21"/>
          <w:szCs w:val="21"/>
          <w:lang w:eastAsia="ru-RU"/>
        </w:rPr>
      </w:pPr>
      <w:r w:rsidRPr="0036034E">
        <w:rPr>
          <w:rFonts w:ascii="Helvetica" w:eastAsia="Symbol" w:hAnsi="Helvetica" w:cs="Helvetica"/>
          <w:b/>
          <w:bCs/>
          <w:color w:val="222222"/>
          <w:kern w:val="0"/>
          <w:sz w:val="21"/>
          <w:szCs w:val="21"/>
          <w:lang w:eastAsia="ru-RU"/>
        </w:rPr>
        <w:t>Формирование интенсивных ионных потоков в генераторе нейтронов с лазерно-плазменным источником ионов : диссертация ... кандидата физико-математических наук : 01.04.08. - Москва, 1984. - 157 с. : ил.</w:t>
      </w:r>
    </w:p>
    <w:p w14:paraId="563D5EFE" w14:textId="77777777" w:rsidR="0036034E" w:rsidRPr="0036034E" w:rsidRDefault="0036034E" w:rsidP="0036034E">
      <w:pPr>
        <w:rPr>
          <w:rFonts w:ascii="Helvetica" w:eastAsia="Symbol" w:hAnsi="Helvetica" w:cs="Helvetica"/>
          <w:b/>
          <w:bCs/>
          <w:color w:val="222222"/>
          <w:kern w:val="0"/>
          <w:sz w:val="21"/>
          <w:szCs w:val="21"/>
          <w:lang w:eastAsia="ru-RU"/>
        </w:rPr>
      </w:pPr>
      <w:r w:rsidRPr="0036034E">
        <w:rPr>
          <w:rFonts w:ascii="Helvetica" w:eastAsia="Symbol" w:hAnsi="Helvetica" w:cs="Helvetica"/>
          <w:b/>
          <w:bCs/>
          <w:color w:val="222222"/>
          <w:kern w:val="0"/>
          <w:sz w:val="21"/>
          <w:szCs w:val="21"/>
          <w:lang w:eastAsia="ru-RU"/>
        </w:rPr>
        <w:t>Оглавление диссертациикандидат физико-математических наук Козловский, Константин Иванович</w:t>
      </w:r>
    </w:p>
    <w:p w14:paraId="0B72082C" w14:textId="77777777" w:rsidR="0036034E" w:rsidRPr="0036034E" w:rsidRDefault="0036034E" w:rsidP="0036034E">
      <w:pPr>
        <w:rPr>
          <w:rFonts w:ascii="Helvetica" w:eastAsia="Symbol" w:hAnsi="Helvetica" w:cs="Helvetica"/>
          <w:b/>
          <w:bCs/>
          <w:color w:val="222222"/>
          <w:kern w:val="0"/>
          <w:sz w:val="21"/>
          <w:szCs w:val="21"/>
          <w:lang w:eastAsia="ru-RU"/>
        </w:rPr>
      </w:pPr>
      <w:r w:rsidRPr="0036034E">
        <w:rPr>
          <w:rFonts w:ascii="Helvetica" w:eastAsia="Symbol" w:hAnsi="Helvetica" w:cs="Helvetica"/>
          <w:b/>
          <w:bCs/>
          <w:color w:val="222222"/>
          <w:kern w:val="0"/>
          <w:sz w:val="21"/>
          <w:szCs w:val="21"/>
          <w:lang w:eastAsia="ru-RU"/>
        </w:rPr>
        <w:t>ВВЕДЕНИЕ</w:t>
      </w:r>
    </w:p>
    <w:p w14:paraId="30B047EB" w14:textId="77777777" w:rsidR="0036034E" w:rsidRPr="0036034E" w:rsidRDefault="0036034E" w:rsidP="0036034E">
      <w:pPr>
        <w:rPr>
          <w:rFonts w:ascii="Helvetica" w:eastAsia="Symbol" w:hAnsi="Helvetica" w:cs="Helvetica"/>
          <w:b/>
          <w:bCs/>
          <w:color w:val="222222"/>
          <w:kern w:val="0"/>
          <w:sz w:val="21"/>
          <w:szCs w:val="21"/>
          <w:lang w:eastAsia="ru-RU"/>
        </w:rPr>
      </w:pPr>
      <w:r w:rsidRPr="0036034E">
        <w:rPr>
          <w:rFonts w:ascii="Helvetica" w:eastAsia="Symbol" w:hAnsi="Helvetica" w:cs="Helvetica"/>
          <w:b/>
          <w:bCs/>
          <w:color w:val="222222"/>
          <w:kern w:val="0"/>
          <w:sz w:val="21"/>
          <w:szCs w:val="21"/>
          <w:lang w:eastAsia="ru-RU"/>
        </w:rPr>
        <w:t>ГЛАВА I. ПОЛУЧЕНИЕ ИНТЕНСИВНЫХ ПОТОКОВ УСКОРЕННЫХ ИОНОВ</w:t>
      </w:r>
    </w:p>
    <w:p w14:paraId="75C3C43B" w14:textId="77777777" w:rsidR="0036034E" w:rsidRPr="0036034E" w:rsidRDefault="0036034E" w:rsidP="0036034E">
      <w:pPr>
        <w:rPr>
          <w:rFonts w:ascii="Helvetica" w:eastAsia="Symbol" w:hAnsi="Helvetica" w:cs="Helvetica"/>
          <w:b/>
          <w:bCs/>
          <w:color w:val="222222"/>
          <w:kern w:val="0"/>
          <w:sz w:val="21"/>
          <w:szCs w:val="21"/>
          <w:lang w:eastAsia="ru-RU"/>
        </w:rPr>
      </w:pPr>
      <w:r w:rsidRPr="0036034E">
        <w:rPr>
          <w:rFonts w:ascii="Helvetica" w:eastAsia="Symbol" w:hAnsi="Helvetica" w:cs="Helvetica"/>
          <w:b/>
          <w:bCs/>
          <w:color w:val="222222"/>
          <w:kern w:val="0"/>
          <w:sz w:val="21"/>
          <w:szCs w:val="21"/>
          <w:lang w:eastAsia="ru-RU"/>
        </w:rPr>
        <w:t>ИЗ ЛАЗЕРНОЙ ПЛАЗМЫ ДЛЯ ГЕНЕРАТОРОВ НЕЙТРОНОВ.</w:t>
      </w:r>
    </w:p>
    <w:p w14:paraId="724BFEAC" w14:textId="77777777" w:rsidR="0036034E" w:rsidRPr="0036034E" w:rsidRDefault="0036034E" w:rsidP="0036034E">
      <w:pPr>
        <w:rPr>
          <w:rFonts w:ascii="Helvetica" w:eastAsia="Symbol" w:hAnsi="Helvetica" w:cs="Helvetica"/>
          <w:b/>
          <w:bCs/>
          <w:color w:val="222222"/>
          <w:kern w:val="0"/>
          <w:sz w:val="21"/>
          <w:szCs w:val="21"/>
          <w:lang w:eastAsia="ru-RU"/>
        </w:rPr>
      </w:pPr>
      <w:r w:rsidRPr="0036034E">
        <w:rPr>
          <w:rFonts w:ascii="Helvetica" w:eastAsia="Symbol" w:hAnsi="Helvetica" w:cs="Helvetica"/>
          <w:b/>
          <w:bCs/>
          <w:color w:val="222222"/>
          <w:kern w:val="0"/>
          <w:sz w:val="21"/>
          <w:szCs w:val="21"/>
          <w:lang w:eastAsia="ru-RU"/>
        </w:rPr>
        <w:t>§ I.I. Эмиссионные параметры лазерно-плазменного источника ионов</w:t>
      </w:r>
    </w:p>
    <w:p w14:paraId="6875F468" w14:textId="77777777" w:rsidR="0036034E" w:rsidRPr="0036034E" w:rsidRDefault="0036034E" w:rsidP="0036034E">
      <w:pPr>
        <w:rPr>
          <w:rFonts w:ascii="Helvetica" w:eastAsia="Symbol" w:hAnsi="Helvetica" w:cs="Helvetica"/>
          <w:b/>
          <w:bCs/>
          <w:color w:val="222222"/>
          <w:kern w:val="0"/>
          <w:sz w:val="21"/>
          <w:szCs w:val="21"/>
          <w:lang w:eastAsia="ru-RU"/>
        </w:rPr>
      </w:pPr>
      <w:r w:rsidRPr="0036034E">
        <w:rPr>
          <w:rFonts w:ascii="Helvetica" w:eastAsia="Symbol" w:hAnsi="Helvetica" w:cs="Helvetica"/>
          <w:b/>
          <w:bCs/>
          <w:color w:val="222222"/>
          <w:kern w:val="0"/>
          <w:sz w:val="21"/>
          <w:szCs w:val="21"/>
          <w:lang w:eastAsia="ru-RU"/>
        </w:rPr>
        <w:t>§ 1.2. Способы извлечения и ускорения ионов</w:t>
      </w:r>
    </w:p>
    <w:p w14:paraId="102E3797" w14:textId="77777777" w:rsidR="0036034E" w:rsidRPr="0036034E" w:rsidRDefault="0036034E" w:rsidP="0036034E">
      <w:pPr>
        <w:rPr>
          <w:rFonts w:ascii="Helvetica" w:eastAsia="Symbol" w:hAnsi="Helvetica" w:cs="Helvetica"/>
          <w:b/>
          <w:bCs/>
          <w:color w:val="222222"/>
          <w:kern w:val="0"/>
          <w:sz w:val="21"/>
          <w:szCs w:val="21"/>
          <w:lang w:eastAsia="ru-RU"/>
        </w:rPr>
      </w:pPr>
      <w:r w:rsidRPr="0036034E">
        <w:rPr>
          <w:rFonts w:ascii="Helvetica" w:eastAsia="Symbol" w:hAnsi="Helvetica" w:cs="Helvetica"/>
          <w:b/>
          <w:bCs/>
          <w:color w:val="222222"/>
          <w:kern w:val="0"/>
          <w:sz w:val="21"/>
          <w:szCs w:val="21"/>
          <w:lang w:eastAsia="ru-RU"/>
        </w:rPr>
        <w:t>§ 1.3. Генераторы нейтронов с лазерно-плазменными источниками ионов . .2Л</w:t>
      </w:r>
    </w:p>
    <w:p w14:paraId="58174E5B" w14:textId="77777777" w:rsidR="0036034E" w:rsidRPr="0036034E" w:rsidRDefault="0036034E" w:rsidP="0036034E">
      <w:pPr>
        <w:rPr>
          <w:rFonts w:ascii="Helvetica" w:eastAsia="Symbol" w:hAnsi="Helvetica" w:cs="Helvetica"/>
          <w:b/>
          <w:bCs/>
          <w:color w:val="222222"/>
          <w:kern w:val="0"/>
          <w:sz w:val="21"/>
          <w:szCs w:val="21"/>
          <w:lang w:eastAsia="ru-RU"/>
        </w:rPr>
      </w:pPr>
      <w:r w:rsidRPr="0036034E">
        <w:rPr>
          <w:rFonts w:ascii="Helvetica" w:eastAsia="Symbol" w:hAnsi="Helvetica" w:cs="Helvetica"/>
          <w:b/>
          <w:bCs/>
          <w:color w:val="222222"/>
          <w:kern w:val="0"/>
          <w:sz w:val="21"/>
          <w:szCs w:val="21"/>
          <w:lang w:eastAsia="ru-RU"/>
        </w:rPr>
        <w:t>§ 1.4. Постановка задачи</w:t>
      </w:r>
    </w:p>
    <w:p w14:paraId="1125E33C" w14:textId="77777777" w:rsidR="0036034E" w:rsidRPr="0036034E" w:rsidRDefault="0036034E" w:rsidP="0036034E">
      <w:pPr>
        <w:rPr>
          <w:rFonts w:ascii="Helvetica" w:eastAsia="Symbol" w:hAnsi="Helvetica" w:cs="Helvetica"/>
          <w:b/>
          <w:bCs/>
          <w:color w:val="222222"/>
          <w:kern w:val="0"/>
          <w:sz w:val="21"/>
          <w:szCs w:val="21"/>
          <w:lang w:eastAsia="ru-RU"/>
        </w:rPr>
      </w:pPr>
      <w:r w:rsidRPr="0036034E">
        <w:rPr>
          <w:rFonts w:ascii="Helvetica" w:eastAsia="Symbol" w:hAnsi="Helvetica" w:cs="Helvetica"/>
          <w:b/>
          <w:bCs/>
          <w:color w:val="222222"/>
          <w:kern w:val="0"/>
          <w:sz w:val="21"/>
          <w:szCs w:val="21"/>
          <w:lang w:eastAsia="ru-RU"/>
        </w:rPr>
        <w:t>ГЛАВА П. ЭКСПЕРИМЕНТАЛЬНЫЕ МЕТОДЫ ИССЛЕДОВАНИЯ ПАРАМЕТРОВ ИОННЫХ ПОТОКОВ И ПЛАЗМ00БРАЗУЮЩИХ МИШЕНЕЙ. 3 6 $ 2.1. Методика изучения разлета ионов в стационарном продольном магнитном поле .ЗТ</w:t>
      </w:r>
    </w:p>
    <w:p w14:paraId="758B3708" w14:textId="77777777" w:rsidR="0036034E" w:rsidRPr="0036034E" w:rsidRDefault="0036034E" w:rsidP="0036034E">
      <w:pPr>
        <w:rPr>
          <w:rFonts w:ascii="Helvetica" w:eastAsia="Symbol" w:hAnsi="Helvetica" w:cs="Helvetica"/>
          <w:b/>
          <w:bCs/>
          <w:color w:val="222222"/>
          <w:kern w:val="0"/>
          <w:sz w:val="21"/>
          <w:szCs w:val="21"/>
          <w:lang w:eastAsia="ru-RU"/>
        </w:rPr>
      </w:pPr>
      <w:r w:rsidRPr="0036034E">
        <w:rPr>
          <w:rFonts w:ascii="Helvetica" w:eastAsia="Symbol" w:hAnsi="Helvetica" w:cs="Helvetica"/>
          <w:b/>
          <w:bCs/>
          <w:color w:val="222222"/>
          <w:kern w:val="0"/>
          <w:sz w:val="21"/>
          <w:szCs w:val="21"/>
          <w:lang w:eastAsia="ru-RU"/>
        </w:rPr>
        <w:t>§ 2.2. Метод магнитной изоляции электронов в ионном диоде с лазерно-плазменным анодом.</w:t>
      </w:r>
    </w:p>
    <w:p w14:paraId="78CB1D9F" w14:textId="77777777" w:rsidR="0036034E" w:rsidRPr="0036034E" w:rsidRDefault="0036034E" w:rsidP="0036034E">
      <w:pPr>
        <w:rPr>
          <w:rFonts w:ascii="Helvetica" w:eastAsia="Symbol" w:hAnsi="Helvetica" w:cs="Helvetica"/>
          <w:b/>
          <w:bCs/>
          <w:color w:val="222222"/>
          <w:kern w:val="0"/>
          <w:sz w:val="21"/>
          <w:szCs w:val="21"/>
          <w:lang w:eastAsia="ru-RU"/>
        </w:rPr>
      </w:pPr>
      <w:r w:rsidRPr="0036034E">
        <w:rPr>
          <w:rFonts w:ascii="Helvetica" w:eastAsia="Symbol" w:hAnsi="Helvetica" w:cs="Helvetica"/>
          <w:b/>
          <w:bCs/>
          <w:color w:val="222222"/>
          <w:kern w:val="0"/>
          <w:sz w:val="21"/>
          <w:szCs w:val="21"/>
          <w:lang w:eastAsia="ru-RU"/>
        </w:rPr>
        <w:t>§ 2.3. Особенности применения масс-спектрометрической и коллекторной методик для изучения воздействия на лазерную плазму быстронараетающего магнитного поля.</w:t>
      </w:r>
    </w:p>
    <w:p w14:paraId="233C565F" w14:textId="77777777" w:rsidR="0036034E" w:rsidRPr="0036034E" w:rsidRDefault="0036034E" w:rsidP="0036034E">
      <w:pPr>
        <w:rPr>
          <w:rFonts w:ascii="Helvetica" w:eastAsia="Symbol" w:hAnsi="Helvetica" w:cs="Helvetica"/>
          <w:b/>
          <w:bCs/>
          <w:color w:val="222222"/>
          <w:kern w:val="0"/>
          <w:sz w:val="21"/>
          <w:szCs w:val="21"/>
          <w:lang w:eastAsia="ru-RU"/>
        </w:rPr>
      </w:pPr>
      <w:r w:rsidRPr="0036034E">
        <w:rPr>
          <w:rFonts w:ascii="Helvetica" w:eastAsia="Symbol" w:hAnsi="Helvetica" w:cs="Helvetica"/>
          <w:b/>
          <w:bCs/>
          <w:color w:val="222222"/>
          <w:kern w:val="0"/>
          <w:sz w:val="21"/>
          <w:szCs w:val="21"/>
          <w:lang w:eastAsia="ru-RU"/>
        </w:rPr>
        <w:t>§ 2.4. Метод нейтронной диагностики потоков ускоренных дейтронов</w:t>
      </w:r>
    </w:p>
    <w:p w14:paraId="5CCA4CDB" w14:textId="77777777" w:rsidR="0036034E" w:rsidRPr="0036034E" w:rsidRDefault="0036034E" w:rsidP="0036034E">
      <w:pPr>
        <w:rPr>
          <w:rFonts w:ascii="Helvetica" w:eastAsia="Symbol" w:hAnsi="Helvetica" w:cs="Helvetica"/>
          <w:b/>
          <w:bCs/>
          <w:color w:val="222222"/>
          <w:kern w:val="0"/>
          <w:sz w:val="21"/>
          <w:szCs w:val="21"/>
          <w:lang w:eastAsia="ru-RU"/>
        </w:rPr>
      </w:pPr>
      <w:r w:rsidRPr="0036034E">
        <w:rPr>
          <w:rFonts w:ascii="Helvetica" w:eastAsia="Symbol" w:hAnsi="Helvetica" w:cs="Helvetica"/>
          <w:b/>
          <w:bCs/>
          <w:color w:val="222222"/>
          <w:kern w:val="0"/>
          <w:sz w:val="21"/>
          <w:szCs w:val="21"/>
          <w:lang w:eastAsia="ru-RU"/>
        </w:rPr>
        <w:t>§ 2.5. Методика определения поглощенной в мишени доли энергии лазерного импульса.</w:t>
      </w:r>
    </w:p>
    <w:p w14:paraId="57F35F4C" w14:textId="77777777" w:rsidR="0036034E" w:rsidRPr="0036034E" w:rsidRDefault="0036034E" w:rsidP="0036034E">
      <w:pPr>
        <w:rPr>
          <w:rFonts w:ascii="Helvetica" w:eastAsia="Symbol" w:hAnsi="Helvetica" w:cs="Helvetica"/>
          <w:b/>
          <w:bCs/>
          <w:color w:val="222222"/>
          <w:kern w:val="0"/>
          <w:sz w:val="21"/>
          <w:szCs w:val="21"/>
          <w:lang w:eastAsia="ru-RU"/>
        </w:rPr>
      </w:pPr>
      <w:r w:rsidRPr="0036034E">
        <w:rPr>
          <w:rFonts w:ascii="Helvetica" w:eastAsia="Symbol" w:hAnsi="Helvetica" w:cs="Helvetica"/>
          <w:b/>
          <w:bCs/>
          <w:color w:val="222222"/>
          <w:kern w:val="0"/>
          <w:sz w:val="21"/>
          <w:szCs w:val="21"/>
          <w:lang w:eastAsia="ru-RU"/>
        </w:rPr>
        <w:t>ГЛАВА Ш. ФОРМИРОВАНИЕ ИНТЕНСИВНЫХ ИОННЫХ ПОТОКОВ ИЗ</w:t>
      </w:r>
    </w:p>
    <w:p w14:paraId="2E9BDC79" w14:textId="77777777" w:rsidR="0036034E" w:rsidRPr="0036034E" w:rsidRDefault="0036034E" w:rsidP="0036034E">
      <w:pPr>
        <w:rPr>
          <w:rFonts w:ascii="Helvetica" w:eastAsia="Symbol" w:hAnsi="Helvetica" w:cs="Helvetica"/>
          <w:b/>
          <w:bCs/>
          <w:color w:val="222222"/>
          <w:kern w:val="0"/>
          <w:sz w:val="21"/>
          <w:szCs w:val="21"/>
          <w:lang w:eastAsia="ru-RU"/>
        </w:rPr>
      </w:pPr>
      <w:r w:rsidRPr="0036034E">
        <w:rPr>
          <w:rFonts w:ascii="Helvetica" w:eastAsia="Symbol" w:hAnsi="Helvetica" w:cs="Helvetica"/>
          <w:b/>
          <w:bCs/>
          <w:color w:val="222222"/>
          <w:kern w:val="0"/>
          <w:sz w:val="21"/>
          <w:szCs w:val="21"/>
          <w:lang w:eastAsia="ru-RU"/>
        </w:rPr>
        <w:t>ЛАЗЕРНОЙ ПЛАЗМЫ В МАГНИТНЫХ ПОЛЯХ.</w:t>
      </w:r>
    </w:p>
    <w:p w14:paraId="2C65DD15" w14:textId="77777777" w:rsidR="0036034E" w:rsidRPr="0036034E" w:rsidRDefault="0036034E" w:rsidP="0036034E">
      <w:pPr>
        <w:rPr>
          <w:rFonts w:ascii="Helvetica" w:eastAsia="Symbol" w:hAnsi="Helvetica" w:cs="Helvetica"/>
          <w:b/>
          <w:bCs/>
          <w:color w:val="222222"/>
          <w:kern w:val="0"/>
          <w:sz w:val="21"/>
          <w:szCs w:val="21"/>
          <w:lang w:eastAsia="ru-RU"/>
        </w:rPr>
      </w:pPr>
      <w:r w:rsidRPr="0036034E">
        <w:rPr>
          <w:rFonts w:ascii="Helvetica" w:eastAsia="Symbol" w:hAnsi="Helvetica" w:cs="Helvetica"/>
          <w:b/>
          <w:bCs/>
          <w:color w:val="222222"/>
          <w:kern w:val="0"/>
          <w:sz w:val="21"/>
          <w:szCs w:val="21"/>
          <w:lang w:eastAsia="ru-RU"/>
        </w:rPr>
        <w:t>§ 3.1. Воздействие стационарного продольного магнитного поля на разлет ионов лазерной плазмы</w:t>
      </w:r>
    </w:p>
    <w:p w14:paraId="5ADF4146" w14:textId="77777777" w:rsidR="0036034E" w:rsidRPr="0036034E" w:rsidRDefault="0036034E" w:rsidP="0036034E">
      <w:pPr>
        <w:rPr>
          <w:rFonts w:ascii="Helvetica" w:eastAsia="Symbol" w:hAnsi="Helvetica" w:cs="Helvetica"/>
          <w:b/>
          <w:bCs/>
          <w:color w:val="222222"/>
          <w:kern w:val="0"/>
          <w:sz w:val="21"/>
          <w:szCs w:val="21"/>
          <w:lang w:eastAsia="ru-RU"/>
        </w:rPr>
      </w:pPr>
      <w:r w:rsidRPr="0036034E">
        <w:rPr>
          <w:rFonts w:ascii="Helvetica" w:eastAsia="Symbol" w:hAnsi="Helvetica" w:cs="Helvetica"/>
          <w:b/>
          <w:bCs/>
          <w:color w:val="222222"/>
          <w:kern w:val="0"/>
          <w:sz w:val="21"/>
          <w:szCs w:val="21"/>
          <w:lang w:eastAsia="ru-RU"/>
        </w:rPr>
        <w:t>§ 3.2. Эмиссия ускоренных дейтронов в диоде с магнитной изоляцией электронов</w:t>
      </w:r>
    </w:p>
    <w:p w14:paraId="41D801AE" w14:textId="77777777" w:rsidR="0036034E" w:rsidRPr="0036034E" w:rsidRDefault="0036034E" w:rsidP="0036034E">
      <w:pPr>
        <w:rPr>
          <w:rFonts w:ascii="Helvetica" w:eastAsia="Symbol" w:hAnsi="Helvetica" w:cs="Helvetica"/>
          <w:b/>
          <w:bCs/>
          <w:color w:val="222222"/>
          <w:kern w:val="0"/>
          <w:sz w:val="21"/>
          <w:szCs w:val="21"/>
          <w:lang w:eastAsia="ru-RU"/>
        </w:rPr>
      </w:pPr>
      <w:r w:rsidRPr="0036034E">
        <w:rPr>
          <w:rFonts w:ascii="Helvetica" w:eastAsia="Symbol" w:hAnsi="Helvetica" w:cs="Helvetica"/>
          <w:b/>
          <w:bCs/>
          <w:color w:val="222222"/>
          <w:kern w:val="0"/>
          <w:sz w:val="21"/>
          <w:szCs w:val="21"/>
          <w:lang w:eastAsia="ru-RU"/>
        </w:rPr>
        <w:t>§ 3.3. Ускорение ионов быстронарастающим магнитным полем</w:t>
      </w:r>
    </w:p>
    <w:p w14:paraId="16C55597" w14:textId="77777777" w:rsidR="0036034E" w:rsidRPr="0036034E" w:rsidRDefault="0036034E" w:rsidP="0036034E">
      <w:pPr>
        <w:rPr>
          <w:rFonts w:ascii="Helvetica" w:eastAsia="Symbol" w:hAnsi="Helvetica" w:cs="Helvetica"/>
          <w:b/>
          <w:bCs/>
          <w:color w:val="222222"/>
          <w:kern w:val="0"/>
          <w:sz w:val="21"/>
          <w:szCs w:val="21"/>
          <w:lang w:eastAsia="ru-RU"/>
        </w:rPr>
      </w:pPr>
      <w:r w:rsidRPr="0036034E">
        <w:rPr>
          <w:rFonts w:ascii="Helvetica" w:eastAsia="Symbol" w:hAnsi="Helvetica" w:cs="Helvetica"/>
          <w:b/>
          <w:bCs/>
          <w:color w:val="222222"/>
          <w:kern w:val="0"/>
          <w:sz w:val="21"/>
          <w:szCs w:val="21"/>
          <w:lang w:eastAsia="ru-RU"/>
        </w:rPr>
        <w:t>ГЛАВА 1У. ИССЛЕДОВАНИЕ ЛАЗЕРНОГО ИСТОЧНИКА ДЕЙТРОНОВ ДЛЯ</w:t>
      </w:r>
    </w:p>
    <w:p w14:paraId="2B71527B" w14:textId="77777777" w:rsidR="0036034E" w:rsidRPr="0036034E" w:rsidRDefault="0036034E" w:rsidP="0036034E">
      <w:pPr>
        <w:rPr>
          <w:rFonts w:ascii="Helvetica" w:eastAsia="Symbol" w:hAnsi="Helvetica" w:cs="Helvetica"/>
          <w:b/>
          <w:bCs/>
          <w:color w:val="222222"/>
          <w:kern w:val="0"/>
          <w:sz w:val="21"/>
          <w:szCs w:val="21"/>
          <w:lang w:eastAsia="ru-RU"/>
        </w:rPr>
      </w:pPr>
      <w:r w:rsidRPr="0036034E">
        <w:rPr>
          <w:rFonts w:ascii="Helvetica" w:eastAsia="Symbol" w:hAnsi="Helvetica" w:cs="Helvetica"/>
          <w:b/>
          <w:bCs/>
          <w:color w:val="222222"/>
          <w:kern w:val="0"/>
          <w:sz w:val="21"/>
          <w:szCs w:val="21"/>
          <w:lang w:eastAsia="ru-RU"/>
        </w:rPr>
        <w:t>ГЕНЕРАТОРА ИНТЕНСИВНЫХ ПОТОКОВ НЕЙТРОНОВ.</w:t>
      </w:r>
    </w:p>
    <w:p w14:paraId="3575FD3E" w14:textId="77777777" w:rsidR="0036034E" w:rsidRPr="0036034E" w:rsidRDefault="0036034E" w:rsidP="0036034E">
      <w:pPr>
        <w:rPr>
          <w:rFonts w:ascii="Helvetica" w:eastAsia="Symbol" w:hAnsi="Helvetica" w:cs="Helvetica"/>
          <w:b/>
          <w:bCs/>
          <w:color w:val="222222"/>
          <w:kern w:val="0"/>
          <w:sz w:val="21"/>
          <w:szCs w:val="21"/>
          <w:lang w:eastAsia="ru-RU"/>
        </w:rPr>
      </w:pPr>
      <w:r w:rsidRPr="0036034E">
        <w:rPr>
          <w:rFonts w:ascii="Helvetica" w:eastAsia="Symbol" w:hAnsi="Helvetica" w:cs="Helvetica"/>
          <w:b/>
          <w:bCs/>
          <w:color w:val="222222"/>
          <w:kern w:val="0"/>
          <w:sz w:val="21"/>
          <w:szCs w:val="21"/>
          <w:lang w:eastAsia="ru-RU"/>
        </w:rPr>
        <w:t>§ 4.1. Влияние длины волны лазерного излучения на выход дейтронов из плазмы</w:t>
      </w:r>
    </w:p>
    <w:p w14:paraId="0A811515" w14:textId="77777777" w:rsidR="0036034E" w:rsidRPr="0036034E" w:rsidRDefault="0036034E" w:rsidP="0036034E">
      <w:pPr>
        <w:rPr>
          <w:rFonts w:ascii="Helvetica" w:eastAsia="Symbol" w:hAnsi="Helvetica" w:cs="Helvetica"/>
          <w:b/>
          <w:bCs/>
          <w:color w:val="222222"/>
          <w:kern w:val="0"/>
          <w:sz w:val="21"/>
          <w:szCs w:val="21"/>
          <w:lang w:eastAsia="ru-RU"/>
        </w:rPr>
      </w:pPr>
      <w:r w:rsidRPr="0036034E">
        <w:rPr>
          <w:rFonts w:ascii="Helvetica" w:eastAsia="Symbol" w:hAnsi="Helvetica" w:cs="Helvetica"/>
          <w:b/>
          <w:bCs/>
          <w:color w:val="222222"/>
          <w:kern w:val="0"/>
          <w:sz w:val="21"/>
          <w:szCs w:val="21"/>
          <w:lang w:eastAsia="ru-RU"/>
        </w:rPr>
        <w:t>§ 4.2. Тепловвделение на дейтеросодержащих мишенях в зависимости от параметров воздействующего лазерного излучения и их состава</w:t>
      </w:r>
    </w:p>
    <w:p w14:paraId="15128D24" w14:textId="77777777" w:rsidR="0036034E" w:rsidRPr="0036034E" w:rsidRDefault="0036034E" w:rsidP="0036034E">
      <w:pPr>
        <w:rPr>
          <w:rFonts w:ascii="Helvetica" w:eastAsia="Symbol" w:hAnsi="Helvetica" w:cs="Helvetica"/>
          <w:b/>
          <w:bCs/>
          <w:color w:val="222222"/>
          <w:kern w:val="0"/>
          <w:sz w:val="21"/>
          <w:szCs w:val="21"/>
          <w:lang w:eastAsia="ru-RU"/>
        </w:rPr>
      </w:pPr>
      <w:r w:rsidRPr="0036034E">
        <w:rPr>
          <w:rFonts w:ascii="Helvetica" w:eastAsia="Symbol" w:hAnsi="Helvetica" w:cs="Helvetica"/>
          <w:b/>
          <w:bCs/>
          <w:color w:val="222222"/>
          <w:kern w:val="0"/>
          <w:sz w:val="21"/>
          <w:szCs w:val="21"/>
          <w:lang w:eastAsia="ru-RU"/>
        </w:rPr>
        <w:t>ГЛАВА У. ЛАЗЕРНЫЙ ГЕНЕРАТОР НЕЙТРОНОВ (ЛГН) С ПОТОКОМ</w:t>
      </w:r>
    </w:p>
    <w:p w14:paraId="03BD4EA3" w14:textId="77777777" w:rsidR="0036034E" w:rsidRPr="0036034E" w:rsidRDefault="0036034E" w:rsidP="0036034E">
      <w:pPr>
        <w:rPr>
          <w:rFonts w:ascii="Helvetica" w:eastAsia="Symbol" w:hAnsi="Helvetica" w:cs="Helvetica"/>
          <w:b/>
          <w:bCs/>
          <w:color w:val="222222"/>
          <w:kern w:val="0"/>
          <w:sz w:val="21"/>
          <w:szCs w:val="21"/>
          <w:lang w:eastAsia="ru-RU"/>
        </w:rPr>
      </w:pPr>
      <w:r w:rsidRPr="0036034E">
        <w:rPr>
          <w:rFonts w:ascii="Helvetica" w:eastAsia="Symbol" w:hAnsi="Helvetica" w:cs="Helvetica"/>
          <w:b/>
          <w:bCs/>
          <w:color w:val="222222"/>
          <w:kern w:val="0"/>
          <w:sz w:val="21"/>
          <w:szCs w:val="21"/>
          <w:lang w:eastAsia="ru-RU"/>
        </w:rPr>
        <w:lastRenderedPageBreak/>
        <w:t>2-Ю10 НЕШР/С.</w:t>
      </w:r>
    </w:p>
    <w:p w14:paraId="107E6B4E" w14:textId="77777777" w:rsidR="0036034E" w:rsidRPr="0036034E" w:rsidRDefault="0036034E" w:rsidP="0036034E">
      <w:pPr>
        <w:rPr>
          <w:rFonts w:ascii="Helvetica" w:eastAsia="Symbol" w:hAnsi="Helvetica" w:cs="Helvetica"/>
          <w:b/>
          <w:bCs/>
          <w:color w:val="222222"/>
          <w:kern w:val="0"/>
          <w:sz w:val="21"/>
          <w:szCs w:val="21"/>
          <w:lang w:eastAsia="ru-RU"/>
        </w:rPr>
      </w:pPr>
      <w:r w:rsidRPr="0036034E">
        <w:rPr>
          <w:rFonts w:ascii="Helvetica" w:eastAsia="Symbol" w:hAnsi="Helvetica" w:cs="Helvetica"/>
          <w:b/>
          <w:bCs/>
          <w:color w:val="222222"/>
          <w:kern w:val="0"/>
          <w:sz w:val="21"/>
          <w:szCs w:val="21"/>
          <w:lang w:eastAsia="ru-RU"/>
        </w:rPr>
        <w:t>§ 5.1. Общая схема и принцип работы.dOO</w:t>
      </w:r>
    </w:p>
    <w:p w14:paraId="5CE749A1" w14:textId="77777777" w:rsidR="0036034E" w:rsidRPr="0036034E" w:rsidRDefault="0036034E" w:rsidP="0036034E">
      <w:pPr>
        <w:rPr>
          <w:rFonts w:ascii="Helvetica" w:eastAsia="Symbol" w:hAnsi="Helvetica" w:cs="Helvetica"/>
          <w:b/>
          <w:bCs/>
          <w:color w:val="222222"/>
          <w:kern w:val="0"/>
          <w:sz w:val="21"/>
          <w:szCs w:val="21"/>
          <w:lang w:eastAsia="ru-RU"/>
        </w:rPr>
      </w:pPr>
      <w:r w:rsidRPr="0036034E">
        <w:rPr>
          <w:rFonts w:ascii="Helvetica" w:eastAsia="Symbol" w:hAnsi="Helvetica" w:cs="Helvetica"/>
          <w:b/>
          <w:bCs/>
          <w:color w:val="222222"/>
          <w:kern w:val="0"/>
          <w:sz w:val="21"/>
          <w:szCs w:val="21"/>
          <w:lang w:eastAsia="ru-RU"/>
        </w:rPr>
        <w:t>§ 5.2, Ионный источник ЛГН.</w:t>
      </w:r>
    </w:p>
    <w:p w14:paraId="30008B78" w14:textId="77777777" w:rsidR="0036034E" w:rsidRPr="0036034E" w:rsidRDefault="0036034E" w:rsidP="0036034E">
      <w:pPr>
        <w:rPr>
          <w:rFonts w:ascii="Helvetica" w:eastAsia="Symbol" w:hAnsi="Helvetica" w:cs="Helvetica"/>
          <w:b/>
          <w:bCs/>
          <w:color w:val="222222"/>
          <w:kern w:val="0"/>
          <w:sz w:val="21"/>
          <w:szCs w:val="21"/>
          <w:lang w:eastAsia="ru-RU"/>
        </w:rPr>
      </w:pPr>
      <w:r w:rsidRPr="0036034E">
        <w:rPr>
          <w:rFonts w:ascii="Helvetica" w:eastAsia="Symbol" w:hAnsi="Helvetica" w:cs="Helvetica"/>
          <w:b/>
          <w:bCs/>
          <w:color w:val="222222"/>
          <w:kern w:val="0"/>
          <w:sz w:val="21"/>
          <w:szCs w:val="21"/>
          <w:lang w:eastAsia="ru-RU"/>
        </w:rPr>
        <w:t>§ 5.3. Источник ускоряющего напряжения с лазерным разрядником .i</w:t>
      </w:r>
    </w:p>
    <w:p w14:paraId="1FF3363D" w14:textId="77777777" w:rsidR="0036034E" w:rsidRPr="0036034E" w:rsidRDefault="0036034E" w:rsidP="0036034E">
      <w:pPr>
        <w:rPr>
          <w:rFonts w:ascii="Helvetica" w:eastAsia="Symbol" w:hAnsi="Helvetica" w:cs="Helvetica"/>
          <w:b/>
          <w:bCs/>
          <w:color w:val="222222"/>
          <w:kern w:val="0"/>
          <w:sz w:val="21"/>
          <w:szCs w:val="21"/>
          <w:lang w:eastAsia="ru-RU"/>
        </w:rPr>
      </w:pPr>
      <w:r w:rsidRPr="0036034E">
        <w:rPr>
          <w:rFonts w:ascii="Helvetica" w:eastAsia="Symbol" w:hAnsi="Helvetica" w:cs="Helvetica"/>
          <w:b/>
          <w:bCs/>
          <w:color w:val="222222"/>
          <w:kern w:val="0"/>
          <w:sz w:val="21"/>
          <w:szCs w:val="21"/>
          <w:lang w:eastAsia="ru-RU"/>
        </w:rPr>
        <w:t>§ 5.4. Физические характеристики ЛГН .12.</w:t>
      </w:r>
    </w:p>
    <w:p w14:paraId="50748C1D" w14:textId="77777777" w:rsidR="0036034E" w:rsidRPr="0036034E" w:rsidRDefault="0036034E" w:rsidP="0036034E">
      <w:pPr>
        <w:rPr>
          <w:rFonts w:ascii="Helvetica" w:eastAsia="Symbol" w:hAnsi="Helvetica" w:cs="Helvetica"/>
          <w:b/>
          <w:bCs/>
          <w:color w:val="222222"/>
          <w:kern w:val="0"/>
          <w:sz w:val="21"/>
          <w:szCs w:val="21"/>
          <w:lang w:eastAsia="ru-RU"/>
        </w:rPr>
      </w:pPr>
      <w:r w:rsidRPr="0036034E">
        <w:rPr>
          <w:rFonts w:ascii="Helvetica" w:eastAsia="Symbol" w:hAnsi="Helvetica" w:cs="Helvetica"/>
          <w:b/>
          <w:bCs/>
          <w:color w:val="222222"/>
          <w:kern w:val="0"/>
          <w:sz w:val="21"/>
          <w:szCs w:val="21"/>
          <w:lang w:eastAsia="ru-RU"/>
        </w:rPr>
        <w:t>§ 5.5. Перспективы увеличения потока нейтронов и применение ЛГН.432.</w:t>
      </w:r>
    </w:p>
    <w:p w14:paraId="3869883D" w14:textId="60BA7A88" w:rsidR="00F11235" w:rsidRPr="0036034E" w:rsidRDefault="00F11235" w:rsidP="0036034E"/>
    <w:sectPr w:rsidR="00F11235" w:rsidRPr="0036034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AAFD5" w14:textId="77777777" w:rsidR="00A73084" w:rsidRDefault="00A73084">
      <w:pPr>
        <w:spacing w:after="0" w:line="240" w:lineRule="auto"/>
      </w:pPr>
      <w:r>
        <w:separator/>
      </w:r>
    </w:p>
  </w:endnote>
  <w:endnote w:type="continuationSeparator" w:id="0">
    <w:p w14:paraId="2E8E11F8" w14:textId="77777777" w:rsidR="00A73084" w:rsidRDefault="00A73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B6E1F" w14:textId="77777777" w:rsidR="00A73084" w:rsidRDefault="00A73084"/>
    <w:p w14:paraId="4A3C85BC" w14:textId="77777777" w:rsidR="00A73084" w:rsidRDefault="00A73084"/>
    <w:p w14:paraId="0EE35B7C" w14:textId="77777777" w:rsidR="00A73084" w:rsidRDefault="00A73084"/>
    <w:p w14:paraId="433963E3" w14:textId="77777777" w:rsidR="00A73084" w:rsidRDefault="00A73084"/>
    <w:p w14:paraId="0BB9CC04" w14:textId="77777777" w:rsidR="00A73084" w:rsidRDefault="00A73084"/>
    <w:p w14:paraId="71D4730B" w14:textId="77777777" w:rsidR="00A73084" w:rsidRDefault="00A73084"/>
    <w:p w14:paraId="7E4E52AC" w14:textId="77777777" w:rsidR="00A73084" w:rsidRDefault="00A7308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2ED0204" wp14:editId="19732AE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6564A" w14:textId="77777777" w:rsidR="00A73084" w:rsidRDefault="00A730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ED020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356564A" w14:textId="77777777" w:rsidR="00A73084" w:rsidRDefault="00A730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C67D0F" w14:textId="77777777" w:rsidR="00A73084" w:rsidRDefault="00A73084"/>
    <w:p w14:paraId="62B86391" w14:textId="77777777" w:rsidR="00A73084" w:rsidRDefault="00A73084"/>
    <w:p w14:paraId="56D09794" w14:textId="77777777" w:rsidR="00A73084" w:rsidRDefault="00A7308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416C0E" wp14:editId="52DB3F4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E113A" w14:textId="77777777" w:rsidR="00A73084" w:rsidRDefault="00A73084"/>
                          <w:p w14:paraId="3487DDE6" w14:textId="77777777" w:rsidR="00A73084" w:rsidRDefault="00A730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416C0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81E113A" w14:textId="77777777" w:rsidR="00A73084" w:rsidRDefault="00A73084"/>
                    <w:p w14:paraId="3487DDE6" w14:textId="77777777" w:rsidR="00A73084" w:rsidRDefault="00A730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53E3CE" w14:textId="77777777" w:rsidR="00A73084" w:rsidRDefault="00A73084"/>
    <w:p w14:paraId="7C5723E8" w14:textId="77777777" w:rsidR="00A73084" w:rsidRDefault="00A73084">
      <w:pPr>
        <w:rPr>
          <w:sz w:val="2"/>
          <w:szCs w:val="2"/>
        </w:rPr>
      </w:pPr>
    </w:p>
    <w:p w14:paraId="360985D3" w14:textId="77777777" w:rsidR="00A73084" w:rsidRDefault="00A73084"/>
    <w:p w14:paraId="265FC3F3" w14:textId="77777777" w:rsidR="00A73084" w:rsidRDefault="00A73084">
      <w:pPr>
        <w:spacing w:after="0" w:line="240" w:lineRule="auto"/>
      </w:pPr>
    </w:p>
  </w:footnote>
  <w:footnote w:type="continuationSeparator" w:id="0">
    <w:p w14:paraId="415D69FE" w14:textId="77777777" w:rsidR="00A73084" w:rsidRDefault="00A73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8771CF"/>
    <w:multiLevelType w:val="multilevel"/>
    <w:tmpl w:val="E7A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5"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6"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9" w15:restartNumberingAfterBreak="0">
    <w:nsid w:val="0DF9416F"/>
    <w:multiLevelType w:val="multilevel"/>
    <w:tmpl w:val="F84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0F57302E"/>
    <w:multiLevelType w:val="multilevel"/>
    <w:tmpl w:val="15E8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2"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3"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4"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5"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6" w15:restartNumberingAfterBreak="0">
    <w:nsid w:val="353C72B5"/>
    <w:multiLevelType w:val="multilevel"/>
    <w:tmpl w:val="A1C4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8"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9"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0" w15:restartNumberingAfterBreak="0">
    <w:nsid w:val="6A9765D3"/>
    <w:multiLevelType w:val="multilevel"/>
    <w:tmpl w:val="36D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2" w15:restartNumberingAfterBreak="0">
    <w:nsid w:val="74622181"/>
    <w:multiLevelType w:val="multilevel"/>
    <w:tmpl w:val="21B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8"/>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 w:numId="16">
    <w:abstractNumId w:val="90"/>
  </w:num>
  <w:num w:numId="17">
    <w:abstractNumId w:val="79"/>
  </w:num>
  <w:num w:numId="18">
    <w:abstractNumId w:val="73"/>
  </w:num>
  <w:num w:numId="19">
    <w:abstractNumId w:val="92"/>
  </w:num>
  <w:num w:numId="20">
    <w:abstractNumId w:val="80"/>
  </w:num>
  <w:num w:numId="21">
    <w:abstractNumId w:val="8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84"/>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170075</TotalTime>
  <Pages>2</Pages>
  <Words>321</Words>
  <Characters>1830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5434</cp:revision>
  <cp:lastPrinted>2009-02-06T05:36:00Z</cp:lastPrinted>
  <dcterms:created xsi:type="dcterms:W3CDTF">2024-01-07T13:43:00Z</dcterms:created>
  <dcterms:modified xsi:type="dcterms:W3CDTF">2025-09-26T20:09:00Z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