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DBFC"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Табаров, Саади Холович.</w:t>
      </w:r>
      <w:r w:rsidRPr="009C1017">
        <w:rPr>
          <w:rFonts w:ascii="TimesNewRomanPSMT" w:eastAsia="Times New Roman" w:hAnsi="TimesNewRomanPSMT" w:cs="Times New Roman"/>
          <w:b/>
          <w:bCs/>
          <w:color w:val="000000"/>
          <w:kern w:val="0"/>
          <w:sz w:val="26"/>
          <w:szCs w:val="26"/>
          <w:lang w:eastAsia="ru-RU"/>
        </w:rPr>
        <w:br/>
        <w:t>Молекулярные процессы деструкции в ультратонких полимерных пленках : диссертация ... кандидата физико-математических наук : 01.04.15. - Ленинград, 1984. - 184 с. : ил.больше</w:t>
      </w:r>
    </w:p>
    <w:p w14:paraId="0D893A40"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hyperlink r:id="rId8" w:history="1">
        <w:r w:rsidRPr="009C1017">
          <w:rPr>
            <w:rStyle w:val="a8"/>
            <w:rFonts w:ascii="TimesNewRomanPSMT" w:eastAsia="Times New Roman" w:hAnsi="TimesNewRomanPSMT" w:cs="Times New Roman"/>
            <w:b/>
            <w:bCs/>
            <w:kern w:val="0"/>
            <w:sz w:val="26"/>
            <w:szCs w:val="26"/>
            <w:lang w:eastAsia="ru-RU"/>
          </w:rPr>
          <w:t>Цитаты из текста:</w:t>
        </w:r>
      </w:hyperlink>
    </w:p>
    <w:p w14:paraId="648C6BB6" w14:textId="77777777" w:rsidR="009C1017" w:rsidRPr="009C1017" w:rsidRDefault="009C1017" w:rsidP="006A330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стр. 1</w:t>
      </w:r>
    </w:p>
    <w:p w14:paraId="7A0D0360"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 : 5 4 3 . 5 1 МОЛЕКУЛЯРНЫЕ ПРОЦЕССЫ ДЕСТРУКЦИИ В УЛЬТРАТОНКИХ ПОЛИМЕРНЫХ ПЛЕНКАХ Специальность: 0 1 . 0 4 , 1 5 молекулярная физика Д и с с е р т а</w:t>
      </w:r>
    </w:p>
    <w:p w14:paraId="6047670B" w14:textId="77777777" w:rsidR="009C1017" w:rsidRPr="009C1017" w:rsidRDefault="009C1017" w:rsidP="006A330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стр. 2</w:t>
      </w:r>
    </w:p>
    <w:p w14:paraId="2E4903DD"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термшдеструкции ультра</w:t>
      </w:r>
      <w:r w:rsidRPr="009C1017">
        <w:rPr>
          <w:rFonts w:ascii="TimesNewRomanPSMT" w:eastAsia="Times New Roman" w:hAnsi="TimesNewRomanPSMT" w:cs="Times New Roman"/>
          <w:b/>
          <w:bCs/>
          <w:color w:val="000000"/>
          <w:kern w:val="0"/>
          <w:sz w:val="26"/>
          <w:szCs w:val="26"/>
          <w:lang w:eastAsia="ru-RU"/>
        </w:rPr>
        <w:softHyphen/>
        <w:t xml:space="preserve"> тонких пленок полимеров, метод "вспышки" .... 2.5. Методика УФ-облучения ультратонких пленок полимеров 2.6. Определение чувствительности ВПМС Глава 3. Термодеструкция ультратонких полимерных пленок на поверхности металлических подложек 3.1. Введение 23 27 29 30 32 34 35 35 39</w:t>
      </w:r>
    </w:p>
    <w:p w14:paraId="4225FA38" w14:textId="77777777" w:rsidR="009C1017" w:rsidRPr="009C1017" w:rsidRDefault="009C1017" w:rsidP="006A330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стр. 5</w:t>
      </w:r>
    </w:p>
    <w:p w14:paraId="45FD1461"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внешних слоев последней. Удобной моделью границы раздела и переходной зоны в полимер-металлических КМ могут служить тонкие полимер</w:t>
      </w:r>
      <w:r w:rsidRPr="009C1017">
        <w:rPr>
          <w:rFonts w:ascii="TimesNewRomanPSMT" w:eastAsia="Times New Roman" w:hAnsi="TimesNewRomanPSMT" w:cs="Times New Roman"/>
          <w:b/>
          <w:bCs/>
          <w:color w:val="000000"/>
          <w:kern w:val="0"/>
          <w:sz w:val="26"/>
          <w:szCs w:val="26"/>
          <w:lang w:eastAsia="ru-RU"/>
        </w:rPr>
        <w:softHyphen/>
        <w:t xml:space="preserve"> ные пленки, получае1лые на поверхности металла различными спо</w:t>
      </w:r>
      <w:r w:rsidRPr="009C1017">
        <w:rPr>
          <w:rFonts w:ascii="TimesNewRomanPSMT" w:eastAsia="Times New Roman" w:hAnsi="TimesNewRomanPSMT" w:cs="Times New Roman"/>
          <w:b/>
          <w:bCs/>
          <w:color w:val="000000"/>
          <w:kern w:val="0"/>
          <w:sz w:val="26"/>
          <w:szCs w:val="26"/>
          <w:lang w:eastAsia="ru-RU"/>
        </w:rPr>
        <w:softHyphen/>
        <w:t xml:space="preserve"> собами. Изучение процессов деструкции тонких пленок полимеров на поверхности металлов, стимулированных светом,</w:t>
      </w:r>
    </w:p>
    <w:p w14:paraId="1903A582" w14:textId="77777777" w:rsidR="009C1017" w:rsidRPr="009C1017" w:rsidRDefault="009C1017" w:rsidP="006A330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BF11EA7"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Табаров, Саади Холович</w:t>
      </w:r>
    </w:p>
    <w:p w14:paraId="2C31CFE0"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Введение</w:t>
      </w:r>
    </w:p>
    <w:p w14:paraId="0E008ABC"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Глава I. Литературный обзор</w:t>
      </w:r>
    </w:p>
    <w:p w14:paraId="45D71747"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1.1. Термодеструкция полимеров</w:t>
      </w:r>
    </w:p>
    <w:p w14:paraId="67A4D57C"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1.2. Фотодеструкция полимеров</w:t>
      </w:r>
    </w:p>
    <w:p w14:paraId="399ED5F5"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1.3. Механодеструкция полимеров</w:t>
      </w:r>
    </w:p>
    <w:p w14:paraId="1D82DEAA"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1.4. Физико-химические свойства поверхности твердого тела. Экспериментальные методы исследования</w:t>
      </w:r>
    </w:p>
    <w:p w14:paraId="40A4DE40"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1.5. Современное состояние теории адгезии полимеров</w:t>
      </w:r>
    </w:p>
    <w:p w14:paraId="0FEF0376"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1.5.1. Взаимосвязь адгезии и адсорбции полимеров</w:t>
      </w:r>
    </w:p>
    <w:p w14:paraId="5F6480E9"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1.5.2. Закономерности формирования адгезионного соединения</w:t>
      </w:r>
    </w:p>
    <w:p w14:paraId="2DB24995"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Постановка задачи</w:t>
      </w:r>
    </w:p>
    <w:p w14:paraId="2BBD91ED"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lastRenderedPageBreak/>
        <w:t>Глава 2. Методика эксперимента</w:t>
      </w:r>
    </w:p>
    <w:p w14:paraId="2293FECD"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2.1. Введение</w:t>
      </w:r>
    </w:p>
    <w:p w14:paraId="22A2BFD0"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2.2. Времяпролетный безмагнитный масс-спектрометр (ВПМС). Приспособления и методика работы на</w:t>
      </w:r>
    </w:p>
    <w:p w14:paraId="58A55106"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2.2.1. Вакуумная часть</w:t>
      </w:r>
    </w:p>
    <w:p w14:paraId="59223170"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2.2.2. Принцип действия ВПМС.</w:t>
      </w:r>
    </w:p>
    <w:p w14:paraId="0FCF82DC"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2.2.3. Приспособления к масс-спектрометру</w:t>
      </w:r>
    </w:p>
    <w:p w14:paraId="26DBFE5A"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2.3. Методика получения ультратонких пленок полимеров на поверхности металлических подложек.</w:t>
      </w:r>
    </w:p>
    <w:p w14:paraId="60B980A9"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2.4. Методика проведения термшдеструкции ультратонких пленок полимеров. Метод "вспышки"</w:t>
      </w:r>
    </w:p>
    <w:p w14:paraId="4789B58D"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2.5. Методика УФ-облучения ультратонких пленок полимеров</w:t>
      </w:r>
    </w:p>
    <w:p w14:paraId="0906BA1E"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2.6. Определение чувствительности ВПМС</w:t>
      </w:r>
    </w:p>
    <w:p w14:paraId="621EC6D8" w14:textId="77777777" w:rsidR="009C1017" w:rsidRPr="009C1017" w:rsidRDefault="009C1017" w:rsidP="009C1017">
      <w:pPr>
        <w:rPr>
          <w:rFonts w:ascii="TimesNewRomanPSMT" w:eastAsia="Times New Roman" w:hAnsi="TimesNewRomanPSMT" w:cs="Times New Roman"/>
          <w:b/>
          <w:bCs/>
          <w:color w:val="000000"/>
          <w:kern w:val="0"/>
          <w:sz w:val="26"/>
          <w:szCs w:val="26"/>
          <w:lang w:eastAsia="ru-RU"/>
        </w:rPr>
      </w:pPr>
      <w:r w:rsidRPr="009C1017">
        <w:rPr>
          <w:rFonts w:ascii="TimesNewRomanPSMT" w:eastAsia="Times New Roman" w:hAnsi="TimesNewRomanPSMT" w:cs="Times New Roman"/>
          <w:b/>
          <w:bCs/>
          <w:color w:val="000000"/>
          <w:kern w:val="0"/>
          <w:sz w:val="26"/>
          <w:szCs w:val="26"/>
          <w:lang w:eastAsia="ru-RU"/>
        </w:rPr>
        <w:t>Глава 3. Термодеструкция ультратонких полимерных пленок на поверхности металлических подложек</w:t>
      </w:r>
    </w:p>
    <w:p w14:paraId="4CCADE6E" w14:textId="70FF8550" w:rsidR="004F7911" w:rsidRPr="009C1017" w:rsidRDefault="004F7911" w:rsidP="009C1017"/>
    <w:sectPr w:rsidR="004F7911" w:rsidRPr="009C101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E725" w14:textId="77777777" w:rsidR="006A3305" w:rsidRDefault="006A3305">
      <w:pPr>
        <w:spacing w:after="0" w:line="240" w:lineRule="auto"/>
      </w:pPr>
      <w:r>
        <w:separator/>
      </w:r>
    </w:p>
  </w:endnote>
  <w:endnote w:type="continuationSeparator" w:id="0">
    <w:p w14:paraId="0D013272" w14:textId="77777777" w:rsidR="006A3305" w:rsidRDefault="006A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6394" w14:textId="77777777" w:rsidR="006A3305" w:rsidRDefault="006A3305"/>
    <w:p w14:paraId="43EA1861" w14:textId="77777777" w:rsidR="006A3305" w:rsidRDefault="006A3305"/>
    <w:p w14:paraId="06B6257F" w14:textId="77777777" w:rsidR="006A3305" w:rsidRDefault="006A3305"/>
    <w:p w14:paraId="14C92DF7" w14:textId="77777777" w:rsidR="006A3305" w:rsidRDefault="006A3305"/>
    <w:p w14:paraId="04F51262" w14:textId="77777777" w:rsidR="006A3305" w:rsidRDefault="006A3305"/>
    <w:p w14:paraId="48CEEF2D" w14:textId="77777777" w:rsidR="006A3305" w:rsidRDefault="006A3305"/>
    <w:p w14:paraId="45BA6651" w14:textId="77777777" w:rsidR="006A3305" w:rsidRDefault="006A33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D254C0" wp14:editId="7E0A40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279FF" w14:textId="77777777" w:rsidR="006A3305" w:rsidRDefault="006A3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254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4279FF" w14:textId="77777777" w:rsidR="006A3305" w:rsidRDefault="006A33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40A85" w14:textId="77777777" w:rsidR="006A3305" w:rsidRDefault="006A3305"/>
    <w:p w14:paraId="1F4442AC" w14:textId="77777777" w:rsidR="006A3305" w:rsidRDefault="006A3305"/>
    <w:p w14:paraId="18BE765C" w14:textId="77777777" w:rsidR="006A3305" w:rsidRDefault="006A33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4E3833" wp14:editId="55CEDB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C1B0" w14:textId="77777777" w:rsidR="006A3305" w:rsidRDefault="006A3305"/>
                          <w:p w14:paraId="66F8288B" w14:textId="77777777" w:rsidR="006A3305" w:rsidRDefault="006A3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E38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29C1B0" w14:textId="77777777" w:rsidR="006A3305" w:rsidRDefault="006A3305"/>
                    <w:p w14:paraId="66F8288B" w14:textId="77777777" w:rsidR="006A3305" w:rsidRDefault="006A33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CF71E6" w14:textId="77777777" w:rsidR="006A3305" w:rsidRDefault="006A3305"/>
    <w:p w14:paraId="7A517385" w14:textId="77777777" w:rsidR="006A3305" w:rsidRDefault="006A3305">
      <w:pPr>
        <w:rPr>
          <w:sz w:val="2"/>
          <w:szCs w:val="2"/>
        </w:rPr>
      </w:pPr>
    </w:p>
    <w:p w14:paraId="21C9B5E5" w14:textId="77777777" w:rsidR="006A3305" w:rsidRDefault="006A3305"/>
    <w:p w14:paraId="5253E057" w14:textId="77777777" w:rsidR="006A3305" w:rsidRDefault="006A3305">
      <w:pPr>
        <w:spacing w:after="0" w:line="240" w:lineRule="auto"/>
      </w:pPr>
    </w:p>
  </w:footnote>
  <w:footnote w:type="continuationSeparator" w:id="0">
    <w:p w14:paraId="56E13706" w14:textId="77777777" w:rsidR="006A3305" w:rsidRDefault="006A3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1525520"/>
    <w:multiLevelType w:val="multilevel"/>
    <w:tmpl w:val="D812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05"/>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179029</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5884</cp:revision>
  <cp:lastPrinted>2009-02-06T05:36:00Z</cp:lastPrinted>
  <dcterms:created xsi:type="dcterms:W3CDTF">2024-01-07T13:43:00Z</dcterms:created>
  <dcterms:modified xsi:type="dcterms:W3CDTF">2025-10-08T12:37:00Z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