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CF" w:rsidRDefault="00256CCF" w:rsidP="00256CCF">
      <w:r>
        <w:rPr>
          <w:rFonts w:hint="eastAsia"/>
        </w:rPr>
        <w:t>Труба</w:t>
      </w:r>
      <w:r>
        <w:t></w:t>
      </w:r>
      <w:r>
        <w:rPr>
          <w:rFonts w:hint="eastAsia"/>
        </w:rPr>
        <w:t>Ярослав</w:t>
      </w:r>
      <w:r>
        <w:t></w:t>
      </w:r>
      <w:r>
        <w:rPr>
          <w:rFonts w:hint="eastAsia"/>
        </w:rPr>
        <w:t>Петрович</w:t>
      </w:r>
      <w:r>
        <w:t></w:t>
      </w:r>
      <w:r>
        <w:t></w:t>
      </w:r>
      <w:r>
        <w:rPr>
          <w:rFonts w:hint="eastAsia"/>
        </w:rPr>
        <w:t>завідувач</w:t>
      </w:r>
      <w:r>
        <w:t></w:t>
      </w:r>
      <w:r>
        <w:rPr>
          <w:rFonts w:hint="eastAsia"/>
        </w:rPr>
        <w:t>відділу</w:t>
      </w:r>
      <w:r>
        <w:t></w:t>
      </w:r>
      <w:r>
        <w:rPr>
          <w:rFonts w:hint="eastAsia"/>
        </w:rPr>
        <w:t>хірургічного</w:t>
      </w:r>
      <w:r>
        <w:t></w:t>
      </w:r>
      <w:r>
        <w:rPr>
          <w:rFonts w:hint="eastAsia"/>
        </w:rPr>
        <w:t>лікування</w:t>
      </w:r>
      <w:r>
        <w:t></w:t>
      </w:r>
      <w:r>
        <w:rPr>
          <w:rFonts w:hint="eastAsia"/>
        </w:rPr>
        <w:t>вроджених</w:t>
      </w:r>
      <w:r>
        <w:t></w:t>
      </w:r>
      <w:r>
        <w:rPr>
          <w:rFonts w:hint="eastAsia"/>
        </w:rPr>
        <w:t>вад</w:t>
      </w:r>
    </w:p>
    <w:p w:rsidR="00256CCF" w:rsidRDefault="00256CCF" w:rsidP="00256CCF">
      <w:r>
        <w:rPr>
          <w:rFonts w:hint="eastAsia"/>
        </w:rPr>
        <w:t>серця</w:t>
      </w:r>
      <w:r>
        <w:t></w:t>
      </w:r>
      <w:r>
        <w:rPr>
          <w:rFonts w:hint="eastAsia"/>
        </w:rPr>
        <w:t>у</w:t>
      </w:r>
      <w:r>
        <w:t></w:t>
      </w:r>
      <w:r>
        <w:rPr>
          <w:rFonts w:hint="eastAsia"/>
        </w:rPr>
        <w:t>новонароджених</w:t>
      </w:r>
      <w:r>
        <w:t></w:t>
      </w:r>
      <w:r>
        <w:rPr>
          <w:rFonts w:hint="eastAsia"/>
        </w:rPr>
        <w:t>та</w:t>
      </w:r>
      <w:r>
        <w:t></w:t>
      </w:r>
      <w:r>
        <w:rPr>
          <w:rFonts w:hint="eastAsia"/>
        </w:rPr>
        <w:t>дітей</w:t>
      </w:r>
      <w:r>
        <w:t></w:t>
      </w:r>
      <w:r>
        <w:rPr>
          <w:rFonts w:hint="eastAsia"/>
        </w:rPr>
        <w:t>молодшого</w:t>
      </w:r>
      <w:r>
        <w:t></w:t>
      </w:r>
      <w:r>
        <w:rPr>
          <w:rFonts w:hint="eastAsia"/>
        </w:rPr>
        <w:t>віку</w:t>
      </w:r>
      <w:r>
        <w:t></w:t>
      </w:r>
      <w:r>
        <w:rPr>
          <w:rFonts w:hint="eastAsia"/>
        </w:rPr>
        <w:t>ДУ</w:t>
      </w:r>
      <w:r>
        <w:t></w:t>
      </w:r>
      <w:r>
        <w:t></w:t>
      </w:r>
      <w:r>
        <w:rPr>
          <w:rFonts w:hint="eastAsia"/>
        </w:rPr>
        <w:t>Національний</w:t>
      </w:r>
      <w:r>
        <w:t></w:t>
      </w:r>
      <w:r>
        <w:rPr>
          <w:rFonts w:hint="eastAsia"/>
        </w:rPr>
        <w:t>інститут</w:t>
      </w:r>
      <w:r>
        <w:t></w:t>
      </w:r>
      <w:r>
        <w:rPr>
          <w:rFonts w:hint="eastAsia"/>
        </w:rPr>
        <w:t>серцевосудинної</w:t>
      </w:r>
      <w:r>
        <w:t></w:t>
      </w:r>
      <w:r>
        <w:rPr>
          <w:rFonts w:hint="eastAsia"/>
        </w:rPr>
        <w:t>хірургії</w:t>
      </w:r>
      <w:r>
        <w:t></w:t>
      </w:r>
      <w:r>
        <w:rPr>
          <w:rFonts w:hint="eastAsia"/>
        </w:rPr>
        <w:t>імені</w:t>
      </w:r>
      <w:r>
        <w:t></w:t>
      </w:r>
      <w:r>
        <w:rPr>
          <w:rFonts w:hint="eastAsia"/>
        </w:rPr>
        <w:t>М</w:t>
      </w:r>
      <w:r>
        <w:t></w:t>
      </w:r>
      <w:r>
        <w:rPr>
          <w:rFonts w:hint="eastAsia"/>
        </w:rPr>
        <w:t>М</w:t>
      </w:r>
      <w:r>
        <w:t></w:t>
      </w:r>
      <w:r>
        <w:t></w:t>
      </w:r>
      <w:r>
        <w:rPr>
          <w:rFonts w:hint="eastAsia"/>
        </w:rPr>
        <w:t>Амосова</w:t>
      </w:r>
      <w:r>
        <w:t></w:t>
      </w:r>
      <w:r>
        <w:rPr>
          <w:rFonts w:hint="eastAsia"/>
        </w:rPr>
        <w:t>НАМН</w:t>
      </w:r>
      <w:r>
        <w:t></w:t>
      </w:r>
      <w:r>
        <w:rPr>
          <w:rFonts w:hint="eastAsia"/>
        </w:rPr>
        <w:t>України</w:t>
      </w:r>
      <w:r>
        <w:t></w:t>
      </w:r>
      <w:r>
        <w:t></w:t>
      </w:r>
      <w:r>
        <w:t></w:t>
      </w:r>
      <w:r>
        <w:rPr>
          <w:rFonts w:hint="eastAsia"/>
        </w:rPr>
        <w:t>Назва</w:t>
      </w:r>
      <w:r>
        <w:t></w:t>
      </w:r>
      <w:r>
        <w:rPr>
          <w:rFonts w:hint="eastAsia"/>
        </w:rPr>
        <w:t>дисертації</w:t>
      </w:r>
      <w:r>
        <w:t></w:t>
      </w:r>
      <w:r>
        <w:t></w:t>
      </w:r>
      <w:r>
        <w:t></w:t>
      </w:r>
      <w:r>
        <w:rPr>
          <w:rFonts w:hint="eastAsia"/>
        </w:rPr>
        <w:t>Проблеми</w:t>
      </w:r>
    </w:p>
    <w:p w:rsidR="00256CCF" w:rsidRDefault="00256CCF" w:rsidP="00256CCF">
      <w:r>
        <w:rPr>
          <w:rFonts w:hint="eastAsia"/>
        </w:rPr>
        <w:t>хірургічного</w:t>
      </w:r>
      <w:r>
        <w:t></w:t>
      </w:r>
      <w:r>
        <w:rPr>
          <w:rFonts w:hint="eastAsia"/>
        </w:rPr>
        <w:t>лікування</w:t>
      </w:r>
      <w:r>
        <w:t></w:t>
      </w:r>
      <w:r>
        <w:rPr>
          <w:rFonts w:hint="eastAsia"/>
        </w:rPr>
        <w:t>гіпоплазії</w:t>
      </w:r>
      <w:r>
        <w:t></w:t>
      </w:r>
      <w:r>
        <w:rPr>
          <w:rFonts w:hint="eastAsia"/>
        </w:rPr>
        <w:t>дуги</w:t>
      </w:r>
      <w:r>
        <w:t></w:t>
      </w:r>
      <w:r>
        <w:rPr>
          <w:rFonts w:hint="eastAsia"/>
        </w:rPr>
        <w:t>аорти</w:t>
      </w:r>
      <w:r>
        <w:t></w:t>
      </w:r>
      <w:r>
        <w:rPr>
          <w:rFonts w:hint="eastAsia"/>
        </w:rPr>
        <w:t>у</w:t>
      </w:r>
      <w:r>
        <w:t></w:t>
      </w:r>
      <w:r>
        <w:rPr>
          <w:rFonts w:hint="eastAsia"/>
        </w:rPr>
        <w:t>новонароджених</w:t>
      </w:r>
      <w:r>
        <w:t></w:t>
      </w:r>
      <w:r>
        <w:rPr>
          <w:rFonts w:hint="eastAsia"/>
        </w:rPr>
        <w:t>та</w:t>
      </w:r>
      <w:r>
        <w:t></w:t>
      </w:r>
      <w:r>
        <w:rPr>
          <w:rFonts w:hint="eastAsia"/>
        </w:rPr>
        <w:t>немовлят</w:t>
      </w:r>
      <w:r>
        <w:t></w:t>
      </w:r>
      <w:r>
        <w:t></w:t>
      </w:r>
      <w:r>
        <w:t></w:t>
      </w:r>
      <w:r>
        <w:rPr>
          <w:rFonts w:hint="eastAsia"/>
        </w:rPr>
        <w:t>Шифр</w:t>
      </w:r>
      <w:r>
        <w:t></w:t>
      </w:r>
      <w:r>
        <w:rPr>
          <w:rFonts w:hint="eastAsia"/>
        </w:rPr>
        <w:t>та</w:t>
      </w:r>
    </w:p>
    <w:p w:rsidR="00256CCF" w:rsidRDefault="00256CCF" w:rsidP="00256CCF">
      <w:r>
        <w:rPr>
          <w:rFonts w:hint="eastAsia"/>
        </w:rPr>
        <w:t>назва</w:t>
      </w:r>
      <w:r>
        <w:t></w:t>
      </w:r>
      <w:r>
        <w:rPr>
          <w:rFonts w:hint="eastAsia"/>
        </w:rPr>
        <w:t>спеціальності</w:t>
      </w:r>
      <w:r>
        <w:t></w:t>
      </w:r>
      <w:r>
        <w:rPr>
          <w:rFonts w:hint="eastAsia"/>
        </w:rPr>
        <w:t>–</w:t>
      </w:r>
      <w:r>
        <w:t></w:t>
      </w:r>
      <w:r>
        <w:t></w:t>
      </w:r>
      <w:r>
        <w:t></w:t>
      </w:r>
      <w:r>
        <w:t></w:t>
      </w:r>
      <w:r>
        <w:t></w:t>
      </w:r>
      <w:r>
        <w:t></w:t>
      </w:r>
      <w:r>
        <w:t></w:t>
      </w:r>
      <w:r>
        <w:t></w:t>
      </w:r>
      <w:r>
        <w:t></w:t>
      </w:r>
      <w:r>
        <w:t></w:t>
      </w:r>
      <w:r>
        <w:rPr>
          <w:rFonts w:hint="eastAsia"/>
        </w:rPr>
        <w:t>–</w:t>
      </w:r>
      <w:r>
        <w:t></w:t>
      </w:r>
      <w:r>
        <w:rPr>
          <w:rFonts w:hint="eastAsia"/>
        </w:rPr>
        <w:t>серцево</w:t>
      </w:r>
      <w:r>
        <w:t></w:t>
      </w:r>
      <w:r>
        <w:rPr>
          <w:rFonts w:hint="eastAsia"/>
        </w:rPr>
        <w:t>судинна</w:t>
      </w:r>
      <w:r>
        <w:t></w:t>
      </w:r>
      <w:r>
        <w:rPr>
          <w:rFonts w:hint="eastAsia"/>
        </w:rPr>
        <w:t>хірургія</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ДУ</w:t>
      </w:r>
    </w:p>
    <w:p w:rsidR="00256CCF" w:rsidRDefault="00256CCF" w:rsidP="00256CCF">
      <w:r>
        <w:t></w:t>
      </w:r>
      <w:r>
        <w:rPr>
          <w:rFonts w:hint="eastAsia"/>
        </w:rPr>
        <w:t>Національний</w:t>
      </w:r>
      <w:r>
        <w:t></w:t>
      </w:r>
      <w:r>
        <w:rPr>
          <w:rFonts w:hint="eastAsia"/>
        </w:rPr>
        <w:t>інститут</w:t>
      </w:r>
      <w:r>
        <w:t></w:t>
      </w:r>
      <w:r>
        <w:rPr>
          <w:rFonts w:hint="eastAsia"/>
        </w:rPr>
        <w:t>серцево</w:t>
      </w:r>
      <w:r>
        <w:t></w:t>
      </w:r>
      <w:r>
        <w:rPr>
          <w:rFonts w:hint="eastAsia"/>
        </w:rPr>
        <w:t>судинної</w:t>
      </w:r>
      <w:r>
        <w:t></w:t>
      </w:r>
      <w:r>
        <w:rPr>
          <w:rFonts w:hint="eastAsia"/>
        </w:rPr>
        <w:t>хірургії</w:t>
      </w:r>
      <w:r>
        <w:t></w:t>
      </w:r>
      <w:r>
        <w:rPr>
          <w:rFonts w:hint="eastAsia"/>
        </w:rPr>
        <w:t>імені</w:t>
      </w:r>
      <w:r>
        <w:t></w:t>
      </w:r>
      <w:r>
        <w:rPr>
          <w:rFonts w:hint="eastAsia"/>
        </w:rPr>
        <w:t>М</w:t>
      </w:r>
      <w:r>
        <w:t></w:t>
      </w:r>
      <w:r>
        <w:rPr>
          <w:rFonts w:hint="eastAsia"/>
        </w:rPr>
        <w:t>М</w:t>
      </w:r>
      <w:r>
        <w:t></w:t>
      </w:r>
      <w:r>
        <w:t></w:t>
      </w:r>
      <w:r>
        <w:rPr>
          <w:rFonts w:hint="eastAsia"/>
        </w:rPr>
        <w:t>Амосова</w:t>
      </w:r>
      <w:r>
        <w:t></w:t>
      </w:r>
      <w:r>
        <w:rPr>
          <w:rFonts w:hint="eastAsia"/>
        </w:rPr>
        <w:t>Національної</w:t>
      </w:r>
    </w:p>
    <w:p w:rsidR="00880684" w:rsidRPr="00256CCF" w:rsidRDefault="00256CCF" w:rsidP="00256CCF">
      <w:r>
        <w:rPr>
          <w:rFonts w:hint="eastAsia"/>
        </w:rPr>
        <w:t>академії</w:t>
      </w:r>
      <w:r>
        <w:t></w:t>
      </w:r>
      <w:r>
        <w:rPr>
          <w:rFonts w:hint="eastAsia"/>
        </w:rPr>
        <w:t>медичних</w:t>
      </w:r>
      <w:r>
        <w:t></w:t>
      </w:r>
      <w:r>
        <w:rPr>
          <w:rFonts w:hint="eastAsia"/>
        </w:rPr>
        <w:t>наук</w:t>
      </w:r>
      <w:r>
        <w:t></w:t>
      </w:r>
      <w:r>
        <w:rPr>
          <w:rFonts w:hint="eastAsia"/>
        </w:rPr>
        <w:t>України</w:t>
      </w:r>
      <w:r>
        <w:t></w:t>
      </w:r>
    </w:p>
    <w:sectPr w:rsidR="00880684" w:rsidRPr="00256CC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125C11">
    <w:pPr>
      <w:rPr>
        <w:sz w:val="2"/>
        <w:szCs w:val="2"/>
      </w:rPr>
    </w:pPr>
    <w:r w:rsidRPr="00125C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125C11">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125C11">
    <w:pPr>
      <w:rPr>
        <w:sz w:val="2"/>
        <w:szCs w:val="2"/>
      </w:rPr>
    </w:pPr>
    <w:r w:rsidRPr="00125C1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125C11">
                <w:pPr>
                  <w:spacing w:line="240" w:lineRule="auto"/>
                </w:pPr>
                <w:fldSimple w:instr=" PAGE \* MERGEFORMAT ">
                  <w:r w:rsidR="00256CCF" w:rsidRPr="00256CC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125C11">
      <w:pPr>
        <w:rPr>
          <w:sz w:val="2"/>
          <w:szCs w:val="2"/>
        </w:rPr>
      </w:pPr>
      <w:r w:rsidRPr="00125C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125C11">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125C11">
      <w:pPr>
        <w:rPr>
          <w:sz w:val="2"/>
          <w:szCs w:val="2"/>
        </w:rPr>
      </w:pPr>
      <w:r w:rsidRPr="00125C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125C11">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9">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2">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2"/>
  </w:num>
  <w:num w:numId="8">
    <w:abstractNumId w:val="84"/>
  </w:num>
  <w:num w:numId="9">
    <w:abstractNumId w:val="87"/>
  </w:num>
  <w:num w:numId="10">
    <w:abstractNumId w:val="83"/>
  </w:num>
  <w:num w:numId="11">
    <w:abstractNumId w:val="73"/>
  </w:num>
  <w:num w:numId="12">
    <w:abstractNumId w:val="82"/>
  </w:num>
  <w:num w:numId="13">
    <w:abstractNumId w:val="8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1A0A6-A343-474E-8BF1-FEFBBAEE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2022-07-12T08:43:00Z</dcterms:created>
  <dcterms:modified xsi:type="dcterms:W3CDTF">2022-07-30T11:29:00Z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