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A0F" w14:textId="77777777" w:rsidR="002336E1" w:rsidRDefault="002336E1" w:rsidP="002336E1">
      <w:r>
        <w:rPr>
          <w:rFonts w:hint="eastAsia"/>
        </w:rPr>
        <w:t>РОССИЙСКАЯ</w:t>
      </w:r>
      <w:r>
        <w:t xml:space="preserve"> </w:t>
      </w:r>
      <w:r>
        <w:rPr>
          <w:rFonts w:hint="eastAsia"/>
        </w:rPr>
        <w:t>АКАДЕМИЯ</w:t>
      </w:r>
      <w:r>
        <w:t xml:space="preserve"> </w:t>
      </w:r>
      <w:r>
        <w:rPr>
          <w:rFonts w:hint="eastAsia"/>
        </w:rPr>
        <w:t>НАУК</w:t>
      </w:r>
    </w:p>
    <w:p w14:paraId="47754D82" w14:textId="77777777" w:rsidR="002336E1" w:rsidRDefault="002336E1" w:rsidP="002336E1">
      <w:r>
        <w:rPr>
          <w:rFonts w:hint="eastAsia"/>
        </w:rPr>
        <w:t>Ордена</w:t>
      </w:r>
      <w:r>
        <w:t xml:space="preserve"> </w:t>
      </w:r>
      <w:r>
        <w:rPr>
          <w:rFonts w:hint="eastAsia"/>
        </w:rPr>
        <w:t>Трудового</w:t>
      </w:r>
      <w:r>
        <w:t xml:space="preserve"> </w:t>
      </w:r>
      <w:r>
        <w:rPr>
          <w:rFonts w:hint="eastAsia"/>
        </w:rPr>
        <w:t>Красного</w:t>
      </w:r>
      <w:r>
        <w:t xml:space="preserve"> </w:t>
      </w:r>
      <w:r>
        <w:rPr>
          <w:rFonts w:hint="eastAsia"/>
        </w:rPr>
        <w:t>Знамени</w:t>
      </w:r>
    </w:p>
    <w:p w14:paraId="7A2B4692" w14:textId="77777777" w:rsidR="002336E1" w:rsidRDefault="002336E1" w:rsidP="002336E1">
      <w:r>
        <w:rPr>
          <w:rFonts w:hint="eastAsia"/>
        </w:rPr>
        <w:t>ИНСТИТУТ</w:t>
      </w:r>
      <w:r>
        <w:t xml:space="preserve"> </w:t>
      </w:r>
      <w:r>
        <w:rPr>
          <w:rFonts w:hint="eastAsia"/>
        </w:rPr>
        <w:t>АРХЕОЛОГИИ</w:t>
      </w:r>
    </w:p>
    <w:p w14:paraId="693F57C8" w14:textId="77777777" w:rsidR="002336E1" w:rsidRDefault="002336E1" w:rsidP="002336E1">
      <w:r>
        <w:rPr>
          <w:rFonts w:hint="eastAsia"/>
        </w:rPr>
        <w:t>Родинкова</w:t>
      </w:r>
      <w:r>
        <w:t xml:space="preserve"> </w:t>
      </w:r>
      <w:r>
        <w:rPr>
          <w:rFonts w:hint="eastAsia"/>
        </w:rPr>
        <w:t>Власта</w:t>
      </w:r>
      <w:r>
        <w:t xml:space="preserve"> </w:t>
      </w:r>
      <w:r>
        <w:rPr>
          <w:rFonts w:hint="eastAsia"/>
        </w:rPr>
        <w:t>Евгеньевна</w:t>
      </w:r>
    </w:p>
    <w:p w14:paraId="3E178087" w14:textId="77777777" w:rsidR="002336E1" w:rsidRDefault="002336E1" w:rsidP="002336E1">
      <w:r>
        <w:rPr>
          <w:rFonts w:hint="eastAsia"/>
        </w:rPr>
        <w:t>Культурные</w:t>
      </w:r>
      <w:r>
        <w:t xml:space="preserve"> </w:t>
      </w:r>
      <w:r>
        <w:rPr>
          <w:rFonts w:hint="eastAsia"/>
        </w:rPr>
        <w:t>связи</w:t>
      </w:r>
      <w:r>
        <w:t xml:space="preserve"> </w:t>
      </w:r>
      <w:r>
        <w:rPr>
          <w:rFonts w:hint="eastAsia"/>
        </w:rPr>
        <w:t>населения</w:t>
      </w:r>
      <w:r>
        <w:t xml:space="preserve"> </w:t>
      </w:r>
      <w:r>
        <w:rPr>
          <w:rFonts w:hint="eastAsia"/>
        </w:rPr>
        <w:t>Среднего</w:t>
      </w:r>
      <w:r>
        <w:t xml:space="preserve"> </w:t>
      </w:r>
      <w:r>
        <w:rPr>
          <w:rFonts w:hint="eastAsia"/>
        </w:rPr>
        <w:t>Поднепровья</w:t>
      </w:r>
      <w:r>
        <w:t xml:space="preserve"> </w:t>
      </w:r>
      <w:r>
        <w:rPr>
          <w:rFonts w:hint="eastAsia"/>
        </w:rPr>
        <w:t>в</w:t>
      </w:r>
      <w:r>
        <w:t xml:space="preserve"> VII</w:t>
      </w:r>
    </w:p>
    <w:p w14:paraId="26AA91F6" w14:textId="77777777" w:rsidR="002336E1" w:rsidRDefault="002336E1" w:rsidP="002336E1">
      <w:r>
        <w:t>(</w:t>
      </w:r>
      <w:r>
        <w:rPr>
          <w:rFonts w:hint="eastAsia"/>
        </w:rPr>
        <w:t>по</w:t>
      </w:r>
      <w:r>
        <w:t xml:space="preserve"> </w:t>
      </w:r>
      <w:r>
        <w:rPr>
          <w:rFonts w:hint="eastAsia"/>
        </w:rPr>
        <w:t>материалам</w:t>
      </w:r>
      <w:r>
        <w:t xml:space="preserve"> </w:t>
      </w:r>
      <w:r>
        <w:rPr>
          <w:rFonts w:hint="eastAsia"/>
        </w:rPr>
        <w:t>женского</w:t>
      </w:r>
      <w:r>
        <w:t xml:space="preserve"> </w:t>
      </w:r>
      <w:r>
        <w:rPr>
          <w:rFonts w:hint="eastAsia"/>
        </w:rPr>
        <w:t>убора</w:t>
      </w:r>
      <w:r>
        <w:t>)</w:t>
      </w:r>
    </w:p>
    <w:p w14:paraId="78AE58D0" w14:textId="77777777" w:rsidR="002336E1" w:rsidRDefault="002336E1" w:rsidP="002336E1">
      <w:r>
        <w:rPr>
          <w:rFonts w:hint="eastAsia"/>
        </w:rPr>
        <w:t>Исторические</w:t>
      </w:r>
      <w:r>
        <w:t xml:space="preserve"> </w:t>
      </w:r>
      <w:r>
        <w:rPr>
          <w:rFonts w:hint="eastAsia"/>
        </w:rPr>
        <w:t>науки</w:t>
      </w:r>
      <w:r>
        <w:t xml:space="preserve"> </w:t>
      </w:r>
      <w:r>
        <w:rPr>
          <w:rFonts w:hint="eastAsia"/>
        </w:rPr>
        <w:t>Специальность</w:t>
      </w:r>
      <w:r>
        <w:t xml:space="preserve"> 07.00.06 - </w:t>
      </w:r>
      <w:r>
        <w:rPr>
          <w:rFonts w:hint="eastAsia"/>
        </w:rPr>
        <w:t>археология</w:t>
      </w:r>
    </w:p>
    <w:p w14:paraId="53922A95" w14:textId="77777777" w:rsidR="002336E1" w:rsidRDefault="002336E1" w:rsidP="002336E1">
      <w:r>
        <w:t xml:space="preserve"> </w:t>
      </w:r>
    </w:p>
    <w:p w14:paraId="29787C42" w14:textId="77777777" w:rsidR="002336E1" w:rsidRDefault="002336E1" w:rsidP="002336E1"/>
    <w:p w14:paraId="0E43B98F" w14:textId="77777777" w:rsidR="002336E1" w:rsidRDefault="002336E1" w:rsidP="002336E1">
      <w:r>
        <w:rPr>
          <w:rFonts w:hint="eastAsia"/>
        </w:rPr>
        <w:t>Москва</w:t>
      </w:r>
      <w:r>
        <w:t xml:space="preserve"> - 2003</w:t>
      </w:r>
    </w:p>
    <w:p w14:paraId="573264A9" w14:textId="77777777" w:rsidR="002336E1" w:rsidRDefault="002336E1" w:rsidP="002336E1">
      <w:r>
        <w:rPr>
          <w:rFonts w:hint="eastAsia"/>
        </w:rPr>
        <w:t>Не</w:t>
      </w:r>
      <w:r>
        <w:t xml:space="preserve"> </w:t>
      </w:r>
      <w:r>
        <w:rPr>
          <w:rFonts w:hint="eastAsia"/>
        </w:rPr>
        <w:t>в</w:t>
      </w:r>
      <w:r>
        <w:t xml:space="preserve"> </w:t>
      </w:r>
      <w:r>
        <w:rPr>
          <w:rFonts w:hint="eastAsia"/>
        </w:rPr>
        <w:t>совокупности</w:t>
      </w:r>
      <w:r>
        <w:t xml:space="preserve"> </w:t>
      </w:r>
      <w:r>
        <w:rPr>
          <w:rFonts w:hint="eastAsia"/>
        </w:rPr>
        <w:t>ищи</w:t>
      </w:r>
      <w:r>
        <w:t xml:space="preserve"> </w:t>
      </w:r>
      <w:r>
        <w:rPr>
          <w:rFonts w:hint="eastAsia"/>
        </w:rPr>
        <w:t>единства</w:t>
      </w:r>
      <w:r>
        <w:t xml:space="preserve">, </w:t>
      </w:r>
      <w:r>
        <w:rPr>
          <w:rFonts w:hint="eastAsia"/>
        </w:rPr>
        <w:t>но</w:t>
      </w:r>
      <w:r>
        <w:t xml:space="preserve"> </w:t>
      </w:r>
      <w:r>
        <w:rPr>
          <w:rFonts w:hint="eastAsia"/>
        </w:rPr>
        <w:t>более</w:t>
      </w:r>
      <w:r>
        <w:t xml:space="preserve"> - </w:t>
      </w:r>
      <w:r>
        <w:rPr>
          <w:rFonts w:hint="eastAsia"/>
        </w:rPr>
        <w:t>в</w:t>
      </w:r>
      <w:r>
        <w:t xml:space="preserve"> </w:t>
      </w:r>
      <w:r>
        <w:rPr>
          <w:rFonts w:hint="eastAsia"/>
        </w:rPr>
        <w:t>единообразии</w:t>
      </w:r>
      <w:r>
        <w:t xml:space="preserve"> </w:t>
      </w:r>
      <w:r>
        <w:rPr>
          <w:rFonts w:hint="eastAsia"/>
        </w:rPr>
        <w:t>разделения</w:t>
      </w:r>
      <w:r>
        <w:t>.</w:t>
      </w:r>
    </w:p>
    <w:p w14:paraId="434C8CB3" w14:textId="77777777" w:rsidR="002336E1" w:rsidRDefault="002336E1" w:rsidP="002336E1">
      <w:r>
        <w:rPr>
          <w:rFonts w:hint="eastAsia"/>
        </w:rPr>
        <w:t>Козьма</w:t>
      </w:r>
      <w:r>
        <w:t xml:space="preserve"> </w:t>
      </w:r>
      <w:r>
        <w:rPr>
          <w:rFonts w:hint="eastAsia"/>
        </w:rPr>
        <w:t>Прутков</w:t>
      </w:r>
      <w:r>
        <w:t xml:space="preserve">. </w:t>
      </w:r>
    </w:p>
    <w:p w14:paraId="6ABE78AE" w14:textId="77777777" w:rsidR="002336E1" w:rsidRDefault="002336E1" w:rsidP="002336E1">
      <w:r>
        <w:rPr>
          <w:rFonts w:hint="eastAsia"/>
        </w:rPr>
        <w:t>з</w:t>
      </w:r>
    </w:p>
    <w:p w14:paraId="28289A42" w14:textId="77777777" w:rsidR="002336E1" w:rsidRDefault="002336E1" w:rsidP="002336E1">
      <w:r>
        <w:rPr>
          <w:rFonts w:hint="eastAsia"/>
        </w:rPr>
        <w:t>Оглавление</w:t>
      </w:r>
    </w:p>
    <w:p w14:paraId="38B290CC" w14:textId="77777777" w:rsidR="002336E1" w:rsidRDefault="002336E1" w:rsidP="002336E1">
      <w:r>
        <w:rPr>
          <w:rFonts w:hint="eastAsia"/>
        </w:rPr>
        <w:t>Введение</w:t>
      </w:r>
      <w:r>
        <w:tab/>
        <w:t>4</w:t>
      </w:r>
    </w:p>
    <w:p w14:paraId="3569AC24" w14:textId="77777777" w:rsidR="002336E1" w:rsidRDefault="002336E1" w:rsidP="002336E1">
      <w:r>
        <w:rPr>
          <w:rFonts w:hint="eastAsia"/>
        </w:rPr>
        <w:t>Глава</w:t>
      </w:r>
      <w:r>
        <w:t xml:space="preserve"> I. </w:t>
      </w:r>
      <w:r>
        <w:rPr>
          <w:rFonts w:hint="eastAsia"/>
        </w:rPr>
        <w:t>История</w:t>
      </w:r>
      <w:r>
        <w:t xml:space="preserve"> </w:t>
      </w:r>
      <w:r>
        <w:rPr>
          <w:rFonts w:hint="eastAsia"/>
        </w:rPr>
        <w:t>изучения</w:t>
      </w:r>
      <w:r>
        <w:t xml:space="preserve"> </w:t>
      </w:r>
      <w:r>
        <w:rPr>
          <w:rFonts w:hint="eastAsia"/>
        </w:rPr>
        <w:t>раннесредневекового</w:t>
      </w:r>
      <w:r>
        <w:t xml:space="preserve"> </w:t>
      </w:r>
      <w:r>
        <w:rPr>
          <w:rFonts w:hint="eastAsia"/>
        </w:rPr>
        <w:t>комплекса</w:t>
      </w:r>
      <w:r>
        <w:t xml:space="preserve"> </w:t>
      </w:r>
      <w:r>
        <w:rPr>
          <w:rFonts w:hint="eastAsia"/>
        </w:rPr>
        <w:t>женских</w:t>
      </w:r>
      <w:r>
        <w:t xml:space="preserve"> </w:t>
      </w:r>
      <w:r>
        <w:rPr>
          <w:rFonts w:hint="eastAsia"/>
        </w:rPr>
        <w:t>украшений</w:t>
      </w:r>
    </w:p>
    <w:p w14:paraId="31FDA63D" w14:textId="77777777" w:rsidR="002336E1" w:rsidRDefault="002336E1" w:rsidP="002336E1">
      <w:r>
        <w:rPr>
          <w:rFonts w:hint="eastAsia"/>
        </w:rPr>
        <w:t>Среднего</w:t>
      </w:r>
      <w:r>
        <w:t xml:space="preserve"> </w:t>
      </w:r>
      <w:r>
        <w:rPr>
          <w:rFonts w:hint="eastAsia"/>
        </w:rPr>
        <w:t>Поднепровья</w:t>
      </w:r>
      <w:r>
        <w:tab/>
        <w:t>9</w:t>
      </w:r>
    </w:p>
    <w:p w14:paraId="6ADF3EBC" w14:textId="77777777" w:rsidR="002336E1" w:rsidRDefault="002336E1" w:rsidP="002336E1">
      <w:r>
        <w:rPr>
          <w:rFonts w:hint="eastAsia"/>
        </w:rPr>
        <w:t>Глава</w:t>
      </w:r>
      <w:r>
        <w:t xml:space="preserve"> II.</w:t>
      </w:r>
      <w:r>
        <w:tab/>
      </w:r>
      <w:r>
        <w:rPr>
          <w:rFonts w:hint="eastAsia"/>
        </w:rPr>
        <w:t>Типологический</w:t>
      </w:r>
      <w:r>
        <w:t xml:space="preserve"> </w:t>
      </w:r>
      <w:r>
        <w:rPr>
          <w:rFonts w:hint="eastAsia"/>
        </w:rPr>
        <w:t>анализ</w:t>
      </w:r>
      <w:r>
        <w:t xml:space="preserve"> </w:t>
      </w:r>
      <w:r>
        <w:rPr>
          <w:rFonts w:hint="eastAsia"/>
        </w:rPr>
        <w:t>материала</w:t>
      </w:r>
      <w:r>
        <w:tab/>
        <w:t>30</w:t>
      </w:r>
    </w:p>
    <w:p w14:paraId="1176A491" w14:textId="77777777" w:rsidR="002336E1" w:rsidRDefault="002336E1" w:rsidP="002336E1">
      <w:r>
        <w:t xml:space="preserve">II. 1. </w:t>
      </w:r>
      <w:r>
        <w:rPr>
          <w:rFonts w:hint="eastAsia"/>
        </w:rPr>
        <w:t>Украшения</w:t>
      </w:r>
      <w:r>
        <w:t xml:space="preserve"> </w:t>
      </w:r>
      <w:r>
        <w:rPr>
          <w:rFonts w:hint="eastAsia"/>
        </w:rPr>
        <w:t>головы</w:t>
      </w:r>
      <w:r>
        <w:tab/>
        <w:t>30</w:t>
      </w:r>
    </w:p>
    <w:p w14:paraId="0F94024E" w14:textId="77777777" w:rsidR="002336E1" w:rsidRDefault="002336E1" w:rsidP="002336E1">
      <w:r>
        <w:t xml:space="preserve">II. 1.1. </w:t>
      </w:r>
      <w:r>
        <w:rPr>
          <w:rFonts w:hint="eastAsia"/>
        </w:rPr>
        <w:t>Головные</w:t>
      </w:r>
      <w:r>
        <w:t xml:space="preserve"> </w:t>
      </w:r>
      <w:r>
        <w:rPr>
          <w:rFonts w:hint="eastAsia"/>
        </w:rPr>
        <w:t>венчики</w:t>
      </w:r>
      <w:r>
        <w:tab/>
        <w:t>30</w:t>
      </w:r>
    </w:p>
    <w:p w14:paraId="3C292395" w14:textId="77777777" w:rsidR="002336E1" w:rsidRDefault="002336E1" w:rsidP="002336E1">
      <w:r>
        <w:t xml:space="preserve">II. 1.2. </w:t>
      </w:r>
      <w:r>
        <w:rPr>
          <w:rFonts w:hint="eastAsia"/>
        </w:rPr>
        <w:t>Височные</w:t>
      </w:r>
      <w:r>
        <w:t xml:space="preserve"> </w:t>
      </w:r>
      <w:r>
        <w:rPr>
          <w:rFonts w:hint="eastAsia"/>
        </w:rPr>
        <w:t>кольца</w:t>
      </w:r>
      <w:r>
        <w:tab/>
        <w:t>32</w:t>
      </w:r>
    </w:p>
    <w:p w14:paraId="1146DC48" w14:textId="77777777" w:rsidR="002336E1" w:rsidRDefault="002336E1" w:rsidP="002336E1">
      <w:r>
        <w:t>11.2.</w:t>
      </w:r>
      <w:r>
        <w:tab/>
      </w:r>
      <w:r>
        <w:rPr>
          <w:rFonts w:hint="eastAsia"/>
        </w:rPr>
        <w:t>Шейные</w:t>
      </w:r>
      <w:r>
        <w:t xml:space="preserve"> </w:t>
      </w:r>
      <w:r>
        <w:rPr>
          <w:rFonts w:hint="eastAsia"/>
        </w:rPr>
        <w:t>гривны</w:t>
      </w:r>
      <w:r>
        <w:tab/>
        <w:t>36</w:t>
      </w:r>
    </w:p>
    <w:p w14:paraId="667D5EC4" w14:textId="77777777" w:rsidR="002336E1" w:rsidRDefault="002336E1" w:rsidP="002336E1">
      <w:r>
        <w:t>11.3.</w:t>
      </w:r>
      <w:r>
        <w:tab/>
      </w:r>
      <w:r>
        <w:rPr>
          <w:rFonts w:hint="eastAsia"/>
        </w:rPr>
        <w:t>Мелкие</w:t>
      </w:r>
      <w:r>
        <w:t xml:space="preserve"> </w:t>
      </w:r>
      <w:r>
        <w:rPr>
          <w:rFonts w:hint="eastAsia"/>
        </w:rPr>
        <w:t>нагрудные</w:t>
      </w:r>
      <w:r>
        <w:t xml:space="preserve"> </w:t>
      </w:r>
      <w:r>
        <w:rPr>
          <w:rFonts w:hint="eastAsia"/>
        </w:rPr>
        <w:t>украшения</w:t>
      </w:r>
      <w:r>
        <w:tab/>
        <w:t>41</w:t>
      </w:r>
    </w:p>
    <w:p w14:paraId="72A97046" w14:textId="77777777" w:rsidR="002336E1" w:rsidRDefault="002336E1" w:rsidP="002336E1">
      <w:r>
        <w:rPr>
          <w:rFonts w:hint="eastAsia"/>
        </w:rPr>
        <w:t>П</w:t>
      </w:r>
      <w:r>
        <w:t xml:space="preserve">.3.1. </w:t>
      </w:r>
      <w:r>
        <w:rPr>
          <w:rFonts w:hint="eastAsia"/>
        </w:rPr>
        <w:t>Умбоновидные</w:t>
      </w:r>
      <w:r>
        <w:t xml:space="preserve"> </w:t>
      </w:r>
      <w:r>
        <w:rPr>
          <w:rFonts w:hint="eastAsia"/>
        </w:rPr>
        <w:t>подвески</w:t>
      </w:r>
      <w:r>
        <w:tab/>
        <w:t>42</w:t>
      </w:r>
    </w:p>
    <w:p w14:paraId="69451CEC" w14:textId="77777777" w:rsidR="002336E1" w:rsidRDefault="002336E1" w:rsidP="002336E1">
      <w:r>
        <w:t>11.3.2.</w:t>
      </w:r>
      <w:r>
        <w:tab/>
      </w:r>
      <w:r>
        <w:rPr>
          <w:rFonts w:hint="eastAsia"/>
        </w:rPr>
        <w:t>Двуспиральные</w:t>
      </w:r>
      <w:r>
        <w:t xml:space="preserve"> </w:t>
      </w:r>
      <w:r>
        <w:rPr>
          <w:rFonts w:hint="eastAsia"/>
        </w:rPr>
        <w:t>подвески</w:t>
      </w:r>
      <w:r>
        <w:tab/>
        <w:t>44</w:t>
      </w:r>
    </w:p>
    <w:p w14:paraId="1B736E5E" w14:textId="77777777" w:rsidR="002336E1" w:rsidRDefault="002336E1" w:rsidP="002336E1">
      <w:r>
        <w:t>11.3.3.</w:t>
      </w:r>
      <w:r>
        <w:tab/>
      </w:r>
      <w:r>
        <w:rPr>
          <w:rFonts w:hint="eastAsia"/>
        </w:rPr>
        <w:t>Подвески</w:t>
      </w:r>
      <w:r>
        <w:t>-</w:t>
      </w:r>
      <w:r>
        <w:rPr>
          <w:rFonts w:hint="eastAsia"/>
        </w:rPr>
        <w:t>лунницы</w:t>
      </w:r>
      <w:r>
        <w:tab/>
        <w:t>48</w:t>
      </w:r>
    </w:p>
    <w:p w14:paraId="365DBD74" w14:textId="77777777" w:rsidR="002336E1" w:rsidRDefault="002336E1" w:rsidP="002336E1">
      <w:r>
        <w:rPr>
          <w:rFonts w:hint="eastAsia"/>
        </w:rPr>
        <w:t>Н</w:t>
      </w:r>
      <w:r>
        <w:t xml:space="preserve">.3.4. </w:t>
      </w:r>
      <w:r>
        <w:rPr>
          <w:rFonts w:hint="eastAsia"/>
        </w:rPr>
        <w:t>Колокольчики</w:t>
      </w:r>
      <w:r>
        <w:tab/>
        <w:t>55</w:t>
      </w:r>
    </w:p>
    <w:p w14:paraId="4539D28C" w14:textId="77777777" w:rsidR="002336E1" w:rsidRDefault="002336E1" w:rsidP="002336E1">
      <w:r>
        <w:t>11.3.5.</w:t>
      </w:r>
      <w:r>
        <w:tab/>
      </w:r>
      <w:r>
        <w:rPr>
          <w:rFonts w:hint="eastAsia"/>
        </w:rPr>
        <w:t>Пронизки</w:t>
      </w:r>
      <w:r>
        <w:tab/>
        <w:t>58</w:t>
      </w:r>
    </w:p>
    <w:p w14:paraId="564F22AB" w14:textId="77777777" w:rsidR="002336E1" w:rsidRDefault="002336E1" w:rsidP="002336E1">
      <w:r>
        <w:lastRenderedPageBreak/>
        <w:t>11.3.6.</w:t>
      </w:r>
      <w:r>
        <w:tab/>
      </w:r>
      <w:r>
        <w:rPr>
          <w:rFonts w:hint="eastAsia"/>
        </w:rPr>
        <w:t>Цепочки</w:t>
      </w:r>
      <w:r>
        <w:tab/>
        <w:t>60</w:t>
      </w:r>
    </w:p>
    <w:p w14:paraId="34F1E3D9" w14:textId="77777777" w:rsidR="002336E1" w:rsidRDefault="002336E1" w:rsidP="002336E1">
      <w:r>
        <w:t>11.4.</w:t>
      </w:r>
      <w:r>
        <w:tab/>
      </w:r>
      <w:r>
        <w:rPr>
          <w:rFonts w:hint="eastAsia"/>
        </w:rPr>
        <w:t>Фибулы</w:t>
      </w:r>
      <w:r>
        <w:tab/>
        <w:t>63</w:t>
      </w:r>
    </w:p>
    <w:p w14:paraId="3EBEBA9F" w14:textId="77777777" w:rsidR="002336E1" w:rsidRDefault="002336E1" w:rsidP="002336E1">
      <w:r>
        <w:t>11.4.1.</w:t>
      </w:r>
      <w:r>
        <w:tab/>
      </w:r>
      <w:r>
        <w:rPr>
          <w:rFonts w:hint="eastAsia"/>
        </w:rPr>
        <w:t>Большие</w:t>
      </w:r>
      <w:r>
        <w:t xml:space="preserve"> </w:t>
      </w:r>
      <w:r>
        <w:rPr>
          <w:rFonts w:hint="eastAsia"/>
        </w:rPr>
        <w:t>пальчатые</w:t>
      </w:r>
      <w:r>
        <w:t xml:space="preserve"> </w:t>
      </w:r>
      <w:r>
        <w:rPr>
          <w:rFonts w:hint="eastAsia"/>
        </w:rPr>
        <w:t>фибулы</w:t>
      </w:r>
      <w:r>
        <w:t xml:space="preserve"> </w:t>
      </w:r>
      <w:r>
        <w:rPr>
          <w:rFonts w:hint="eastAsia"/>
        </w:rPr>
        <w:t>днепровской</w:t>
      </w:r>
      <w:r>
        <w:t xml:space="preserve"> </w:t>
      </w:r>
      <w:r>
        <w:rPr>
          <w:rFonts w:hint="eastAsia"/>
        </w:rPr>
        <w:t>подгруппы</w:t>
      </w:r>
      <w:r>
        <w:tab/>
        <w:t>64</w:t>
      </w:r>
    </w:p>
    <w:p w14:paraId="360A47D8" w14:textId="77777777" w:rsidR="002336E1" w:rsidRDefault="002336E1" w:rsidP="002336E1">
      <w:r>
        <w:t>11.4.2.</w:t>
      </w:r>
      <w:r>
        <w:tab/>
      </w:r>
      <w:r>
        <w:rPr>
          <w:rFonts w:hint="eastAsia"/>
        </w:rPr>
        <w:t>Фибулы</w:t>
      </w:r>
      <w:r>
        <w:t xml:space="preserve"> </w:t>
      </w:r>
      <w:r>
        <w:rPr>
          <w:rFonts w:hint="eastAsia"/>
        </w:rPr>
        <w:t>с</w:t>
      </w:r>
      <w:r>
        <w:t xml:space="preserve"> </w:t>
      </w:r>
      <w:r>
        <w:rPr>
          <w:rFonts w:hint="eastAsia"/>
        </w:rPr>
        <w:t>каймой</w:t>
      </w:r>
      <w:r>
        <w:t xml:space="preserve"> </w:t>
      </w:r>
      <w:r>
        <w:rPr>
          <w:rFonts w:hint="eastAsia"/>
        </w:rPr>
        <w:t>из</w:t>
      </w:r>
      <w:r>
        <w:t xml:space="preserve"> </w:t>
      </w:r>
      <w:r>
        <w:rPr>
          <w:rFonts w:hint="eastAsia"/>
        </w:rPr>
        <w:t>птичьих</w:t>
      </w:r>
      <w:r>
        <w:t xml:space="preserve"> </w:t>
      </w:r>
      <w:r>
        <w:rPr>
          <w:rFonts w:hint="eastAsia"/>
        </w:rPr>
        <w:t>голов</w:t>
      </w:r>
      <w:r>
        <w:tab/>
        <w:t>67</w:t>
      </w:r>
    </w:p>
    <w:p w14:paraId="4372FA64" w14:textId="77777777" w:rsidR="002336E1" w:rsidRDefault="002336E1" w:rsidP="002336E1">
      <w:r>
        <w:rPr>
          <w:rFonts w:hint="eastAsia"/>
        </w:rPr>
        <w:t>П</w:t>
      </w:r>
      <w:r>
        <w:t xml:space="preserve">.4.3. </w:t>
      </w:r>
      <w:r>
        <w:rPr>
          <w:rFonts w:hint="eastAsia"/>
        </w:rPr>
        <w:t>Антропозооморфные</w:t>
      </w:r>
      <w:r>
        <w:t xml:space="preserve"> </w:t>
      </w:r>
      <w:r>
        <w:rPr>
          <w:rFonts w:hint="eastAsia"/>
        </w:rPr>
        <w:t>фибулы</w:t>
      </w:r>
      <w:r>
        <w:tab/>
        <w:t>74</w:t>
      </w:r>
    </w:p>
    <w:p w14:paraId="2CFCAEC3" w14:textId="77777777" w:rsidR="002336E1" w:rsidRDefault="002336E1" w:rsidP="002336E1">
      <w:r>
        <w:t>11.4.4.</w:t>
      </w:r>
      <w:r>
        <w:tab/>
      </w:r>
      <w:r>
        <w:rPr>
          <w:rFonts w:hint="eastAsia"/>
        </w:rPr>
        <w:t>Широкопластинчатые</w:t>
      </w:r>
      <w:r>
        <w:t xml:space="preserve"> </w:t>
      </w:r>
      <w:r>
        <w:rPr>
          <w:rFonts w:hint="eastAsia"/>
        </w:rPr>
        <w:t>подвязные</w:t>
      </w:r>
      <w:r>
        <w:t xml:space="preserve"> </w:t>
      </w:r>
      <w:r>
        <w:rPr>
          <w:rFonts w:hint="eastAsia"/>
        </w:rPr>
        <w:t>фибулы</w:t>
      </w:r>
      <w:r>
        <w:t xml:space="preserve"> </w:t>
      </w:r>
      <w:r>
        <w:rPr>
          <w:rFonts w:hint="eastAsia"/>
        </w:rPr>
        <w:t>днепровской</w:t>
      </w:r>
      <w:r>
        <w:t xml:space="preserve"> </w:t>
      </w:r>
      <w:r>
        <w:rPr>
          <w:rFonts w:hint="eastAsia"/>
        </w:rPr>
        <w:t>серии</w:t>
      </w:r>
      <w:r>
        <w:tab/>
        <w:t>80</w:t>
      </w:r>
    </w:p>
    <w:p w14:paraId="74C93FE9" w14:textId="77777777" w:rsidR="002336E1" w:rsidRDefault="002336E1" w:rsidP="002336E1">
      <w:r>
        <w:t>11.5.</w:t>
      </w:r>
      <w:r>
        <w:tab/>
      </w:r>
      <w:r>
        <w:rPr>
          <w:rFonts w:hint="eastAsia"/>
        </w:rPr>
        <w:t>Браслеты</w:t>
      </w:r>
      <w:r>
        <w:tab/>
        <w:t>82</w:t>
      </w:r>
    </w:p>
    <w:p w14:paraId="67A5BC03" w14:textId="77777777" w:rsidR="002336E1" w:rsidRDefault="002336E1" w:rsidP="002336E1">
      <w:r>
        <w:t>11.6.</w:t>
      </w:r>
      <w:r>
        <w:tab/>
      </w:r>
      <w:r>
        <w:rPr>
          <w:rFonts w:hint="eastAsia"/>
        </w:rPr>
        <w:t>Мелкие</w:t>
      </w:r>
      <w:r>
        <w:t xml:space="preserve"> </w:t>
      </w:r>
      <w:r>
        <w:rPr>
          <w:rFonts w:hint="eastAsia"/>
        </w:rPr>
        <w:t>нашивные</w:t>
      </w:r>
      <w:r>
        <w:t xml:space="preserve"> </w:t>
      </w:r>
      <w:r>
        <w:rPr>
          <w:rFonts w:hint="eastAsia"/>
        </w:rPr>
        <w:t>и</w:t>
      </w:r>
      <w:r>
        <w:t xml:space="preserve"> </w:t>
      </w:r>
      <w:r>
        <w:rPr>
          <w:rFonts w:hint="eastAsia"/>
        </w:rPr>
        <w:t>подвесные</w:t>
      </w:r>
      <w:r>
        <w:t xml:space="preserve"> </w:t>
      </w:r>
      <w:r>
        <w:rPr>
          <w:rFonts w:hint="eastAsia"/>
        </w:rPr>
        <w:t>украшения</w:t>
      </w:r>
      <w:r>
        <w:t xml:space="preserve"> </w:t>
      </w:r>
      <w:r>
        <w:rPr>
          <w:rFonts w:hint="eastAsia"/>
        </w:rPr>
        <w:t>из</w:t>
      </w:r>
    </w:p>
    <w:p w14:paraId="5C2AAE5B" w14:textId="77777777" w:rsidR="002336E1" w:rsidRDefault="002336E1" w:rsidP="002336E1">
      <w:r>
        <w:rPr>
          <w:rFonts w:hint="eastAsia"/>
        </w:rPr>
        <w:t>свинцово</w:t>
      </w:r>
      <w:r>
        <w:t>-</w:t>
      </w:r>
      <w:r>
        <w:rPr>
          <w:rFonts w:hint="eastAsia"/>
        </w:rPr>
        <w:t>оловянных</w:t>
      </w:r>
      <w:r>
        <w:t xml:space="preserve"> </w:t>
      </w:r>
      <w:r>
        <w:rPr>
          <w:rFonts w:hint="eastAsia"/>
        </w:rPr>
        <w:t>сплавов</w:t>
      </w:r>
      <w:r>
        <w:tab/>
        <w:t>88</w:t>
      </w:r>
    </w:p>
    <w:p w14:paraId="6C6FCF25" w14:textId="77777777" w:rsidR="002336E1" w:rsidRDefault="002336E1" w:rsidP="002336E1">
      <w:r>
        <w:rPr>
          <w:rFonts w:hint="eastAsia"/>
        </w:rPr>
        <w:t>Глава</w:t>
      </w:r>
      <w:r>
        <w:t xml:space="preserve"> III. </w:t>
      </w:r>
      <w:r>
        <w:rPr>
          <w:rFonts w:hint="eastAsia"/>
        </w:rPr>
        <w:t>Локальные</w:t>
      </w:r>
      <w:r>
        <w:t xml:space="preserve"> </w:t>
      </w:r>
      <w:r>
        <w:rPr>
          <w:rFonts w:hint="eastAsia"/>
        </w:rPr>
        <w:t>варианты</w:t>
      </w:r>
      <w:r>
        <w:t xml:space="preserve"> </w:t>
      </w:r>
      <w:r>
        <w:rPr>
          <w:rFonts w:hint="eastAsia"/>
        </w:rPr>
        <w:t>женского</w:t>
      </w:r>
      <w:r>
        <w:t xml:space="preserve"> </w:t>
      </w:r>
      <w:r>
        <w:rPr>
          <w:rFonts w:hint="eastAsia"/>
        </w:rPr>
        <w:t>убора</w:t>
      </w:r>
      <w:r>
        <w:t xml:space="preserve"> </w:t>
      </w:r>
      <w:r>
        <w:rPr>
          <w:rFonts w:hint="eastAsia"/>
        </w:rPr>
        <w:t>и</w:t>
      </w:r>
      <w:r>
        <w:t xml:space="preserve"> </w:t>
      </w:r>
      <w:r>
        <w:rPr>
          <w:rFonts w:hint="eastAsia"/>
        </w:rPr>
        <w:t>культурные</w:t>
      </w:r>
      <w:r>
        <w:t xml:space="preserve"> </w:t>
      </w:r>
      <w:r>
        <w:rPr>
          <w:rFonts w:hint="eastAsia"/>
        </w:rPr>
        <w:t>связи</w:t>
      </w:r>
      <w:r>
        <w:t xml:space="preserve"> </w:t>
      </w:r>
      <w:r>
        <w:rPr>
          <w:rFonts w:hint="eastAsia"/>
        </w:rPr>
        <w:t>населения</w:t>
      </w:r>
    </w:p>
    <w:p w14:paraId="186AA279" w14:textId="77777777" w:rsidR="002336E1" w:rsidRDefault="002336E1" w:rsidP="002336E1">
      <w:r>
        <w:rPr>
          <w:rFonts w:hint="eastAsia"/>
        </w:rPr>
        <w:t>Среднего</w:t>
      </w:r>
      <w:r>
        <w:t xml:space="preserve"> </w:t>
      </w:r>
      <w:r>
        <w:rPr>
          <w:rFonts w:hint="eastAsia"/>
        </w:rPr>
        <w:t>Поднепровья</w:t>
      </w:r>
      <w:r>
        <w:t xml:space="preserve"> </w:t>
      </w:r>
      <w:r>
        <w:rPr>
          <w:rFonts w:hint="eastAsia"/>
        </w:rPr>
        <w:t>в</w:t>
      </w:r>
      <w:r>
        <w:t xml:space="preserve"> VII </w:t>
      </w:r>
      <w:r>
        <w:rPr>
          <w:rFonts w:hint="eastAsia"/>
        </w:rPr>
        <w:t>в</w:t>
      </w:r>
      <w:r>
        <w:tab/>
        <w:t>94</w:t>
      </w:r>
    </w:p>
    <w:p w14:paraId="4DE7C250" w14:textId="77777777" w:rsidR="002336E1" w:rsidRDefault="002336E1" w:rsidP="002336E1">
      <w:r>
        <w:rPr>
          <w:rFonts w:hint="eastAsia"/>
        </w:rPr>
        <w:t>Заключение</w:t>
      </w:r>
      <w:r>
        <w:tab/>
        <w:t>101</w:t>
      </w:r>
    </w:p>
    <w:p w14:paraId="4F166668" w14:textId="77777777" w:rsidR="002336E1" w:rsidRDefault="002336E1" w:rsidP="002336E1">
      <w:r>
        <w:rPr>
          <w:rFonts w:hint="eastAsia"/>
        </w:rPr>
        <w:t>Приложение</w:t>
      </w:r>
      <w:r>
        <w:t xml:space="preserve"> 1 </w:t>
      </w:r>
      <w:r>
        <w:tab/>
        <w:t>103</w:t>
      </w:r>
    </w:p>
    <w:p w14:paraId="29637A7A" w14:textId="77777777" w:rsidR="002336E1" w:rsidRDefault="002336E1" w:rsidP="002336E1">
      <w:r>
        <w:rPr>
          <w:rFonts w:hint="eastAsia"/>
        </w:rPr>
        <w:t>Малые</w:t>
      </w:r>
      <w:r>
        <w:t xml:space="preserve"> </w:t>
      </w:r>
      <w:r>
        <w:rPr>
          <w:rFonts w:hint="eastAsia"/>
        </w:rPr>
        <w:t>пальчатые</w:t>
      </w:r>
      <w:r>
        <w:t xml:space="preserve"> </w:t>
      </w:r>
      <w:r>
        <w:rPr>
          <w:rFonts w:hint="eastAsia"/>
        </w:rPr>
        <w:t>фибулы</w:t>
      </w:r>
      <w:r>
        <w:tab/>
        <w:t>103</w:t>
      </w:r>
    </w:p>
    <w:p w14:paraId="685E53DD" w14:textId="77777777" w:rsidR="002336E1" w:rsidRDefault="002336E1" w:rsidP="002336E1">
      <w:r>
        <w:rPr>
          <w:rFonts w:hint="eastAsia"/>
        </w:rPr>
        <w:t>Каталог</w:t>
      </w:r>
      <w:r>
        <w:t xml:space="preserve"> </w:t>
      </w:r>
      <w:r>
        <w:rPr>
          <w:rFonts w:hint="eastAsia"/>
        </w:rPr>
        <w:t>находок</w:t>
      </w:r>
      <w:r>
        <w:tab/>
        <w:t xml:space="preserve"> </w:t>
      </w:r>
      <w:r>
        <w:rPr>
          <w:rFonts w:hint="eastAsia"/>
        </w:rPr>
        <w:t>ПО</w:t>
      </w:r>
    </w:p>
    <w:p w14:paraId="05C4324F" w14:textId="77777777" w:rsidR="002336E1" w:rsidRDefault="002336E1" w:rsidP="002336E1">
      <w:r>
        <w:rPr>
          <w:rFonts w:hint="eastAsia"/>
        </w:rPr>
        <w:t>Приложение</w:t>
      </w:r>
      <w:r>
        <w:t xml:space="preserve"> 2 </w:t>
      </w:r>
      <w:r>
        <w:tab/>
        <w:t>127</w:t>
      </w:r>
    </w:p>
    <w:p w14:paraId="52CABF30" w14:textId="77777777" w:rsidR="002336E1" w:rsidRDefault="002336E1" w:rsidP="002336E1">
      <w:r>
        <w:rPr>
          <w:rFonts w:hint="eastAsia"/>
        </w:rPr>
        <w:t>Находки</w:t>
      </w:r>
      <w:r>
        <w:t xml:space="preserve"> </w:t>
      </w:r>
      <w:r>
        <w:rPr>
          <w:rFonts w:hint="eastAsia"/>
        </w:rPr>
        <w:t>женских</w:t>
      </w:r>
      <w:r>
        <w:t xml:space="preserve"> </w:t>
      </w:r>
      <w:r>
        <w:rPr>
          <w:rFonts w:hint="eastAsia"/>
        </w:rPr>
        <w:t>украшений</w:t>
      </w:r>
      <w:r>
        <w:t xml:space="preserve"> </w:t>
      </w:r>
      <w:r>
        <w:rPr>
          <w:rFonts w:hint="eastAsia"/>
        </w:rPr>
        <w:t>и</w:t>
      </w:r>
      <w:r>
        <w:t xml:space="preserve"> </w:t>
      </w:r>
      <w:r>
        <w:rPr>
          <w:rFonts w:hint="eastAsia"/>
        </w:rPr>
        <w:t>металлических</w:t>
      </w:r>
      <w:r>
        <w:t xml:space="preserve"> </w:t>
      </w:r>
      <w:r>
        <w:rPr>
          <w:rFonts w:hint="eastAsia"/>
        </w:rPr>
        <w:t>деталей</w:t>
      </w:r>
      <w:r>
        <w:t xml:space="preserve"> </w:t>
      </w:r>
      <w:r>
        <w:rPr>
          <w:rFonts w:hint="eastAsia"/>
        </w:rPr>
        <w:t>убора</w:t>
      </w:r>
      <w:r>
        <w:t xml:space="preserve"> VII </w:t>
      </w:r>
      <w:r>
        <w:rPr>
          <w:rFonts w:hint="eastAsia"/>
        </w:rPr>
        <w:t>в</w:t>
      </w:r>
      <w:r>
        <w:t xml:space="preserve"> </w:t>
      </w:r>
      <w:r>
        <w:rPr>
          <w:rFonts w:hint="eastAsia"/>
        </w:rPr>
        <w:t>из</w:t>
      </w:r>
    </w:p>
    <w:p w14:paraId="47158102" w14:textId="77777777" w:rsidR="002336E1" w:rsidRDefault="002336E1" w:rsidP="002336E1">
      <w:r>
        <w:rPr>
          <w:rFonts w:hint="eastAsia"/>
        </w:rPr>
        <w:t>Среднего</w:t>
      </w:r>
      <w:r>
        <w:t xml:space="preserve"> </w:t>
      </w:r>
      <w:r>
        <w:rPr>
          <w:rFonts w:hint="eastAsia"/>
        </w:rPr>
        <w:t>Поднепровья</w:t>
      </w:r>
      <w:r>
        <w:t xml:space="preserve"> </w:t>
      </w:r>
      <w:r>
        <w:rPr>
          <w:rFonts w:hint="eastAsia"/>
        </w:rPr>
        <w:t>и</w:t>
      </w:r>
      <w:r>
        <w:t xml:space="preserve"> </w:t>
      </w:r>
      <w:r>
        <w:rPr>
          <w:rFonts w:hint="eastAsia"/>
        </w:rPr>
        <w:t>Днепровского</w:t>
      </w:r>
      <w:r>
        <w:t xml:space="preserve"> </w:t>
      </w:r>
      <w:r>
        <w:rPr>
          <w:rFonts w:hint="eastAsia"/>
        </w:rPr>
        <w:t>лесостепного</w:t>
      </w:r>
      <w:r>
        <w:t xml:space="preserve"> </w:t>
      </w:r>
      <w:r>
        <w:rPr>
          <w:rFonts w:hint="eastAsia"/>
        </w:rPr>
        <w:t>Левобережья</w:t>
      </w:r>
      <w:r>
        <w:tab/>
        <w:t>127</w:t>
      </w:r>
    </w:p>
    <w:p w14:paraId="1F030B23" w14:textId="77777777" w:rsidR="002336E1" w:rsidRDefault="002336E1" w:rsidP="002336E1">
      <w:r>
        <w:rPr>
          <w:rFonts w:hint="eastAsia"/>
        </w:rPr>
        <w:t>Список</w:t>
      </w:r>
      <w:r>
        <w:tab/>
      </w:r>
      <w:r>
        <w:rPr>
          <w:rFonts w:hint="eastAsia"/>
        </w:rPr>
        <w:t>литературы</w:t>
      </w:r>
      <w:r>
        <w:t xml:space="preserve"> </w:t>
      </w:r>
      <w:r>
        <w:rPr>
          <w:rFonts w:hint="eastAsia"/>
        </w:rPr>
        <w:t>и</w:t>
      </w:r>
      <w:r>
        <w:t xml:space="preserve"> </w:t>
      </w:r>
      <w:r>
        <w:rPr>
          <w:rFonts w:hint="eastAsia"/>
        </w:rPr>
        <w:t>архивных</w:t>
      </w:r>
      <w:r>
        <w:t xml:space="preserve"> </w:t>
      </w:r>
      <w:r>
        <w:rPr>
          <w:rFonts w:hint="eastAsia"/>
        </w:rPr>
        <w:t>материалов</w:t>
      </w:r>
      <w:r>
        <w:tab/>
        <w:t>142</w:t>
      </w:r>
    </w:p>
    <w:p w14:paraId="52CEF649" w14:textId="77777777" w:rsidR="002336E1" w:rsidRDefault="002336E1" w:rsidP="002336E1">
      <w:r>
        <w:rPr>
          <w:rFonts w:hint="eastAsia"/>
        </w:rPr>
        <w:t>Список</w:t>
      </w:r>
      <w:r>
        <w:tab/>
      </w:r>
      <w:r>
        <w:rPr>
          <w:rFonts w:hint="eastAsia"/>
        </w:rPr>
        <w:t>сокращений</w:t>
      </w:r>
      <w:r>
        <w:tab/>
        <w:t xml:space="preserve">156 </w:t>
      </w:r>
    </w:p>
    <w:p w14:paraId="187853FB" w14:textId="2267C8F9" w:rsidR="00C80E6C" w:rsidRDefault="00C80E6C" w:rsidP="002336E1"/>
    <w:p w14:paraId="62367FC8" w14:textId="77777777" w:rsidR="002336E1" w:rsidRDefault="002336E1" w:rsidP="002336E1"/>
    <w:p w14:paraId="6E6C9A8C" w14:textId="77777777" w:rsidR="002336E1" w:rsidRDefault="002336E1" w:rsidP="002336E1"/>
    <w:p w14:paraId="16BF3059" w14:textId="77777777" w:rsidR="002336E1" w:rsidRDefault="002336E1" w:rsidP="002336E1">
      <w:r>
        <w:rPr>
          <w:rFonts w:hint="eastAsia"/>
        </w:rPr>
        <w:t>Заключение</w:t>
      </w:r>
    </w:p>
    <w:p w14:paraId="3FAE813A" w14:textId="77777777" w:rsidR="002336E1" w:rsidRDefault="002336E1" w:rsidP="002336E1">
      <w:r>
        <w:rPr>
          <w:rFonts w:hint="eastAsia"/>
        </w:rPr>
        <w:t>Эпоха</w:t>
      </w:r>
      <w:r>
        <w:t xml:space="preserve"> </w:t>
      </w:r>
      <w:r>
        <w:rPr>
          <w:rFonts w:hint="eastAsia"/>
        </w:rPr>
        <w:t>Великого</w:t>
      </w:r>
      <w:r>
        <w:t xml:space="preserve"> </w:t>
      </w:r>
      <w:r>
        <w:rPr>
          <w:rFonts w:hint="eastAsia"/>
        </w:rPr>
        <w:t>переселения</w:t>
      </w:r>
      <w:r>
        <w:t xml:space="preserve"> </w:t>
      </w:r>
      <w:r>
        <w:rPr>
          <w:rFonts w:hint="eastAsia"/>
        </w:rPr>
        <w:t>народов</w:t>
      </w:r>
      <w:r>
        <w:t xml:space="preserve">, </w:t>
      </w:r>
      <w:r>
        <w:rPr>
          <w:rFonts w:hint="eastAsia"/>
        </w:rPr>
        <w:t>оставившая</w:t>
      </w:r>
      <w:r>
        <w:t xml:space="preserve"> </w:t>
      </w:r>
      <w:r>
        <w:rPr>
          <w:rFonts w:hint="eastAsia"/>
        </w:rPr>
        <w:t>важный</w:t>
      </w:r>
      <w:r>
        <w:t xml:space="preserve"> </w:t>
      </w:r>
      <w:r>
        <w:rPr>
          <w:rFonts w:hint="eastAsia"/>
        </w:rPr>
        <w:t>след</w:t>
      </w:r>
      <w:r>
        <w:t xml:space="preserve"> </w:t>
      </w:r>
      <w:r>
        <w:rPr>
          <w:rFonts w:hint="eastAsia"/>
        </w:rPr>
        <w:t>в</w:t>
      </w:r>
      <w:r>
        <w:t xml:space="preserve"> </w:t>
      </w:r>
      <w:r>
        <w:rPr>
          <w:rFonts w:hint="eastAsia"/>
        </w:rPr>
        <w:t>европейской</w:t>
      </w:r>
      <w:r>
        <w:t xml:space="preserve"> </w:t>
      </w:r>
      <w:r>
        <w:rPr>
          <w:rFonts w:hint="eastAsia"/>
        </w:rPr>
        <w:t>и</w:t>
      </w:r>
      <w:r>
        <w:t xml:space="preserve"> </w:t>
      </w:r>
      <w:r>
        <w:rPr>
          <w:rFonts w:hint="eastAsia"/>
        </w:rPr>
        <w:t>мировой</w:t>
      </w:r>
      <w:r>
        <w:t xml:space="preserve"> </w:t>
      </w:r>
      <w:r>
        <w:rPr>
          <w:rFonts w:hint="eastAsia"/>
        </w:rPr>
        <w:t>истории</w:t>
      </w:r>
      <w:r>
        <w:t xml:space="preserve">, </w:t>
      </w:r>
      <w:r>
        <w:rPr>
          <w:rFonts w:hint="eastAsia"/>
        </w:rPr>
        <w:t>вместившая</w:t>
      </w:r>
      <w:r>
        <w:t xml:space="preserve"> </w:t>
      </w:r>
      <w:r>
        <w:rPr>
          <w:rFonts w:hint="eastAsia"/>
        </w:rPr>
        <w:t>масштабные</w:t>
      </w:r>
      <w:r>
        <w:t xml:space="preserve"> </w:t>
      </w:r>
      <w:r>
        <w:rPr>
          <w:rFonts w:hint="eastAsia"/>
        </w:rPr>
        <w:t>события</w:t>
      </w:r>
      <w:r>
        <w:t xml:space="preserve">, </w:t>
      </w:r>
      <w:r>
        <w:rPr>
          <w:rFonts w:hint="eastAsia"/>
        </w:rPr>
        <w:t>которые</w:t>
      </w:r>
      <w:r>
        <w:t xml:space="preserve"> </w:t>
      </w:r>
      <w:r>
        <w:rPr>
          <w:rFonts w:hint="eastAsia"/>
        </w:rPr>
        <w:t>во</w:t>
      </w:r>
      <w:r>
        <w:t xml:space="preserve"> </w:t>
      </w:r>
      <w:r>
        <w:rPr>
          <w:rFonts w:hint="eastAsia"/>
        </w:rPr>
        <w:t>многом</w:t>
      </w:r>
      <w:r>
        <w:t xml:space="preserve"> </w:t>
      </w:r>
      <w:r>
        <w:rPr>
          <w:rFonts w:hint="eastAsia"/>
        </w:rPr>
        <w:t>заложили</w:t>
      </w:r>
      <w:r>
        <w:t xml:space="preserve"> </w:t>
      </w:r>
      <w:r>
        <w:rPr>
          <w:rFonts w:hint="eastAsia"/>
        </w:rPr>
        <w:t>основы</w:t>
      </w:r>
      <w:r>
        <w:t xml:space="preserve"> </w:t>
      </w:r>
      <w:r>
        <w:rPr>
          <w:rFonts w:hint="eastAsia"/>
        </w:rPr>
        <w:t>процессов</w:t>
      </w:r>
      <w:r>
        <w:t xml:space="preserve"> </w:t>
      </w:r>
      <w:r>
        <w:rPr>
          <w:rFonts w:hint="eastAsia"/>
        </w:rPr>
        <w:t>и</w:t>
      </w:r>
      <w:r>
        <w:t xml:space="preserve"> </w:t>
      </w:r>
      <w:r>
        <w:rPr>
          <w:rFonts w:hint="eastAsia"/>
        </w:rPr>
        <w:t>явлений</w:t>
      </w:r>
      <w:r>
        <w:t xml:space="preserve">, </w:t>
      </w:r>
      <w:r>
        <w:rPr>
          <w:rFonts w:hint="eastAsia"/>
        </w:rPr>
        <w:t>имевших</w:t>
      </w:r>
      <w:r>
        <w:t xml:space="preserve"> </w:t>
      </w:r>
      <w:r>
        <w:rPr>
          <w:rFonts w:hint="eastAsia"/>
        </w:rPr>
        <w:t>место</w:t>
      </w:r>
      <w:r>
        <w:t xml:space="preserve"> </w:t>
      </w:r>
      <w:r>
        <w:rPr>
          <w:rFonts w:hint="eastAsia"/>
        </w:rPr>
        <w:t>уже</w:t>
      </w:r>
      <w:r>
        <w:t xml:space="preserve"> </w:t>
      </w:r>
      <w:r>
        <w:rPr>
          <w:rFonts w:hint="eastAsia"/>
        </w:rPr>
        <w:t>в</w:t>
      </w:r>
      <w:r>
        <w:t xml:space="preserve"> </w:t>
      </w:r>
      <w:r>
        <w:rPr>
          <w:rFonts w:hint="eastAsia"/>
        </w:rPr>
        <w:t>развитом</w:t>
      </w:r>
      <w:r>
        <w:t xml:space="preserve"> </w:t>
      </w:r>
      <w:r>
        <w:rPr>
          <w:rFonts w:hint="eastAsia"/>
        </w:rPr>
        <w:t>средневековье</w:t>
      </w:r>
      <w:r>
        <w:t xml:space="preserve">, </w:t>
      </w:r>
      <w:r>
        <w:rPr>
          <w:rFonts w:hint="eastAsia"/>
        </w:rPr>
        <w:t>не</w:t>
      </w:r>
      <w:r>
        <w:t xml:space="preserve"> </w:t>
      </w:r>
      <w:r>
        <w:rPr>
          <w:rFonts w:hint="eastAsia"/>
        </w:rPr>
        <w:t>могла</w:t>
      </w:r>
      <w:r>
        <w:t xml:space="preserve"> </w:t>
      </w:r>
      <w:r>
        <w:rPr>
          <w:rFonts w:hint="eastAsia"/>
        </w:rPr>
        <w:t>обойти</w:t>
      </w:r>
      <w:r>
        <w:t xml:space="preserve"> </w:t>
      </w:r>
      <w:r>
        <w:rPr>
          <w:rFonts w:hint="eastAsia"/>
        </w:rPr>
        <w:t>стороной</w:t>
      </w:r>
      <w:r>
        <w:t xml:space="preserve"> </w:t>
      </w:r>
      <w:r>
        <w:rPr>
          <w:rFonts w:hint="eastAsia"/>
        </w:rPr>
        <w:t>и</w:t>
      </w:r>
      <w:r>
        <w:t xml:space="preserve"> </w:t>
      </w:r>
      <w:r>
        <w:rPr>
          <w:rFonts w:hint="eastAsia"/>
        </w:rPr>
        <w:t>Под</w:t>
      </w:r>
      <w:r>
        <w:rPr>
          <w:rFonts w:hint="eastAsia"/>
        </w:rPr>
        <w:lastRenderedPageBreak/>
        <w:t>непровье</w:t>
      </w:r>
      <w:r>
        <w:t xml:space="preserve">. </w:t>
      </w:r>
      <w:r>
        <w:rPr>
          <w:rFonts w:hint="eastAsia"/>
        </w:rPr>
        <w:t>Коренные</w:t>
      </w:r>
      <w:r>
        <w:t xml:space="preserve"> </w:t>
      </w:r>
      <w:r>
        <w:rPr>
          <w:rFonts w:hint="eastAsia"/>
        </w:rPr>
        <w:t>изменения</w:t>
      </w:r>
      <w:r>
        <w:t xml:space="preserve"> </w:t>
      </w:r>
      <w:r>
        <w:rPr>
          <w:rFonts w:hint="eastAsia"/>
        </w:rPr>
        <w:t>этнической</w:t>
      </w:r>
      <w:r>
        <w:t xml:space="preserve"> </w:t>
      </w:r>
      <w:r>
        <w:rPr>
          <w:rFonts w:hint="eastAsia"/>
        </w:rPr>
        <w:t>и</w:t>
      </w:r>
      <w:r>
        <w:t xml:space="preserve"> </w:t>
      </w:r>
      <w:r>
        <w:rPr>
          <w:rFonts w:hint="eastAsia"/>
        </w:rPr>
        <w:t>историко</w:t>
      </w:r>
      <w:r>
        <w:t>-</w:t>
      </w:r>
      <w:r>
        <w:rPr>
          <w:rFonts w:hint="eastAsia"/>
        </w:rPr>
        <w:t>культурной</w:t>
      </w:r>
      <w:r>
        <w:t xml:space="preserve"> </w:t>
      </w:r>
      <w:r>
        <w:rPr>
          <w:rFonts w:hint="eastAsia"/>
        </w:rPr>
        <w:t>ситуации</w:t>
      </w:r>
      <w:r>
        <w:t xml:space="preserve">, </w:t>
      </w:r>
      <w:r>
        <w:rPr>
          <w:rFonts w:hint="eastAsia"/>
        </w:rPr>
        <w:t>которые</w:t>
      </w:r>
      <w:r>
        <w:t xml:space="preserve"> </w:t>
      </w:r>
      <w:r>
        <w:rPr>
          <w:rFonts w:hint="eastAsia"/>
        </w:rPr>
        <w:t>происходили</w:t>
      </w:r>
      <w:r>
        <w:t xml:space="preserve"> </w:t>
      </w:r>
      <w:r>
        <w:rPr>
          <w:rFonts w:hint="eastAsia"/>
        </w:rPr>
        <w:t>в</w:t>
      </w:r>
      <w:r>
        <w:t xml:space="preserve"> </w:t>
      </w:r>
      <w:r>
        <w:rPr>
          <w:rFonts w:hint="eastAsia"/>
        </w:rPr>
        <w:t>это</w:t>
      </w:r>
      <w:r>
        <w:t xml:space="preserve"> </w:t>
      </w:r>
      <w:r>
        <w:rPr>
          <w:rFonts w:hint="eastAsia"/>
        </w:rPr>
        <w:t>время</w:t>
      </w:r>
      <w:r>
        <w:t xml:space="preserve"> </w:t>
      </w:r>
      <w:r>
        <w:rPr>
          <w:rFonts w:hint="eastAsia"/>
        </w:rPr>
        <w:t>в</w:t>
      </w:r>
      <w:r>
        <w:t xml:space="preserve"> </w:t>
      </w:r>
      <w:r>
        <w:rPr>
          <w:rFonts w:hint="eastAsia"/>
        </w:rPr>
        <w:t>Западной</w:t>
      </w:r>
      <w:r>
        <w:t xml:space="preserve"> </w:t>
      </w:r>
      <w:r>
        <w:rPr>
          <w:rFonts w:hint="eastAsia"/>
        </w:rPr>
        <w:t>Европе</w:t>
      </w:r>
      <w:r>
        <w:t xml:space="preserve">, </w:t>
      </w:r>
      <w:r>
        <w:rPr>
          <w:rFonts w:hint="eastAsia"/>
        </w:rPr>
        <w:t>в</w:t>
      </w:r>
      <w:r>
        <w:t xml:space="preserve"> </w:t>
      </w:r>
      <w:r>
        <w:rPr>
          <w:rFonts w:hint="eastAsia"/>
        </w:rPr>
        <w:t>Подунавье</w:t>
      </w:r>
      <w:r>
        <w:t xml:space="preserve">, </w:t>
      </w:r>
      <w:r>
        <w:rPr>
          <w:rFonts w:hint="eastAsia"/>
        </w:rPr>
        <w:t>в</w:t>
      </w:r>
      <w:r>
        <w:t xml:space="preserve"> </w:t>
      </w:r>
      <w:r>
        <w:rPr>
          <w:rFonts w:hint="eastAsia"/>
        </w:rPr>
        <w:t>непосредственной</w:t>
      </w:r>
      <w:r>
        <w:t xml:space="preserve"> </w:t>
      </w:r>
      <w:r>
        <w:rPr>
          <w:rFonts w:hint="eastAsia"/>
        </w:rPr>
        <w:t>близости</w:t>
      </w:r>
      <w:r>
        <w:t xml:space="preserve"> </w:t>
      </w:r>
      <w:r>
        <w:rPr>
          <w:rFonts w:hint="eastAsia"/>
        </w:rPr>
        <w:t>к</w:t>
      </w:r>
      <w:r>
        <w:t xml:space="preserve"> </w:t>
      </w:r>
      <w:r>
        <w:rPr>
          <w:rFonts w:hint="eastAsia"/>
        </w:rPr>
        <w:t>границам</w:t>
      </w:r>
      <w:r>
        <w:t xml:space="preserve"> </w:t>
      </w:r>
      <w:r>
        <w:rPr>
          <w:rFonts w:hint="eastAsia"/>
        </w:rPr>
        <w:t>Римской</w:t>
      </w:r>
      <w:r>
        <w:t xml:space="preserve">, </w:t>
      </w:r>
      <w:r>
        <w:rPr>
          <w:rFonts w:hint="eastAsia"/>
        </w:rPr>
        <w:t>а</w:t>
      </w:r>
      <w:r>
        <w:t xml:space="preserve"> </w:t>
      </w:r>
      <w:r>
        <w:rPr>
          <w:rFonts w:hint="eastAsia"/>
        </w:rPr>
        <w:t>позже</w:t>
      </w:r>
      <w:r>
        <w:t xml:space="preserve"> </w:t>
      </w:r>
      <w:r>
        <w:rPr>
          <w:rFonts w:hint="eastAsia"/>
        </w:rPr>
        <w:t>Византийской</w:t>
      </w:r>
      <w:r>
        <w:t xml:space="preserve"> </w:t>
      </w:r>
      <w:r>
        <w:rPr>
          <w:rFonts w:hint="eastAsia"/>
        </w:rPr>
        <w:t>империи</w:t>
      </w:r>
      <w:r>
        <w:t xml:space="preserve">, </w:t>
      </w:r>
      <w:r>
        <w:rPr>
          <w:rFonts w:hint="eastAsia"/>
        </w:rPr>
        <w:t>сравнительно</w:t>
      </w:r>
      <w:r>
        <w:t xml:space="preserve"> </w:t>
      </w:r>
      <w:r>
        <w:rPr>
          <w:rFonts w:hint="eastAsia"/>
        </w:rPr>
        <w:t>хорошо</w:t>
      </w:r>
      <w:r>
        <w:t xml:space="preserve"> </w:t>
      </w:r>
      <w:r>
        <w:rPr>
          <w:rFonts w:hint="eastAsia"/>
        </w:rPr>
        <w:t>документированы</w:t>
      </w:r>
      <w:r>
        <w:t xml:space="preserve"> </w:t>
      </w:r>
      <w:r>
        <w:rPr>
          <w:rFonts w:hint="eastAsia"/>
        </w:rPr>
        <w:t>данными</w:t>
      </w:r>
      <w:r>
        <w:t xml:space="preserve"> </w:t>
      </w:r>
      <w:r>
        <w:rPr>
          <w:rFonts w:hint="eastAsia"/>
        </w:rPr>
        <w:t>письменных</w:t>
      </w:r>
      <w:r>
        <w:t xml:space="preserve"> </w:t>
      </w:r>
      <w:r>
        <w:rPr>
          <w:rFonts w:hint="eastAsia"/>
        </w:rPr>
        <w:t>источников</w:t>
      </w:r>
      <w:r>
        <w:t xml:space="preserve">, </w:t>
      </w:r>
      <w:r>
        <w:rPr>
          <w:rFonts w:hint="eastAsia"/>
        </w:rPr>
        <w:t>археологии</w:t>
      </w:r>
      <w:r>
        <w:t xml:space="preserve">, </w:t>
      </w:r>
      <w:r>
        <w:rPr>
          <w:rFonts w:hint="eastAsia"/>
        </w:rPr>
        <w:t>топонимики</w:t>
      </w:r>
      <w:r>
        <w:t xml:space="preserve">, </w:t>
      </w:r>
      <w:r>
        <w:rPr>
          <w:rFonts w:hint="eastAsia"/>
        </w:rPr>
        <w:t>краниологии</w:t>
      </w:r>
      <w:r>
        <w:t xml:space="preserve"> </w:t>
      </w:r>
      <w:r>
        <w:rPr>
          <w:rFonts w:hint="eastAsia"/>
        </w:rPr>
        <w:t>и</w:t>
      </w:r>
      <w:r>
        <w:t xml:space="preserve"> </w:t>
      </w:r>
      <w:r>
        <w:rPr>
          <w:rFonts w:hint="eastAsia"/>
        </w:rPr>
        <w:t>прочих</w:t>
      </w:r>
      <w:r>
        <w:t xml:space="preserve"> </w:t>
      </w:r>
      <w:r>
        <w:rPr>
          <w:rFonts w:hint="eastAsia"/>
        </w:rPr>
        <w:t>дисциплин</w:t>
      </w:r>
      <w:r>
        <w:t xml:space="preserve">. </w:t>
      </w:r>
      <w:r>
        <w:rPr>
          <w:rFonts w:hint="eastAsia"/>
        </w:rPr>
        <w:t>В</w:t>
      </w:r>
      <w:r>
        <w:t xml:space="preserve"> </w:t>
      </w:r>
      <w:r>
        <w:rPr>
          <w:rFonts w:hint="eastAsia"/>
        </w:rPr>
        <w:t>результате</w:t>
      </w:r>
      <w:r>
        <w:t xml:space="preserve"> </w:t>
      </w:r>
      <w:r>
        <w:rPr>
          <w:rFonts w:hint="eastAsia"/>
        </w:rPr>
        <w:t>мы</w:t>
      </w:r>
      <w:r>
        <w:t xml:space="preserve"> </w:t>
      </w:r>
      <w:r>
        <w:rPr>
          <w:rFonts w:hint="eastAsia"/>
        </w:rPr>
        <w:t>более</w:t>
      </w:r>
      <w:r>
        <w:t xml:space="preserve"> </w:t>
      </w:r>
      <w:r>
        <w:rPr>
          <w:rFonts w:hint="eastAsia"/>
        </w:rPr>
        <w:t>или</w:t>
      </w:r>
      <w:r>
        <w:t xml:space="preserve"> </w:t>
      </w:r>
      <w:r>
        <w:rPr>
          <w:rFonts w:hint="eastAsia"/>
        </w:rPr>
        <w:t>менее</w:t>
      </w:r>
      <w:r>
        <w:t xml:space="preserve"> </w:t>
      </w:r>
      <w:r>
        <w:rPr>
          <w:rFonts w:hint="eastAsia"/>
        </w:rPr>
        <w:t>четко</w:t>
      </w:r>
      <w:r>
        <w:t xml:space="preserve"> </w:t>
      </w:r>
      <w:r>
        <w:rPr>
          <w:rFonts w:hint="eastAsia"/>
        </w:rPr>
        <w:t>представляем</w:t>
      </w:r>
      <w:r>
        <w:t xml:space="preserve"> </w:t>
      </w:r>
      <w:r>
        <w:rPr>
          <w:rFonts w:hint="eastAsia"/>
        </w:rPr>
        <w:t>себе</w:t>
      </w:r>
      <w:r>
        <w:t xml:space="preserve"> </w:t>
      </w:r>
      <w:r>
        <w:rPr>
          <w:rFonts w:hint="eastAsia"/>
        </w:rPr>
        <w:t>характер</w:t>
      </w:r>
      <w:r>
        <w:t xml:space="preserve"> </w:t>
      </w:r>
      <w:r>
        <w:rPr>
          <w:rFonts w:hint="eastAsia"/>
        </w:rPr>
        <w:t>и</w:t>
      </w:r>
      <w:r>
        <w:t xml:space="preserve"> </w:t>
      </w:r>
      <w:r>
        <w:rPr>
          <w:rFonts w:hint="eastAsia"/>
        </w:rPr>
        <w:t>последовательность</w:t>
      </w:r>
      <w:r>
        <w:t xml:space="preserve"> </w:t>
      </w:r>
      <w:r>
        <w:rPr>
          <w:rFonts w:hint="eastAsia"/>
        </w:rPr>
        <w:t>событий</w:t>
      </w:r>
      <w:r>
        <w:t xml:space="preserve"> </w:t>
      </w:r>
      <w:r>
        <w:rPr>
          <w:rFonts w:hint="eastAsia"/>
        </w:rPr>
        <w:t>в</w:t>
      </w:r>
      <w:r>
        <w:t xml:space="preserve"> </w:t>
      </w:r>
      <w:r>
        <w:rPr>
          <w:rFonts w:hint="eastAsia"/>
        </w:rPr>
        <w:t>европейских</w:t>
      </w:r>
      <w:r>
        <w:t xml:space="preserve"> </w:t>
      </w:r>
      <w:r>
        <w:rPr>
          <w:rFonts w:hint="eastAsia"/>
        </w:rPr>
        <w:t>центрах</w:t>
      </w:r>
      <w:r>
        <w:t xml:space="preserve"> </w:t>
      </w:r>
      <w:r>
        <w:rPr>
          <w:rFonts w:hint="eastAsia"/>
        </w:rPr>
        <w:t>политической</w:t>
      </w:r>
      <w:r>
        <w:t xml:space="preserve"> </w:t>
      </w:r>
      <w:r>
        <w:rPr>
          <w:rFonts w:hint="eastAsia"/>
        </w:rPr>
        <w:t>и</w:t>
      </w:r>
      <w:r>
        <w:t xml:space="preserve"> </w:t>
      </w:r>
      <w:r>
        <w:rPr>
          <w:rFonts w:hint="eastAsia"/>
        </w:rPr>
        <w:t>военной</w:t>
      </w:r>
      <w:r>
        <w:t xml:space="preserve"> </w:t>
      </w:r>
      <w:r>
        <w:rPr>
          <w:rFonts w:hint="eastAsia"/>
        </w:rPr>
        <w:t>активности</w:t>
      </w:r>
      <w:r>
        <w:t xml:space="preserve">. </w:t>
      </w:r>
      <w:r>
        <w:rPr>
          <w:rFonts w:hint="eastAsia"/>
        </w:rPr>
        <w:t>В</w:t>
      </w:r>
      <w:r>
        <w:t xml:space="preserve"> </w:t>
      </w:r>
      <w:r>
        <w:rPr>
          <w:rFonts w:hint="eastAsia"/>
        </w:rPr>
        <w:t>какой</w:t>
      </w:r>
      <w:r>
        <w:t>-</w:t>
      </w:r>
      <w:r>
        <w:rPr>
          <w:rFonts w:hint="eastAsia"/>
        </w:rPr>
        <w:t>то</w:t>
      </w:r>
      <w:r>
        <w:t xml:space="preserve"> </w:t>
      </w:r>
      <w:r>
        <w:rPr>
          <w:rFonts w:hint="eastAsia"/>
        </w:rPr>
        <w:t>форме</w:t>
      </w:r>
      <w:r>
        <w:t xml:space="preserve"> </w:t>
      </w:r>
      <w:r>
        <w:rPr>
          <w:rFonts w:hint="eastAsia"/>
        </w:rPr>
        <w:t>они</w:t>
      </w:r>
      <w:r>
        <w:t xml:space="preserve">, </w:t>
      </w:r>
      <w:r>
        <w:rPr>
          <w:rFonts w:hint="eastAsia"/>
        </w:rPr>
        <w:t>несомненно</w:t>
      </w:r>
      <w:r>
        <w:t xml:space="preserve">, </w:t>
      </w:r>
      <w:r>
        <w:rPr>
          <w:rFonts w:hint="eastAsia"/>
        </w:rPr>
        <w:t>доходили</w:t>
      </w:r>
      <w:r>
        <w:t xml:space="preserve"> </w:t>
      </w:r>
      <w:r>
        <w:rPr>
          <w:rFonts w:hint="eastAsia"/>
        </w:rPr>
        <w:t>до</w:t>
      </w:r>
      <w:r>
        <w:t xml:space="preserve"> </w:t>
      </w:r>
      <w:r>
        <w:rPr>
          <w:rFonts w:hint="eastAsia"/>
        </w:rPr>
        <w:t>жителей</w:t>
      </w:r>
      <w:r>
        <w:t xml:space="preserve"> </w:t>
      </w:r>
      <w:r>
        <w:rPr>
          <w:rFonts w:hint="eastAsia"/>
        </w:rPr>
        <w:t>отдаленных</w:t>
      </w:r>
      <w:r>
        <w:t xml:space="preserve"> </w:t>
      </w:r>
      <w:r>
        <w:rPr>
          <w:rFonts w:hint="eastAsia"/>
        </w:rPr>
        <w:t>периферий</w:t>
      </w:r>
      <w:r>
        <w:t xml:space="preserve">, </w:t>
      </w:r>
      <w:r>
        <w:rPr>
          <w:rFonts w:hint="eastAsia"/>
        </w:rPr>
        <w:t>отдельные</w:t>
      </w:r>
      <w:r>
        <w:t xml:space="preserve"> </w:t>
      </w:r>
      <w:r>
        <w:rPr>
          <w:rFonts w:hint="eastAsia"/>
        </w:rPr>
        <w:t>варварские</w:t>
      </w:r>
      <w:r>
        <w:t xml:space="preserve"> </w:t>
      </w:r>
      <w:r>
        <w:rPr>
          <w:rFonts w:hint="eastAsia"/>
        </w:rPr>
        <w:t>сообщества</w:t>
      </w:r>
      <w:r>
        <w:t xml:space="preserve">, </w:t>
      </w:r>
      <w:r>
        <w:rPr>
          <w:rFonts w:hint="eastAsia"/>
        </w:rPr>
        <w:t>удаленные</w:t>
      </w:r>
      <w:r>
        <w:t xml:space="preserve"> </w:t>
      </w:r>
      <w:r>
        <w:rPr>
          <w:rFonts w:hint="eastAsia"/>
        </w:rPr>
        <w:t>от</w:t>
      </w:r>
      <w:r>
        <w:t xml:space="preserve"> </w:t>
      </w:r>
      <w:r>
        <w:rPr>
          <w:rFonts w:hint="eastAsia"/>
        </w:rPr>
        <w:t>эпицентров</w:t>
      </w:r>
      <w:r>
        <w:t xml:space="preserve"> </w:t>
      </w:r>
      <w:r>
        <w:rPr>
          <w:rFonts w:hint="eastAsia"/>
        </w:rPr>
        <w:t>событий</w:t>
      </w:r>
      <w:r>
        <w:t xml:space="preserve">, </w:t>
      </w:r>
      <w:r>
        <w:rPr>
          <w:rFonts w:hint="eastAsia"/>
        </w:rPr>
        <w:t>должны</w:t>
      </w:r>
      <w:r>
        <w:t xml:space="preserve"> </w:t>
      </w:r>
      <w:r>
        <w:rPr>
          <w:rFonts w:hint="eastAsia"/>
        </w:rPr>
        <w:t>были</w:t>
      </w:r>
      <w:r>
        <w:t xml:space="preserve"> </w:t>
      </w:r>
      <w:r>
        <w:rPr>
          <w:rFonts w:hint="eastAsia"/>
        </w:rPr>
        <w:t>каким</w:t>
      </w:r>
      <w:r>
        <w:t>-</w:t>
      </w:r>
      <w:r>
        <w:rPr>
          <w:rFonts w:hint="eastAsia"/>
        </w:rPr>
        <w:t>то</w:t>
      </w:r>
      <w:r>
        <w:t xml:space="preserve"> </w:t>
      </w:r>
      <w:r>
        <w:rPr>
          <w:rFonts w:hint="eastAsia"/>
        </w:rPr>
        <w:t>образом</w:t>
      </w:r>
      <w:r>
        <w:t xml:space="preserve"> </w:t>
      </w:r>
      <w:r>
        <w:rPr>
          <w:rFonts w:hint="eastAsia"/>
        </w:rPr>
        <w:t>включаться</w:t>
      </w:r>
      <w:r>
        <w:t xml:space="preserve"> </w:t>
      </w:r>
      <w:r>
        <w:rPr>
          <w:rFonts w:hint="eastAsia"/>
        </w:rPr>
        <w:t>в</w:t>
      </w:r>
      <w:r>
        <w:t xml:space="preserve"> </w:t>
      </w:r>
      <w:r>
        <w:rPr>
          <w:rFonts w:hint="eastAsia"/>
        </w:rPr>
        <w:t>контекст</w:t>
      </w:r>
      <w:r>
        <w:t xml:space="preserve"> </w:t>
      </w:r>
      <w:r>
        <w:rPr>
          <w:rFonts w:hint="eastAsia"/>
        </w:rPr>
        <w:t>общеевропейских</w:t>
      </w:r>
      <w:r>
        <w:t xml:space="preserve"> </w:t>
      </w:r>
      <w:r>
        <w:rPr>
          <w:rFonts w:hint="eastAsia"/>
        </w:rPr>
        <w:t>культурных</w:t>
      </w:r>
      <w:r>
        <w:t xml:space="preserve"> </w:t>
      </w:r>
      <w:r>
        <w:rPr>
          <w:rFonts w:hint="eastAsia"/>
        </w:rPr>
        <w:t>связей</w:t>
      </w:r>
      <w:r>
        <w:t xml:space="preserve"> </w:t>
      </w:r>
      <w:r>
        <w:rPr>
          <w:rFonts w:hint="eastAsia"/>
        </w:rPr>
        <w:t>и</w:t>
      </w:r>
      <w:r>
        <w:t xml:space="preserve"> </w:t>
      </w:r>
      <w:r>
        <w:rPr>
          <w:rFonts w:hint="eastAsia"/>
        </w:rPr>
        <w:t>геополитических</w:t>
      </w:r>
      <w:r>
        <w:t xml:space="preserve"> </w:t>
      </w:r>
      <w:r>
        <w:rPr>
          <w:rFonts w:hint="eastAsia"/>
        </w:rPr>
        <w:t>процессов</w:t>
      </w:r>
      <w:r>
        <w:t xml:space="preserve">. </w:t>
      </w:r>
      <w:r>
        <w:rPr>
          <w:rFonts w:hint="eastAsia"/>
        </w:rPr>
        <w:t>Но</w:t>
      </w:r>
      <w:r>
        <w:t xml:space="preserve">, </w:t>
      </w:r>
      <w:r>
        <w:rPr>
          <w:rFonts w:hint="eastAsia"/>
        </w:rPr>
        <w:t>к</w:t>
      </w:r>
      <w:r>
        <w:t xml:space="preserve"> </w:t>
      </w:r>
      <w:r>
        <w:rPr>
          <w:rFonts w:hint="eastAsia"/>
        </w:rPr>
        <w:t>сожалению</w:t>
      </w:r>
      <w:r>
        <w:t xml:space="preserve">, </w:t>
      </w:r>
      <w:r>
        <w:rPr>
          <w:rFonts w:hint="eastAsia"/>
        </w:rPr>
        <w:t>круг</w:t>
      </w:r>
      <w:r>
        <w:t xml:space="preserve"> </w:t>
      </w:r>
      <w:r>
        <w:rPr>
          <w:rFonts w:hint="eastAsia"/>
        </w:rPr>
        <w:t>источников</w:t>
      </w:r>
      <w:r>
        <w:t xml:space="preserve">, </w:t>
      </w:r>
      <w:r>
        <w:rPr>
          <w:rFonts w:hint="eastAsia"/>
        </w:rPr>
        <w:t>на</w:t>
      </w:r>
      <w:r>
        <w:t xml:space="preserve"> </w:t>
      </w:r>
      <w:r>
        <w:rPr>
          <w:rFonts w:hint="eastAsia"/>
        </w:rPr>
        <w:t>основании</w:t>
      </w:r>
      <w:r>
        <w:t xml:space="preserve"> </w:t>
      </w:r>
      <w:r>
        <w:rPr>
          <w:rFonts w:hint="eastAsia"/>
        </w:rPr>
        <w:t>которых</w:t>
      </w:r>
      <w:r>
        <w:t xml:space="preserve"> </w:t>
      </w:r>
      <w:r>
        <w:rPr>
          <w:rFonts w:hint="eastAsia"/>
        </w:rPr>
        <w:t>мы</w:t>
      </w:r>
      <w:r>
        <w:t xml:space="preserve"> </w:t>
      </w:r>
      <w:r>
        <w:rPr>
          <w:rFonts w:hint="eastAsia"/>
        </w:rPr>
        <w:t>можем</w:t>
      </w:r>
      <w:r>
        <w:t xml:space="preserve"> </w:t>
      </w:r>
      <w:r>
        <w:rPr>
          <w:rFonts w:hint="eastAsia"/>
        </w:rPr>
        <w:t>реконструировать</w:t>
      </w:r>
      <w:r>
        <w:t xml:space="preserve"> </w:t>
      </w:r>
      <w:r>
        <w:rPr>
          <w:rFonts w:hint="eastAsia"/>
        </w:rPr>
        <w:t>историческую</w:t>
      </w:r>
      <w:r>
        <w:t xml:space="preserve"> </w:t>
      </w:r>
      <w:r>
        <w:rPr>
          <w:rFonts w:hint="eastAsia"/>
        </w:rPr>
        <w:t>ситуацию</w:t>
      </w:r>
      <w:r>
        <w:t xml:space="preserve"> </w:t>
      </w:r>
      <w:r>
        <w:rPr>
          <w:rFonts w:hint="eastAsia"/>
        </w:rPr>
        <w:t>эпохи</w:t>
      </w:r>
      <w:r>
        <w:t xml:space="preserve"> </w:t>
      </w:r>
      <w:r>
        <w:rPr>
          <w:rFonts w:hint="eastAsia"/>
        </w:rPr>
        <w:t>раннего</w:t>
      </w:r>
      <w:r>
        <w:t xml:space="preserve"> </w:t>
      </w:r>
      <w:r>
        <w:rPr>
          <w:rFonts w:hint="eastAsia"/>
        </w:rPr>
        <w:t>средневековья</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бассейне</w:t>
      </w:r>
      <w:r>
        <w:t xml:space="preserve"> </w:t>
      </w:r>
      <w:r>
        <w:rPr>
          <w:rFonts w:hint="eastAsia"/>
        </w:rPr>
        <w:t>Днепра</w:t>
      </w:r>
      <w:r>
        <w:t xml:space="preserve">, </w:t>
      </w:r>
      <w:r>
        <w:rPr>
          <w:rFonts w:hint="eastAsia"/>
        </w:rPr>
        <w:t>весьма</w:t>
      </w:r>
      <w:r>
        <w:t xml:space="preserve"> </w:t>
      </w:r>
      <w:r>
        <w:rPr>
          <w:rFonts w:hint="eastAsia"/>
        </w:rPr>
        <w:t>узок</w:t>
      </w:r>
      <w:r>
        <w:t xml:space="preserve">. </w:t>
      </w:r>
      <w:r>
        <w:rPr>
          <w:rFonts w:hint="eastAsia"/>
        </w:rPr>
        <w:t>Фактически</w:t>
      </w:r>
      <w:r>
        <w:t xml:space="preserve"> - </w:t>
      </w:r>
      <w:r>
        <w:rPr>
          <w:rFonts w:hint="eastAsia"/>
        </w:rPr>
        <w:t>и</w:t>
      </w:r>
      <w:r>
        <w:t xml:space="preserve"> </w:t>
      </w:r>
      <w:r>
        <w:rPr>
          <w:rFonts w:hint="eastAsia"/>
        </w:rPr>
        <w:t>на</w:t>
      </w:r>
      <w:r>
        <w:t xml:space="preserve"> </w:t>
      </w:r>
      <w:r>
        <w:rPr>
          <w:rFonts w:hint="eastAsia"/>
        </w:rPr>
        <w:t>это</w:t>
      </w:r>
      <w:r>
        <w:t xml:space="preserve"> </w:t>
      </w:r>
      <w:r>
        <w:rPr>
          <w:rFonts w:hint="eastAsia"/>
        </w:rPr>
        <w:t>уже</w:t>
      </w:r>
      <w:r>
        <w:t xml:space="preserve"> </w:t>
      </w:r>
      <w:r>
        <w:rPr>
          <w:rFonts w:hint="eastAsia"/>
        </w:rPr>
        <w:t>неоднократно</w:t>
      </w:r>
      <w:r>
        <w:t xml:space="preserve"> </w:t>
      </w:r>
      <w:r>
        <w:rPr>
          <w:rFonts w:hint="eastAsia"/>
        </w:rPr>
        <w:t>обращалось</w:t>
      </w:r>
      <w:r>
        <w:t xml:space="preserve"> </w:t>
      </w:r>
      <w:r>
        <w:rPr>
          <w:rFonts w:hint="eastAsia"/>
        </w:rPr>
        <w:t>внимание</w:t>
      </w:r>
      <w:r>
        <w:t xml:space="preserve"> </w:t>
      </w:r>
      <w:r>
        <w:rPr>
          <w:rFonts w:hint="eastAsia"/>
        </w:rPr>
        <w:t>в</w:t>
      </w:r>
      <w:r>
        <w:t xml:space="preserve"> </w:t>
      </w:r>
      <w:r>
        <w:rPr>
          <w:rFonts w:hint="eastAsia"/>
        </w:rPr>
        <w:t>литературе</w:t>
      </w:r>
      <w:r>
        <w:t xml:space="preserve"> - </w:t>
      </w:r>
      <w:r>
        <w:rPr>
          <w:rFonts w:hint="eastAsia"/>
        </w:rPr>
        <w:t>в</w:t>
      </w:r>
      <w:r>
        <w:t xml:space="preserve"> </w:t>
      </w:r>
      <w:r>
        <w:rPr>
          <w:rFonts w:hint="eastAsia"/>
        </w:rPr>
        <w:t>распоряжении</w:t>
      </w:r>
      <w:r>
        <w:t xml:space="preserve"> </w:t>
      </w:r>
      <w:r>
        <w:rPr>
          <w:rFonts w:hint="eastAsia"/>
        </w:rPr>
        <w:t>исследователей</w:t>
      </w:r>
      <w:r>
        <w:t xml:space="preserve"> </w:t>
      </w:r>
      <w:r>
        <w:rPr>
          <w:rFonts w:hint="eastAsia"/>
        </w:rPr>
        <w:t>имеются</w:t>
      </w:r>
      <w:r>
        <w:t xml:space="preserve"> </w:t>
      </w:r>
      <w:r>
        <w:rPr>
          <w:rFonts w:hint="eastAsia"/>
        </w:rPr>
        <w:t>только</w:t>
      </w:r>
      <w:r>
        <w:t xml:space="preserve"> </w:t>
      </w:r>
      <w:r>
        <w:rPr>
          <w:rFonts w:hint="eastAsia"/>
        </w:rPr>
        <w:t>археологические</w:t>
      </w:r>
      <w:r>
        <w:t xml:space="preserve"> </w:t>
      </w:r>
      <w:r>
        <w:rPr>
          <w:rFonts w:hint="eastAsia"/>
        </w:rPr>
        <w:t>материалы</w:t>
      </w:r>
      <w:r>
        <w:t xml:space="preserve">, </w:t>
      </w:r>
      <w:r>
        <w:rPr>
          <w:rFonts w:hint="eastAsia"/>
        </w:rPr>
        <w:t>которые</w:t>
      </w:r>
      <w:r>
        <w:t xml:space="preserve"> </w:t>
      </w:r>
      <w:r>
        <w:rPr>
          <w:rFonts w:hint="eastAsia"/>
        </w:rPr>
        <w:t>далеко</w:t>
      </w:r>
      <w:r>
        <w:t xml:space="preserve"> </w:t>
      </w:r>
      <w:r>
        <w:rPr>
          <w:rFonts w:hint="eastAsia"/>
        </w:rPr>
        <w:t>не</w:t>
      </w:r>
      <w:r>
        <w:t xml:space="preserve"> </w:t>
      </w:r>
      <w:r>
        <w:rPr>
          <w:rFonts w:hint="eastAsia"/>
        </w:rPr>
        <w:t>всегда</w:t>
      </w:r>
      <w:r>
        <w:t xml:space="preserve"> </w:t>
      </w:r>
      <w:r>
        <w:rPr>
          <w:rFonts w:hint="eastAsia"/>
        </w:rPr>
        <w:t>способны</w:t>
      </w:r>
      <w:r>
        <w:t xml:space="preserve"> </w:t>
      </w:r>
      <w:r>
        <w:rPr>
          <w:rFonts w:hint="eastAsia"/>
        </w:rPr>
        <w:t>полно</w:t>
      </w:r>
      <w:r>
        <w:t xml:space="preserve"> </w:t>
      </w:r>
      <w:r>
        <w:rPr>
          <w:rFonts w:hint="eastAsia"/>
        </w:rPr>
        <w:t>отразить</w:t>
      </w:r>
      <w:r>
        <w:t xml:space="preserve"> </w:t>
      </w:r>
      <w:r>
        <w:rPr>
          <w:rFonts w:hint="eastAsia"/>
        </w:rPr>
        <w:t>все</w:t>
      </w:r>
      <w:r>
        <w:t xml:space="preserve"> </w:t>
      </w:r>
      <w:r>
        <w:rPr>
          <w:rFonts w:hint="eastAsia"/>
        </w:rPr>
        <w:t>многообразие</w:t>
      </w:r>
      <w:r>
        <w:t xml:space="preserve"> </w:t>
      </w:r>
      <w:r>
        <w:rPr>
          <w:rFonts w:hint="eastAsia"/>
        </w:rPr>
        <w:t>проявлений</w:t>
      </w:r>
      <w:r>
        <w:t xml:space="preserve"> </w:t>
      </w:r>
      <w:r>
        <w:rPr>
          <w:rFonts w:hint="eastAsia"/>
        </w:rPr>
        <w:t>материальной</w:t>
      </w:r>
      <w:r>
        <w:t xml:space="preserve"> </w:t>
      </w:r>
      <w:r>
        <w:rPr>
          <w:rFonts w:hint="eastAsia"/>
        </w:rPr>
        <w:t>и</w:t>
      </w:r>
      <w:r>
        <w:t xml:space="preserve"> </w:t>
      </w:r>
      <w:r>
        <w:rPr>
          <w:rFonts w:hint="eastAsia"/>
        </w:rPr>
        <w:t>духовной</w:t>
      </w:r>
      <w:r>
        <w:t xml:space="preserve"> </w:t>
      </w:r>
      <w:r>
        <w:rPr>
          <w:rFonts w:hint="eastAsia"/>
        </w:rPr>
        <w:t>культуры</w:t>
      </w:r>
      <w:r>
        <w:t xml:space="preserve"> </w:t>
      </w:r>
      <w:r>
        <w:rPr>
          <w:rFonts w:hint="eastAsia"/>
        </w:rPr>
        <w:t>днепровских</w:t>
      </w:r>
      <w:r>
        <w:t xml:space="preserve"> </w:t>
      </w:r>
      <w:r>
        <w:rPr>
          <w:rFonts w:hint="eastAsia"/>
        </w:rPr>
        <w:t>племен</w:t>
      </w:r>
      <w:r>
        <w:t xml:space="preserve"> </w:t>
      </w:r>
      <w:r>
        <w:rPr>
          <w:rFonts w:hint="eastAsia"/>
        </w:rPr>
        <w:t>в</w:t>
      </w:r>
      <w:r>
        <w:t xml:space="preserve"> </w:t>
      </w:r>
      <w:r>
        <w:rPr>
          <w:rFonts w:hint="eastAsia"/>
        </w:rPr>
        <w:t>различные</w:t>
      </w:r>
      <w:r>
        <w:t xml:space="preserve"> </w:t>
      </w:r>
      <w:r>
        <w:rPr>
          <w:rFonts w:hint="eastAsia"/>
        </w:rPr>
        <w:t>периоды</w:t>
      </w:r>
      <w:r>
        <w:t xml:space="preserve"> </w:t>
      </w:r>
      <w:r>
        <w:rPr>
          <w:rFonts w:hint="eastAsia"/>
        </w:rPr>
        <w:t>их</w:t>
      </w:r>
      <w:r>
        <w:t xml:space="preserve"> </w:t>
      </w:r>
      <w:r>
        <w:rPr>
          <w:rFonts w:hint="eastAsia"/>
        </w:rPr>
        <w:t>существования</w:t>
      </w:r>
      <w:r>
        <w:t xml:space="preserve">. </w:t>
      </w:r>
      <w:r>
        <w:rPr>
          <w:rFonts w:hint="eastAsia"/>
        </w:rPr>
        <w:t>И</w:t>
      </w:r>
      <w:r>
        <w:t xml:space="preserve"> </w:t>
      </w:r>
      <w:r>
        <w:rPr>
          <w:rFonts w:hint="eastAsia"/>
        </w:rPr>
        <w:t>все</w:t>
      </w:r>
      <w:r>
        <w:t xml:space="preserve"> </w:t>
      </w:r>
      <w:r>
        <w:rPr>
          <w:rFonts w:hint="eastAsia"/>
        </w:rPr>
        <w:t>же</w:t>
      </w:r>
      <w:r>
        <w:t xml:space="preserve">, </w:t>
      </w:r>
      <w:r>
        <w:rPr>
          <w:rFonts w:hint="eastAsia"/>
        </w:rPr>
        <w:t>несмотря</w:t>
      </w:r>
      <w:r>
        <w:t xml:space="preserve"> </w:t>
      </w:r>
      <w:r>
        <w:rPr>
          <w:rFonts w:hint="eastAsia"/>
        </w:rPr>
        <w:t>на</w:t>
      </w:r>
      <w:r>
        <w:t xml:space="preserve"> </w:t>
      </w:r>
      <w:r>
        <w:rPr>
          <w:rFonts w:hint="eastAsia"/>
        </w:rPr>
        <w:t>специфику</w:t>
      </w:r>
      <w:r>
        <w:t xml:space="preserve"> </w:t>
      </w:r>
      <w:r>
        <w:rPr>
          <w:rFonts w:hint="eastAsia"/>
        </w:rPr>
        <w:t>археологических</w:t>
      </w:r>
      <w:r>
        <w:t xml:space="preserve"> </w:t>
      </w:r>
      <w:r>
        <w:rPr>
          <w:rFonts w:hint="eastAsia"/>
        </w:rPr>
        <w:t>источников</w:t>
      </w:r>
      <w:r>
        <w:t xml:space="preserve"> </w:t>
      </w:r>
      <w:r>
        <w:rPr>
          <w:rFonts w:hint="eastAsia"/>
        </w:rPr>
        <w:t>и</w:t>
      </w:r>
      <w:r>
        <w:t xml:space="preserve"> </w:t>
      </w:r>
      <w:r>
        <w:rPr>
          <w:rFonts w:hint="eastAsia"/>
        </w:rPr>
        <w:t>объективную</w:t>
      </w:r>
      <w:r>
        <w:t xml:space="preserve"> </w:t>
      </w:r>
      <w:r>
        <w:rPr>
          <w:rFonts w:hint="eastAsia"/>
        </w:rPr>
        <w:t>ограниченность</w:t>
      </w:r>
      <w:r>
        <w:t xml:space="preserve"> </w:t>
      </w:r>
      <w:r>
        <w:rPr>
          <w:rFonts w:hint="eastAsia"/>
        </w:rPr>
        <w:t>их</w:t>
      </w:r>
      <w:r>
        <w:t xml:space="preserve"> </w:t>
      </w:r>
      <w:r>
        <w:rPr>
          <w:rFonts w:hint="eastAsia"/>
        </w:rPr>
        <w:t>возможностей</w:t>
      </w:r>
      <w:r>
        <w:t xml:space="preserve">, </w:t>
      </w:r>
      <w:r>
        <w:rPr>
          <w:rFonts w:hint="eastAsia"/>
        </w:rPr>
        <w:t>их</w:t>
      </w:r>
      <w:r>
        <w:t xml:space="preserve"> </w:t>
      </w:r>
      <w:r>
        <w:rPr>
          <w:rFonts w:hint="eastAsia"/>
        </w:rPr>
        <w:t>анализ</w:t>
      </w:r>
      <w:r>
        <w:t xml:space="preserve"> </w:t>
      </w:r>
      <w:r>
        <w:rPr>
          <w:rFonts w:hint="eastAsia"/>
        </w:rPr>
        <w:t>позволяет</w:t>
      </w:r>
      <w:r>
        <w:t xml:space="preserve"> </w:t>
      </w:r>
      <w:r>
        <w:rPr>
          <w:rFonts w:hint="eastAsia"/>
        </w:rPr>
        <w:t>охарактеризовать</w:t>
      </w:r>
      <w:r>
        <w:t xml:space="preserve"> </w:t>
      </w:r>
      <w:r>
        <w:rPr>
          <w:rFonts w:hint="eastAsia"/>
        </w:rPr>
        <w:t>основные</w:t>
      </w:r>
      <w:r>
        <w:t xml:space="preserve"> </w:t>
      </w:r>
      <w:r>
        <w:rPr>
          <w:rFonts w:hint="eastAsia"/>
        </w:rPr>
        <w:t>события</w:t>
      </w:r>
      <w:r>
        <w:t xml:space="preserve"> </w:t>
      </w:r>
      <w:r>
        <w:rPr>
          <w:rFonts w:hint="eastAsia"/>
        </w:rPr>
        <w:t>и</w:t>
      </w:r>
      <w:r>
        <w:t xml:space="preserve"> </w:t>
      </w:r>
      <w:r>
        <w:rPr>
          <w:rFonts w:hint="eastAsia"/>
        </w:rPr>
        <w:t>явления</w:t>
      </w:r>
      <w:r>
        <w:t xml:space="preserve"> </w:t>
      </w:r>
      <w:r>
        <w:rPr>
          <w:rFonts w:hint="eastAsia"/>
        </w:rPr>
        <w:t>раннесредневековой</w:t>
      </w:r>
      <w:r>
        <w:t xml:space="preserve"> </w:t>
      </w:r>
      <w:r>
        <w:rPr>
          <w:rFonts w:hint="eastAsia"/>
        </w:rPr>
        <w:t>истории</w:t>
      </w:r>
      <w:r>
        <w:t xml:space="preserve"> </w:t>
      </w:r>
      <w:r>
        <w:rPr>
          <w:rFonts w:hint="eastAsia"/>
        </w:rPr>
        <w:t>рассматирваемого</w:t>
      </w:r>
      <w:r>
        <w:t xml:space="preserve"> </w:t>
      </w:r>
      <w:r>
        <w:rPr>
          <w:rFonts w:hint="eastAsia"/>
        </w:rPr>
        <w:t>региона</w:t>
      </w:r>
      <w:r>
        <w:t xml:space="preserve"> </w:t>
      </w:r>
      <w:r>
        <w:rPr>
          <w:rFonts w:hint="eastAsia"/>
        </w:rPr>
        <w:t>и</w:t>
      </w:r>
      <w:r>
        <w:t xml:space="preserve"> </w:t>
      </w:r>
      <w:r>
        <w:rPr>
          <w:rFonts w:hint="eastAsia"/>
        </w:rPr>
        <w:t>сделать</w:t>
      </w:r>
      <w:r>
        <w:t xml:space="preserve"> </w:t>
      </w:r>
      <w:r>
        <w:rPr>
          <w:rFonts w:hint="eastAsia"/>
        </w:rPr>
        <w:t>вполне</w:t>
      </w:r>
      <w:r>
        <w:t xml:space="preserve"> </w:t>
      </w:r>
      <w:r>
        <w:rPr>
          <w:rFonts w:hint="eastAsia"/>
        </w:rPr>
        <w:t>определенные</w:t>
      </w:r>
      <w:r>
        <w:t xml:space="preserve"> </w:t>
      </w:r>
      <w:r>
        <w:rPr>
          <w:rFonts w:hint="eastAsia"/>
        </w:rPr>
        <w:t>выводы</w:t>
      </w:r>
      <w:r>
        <w:t xml:space="preserve"> </w:t>
      </w:r>
      <w:r>
        <w:rPr>
          <w:rFonts w:hint="eastAsia"/>
        </w:rPr>
        <w:t>относительно</w:t>
      </w:r>
      <w:r>
        <w:t xml:space="preserve"> </w:t>
      </w:r>
      <w:r>
        <w:rPr>
          <w:rFonts w:hint="eastAsia"/>
        </w:rPr>
        <w:t>места</w:t>
      </w:r>
      <w:r>
        <w:t xml:space="preserve">, </w:t>
      </w:r>
      <w:r>
        <w:rPr>
          <w:rFonts w:hint="eastAsia"/>
        </w:rPr>
        <w:t>занимаемого</w:t>
      </w:r>
      <w:r>
        <w:t xml:space="preserve"> </w:t>
      </w:r>
      <w:r>
        <w:rPr>
          <w:rFonts w:hint="eastAsia"/>
        </w:rPr>
        <w:t>в</w:t>
      </w:r>
      <w:r>
        <w:t xml:space="preserve"> </w:t>
      </w:r>
      <w:r>
        <w:rPr>
          <w:rFonts w:hint="eastAsia"/>
        </w:rPr>
        <w:t>это</w:t>
      </w:r>
      <w:r>
        <w:t xml:space="preserve"> </w:t>
      </w:r>
      <w:r>
        <w:rPr>
          <w:rFonts w:hint="eastAsia"/>
        </w:rPr>
        <w:t>время</w:t>
      </w:r>
      <w:r>
        <w:t xml:space="preserve"> </w:t>
      </w:r>
      <w:r>
        <w:rPr>
          <w:rFonts w:hint="eastAsia"/>
        </w:rPr>
        <w:t>населением</w:t>
      </w:r>
      <w:r>
        <w:t xml:space="preserve"> </w:t>
      </w:r>
      <w:r>
        <w:rPr>
          <w:rFonts w:hint="eastAsia"/>
        </w:rPr>
        <w:t>Среднего</w:t>
      </w:r>
      <w:r>
        <w:t xml:space="preserve"> </w:t>
      </w:r>
      <w:r>
        <w:rPr>
          <w:rFonts w:hint="eastAsia"/>
        </w:rPr>
        <w:t>Поднепровья</w:t>
      </w:r>
      <w:r>
        <w:t xml:space="preserve"> </w:t>
      </w:r>
      <w:r>
        <w:rPr>
          <w:rFonts w:hint="eastAsia"/>
        </w:rPr>
        <w:t>в</w:t>
      </w:r>
      <w:r>
        <w:t xml:space="preserve"> </w:t>
      </w:r>
      <w:r>
        <w:rPr>
          <w:rFonts w:hint="eastAsia"/>
        </w:rPr>
        <w:t>системе</w:t>
      </w:r>
      <w:r>
        <w:t xml:space="preserve"> </w:t>
      </w:r>
      <w:r>
        <w:rPr>
          <w:rFonts w:hint="eastAsia"/>
        </w:rPr>
        <w:t>общеевропейского</w:t>
      </w:r>
      <w:r>
        <w:t xml:space="preserve"> </w:t>
      </w:r>
      <w:r>
        <w:rPr>
          <w:rFonts w:hint="eastAsia"/>
        </w:rPr>
        <w:t>взаимодействия</w:t>
      </w:r>
      <w:r>
        <w:t>.</w:t>
      </w:r>
    </w:p>
    <w:p w14:paraId="24A05F12" w14:textId="77777777" w:rsidR="002336E1" w:rsidRDefault="002336E1" w:rsidP="002336E1">
      <w:r>
        <w:rPr>
          <w:rFonts w:hint="eastAsia"/>
        </w:rPr>
        <w:t>Суммируя</w:t>
      </w:r>
      <w:r>
        <w:t xml:space="preserve"> </w:t>
      </w:r>
      <w:r>
        <w:rPr>
          <w:rFonts w:hint="eastAsia"/>
        </w:rPr>
        <w:t>все</w:t>
      </w:r>
      <w:r>
        <w:t xml:space="preserve"> </w:t>
      </w:r>
      <w:r>
        <w:rPr>
          <w:rFonts w:hint="eastAsia"/>
        </w:rPr>
        <w:t>сказанное</w:t>
      </w:r>
      <w:r>
        <w:t xml:space="preserve"> </w:t>
      </w:r>
      <w:r>
        <w:rPr>
          <w:rFonts w:hint="eastAsia"/>
        </w:rPr>
        <w:t>выше</w:t>
      </w:r>
      <w:r>
        <w:t xml:space="preserve">, </w:t>
      </w:r>
      <w:r>
        <w:rPr>
          <w:rFonts w:hint="eastAsia"/>
        </w:rPr>
        <w:t>можно</w:t>
      </w:r>
      <w:r>
        <w:t xml:space="preserve"> </w:t>
      </w:r>
      <w:r>
        <w:rPr>
          <w:rFonts w:hint="eastAsia"/>
        </w:rPr>
        <w:t>предположить</w:t>
      </w:r>
      <w:r>
        <w:t xml:space="preserve">, </w:t>
      </w:r>
      <w:r>
        <w:rPr>
          <w:rFonts w:hint="eastAsia"/>
        </w:rPr>
        <w:t>что</w:t>
      </w:r>
      <w:r>
        <w:t xml:space="preserve"> </w:t>
      </w:r>
      <w:r>
        <w:rPr>
          <w:rFonts w:hint="eastAsia"/>
        </w:rPr>
        <w:t>во</w:t>
      </w:r>
      <w:r>
        <w:t xml:space="preserve"> </w:t>
      </w:r>
      <w:r>
        <w:rPr>
          <w:rFonts w:hint="eastAsia"/>
        </w:rPr>
        <w:t>второй</w:t>
      </w:r>
      <w:r>
        <w:t xml:space="preserve"> </w:t>
      </w:r>
      <w:r>
        <w:rPr>
          <w:rFonts w:hint="eastAsia"/>
        </w:rPr>
        <w:t>половине</w:t>
      </w:r>
      <w:r>
        <w:t xml:space="preserve"> YI - </w:t>
      </w:r>
      <w:r>
        <w:rPr>
          <w:rFonts w:hint="eastAsia"/>
        </w:rPr>
        <w:t>первой</w:t>
      </w:r>
      <w:r>
        <w:t xml:space="preserve"> </w:t>
      </w:r>
      <w:r>
        <w:rPr>
          <w:rFonts w:hint="eastAsia"/>
        </w:rPr>
        <w:t>половине</w:t>
      </w:r>
      <w:r>
        <w:t xml:space="preserve"> VII </w:t>
      </w:r>
      <w:r>
        <w:rPr>
          <w:rFonts w:hint="eastAsia"/>
        </w:rPr>
        <w:t>вв</w:t>
      </w:r>
      <w:r>
        <w:t>. [</w:t>
      </w:r>
      <w:r>
        <w:rPr>
          <w:rFonts w:hint="eastAsia"/>
        </w:rPr>
        <w:t>Гавритухин</w:t>
      </w:r>
      <w:r>
        <w:t xml:space="preserve">, </w:t>
      </w:r>
      <w:r>
        <w:rPr>
          <w:rFonts w:hint="eastAsia"/>
        </w:rPr>
        <w:t>Обломский</w:t>
      </w:r>
      <w:r>
        <w:t xml:space="preserve"> 1996, </w:t>
      </w:r>
      <w:r>
        <w:rPr>
          <w:rFonts w:hint="eastAsia"/>
        </w:rPr>
        <w:t>с</w:t>
      </w:r>
      <w:r>
        <w:t xml:space="preserve">. 146] </w:t>
      </w:r>
      <w:r>
        <w:rPr>
          <w:rFonts w:hint="eastAsia"/>
        </w:rPr>
        <w:t>в</w:t>
      </w:r>
      <w:r>
        <w:t xml:space="preserve"> </w:t>
      </w:r>
      <w:r>
        <w:rPr>
          <w:rFonts w:hint="eastAsia"/>
        </w:rPr>
        <w:t>Среднем</w:t>
      </w:r>
      <w:r>
        <w:t xml:space="preserve"> </w:t>
      </w:r>
      <w:r>
        <w:rPr>
          <w:rFonts w:hint="eastAsia"/>
        </w:rPr>
        <w:t>Поднепровье</w:t>
      </w:r>
      <w:r>
        <w:t xml:space="preserve"> </w:t>
      </w:r>
      <w:r>
        <w:rPr>
          <w:rFonts w:hint="eastAsia"/>
        </w:rPr>
        <w:t>и</w:t>
      </w:r>
      <w:r>
        <w:t xml:space="preserve"> </w:t>
      </w:r>
      <w:r>
        <w:rPr>
          <w:rFonts w:hint="eastAsia"/>
        </w:rPr>
        <w:t>на</w:t>
      </w:r>
      <w:r>
        <w:t xml:space="preserve"> </w:t>
      </w:r>
      <w:r>
        <w:rPr>
          <w:rFonts w:hint="eastAsia"/>
        </w:rPr>
        <w:t>Днепровском</w:t>
      </w:r>
      <w:r>
        <w:t xml:space="preserve"> </w:t>
      </w:r>
      <w:r>
        <w:rPr>
          <w:rFonts w:hint="eastAsia"/>
        </w:rPr>
        <w:t>Левобережье</w:t>
      </w:r>
      <w:r>
        <w:t xml:space="preserve"> </w:t>
      </w:r>
      <w:r>
        <w:rPr>
          <w:rFonts w:hint="eastAsia"/>
        </w:rPr>
        <w:t>сложились</w:t>
      </w:r>
      <w:r>
        <w:t xml:space="preserve"> </w:t>
      </w:r>
      <w:r>
        <w:rPr>
          <w:rFonts w:hint="eastAsia"/>
        </w:rPr>
        <w:t>условия</w:t>
      </w:r>
      <w:r>
        <w:t xml:space="preserve"> </w:t>
      </w:r>
      <w:r>
        <w:rPr>
          <w:rFonts w:hint="eastAsia"/>
        </w:rPr>
        <w:t>для</w:t>
      </w:r>
      <w:r>
        <w:t xml:space="preserve"> </w:t>
      </w:r>
      <w:r>
        <w:rPr>
          <w:rFonts w:hint="eastAsia"/>
        </w:rPr>
        <w:t>формирования</w:t>
      </w:r>
      <w:r>
        <w:t xml:space="preserve"> </w:t>
      </w:r>
      <w:r>
        <w:rPr>
          <w:rFonts w:hint="eastAsia"/>
        </w:rPr>
        <w:t>некоего</w:t>
      </w:r>
      <w:r>
        <w:t xml:space="preserve"> </w:t>
      </w:r>
      <w:r>
        <w:rPr>
          <w:rFonts w:hint="eastAsia"/>
        </w:rPr>
        <w:t>нового</w:t>
      </w:r>
      <w:r>
        <w:t xml:space="preserve"> </w:t>
      </w:r>
      <w:r>
        <w:rPr>
          <w:rFonts w:hint="eastAsia"/>
        </w:rPr>
        <w:t>племенного</w:t>
      </w:r>
      <w:r>
        <w:t xml:space="preserve"> </w:t>
      </w:r>
      <w:r>
        <w:rPr>
          <w:rFonts w:hint="eastAsia"/>
        </w:rPr>
        <w:t>объединения</w:t>
      </w:r>
      <w:r>
        <w:t xml:space="preserve">. </w:t>
      </w:r>
      <w:r>
        <w:rPr>
          <w:rFonts w:hint="eastAsia"/>
        </w:rPr>
        <w:t>Пиком</w:t>
      </w:r>
      <w:r>
        <w:t xml:space="preserve"> </w:t>
      </w:r>
      <w:r>
        <w:rPr>
          <w:rFonts w:hint="eastAsia"/>
        </w:rPr>
        <w:t>творческой</w:t>
      </w:r>
      <w:r>
        <w:t xml:space="preserve"> </w:t>
      </w:r>
      <w:r>
        <w:rPr>
          <w:rFonts w:hint="eastAsia"/>
        </w:rPr>
        <w:t>активности</w:t>
      </w:r>
      <w:r>
        <w:t xml:space="preserve"> </w:t>
      </w:r>
      <w:r>
        <w:rPr>
          <w:rFonts w:hint="eastAsia"/>
        </w:rPr>
        <w:t>его</w:t>
      </w:r>
      <w:r>
        <w:t xml:space="preserve"> </w:t>
      </w:r>
      <w:r>
        <w:rPr>
          <w:rFonts w:hint="eastAsia"/>
        </w:rPr>
        <w:t>представителей</w:t>
      </w:r>
      <w:r>
        <w:t xml:space="preserve"> </w:t>
      </w:r>
      <w:r>
        <w:rPr>
          <w:rFonts w:hint="eastAsia"/>
        </w:rPr>
        <w:t>стало</w:t>
      </w:r>
      <w:r>
        <w:t xml:space="preserve"> </w:t>
      </w:r>
      <w:r>
        <w:rPr>
          <w:rFonts w:hint="eastAsia"/>
        </w:rPr>
        <w:t>создание</w:t>
      </w:r>
      <w:r>
        <w:t xml:space="preserve"> </w:t>
      </w:r>
      <w:r>
        <w:rPr>
          <w:rFonts w:hint="eastAsia"/>
        </w:rPr>
        <w:t>специфического</w:t>
      </w:r>
      <w:r>
        <w:t xml:space="preserve"> </w:t>
      </w:r>
      <w:r>
        <w:rPr>
          <w:rFonts w:hint="eastAsia"/>
        </w:rPr>
        <w:t>стиля</w:t>
      </w:r>
      <w:r>
        <w:t xml:space="preserve"> </w:t>
      </w:r>
      <w:r>
        <w:rPr>
          <w:rFonts w:hint="eastAsia"/>
        </w:rPr>
        <w:t>и</w:t>
      </w:r>
      <w:r>
        <w:t xml:space="preserve"> </w:t>
      </w:r>
      <w:r>
        <w:rPr>
          <w:rFonts w:hint="eastAsia"/>
        </w:rPr>
        <w:t>набора</w:t>
      </w:r>
      <w:r>
        <w:t xml:space="preserve"> </w:t>
      </w:r>
      <w:r>
        <w:rPr>
          <w:rFonts w:hint="eastAsia"/>
        </w:rPr>
        <w:t>украшений</w:t>
      </w:r>
      <w:r>
        <w:t xml:space="preserve">, </w:t>
      </w:r>
      <w:r>
        <w:rPr>
          <w:rFonts w:hint="eastAsia"/>
        </w:rPr>
        <w:t>получившего</w:t>
      </w:r>
      <w:r>
        <w:t xml:space="preserve"> </w:t>
      </w:r>
      <w:r>
        <w:rPr>
          <w:rFonts w:hint="eastAsia"/>
        </w:rPr>
        <w:t>в</w:t>
      </w:r>
      <w:r>
        <w:t xml:space="preserve"> </w:t>
      </w:r>
      <w:r>
        <w:rPr>
          <w:rFonts w:hint="eastAsia"/>
        </w:rPr>
        <w:t>современной</w:t>
      </w:r>
      <w:r>
        <w:t xml:space="preserve"> </w:t>
      </w:r>
      <w:r>
        <w:rPr>
          <w:rFonts w:hint="eastAsia"/>
        </w:rPr>
        <w:t>археологической</w:t>
      </w:r>
      <w:r>
        <w:t xml:space="preserve"> </w:t>
      </w:r>
      <w:r>
        <w:rPr>
          <w:rFonts w:hint="eastAsia"/>
        </w:rPr>
        <w:t>литературе</w:t>
      </w:r>
      <w:r>
        <w:t xml:space="preserve"> </w:t>
      </w:r>
      <w:r>
        <w:rPr>
          <w:rFonts w:hint="eastAsia"/>
        </w:rPr>
        <w:t>условное</w:t>
      </w:r>
      <w:r>
        <w:t xml:space="preserve"> </w:t>
      </w:r>
      <w:r>
        <w:rPr>
          <w:rFonts w:hint="eastAsia"/>
        </w:rPr>
        <w:t>название</w:t>
      </w:r>
      <w:r>
        <w:t xml:space="preserve"> </w:t>
      </w:r>
      <w:r>
        <w:rPr>
          <w:rFonts w:hint="eastAsia"/>
        </w:rPr>
        <w:t>“древности</w:t>
      </w:r>
      <w:r>
        <w:t xml:space="preserve"> </w:t>
      </w:r>
      <w:r>
        <w:rPr>
          <w:rFonts w:hint="eastAsia"/>
        </w:rPr>
        <w:t>антов”</w:t>
      </w:r>
      <w:r>
        <w:t xml:space="preserve">. </w:t>
      </w:r>
      <w:r>
        <w:rPr>
          <w:rFonts w:hint="eastAsia"/>
        </w:rPr>
        <w:t>Судя</w:t>
      </w:r>
      <w:r>
        <w:t xml:space="preserve"> </w:t>
      </w:r>
      <w:r>
        <w:rPr>
          <w:rFonts w:hint="eastAsia"/>
        </w:rPr>
        <w:t>по</w:t>
      </w:r>
      <w:r>
        <w:t xml:space="preserve"> </w:t>
      </w:r>
      <w:r>
        <w:rPr>
          <w:rFonts w:hint="eastAsia"/>
        </w:rPr>
        <w:t>тому</w:t>
      </w:r>
      <w:r>
        <w:t xml:space="preserve">, </w:t>
      </w:r>
      <w:r>
        <w:rPr>
          <w:rFonts w:hint="eastAsia"/>
        </w:rPr>
        <w:t>что</w:t>
      </w:r>
      <w:r>
        <w:t xml:space="preserve"> </w:t>
      </w:r>
      <w:r>
        <w:rPr>
          <w:rFonts w:hint="eastAsia"/>
        </w:rPr>
        <w:t>эти</w:t>
      </w:r>
      <w:r>
        <w:t xml:space="preserve"> </w:t>
      </w:r>
      <w:r>
        <w:rPr>
          <w:rFonts w:hint="eastAsia"/>
        </w:rPr>
        <w:t>вещи</w:t>
      </w:r>
      <w:r>
        <w:t xml:space="preserve"> </w:t>
      </w:r>
      <w:r>
        <w:rPr>
          <w:rFonts w:hint="eastAsia"/>
        </w:rPr>
        <w:t>связаны</w:t>
      </w:r>
      <w:r>
        <w:t xml:space="preserve"> </w:t>
      </w:r>
      <w:r>
        <w:rPr>
          <w:rFonts w:hint="eastAsia"/>
        </w:rPr>
        <w:t>с</w:t>
      </w:r>
      <w:r>
        <w:t xml:space="preserve"> </w:t>
      </w:r>
      <w:r>
        <w:rPr>
          <w:rFonts w:hint="eastAsia"/>
        </w:rPr>
        <w:t>различным</w:t>
      </w:r>
      <w:r>
        <w:t xml:space="preserve"> </w:t>
      </w:r>
      <w:r>
        <w:rPr>
          <w:rFonts w:hint="eastAsia"/>
        </w:rPr>
        <w:t>культурным</w:t>
      </w:r>
      <w:r>
        <w:t xml:space="preserve"> </w:t>
      </w:r>
      <w:r>
        <w:rPr>
          <w:rFonts w:hint="eastAsia"/>
        </w:rPr>
        <w:t>контекстом</w:t>
      </w:r>
      <w:r>
        <w:t xml:space="preserve"> - </w:t>
      </w:r>
      <w:r>
        <w:rPr>
          <w:rFonts w:hint="eastAsia"/>
        </w:rPr>
        <w:t>они</w:t>
      </w:r>
      <w:r>
        <w:t xml:space="preserve"> </w:t>
      </w:r>
      <w:r>
        <w:rPr>
          <w:rFonts w:hint="eastAsia"/>
        </w:rPr>
        <w:t>найдены</w:t>
      </w:r>
      <w:r>
        <w:t xml:space="preserve"> </w:t>
      </w:r>
      <w:r>
        <w:rPr>
          <w:rFonts w:hint="eastAsia"/>
        </w:rPr>
        <w:t>на</w:t>
      </w:r>
      <w:r>
        <w:t xml:space="preserve"> </w:t>
      </w:r>
      <w:r>
        <w:rPr>
          <w:rFonts w:hint="eastAsia"/>
        </w:rPr>
        <w:t>памятниках</w:t>
      </w:r>
      <w:r>
        <w:t xml:space="preserve"> </w:t>
      </w:r>
      <w:r>
        <w:rPr>
          <w:rFonts w:hint="eastAsia"/>
        </w:rPr>
        <w:t>колочинской</w:t>
      </w:r>
      <w:r>
        <w:t xml:space="preserve">, </w:t>
      </w:r>
      <w:r>
        <w:rPr>
          <w:rFonts w:hint="eastAsia"/>
        </w:rPr>
        <w:t>пеньковской</w:t>
      </w:r>
      <w:r>
        <w:t xml:space="preserve"> </w:t>
      </w:r>
      <w:r>
        <w:rPr>
          <w:rFonts w:hint="eastAsia"/>
        </w:rPr>
        <w:t>культур</w:t>
      </w:r>
      <w:r>
        <w:t xml:space="preserve"> </w:t>
      </w:r>
      <w:r>
        <w:rPr>
          <w:rFonts w:hint="eastAsia"/>
        </w:rPr>
        <w:t>и</w:t>
      </w:r>
      <w:r>
        <w:t xml:space="preserve"> </w:t>
      </w:r>
      <w:r>
        <w:rPr>
          <w:rFonts w:hint="eastAsia"/>
        </w:rPr>
        <w:t>в</w:t>
      </w:r>
      <w:r>
        <w:t xml:space="preserve"> </w:t>
      </w:r>
      <w:r>
        <w:rPr>
          <w:rFonts w:hint="eastAsia"/>
        </w:rPr>
        <w:t>ряде</w:t>
      </w:r>
      <w:r>
        <w:t xml:space="preserve"> </w:t>
      </w:r>
      <w:r>
        <w:rPr>
          <w:rFonts w:hint="eastAsia"/>
        </w:rPr>
        <w:t>кочевнических</w:t>
      </w:r>
      <w:r>
        <w:t xml:space="preserve"> </w:t>
      </w:r>
      <w:r>
        <w:rPr>
          <w:rFonts w:hint="eastAsia"/>
        </w:rPr>
        <w:t>погребений</w:t>
      </w:r>
      <w:r>
        <w:t xml:space="preserve"> - </w:t>
      </w:r>
      <w:r>
        <w:rPr>
          <w:rFonts w:hint="eastAsia"/>
        </w:rPr>
        <w:t>нужно</w:t>
      </w:r>
      <w:r>
        <w:t xml:space="preserve"> </w:t>
      </w:r>
      <w:r>
        <w:rPr>
          <w:rFonts w:hint="eastAsia"/>
        </w:rPr>
        <w:t>думать</w:t>
      </w:r>
      <w:r>
        <w:t xml:space="preserve">, </w:t>
      </w:r>
      <w:r>
        <w:rPr>
          <w:rFonts w:hint="eastAsia"/>
        </w:rPr>
        <w:t>что</w:t>
      </w:r>
      <w:r>
        <w:t xml:space="preserve"> </w:t>
      </w:r>
      <w:r>
        <w:rPr>
          <w:rFonts w:hint="eastAsia"/>
        </w:rPr>
        <w:t>объединение</w:t>
      </w:r>
      <w:r>
        <w:t xml:space="preserve">, </w:t>
      </w:r>
      <w:r>
        <w:rPr>
          <w:rFonts w:hint="eastAsia"/>
        </w:rPr>
        <w:t>археологическим</w:t>
      </w:r>
      <w:r>
        <w:t xml:space="preserve"> </w:t>
      </w:r>
      <w:r>
        <w:rPr>
          <w:rFonts w:hint="eastAsia"/>
        </w:rPr>
        <w:t>отражением</w:t>
      </w:r>
      <w:r>
        <w:t xml:space="preserve"> </w:t>
      </w:r>
      <w:r>
        <w:rPr>
          <w:rFonts w:hint="eastAsia"/>
        </w:rPr>
        <w:t>которого</w:t>
      </w:r>
      <w:r>
        <w:t xml:space="preserve"> </w:t>
      </w:r>
      <w:r>
        <w:rPr>
          <w:rFonts w:hint="eastAsia"/>
        </w:rPr>
        <w:t>стали</w:t>
      </w:r>
      <w:r>
        <w:t xml:space="preserve"> </w:t>
      </w:r>
      <w:r>
        <w:rPr>
          <w:rFonts w:hint="eastAsia"/>
        </w:rPr>
        <w:t>“древности</w:t>
      </w:r>
      <w:r>
        <w:t xml:space="preserve"> </w:t>
      </w:r>
      <w:r>
        <w:rPr>
          <w:rFonts w:hint="eastAsia"/>
        </w:rPr>
        <w:t>антов”</w:t>
      </w:r>
      <w:r>
        <w:t xml:space="preserve">, </w:t>
      </w:r>
      <w:r>
        <w:rPr>
          <w:rFonts w:hint="eastAsia"/>
        </w:rPr>
        <w:t>носило</w:t>
      </w:r>
      <w:r>
        <w:t xml:space="preserve"> </w:t>
      </w:r>
      <w:r>
        <w:rPr>
          <w:rFonts w:hint="eastAsia"/>
        </w:rPr>
        <w:t>не</w:t>
      </w:r>
      <w:r>
        <w:t xml:space="preserve"> </w:t>
      </w:r>
      <w:r>
        <w:rPr>
          <w:rFonts w:hint="eastAsia"/>
        </w:rPr>
        <w:t>этнокультурный</w:t>
      </w:r>
      <w:r>
        <w:t xml:space="preserve">, </w:t>
      </w:r>
      <w:r>
        <w:rPr>
          <w:rFonts w:hint="eastAsia"/>
        </w:rPr>
        <w:t>а</w:t>
      </w:r>
      <w:r>
        <w:t xml:space="preserve"> </w:t>
      </w:r>
      <w:r>
        <w:rPr>
          <w:rFonts w:hint="eastAsia"/>
        </w:rPr>
        <w:t>политический</w:t>
      </w:r>
      <w:r>
        <w:t xml:space="preserve"> </w:t>
      </w:r>
      <w:r>
        <w:rPr>
          <w:rFonts w:hint="eastAsia"/>
        </w:rPr>
        <w:t>характер</w:t>
      </w:r>
      <w:r>
        <w:t xml:space="preserve">. </w:t>
      </w:r>
      <w:r>
        <w:rPr>
          <w:rFonts w:hint="eastAsia"/>
        </w:rPr>
        <w:t>Каковы</w:t>
      </w:r>
      <w:r>
        <w:t xml:space="preserve"> </w:t>
      </w:r>
      <w:r>
        <w:rPr>
          <w:rFonts w:hint="eastAsia"/>
        </w:rPr>
        <w:t>были</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данного</w:t>
      </w:r>
      <w:r>
        <w:t xml:space="preserve"> </w:t>
      </w:r>
      <w:r>
        <w:rPr>
          <w:rFonts w:hint="eastAsia"/>
        </w:rPr>
        <w:t>формировния</w:t>
      </w:r>
      <w:r>
        <w:t xml:space="preserve">, </w:t>
      </w:r>
      <w:r>
        <w:rPr>
          <w:rFonts w:hint="eastAsia"/>
        </w:rPr>
        <w:t>было</w:t>
      </w:r>
      <w:r>
        <w:t xml:space="preserve"> </w:t>
      </w:r>
      <w:r>
        <w:rPr>
          <w:rFonts w:hint="eastAsia"/>
        </w:rPr>
        <w:t>ли</w:t>
      </w:r>
      <w:r>
        <w:t xml:space="preserve"> </w:t>
      </w:r>
      <w:r>
        <w:rPr>
          <w:rFonts w:hint="eastAsia"/>
        </w:rPr>
        <w:t>его</w:t>
      </w:r>
      <w:r>
        <w:t xml:space="preserve"> </w:t>
      </w:r>
      <w:r>
        <w:rPr>
          <w:rFonts w:hint="eastAsia"/>
        </w:rPr>
        <w:t>создание</w:t>
      </w:r>
      <w:r>
        <w:t xml:space="preserve"> </w:t>
      </w:r>
      <w:r>
        <w:rPr>
          <w:rFonts w:hint="eastAsia"/>
        </w:rPr>
        <w:t>целенаправленной</w:t>
      </w:r>
      <w:r>
        <w:t xml:space="preserve"> </w:t>
      </w:r>
      <w:r>
        <w:rPr>
          <w:rFonts w:hint="eastAsia"/>
        </w:rPr>
        <w:t>сознательной</w:t>
      </w:r>
      <w:r>
        <w:t xml:space="preserve"> </w:t>
      </w:r>
      <w:r>
        <w:rPr>
          <w:rFonts w:hint="eastAsia"/>
        </w:rPr>
        <w:t>акцией</w:t>
      </w:r>
      <w:r>
        <w:t xml:space="preserve"> </w:t>
      </w:r>
      <w:r>
        <w:rPr>
          <w:rFonts w:hint="eastAsia"/>
        </w:rPr>
        <w:t>или</w:t>
      </w:r>
      <w:r>
        <w:t xml:space="preserve"> </w:t>
      </w:r>
      <w:r>
        <w:rPr>
          <w:rFonts w:hint="eastAsia"/>
        </w:rPr>
        <w:t>стихийным</w:t>
      </w:r>
      <w:r>
        <w:t xml:space="preserve"> </w:t>
      </w:r>
      <w:r>
        <w:rPr>
          <w:rFonts w:hint="eastAsia"/>
        </w:rPr>
        <w:t>процессом</w:t>
      </w:r>
      <w:r>
        <w:t xml:space="preserve">, </w:t>
      </w:r>
      <w:r>
        <w:rPr>
          <w:rFonts w:hint="eastAsia"/>
        </w:rPr>
        <w:t>какое</w:t>
      </w:r>
      <w:r>
        <w:t xml:space="preserve"> </w:t>
      </w:r>
      <w:r>
        <w:rPr>
          <w:rFonts w:hint="eastAsia"/>
        </w:rPr>
        <w:t>место</w:t>
      </w:r>
      <w:r>
        <w:t xml:space="preserve"> </w:t>
      </w:r>
      <w:r>
        <w:rPr>
          <w:rFonts w:hint="eastAsia"/>
        </w:rPr>
        <w:t>занимало</w:t>
      </w:r>
      <w:r>
        <w:t xml:space="preserve"> </w:t>
      </w:r>
      <w:r>
        <w:rPr>
          <w:rFonts w:hint="eastAsia"/>
        </w:rPr>
        <w:t>оно</w:t>
      </w:r>
      <w:r>
        <w:t xml:space="preserve"> </w:t>
      </w:r>
      <w:r>
        <w:rPr>
          <w:rFonts w:hint="eastAsia"/>
        </w:rPr>
        <w:t>в</w:t>
      </w:r>
      <w:r>
        <w:t xml:space="preserve"> </w:t>
      </w:r>
      <w:r>
        <w:rPr>
          <w:rFonts w:hint="eastAsia"/>
        </w:rPr>
        <w:t>гло</w:t>
      </w:r>
      <w:r>
        <w:rPr>
          <w:rFonts w:hint="eastAsia"/>
        </w:rPr>
        <w:lastRenderedPageBreak/>
        <w:t>бальной</w:t>
      </w:r>
      <w:r>
        <w:t xml:space="preserve"> </w:t>
      </w:r>
      <w:r>
        <w:rPr>
          <w:rFonts w:hint="eastAsia"/>
        </w:rPr>
        <w:t>общеевропейской</w:t>
      </w:r>
      <w:r>
        <w:t xml:space="preserve"> </w:t>
      </w:r>
      <w:r>
        <w:rPr>
          <w:rFonts w:hint="eastAsia"/>
        </w:rPr>
        <w:t>системе</w:t>
      </w:r>
      <w:r>
        <w:t xml:space="preserve"> </w:t>
      </w:r>
      <w:r>
        <w:rPr>
          <w:rFonts w:hint="eastAsia"/>
        </w:rPr>
        <w:t>взаимоотношений</w:t>
      </w:r>
      <w:r>
        <w:t xml:space="preserve">, </w:t>
      </w:r>
      <w:r>
        <w:rPr>
          <w:rFonts w:hint="eastAsia"/>
        </w:rPr>
        <w:t>окончательно</w:t>
      </w:r>
      <w:r>
        <w:t xml:space="preserve"> </w:t>
      </w:r>
      <w:r>
        <w:rPr>
          <w:rFonts w:hint="eastAsia"/>
        </w:rPr>
        <w:t>еще</w:t>
      </w:r>
      <w:r>
        <w:t xml:space="preserve"> </w:t>
      </w:r>
      <w:r>
        <w:rPr>
          <w:rFonts w:hint="eastAsia"/>
        </w:rPr>
        <w:t>предстоит</w:t>
      </w:r>
      <w:r>
        <w:t xml:space="preserve"> </w:t>
      </w:r>
      <w:r>
        <w:rPr>
          <w:rFonts w:hint="eastAsia"/>
        </w:rPr>
        <w:t>выяснить</w:t>
      </w:r>
      <w:r>
        <w:t xml:space="preserve">. </w:t>
      </w:r>
      <w:r>
        <w:rPr>
          <w:rFonts w:hint="eastAsia"/>
        </w:rPr>
        <w:t>На</w:t>
      </w:r>
      <w:r>
        <w:t xml:space="preserve"> </w:t>
      </w:r>
      <w:r>
        <w:rPr>
          <w:rFonts w:hint="eastAsia"/>
        </w:rPr>
        <w:t>наш</w:t>
      </w:r>
      <w:r>
        <w:t xml:space="preserve"> </w:t>
      </w:r>
      <w:r>
        <w:rPr>
          <w:rFonts w:hint="eastAsia"/>
        </w:rPr>
        <w:t>взгляд</w:t>
      </w:r>
      <w:r>
        <w:t xml:space="preserve">, </w:t>
      </w:r>
      <w:r>
        <w:rPr>
          <w:rFonts w:hint="eastAsia"/>
        </w:rPr>
        <w:t>появление</w:t>
      </w:r>
      <w:r>
        <w:t xml:space="preserve"> </w:t>
      </w:r>
      <w:r>
        <w:rPr>
          <w:rFonts w:hint="eastAsia"/>
        </w:rPr>
        <w:t>в</w:t>
      </w:r>
      <w:r>
        <w:t xml:space="preserve"> </w:t>
      </w:r>
      <w:r>
        <w:rPr>
          <w:rFonts w:hint="eastAsia"/>
        </w:rPr>
        <w:t>бассейне</w:t>
      </w:r>
      <w:r>
        <w:t xml:space="preserve"> </w:t>
      </w:r>
      <w:r>
        <w:rPr>
          <w:rFonts w:hint="eastAsia"/>
        </w:rPr>
        <w:t>Днепра</w:t>
      </w:r>
      <w:r>
        <w:t xml:space="preserve"> </w:t>
      </w:r>
      <w:r>
        <w:rPr>
          <w:rFonts w:hint="eastAsia"/>
        </w:rPr>
        <w:t>дунайских</w:t>
      </w:r>
      <w:r>
        <w:t xml:space="preserve"> </w:t>
      </w:r>
      <w:r>
        <w:rPr>
          <w:rFonts w:hint="eastAsia"/>
        </w:rPr>
        <w:t>реминисценций</w:t>
      </w:r>
      <w:r>
        <w:t xml:space="preserve"> </w:t>
      </w:r>
      <w:r>
        <w:rPr>
          <w:rFonts w:hint="eastAsia"/>
        </w:rPr>
        <w:t>свидетельствует</w:t>
      </w:r>
      <w:r>
        <w:t xml:space="preserve"> </w:t>
      </w:r>
      <w:r>
        <w:rPr>
          <w:rFonts w:hint="eastAsia"/>
        </w:rPr>
        <w:t>о</w:t>
      </w:r>
      <w:r>
        <w:t xml:space="preserve"> </w:t>
      </w:r>
      <w:r>
        <w:rPr>
          <w:rFonts w:hint="eastAsia"/>
        </w:rPr>
        <w:t>включении</w:t>
      </w:r>
      <w:r>
        <w:t xml:space="preserve"> </w:t>
      </w:r>
      <w:r>
        <w:rPr>
          <w:rFonts w:hint="eastAsia"/>
        </w:rPr>
        <w:t>рассматриваемой</w:t>
      </w:r>
      <w:r>
        <w:t xml:space="preserve"> </w:t>
      </w:r>
      <w:r>
        <w:rPr>
          <w:rFonts w:hint="eastAsia"/>
        </w:rPr>
        <w:t>территории</w:t>
      </w:r>
      <w:r>
        <w:t xml:space="preserve"> </w:t>
      </w:r>
      <w:r>
        <w:rPr>
          <w:rFonts w:hint="eastAsia"/>
        </w:rPr>
        <w:t>в</w:t>
      </w:r>
      <w:r>
        <w:t xml:space="preserve"> </w:t>
      </w:r>
      <w:r>
        <w:rPr>
          <w:rFonts w:hint="eastAsia"/>
        </w:rPr>
        <w:t>сферу</w:t>
      </w:r>
      <w:r>
        <w:t xml:space="preserve"> </w:t>
      </w:r>
      <w:r>
        <w:rPr>
          <w:rFonts w:hint="eastAsia"/>
        </w:rPr>
        <w:t>влияния</w:t>
      </w:r>
      <w:r>
        <w:t xml:space="preserve">, </w:t>
      </w:r>
      <w:r>
        <w:rPr>
          <w:rFonts w:hint="eastAsia"/>
        </w:rPr>
        <w:t>в</w:t>
      </w:r>
      <w:r>
        <w:t xml:space="preserve"> </w:t>
      </w:r>
      <w:r>
        <w:rPr>
          <w:rFonts w:hint="eastAsia"/>
        </w:rPr>
        <w:t>контекст</w:t>
      </w:r>
      <w:r>
        <w:t xml:space="preserve"> </w:t>
      </w:r>
      <w:r>
        <w:rPr>
          <w:rFonts w:hint="eastAsia"/>
        </w:rPr>
        <w:t>геополитических</w:t>
      </w:r>
      <w:r>
        <w:t xml:space="preserve"> </w:t>
      </w:r>
      <w:r>
        <w:rPr>
          <w:rFonts w:hint="eastAsia"/>
        </w:rPr>
        <w:t>связей</w:t>
      </w:r>
      <w:r>
        <w:t xml:space="preserve"> </w:t>
      </w:r>
      <w:r>
        <w:rPr>
          <w:rFonts w:hint="eastAsia"/>
        </w:rPr>
        <w:t>определенных</w:t>
      </w:r>
      <w:r>
        <w:t xml:space="preserve"> </w:t>
      </w:r>
      <w:r>
        <w:rPr>
          <w:rFonts w:hint="eastAsia"/>
        </w:rPr>
        <w:t>групп</w:t>
      </w:r>
      <w:r>
        <w:t xml:space="preserve"> </w:t>
      </w:r>
      <w:r>
        <w:rPr>
          <w:rFonts w:hint="eastAsia"/>
        </w:rPr>
        <w:t>населения</w:t>
      </w:r>
      <w:r>
        <w:t xml:space="preserve"> </w:t>
      </w:r>
      <w:r>
        <w:rPr>
          <w:rFonts w:hint="eastAsia"/>
        </w:rPr>
        <w:t>дунайских</w:t>
      </w:r>
      <w:r>
        <w:t xml:space="preserve"> </w:t>
      </w:r>
      <w:r>
        <w:rPr>
          <w:rFonts w:hint="eastAsia"/>
        </w:rPr>
        <w:t>провинций</w:t>
      </w:r>
      <w:r>
        <w:t xml:space="preserve">, </w:t>
      </w:r>
      <w:r>
        <w:rPr>
          <w:rFonts w:hint="eastAsia"/>
        </w:rPr>
        <w:t>однако</w:t>
      </w:r>
      <w:r>
        <w:t xml:space="preserve"> </w:t>
      </w:r>
      <w:r>
        <w:rPr>
          <w:rFonts w:hint="eastAsia"/>
        </w:rPr>
        <w:t>эта</w:t>
      </w:r>
      <w:r>
        <w:t xml:space="preserve"> </w:t>
      </w:r>
      <w:r>
        <w:rPr>
          <w:rFonts w:hint="eastAsia"/>
        </w:rPr>
        <w:t>гипотеза</w:t>
      </w:r>
      <w:r>
        <w:t xml:space="preserve"> </w:t>
      </w:r>
      <w:r>
        <w:rPr>
          <w:rFonts w:hint="eastAsia"/>
        </w:rPr>
        <w:t>нуждается</w:t>
      </w:r>
      <w:r>
        <w:t xml:space="preserve"> </w:t>
      </w:r>
      <w:r>
        <w:rPr>
          <w:rFonts w:hint="eastAsia"/>
        </w:rPr>
        <w:t>в</w:t>
      </w:r>
      <w:r>
        <w:t xml:space="preserve"> </w:t>
      </w:r>
      <w:r>
        <w:rPr>
          <w:rFonts w:hint="eastAsia"/>
        </w:rPr>
        <w:t>дополнительной</w:t>
      </w:r>
      <w:r>
        <w:t xml:space="preserve"> </w:t>
      </w:r>
      <w:r>
        <w:rPr>
          <w:rFonts w:hint="eastAsia"/>
        </w:rPr>
        <w:t>аргументации</w:t>
      </w:r>
      <w:r>
        <w:t xml:space="preserve"> </w:t>
      </w:r>
      <w:r>
        <w:rPr>
          <w:rFonts w:hint="eastAsia"/>
        </w:rPr>
        <w:t>и</w:t>
      </w:r>
      <w:r>
        <w:t xml:space="preserve"> </w:t>
      </w:r>
      <w:r>
        <w:rPr>
          <w:rFonts w:hint="eastAsia"/>
        </w:rPr>
        <w:t>привлечении</w:t>
      </w:r>
      <w:r>
        <w:t xml:space="preserve"> </w:t>
      </w:r>
      <w:r>
        <w:rPr>
          <w:rFonts w:hint="eastAsia"/>
        </w:rPr>
        <w:t>к</w:t>
      </w:r>
      <w:r>
        <w:t xml:space="preserve"> </w:t>
      </w:r>
      <w:r>
        <w:rPr>
          <w:rFonts w:hint="eastAsia"/>
        </w:rPr>
        <w:t>анализу</w:t>
      </w:r>
      <w:r>
        <w:t xml:space="preserve"> </w:t>
      </w:r>
      <w:r>
        <w:rPr>
          <w:rFonts w:hint="eastAsia"/>
        </w:rPr>
        <w:t>новых</w:t>
      </w:r>
      <w:r>
        <w:t xml:space="preserve"> </w:t>
      </w:r>
      <w:r>
        <w:rPr>
          <w:rFonts w:hint="eastAsia"/>
        </w:rPr>
        <w:t>категорий</w:t>
      </w:r>
      <w:r>
        <w:t xml:space="preserve"> </w:t>
      </w:r>
      <w:r>
        <w:rPr>
          <w:rFonts w:hint="eastAsia"/>
        </w:rPr>
        <w:t>источников</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можно</w:t>
      </w:r>
      <w:r>
        <w:t xml:space="preserve"> </w:t>
      </w:r>
      <w:r>
        <w:rPr>
          <w:rFonts w:hint="eastAsia"/>
        </w:rPr>
        <w:t>предположить</w:t>
      </w:r>
      <w:r>
        <w:t xml:space="preserve">, </w:t>
      </w:r>
      <w:r>
        <w:rPr>
          <w:rFonts w:hint="eastAsia"/>
        </w:rPr>
        <w:t>что</w:t>
      </w:r>
      <w:r>
        <w:t xml:space="preserve"> </w:t>
      </w:r>
      <w:r>
        <w:rPr>
          <w:rFonts w:hint="eastAsia"/>
        </w:rPr>
        <w:t>создание</w:t>
      </w:r>
      <w:r>
        <w:t xml:space="preserve"> </w:t>
      </w:r>
      <w:r>
        <w:rPr>
          <w:rFonts w:hint="eastAsia"/>
        </w:rPr>
        <w:t>особого</w:t>
      </w:r>
      <w:r>
        <w:t xml:space="preserve"> </w:t>
      </w:r>
      <w:r>
        <w:rPr>
          <w:rFonts w:hint="eastAsia"/>
        </w:rPr>
        <w:t>художественного</w:t>
      </w:r>
      <w:r>
        <w:t xml:space="preserve"> </w:t>
      </w:r>
      <w:r>
        <w:rPr>
          <w:rFonts w:hint="eastAsia"/>
        </w:rPr>
        <w:t>стиля</w:t>
      </w:r>
      <w:r>
        <w:t xml:space="preserve"> </w:t>
      </w:r>
      <w:r>
        <w:rPr>
          <w:rFonts w:hint="eastAsia"/>
        </w:rPr>
        <w:t>и</w:t>
      </w:r>
      <w:r>
        <w:t xml:space="preserve"> </w:t>
      </w:r>
      <w:r>
        <w:rPr>
          <w:rFonts w:hint="eastAsia"/>
        </w:rPr>
        <w:t>набора</w:t>
      </w:r>
      <w:r>
        <w:t xml:space="preserve"> </w:t>
      </w:r>
      <w:r>
        <w:rPr>
          <w:rFonts w:hint="eastAsia"/>
        </w:rPr>
        <w:t>украшений</w:t>
      </w:r>
      <w:r>
        <w:t xml:space="preserve"> </w:t>
      </w:r>
      <w:r>
        <w:rPr>
          <w:rFonts w:hint="eastAsia"/>
        </w:rPr>
        <w:t>явилось</w:t>
      </w:r>
      <w:r>
        <w:t xml:space="preserve"> </w:t>
      </w:r>
      <w:r>
        <w:rPr>
          <w:rFonts w:hint="eastAsia"/>
        </w:rPr>
        <w:t>своеобразным</w:t>
      </w:r>
      <w:r>
        <w:t xml:space="preserve"> </w:t>
      </w:r>
      <w:r>
        <w:rPr>
          <w:rFonts w:hint="eastAsia"/>
        </w:rPr>
        <w:t>“государственным”</w:t>
      </w:r>
      <w:r>
        <w:t xml:space="preserve"> </w:t>
      </w:r>
      <w:r>
        <w:rPr>
          <w:rFonts w:hint="eastAsia"/>
        </w:rPr>
        <w:t>заказом</w:t>
      </w:r>
      <w:r>
        <w:t xml:space="preserve"> </w:t>
      </w:r>
      <w:r>
        <w:rPr>
          <w:rFonts w:hint="eastAsia"/>
        </w:rPr>
        <w:t>социальной</w:t>
      </w:r>
      <w:r>
        <w:t xml:space="preserve"> </w:t>
      </w:r>
      <w:r>
        <w:rPr>
          <w:rFonts w:hint="eastAsia"/>
        </w:rPr>
        <w:t>верхушки</w:t>
      </w:r>
      <w:r>
        <w:t xml:space="preserve"> </w:t>
      </w:r>
      <w:r>
        <w:rPr>
          <w:rFonts w:hint="eastAsia"/>
        </w:rPr>
        <w:t>“антского”</w:t>
      </w:r>
      <w:r>
        <w:t xml:space="preserve"> </w:t>
      </w:r>
      <w:r>
        <w:rPr>
          <w:rFonts w:hint="eastAsia"/>
        </w:rPr>
        <w:t>сообщества</w:t>
      </w:r>
      <w:r>
        <w:t xml:space="preserve">, </w:t>
      </w:r>
      <w:r>
        <w:rPr>
          <w:rFonts w:hint="eastAsia"/>
        </w:rPr>
        <w:t>ставшего</w:t>
      </w:r>
      <w:r>
        <w:t xml:space="preserve"> </w:t>
      </w:r>
      <w:r>
        <w:rPr>
          <w:rFonts w:hint="eastAsia"/>
        </w:rPr>
        <w:t>в</w:t>
      </w:r>
      <w:r>
        <w:t xml:space="preserve"> </w:t>
      </w:r>
      <w:r>
        <w:rPr>
          <w:rFonts w:hint="eastAsia"/>
        </w:rPr>
        <w:t>Поднепровье</w:t>
      </w:r>
      <w:r>
        <w:t xml:space="preserve"> </w:t>
      </w:r>
      <w:r>
        <w:rPr>
          <w:rFonts w:hint="eastAsia"/>
        </w:rPr>
        <w:t>проводником</w:t>
      </w:r>
      <w:r>
        <w:t xml:space="preserve"> </w:t>
      </w:r>
      <w:r>
        <w:rPr>
          <w:rFonts w:hint="eastAsia"/>
        </w:rPr>
        <w:t>новой</w:t>
      </w:r>
      <w:r>
        <w:t xml:space="preserve"> </w:t>
      </w:r>
      <w:r>
        <w:rPr>
          <w:rFonts w:hint="eastAsia"/>
        </w:rPr>
        <w:t>политической</w:t>
      </w:r>
      <w:r>
        <w:t xml:space="preserve"> </w:t>
      </w:r>
      <w:r>
        <w:rPr>
          <w:rFonts w:hint="eastAsia"/>
        </w:rPr>
        <w:t>линии</w:t>
      </w:r>
      <w:r>
        <w:t xml:space="preserve">. </w:t>
      </w:r>
      <w:r>
        <w:rPr>
          <w:rFonts w:hint="eastAsia"/>
        </w:rPr>
        <w:t>Специфика</w:t>
      </w:r>
      <w:r>
        <w:t xml:space="preserve"> </w:t>
      </w:r>
      <w:r>
        <w:rPr>
          <w:rFonts w:hint="eastAsia"/>
        </w:rPr>
        <w:t>убора</w:t>
      </w:r>
      <w:r>
        <w:t xml:space="preserve"> </w:t>
      </w:r>
      <w:r>
        <w:rPr>
          <w:rFonts w:hint="eastAsia"/>
        </w:rPr>
        <w:t>была</w:t>
      </w:r>
      <w:r>
        <w:t xml:space="preserve"> </w:t>
      </w:r>
      <w:r>
        <w:rPr>
          <w:rFonts w:hint="eastAsia"/>
        </w:rPr>
        <w:t>призвана</w:t>
      </w:r>
      <w:r>
        <w:t xml:space="preserve"> </w:t>
      </w:r>
      <w:r>
        <w:rPr>
          <w:rFonts w:hint="eastAsia"/>
        </w:rPr>
        <w:t>подчеркнуть</w:t>
      </w:r>
      <w:r>
        <w:t xml:space="preserve"> </w:t>
      </w:r>
      <w:r>
        <w:rPr>
          <w:rFonts w:hint="eastAsia"/>
        </w:rPr>
        <w:t>единство</w:t>
      </w:r>
      <w:r>
        <w:t xml:space="preserve"> </w:t>
      </w:r>
      <w:r>
        <w:rPr>
          <w:rFonts w:hint="eastAsia"/>
        </w:rPr>
        <w:t>днепровского</w:t>
      </w:r>
      <w:r>
        <w:t xml:space="preserve"> </w:t>
      </w:r>
      <w:r>
        <w:rPr>
          <w:rFonts w:hint="eastAsia"/>
        </w:rPr>
        <w:t>племенного</w:t>
      </w:r>
      <w:r>
        <w:t xml:space="preserve"> </w:t>
      </w:r>
      <w:r>
        <w:rPr>
          <w:rFonts w:hint="eastAsia"/>
        </w:rPr>
        <w:t>объединения</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и</w:t>
      </w:r>
      <w:r>
        <w:t xml:space="preserve"> </w:t>
      </w:r>
      <w:r>
        <w:rPr>
          <w:rFonts w:hint="eastAsia"/>
        </w:rPr>
        <w:t>особое</w:t>
      </w:r>
      <w:r>
        <w:t xml:space="preserve"> </w:t>
      </w:r>
      <w:r>
        <w:rPr>
          <w:rFonts w:hint="eastAsia"/>
        </w:rPr>
        <w:t>его</w:t>
      </w:r>
      <w:r>
        <w:t xml:space="preserve"> </w:t>
      </w:r>
      <w:r>
        <w:rPr>
          <w:rFonts w:hint="eastAsia"/>
        </w:rPr>
        <w:t>положение</w:t>
      </w:r>
      <w:r>
        <w:t xml:space="preserve"> </w:t>
      </w:r>
      <w:r>
        <w:rPr>
          <w:rFonts w:hint="eastAsia"/>
        </w:rPr>
        <w:t>среди</w:t>
      </w:r>
      <w:r>
        <w:t xml:space="preserve"> </w:t>
      </w:r>
      <w:r>
        <w:rPr>
          <w:rFonts w:hint="eastAsia"/>
        </w:rPr>
        <w:t>прочих</w:t>
      </w:r>
      <w:r>
        <w:t xml:space="preserve"> </w:t>
      </w:r>
      <w:r>
        <w:rPr>
          <w:rFonts w:hint="eastAsia"/>
        </w:rPr>
        <w:t>группировок</w:t>
      </w:r>
      <w:r>
        <w:t xml:space="preserve"> </w:t>
      </w:r>
      <w:r>
        <w:rPr>
          <w:rFonts w:hint="eastAsia"/>
        </w:rPr>
        <w:t>варварской</w:t>
      </w:r>
      <w:r>
        <w:t xml:space="preserve"> </w:t>
      </w:r>
      <w:r>
        <w:rPr>
          <w:rFonts w:hint="eastAsia"/>
        </w:rPr>
        <w:t>периферии</w:t>
      </w:r>
      <w:r>
        <w:t xml:space="preserve">, </w:t>
      </w:r>
      <w:r>
        <w:rPr>
          <w:rFonts w:hint="eastAsia"/>
        </w:rPr>
        <w:t>с</w:t>
      </w:r>
      <w:r>
        <w:t xml:space="preserve"> </w:t>
      </w:r>
      <w:r>
        <w:rPr>
          <w:rFonts w:hint="eastAsia"/>
        </w:rPr>
        <w:t>другой</w:t>
      </w:r>
      <w:r>
        <w:t xml:space="preserve">. </w:t>
      </w:r>
      <w:r>
        <w:rPr>
          <w:rFonts w:hint="eastAsia"/>
        </w:rPr>
        <w:t>Характерно</w:t>
      </w:r>
      <w:r>
        <w:t xml:space="preserve"> </w:t>
      </w:r>
      <w:r>
        <w:rPr>
          <w:rFonts w:hint="eastAsia"/>
        </w:rPr>
        <w:t>при</w:t>
      </w:r>
      <w:r>
        <w:t xml:space="preserve"> </w:t>
      </w:r>
      <w:r>
        <w:rPr>
          <w:rFonts w:hint="eastAsia"/>
        </w:rPr>
        <w:t>этом</w:t>
      </w:r>
      <w:r>
        <w:t xml:space="preserve">, </w:t>
      </w:r>
      <w:r>
        <w:rPr>
          <w:rFonts w:hint="eastAsia"/>
        </w:rPr>
        <w:t>что</w:t>
      </w:r>
      <w:r>
        <w:t xml:space="preserve"> </w:t>
      </w:r>
      <w:r>
        <w:rPr>
          <w:rFonts w:hint="eastAsia"/>
        </w:rPr>
        <w:t>ремесленники</w:t>
      </w:r>
      <w:r>
        <w:t xml:space="preserve">- </w:t>
      </w:r>
      <w:r>
        <w:rPr>
          <w:rFonts w:hint="eastAsia"/>
        </w:rPr>
        <w:t>ювелиры</w:t>
      </w:r>
      <w:r>
        <w:t xml:space="preserve">, </w:t>
      </w:r>
      <w:r>
        <w:rPr>
          <w:rFonts w:hint="eastAsia"/>
        </w:rPr>
        <w:t>реализовывавшие</w:t>
      </w:r>
      <w:r>
        <w:t xml:space="preserve"> </w:t>
      </w:r>
      <w:r>
        <w:rPr>
          <w:rFonts w:hint="eastAsia"/>
        </w:rPr>
        <w:t>поступивший</w:t>
      </w:r>
      <w:r>
        <w:t xml:space="preserve"> </w:t>
      </w:r>
      <w:r>
        <w:rPr>
          <w:rFonts w:hint="eastAsia"/>
        </w:rPr>
        <w:t>заказ</w:t>
      </w:r>
      <w:r>
        <w:t xml:space="preserve">, </w:t>
      </w:r>
      <w:r>
        <w:rPr>
          <w:rFonts w:hint="eastAsia"/>
        </w:rPr>
        <w:t>использовали</w:t>
      </w:r>
      <w:r>
        <w:t xml:space="preserve"> </w:t>
      </w:r>
      <w:r>
        <w:rPr>
          <w:rFonts w:hint="eastAsia"/>
        </w:rPr>
        <w:t>в</w:t>
      </w:r>
      <w:r>
        <w:t xml:space="preserve"> </w:t>
      </w:r>
      <w:r>
        <w:rPr>
          <w:rFonts w:hint="eastAsia"/>
        </w:rPr>
        <w:t>ряде</w:t>
      </w:r>
      <w:r>
        <w:t xml:space="preserve"> </w:t>
      </w:r>
      <w:r>
        <w:rPr>
          <w:rFonts w:hint="eastAsia"/>
        </w:rPr>
        <w:t>случаев</w:t>
      </w:r>
      <w:r>
        <w:t xml:space="preserve"> </w:t>
      </w:r>
      <w:r>
        <w:rPr>
          <w:rFonts w:hint="eastAsia"/>
        </w:rPr>
        <w:t>не</w:t>
      </w:r>
      <w:r>
        <w:t xml:space="preserve"> </w:t>
      </w:r>
      <w:r>
        <w:rPr>
          <w:rFonts w:hint="eastAsia"/>
        </w:rPr>
        <w:t>только</w:t>
      </w:r>
      <w:r>
        <w:t xml:space="preserve"> </w:t>
      </w:r>
      <w:r>
        <w:rPr>
          <w:rFonts w:hint="eastAsia"/>
        </w:rPr>
        <w:t>дунайские</w:t>
      </w:r>
      <w:r>
        <w:t xml:space="preserve"> </w:t>
      </w:r>
      <w:r>
        <w:rPr>
          <w:rFonts w:hint="eastAsia"/>
        </w:rPr>
        <w:t>образцы</w:t>
      </w:r>
      <w:r>
        <w:t xml:space="preserve"> </w:t>
      </w:r>
      <w:r>
        <w:rPr>
          <w:rFonts w:hint="eastAsia"/>
        </w:rPr>
        <w:t>и</w:t>
      </w:r>
      <w:r>
        <w:t xml:space="preserve"> </w:t>
      </w:r>
      <w:r>
        <w:rPr>
          <w:rFonts w:hint="eastAsia"/>
        </w:rPr>
        <w:t>прототипы</w:t>
      </w:r>
      <w:r>
        <w:t xml:space="preserve">, </w:t>
      </w:r>
      <w:r>
        <w:rPr>
          <w:rFonts w:hint="eastAsia"/>
        </w:rPr>
        <w:t>но</w:t>
      </w:r>
      <w:r>
        <w:t xml:space="preserve"> </w:t>
      </w:r>
      <w:r>
        <w:rPr>
          <w:rFonts w:hint="eastAsia"/>
        </w:rPr>
        <w:t>и</w:t>
      </w:r>
      <w:r>
        <w:t xml:space="preserve"> </w:t>
      </w:r>
      <w:r>
        <w:rPr>
          <w:rFonts w:hint="eastAsia"/>
        </w:rPr>
        <w:t>хорошо</w:t>
      </w:r>
      <w:r>
        <w:t xml:space="preserve"> </w:t>
      </w:r>
      <w:r>
        <w:rPr>
          <w:rFonts w:hint="eastAsia"/>
        </w:rPr>
        <w:t>известные</w:t>
      </w:r>
      <w:r>
        <w:t xml:space="preserve"> </w:t>
      </w:r>
      <w:r>
        <w:rPr>
          <w:rFonts w:hint="eastAsia"/>
        </w:rPr>
        <w:t>на</w:t>
      </w:r>
      <w:r>
        <w:t xml:space="preserve"> </w:t>
      </w:r>
      <w:r>
        <w:rPr>
          <w:rFonts w:hint="eastAsia"/>
        </w:rPr>
        <w:t>соседних</w:t>
      </w:r>
      <w:r>
        <w:t xml:space="preserve"> </w:t>
      </w:r>
      <w:r>
        <w:rPr>
          <w:rFonts w:hint="eastAsia"/>
        </w:rPr>
        <w:t>лесных</w:t>
      </w:r>
      <w:r>
        <w:t xml:space="preserve"> </w:t>
      </w:r>
      <w:r>
        <w:rPr>
          <w:rFonts w:hint="eastAsia"/>
        </w:rPr>
        <w:t>территориях</w:t>
      </w:r>
      <w:r>
        <w:t xml:space="preserve"> </w:t>
      </w:r>
      <w:r>
        <w:rPr>
          <w:rFonts w:hint="eastAsia"/>
        </w:rPr>
        <w:t>формы</w:t>
      </w:r>
      <w:r>
        <w:t xml:space="preserve"> </w:t>
      </w:r>
      <w:r>
        <w:rPr>
          <w:rFonts w:hint="eastAsia"/>
        </w:rPr>
        <w:t>и</w:t>
      </w:r>
      <w:r>
        <w:t xml:space="preserve"> </w:t>
      </w:r>
      <w:r>
        <w:rPr>
          <w:rFonts w:hint="eastAsia"/>
        </w:rPr>
        <w:t>орнаментальные</w:t>
      </w:r>
      <w:r>
        <w:t xml:space="preserve"> </w:t>
      </w:r>
      <w:r>
        <w:rPr>
          <w:rFonts w:hint="eastAsia"/>
        </w:rPr>
        <w:t>элементы</w:t>
      </w:r>
      <w:r>
        <w:t xml:space="preserve">, </w:t>
      </w:r>
      <w:r>
        <w:rPr>
          <w:rFonts w:hint="eastAsia"/>
        </w:rPr>
        <w:t>модифицируя</w:t>
      </w:r>
      <w:r>
        <w:t xml:space="preserve"> </w:t>
      </w:r>
      <w:r>
        <w:rPr>
          <w:rFonts w:hint="eastAsia"/>
        </w:rPr>
        <w:t>и</w:t>
      </w:r>
      <w:r>
        <w:t xml:space="preserve"> </w:t>
      </w:r>
      <w:r>
        <w:rPr>
          <w:rFonts w:hint="eastAsia"/>
        </w:rPr>
        <w:t>творчески</w:t>
      </w:r>
      <w:r>
        <w:t xml:space="preserve"> </w:t>
      </w:r>
      <w:r>
        <w:rPr>
          <w:rFonts w:hint="eastAsia"/>
        </w:rPr>
        <w:t>перерабатывая</w:t>
      </w:r>
      <w:r>
        <w:t xml:space="preserve"> </w:t>
      </w:r>
      <w:r>
        <w:rPr>
          <w:rFonts w:hint="eastAsia"/>
        </w:rPr>
        <w:t>их</w:t>
      </w:r>
      <w:r>
        <w:t>.</w:t>
      </w:r>
    </w:p>
    <w:p w14:paraId="4752DF90" w14:textId="376BF694" w:rsidR="002336E1" w:rsidRPr="002336E1" w:rsidRDefault="002336E1" w:rsidP="002336E1">
      <w:r>
        <w:rPr>
          <w:rFonts w:hint="eastAsia"/>
        </w:rPr>
        <w:t>Что</w:t>
      </w:r>
      <w:r>
        <w:t xml:space="preserve"> </w:t>
      </w:r>
      <w:r>
        <w:rPr>
          <w:rFonts w:hint="eastAsia"/>
        </w:rPr>
        <w:t>послужило</w:t>
      </w:r>
      <w:r>
        <w:t xml:space="preserve"> </w:t>
      </w:r>
      <w:r>
        <w:rPr>
          <w:rFonts w:hint="eastAsia"/>
        </w:rPr>
        <w:t>причиной</w:t>
      </w:r>
      <w:r>
        <w:t xml:space="preserve"> </w:t>
      </w:r>
      <w:r>
        <w:rPr>
          <w:rFonts w:hint="eastAsia"/>
        </w:rPr>
        <w:t>гибели</w:t>
      </w:r>
      <w:r>
        <w:t xml:space="preserve"> </w:t>
      </w:r>
      <w:r>
        <w:rPr>
          <w:rFonts w:hint="eastAsia"/>
        </w:rPr>
        <w:t>“антского”</w:t>
      </w:r>
      <w:r>
        <w:t xml:space="preserve"> </w:t>
      </w:r>
      <w:r>
        <w:rPr>
          <w:rFonts w:hint="eastAsia"/>
        </w:rPr>
        <w:t>сообщества</w:t>
      </w:r>
      <w:r>
        <w:t xml:space="preserve"> </w:t>
      </w:r>
      <w:r>
        <w:rPr>
          <w:rFonts w:hint="eastAsia"/>
        </w:rPr>
        <w:t>Поднепровья</w:t>
      </w:r>
      <w:r>
        <w:t xml:space="preserve"> - </w:t>
      </w:r>
      <w:r>
        <w:rPr>
          <w:rFonts w:hint="eastAsia"/>
        </w:rPr>
        <w:t>продвижение</w:t>
      </w:r>
      <w:r>
        <w:t xml:space="preserve"> </w:t>
      </w:r>
      <w:r>
        <w:rPr>
          <w:rFonts w:hint="eastAsia"/>
        </w:rPr>
        <w:t>славянского</w:t>
      </w:r>
      <w:r>
        <w:t xml:space="preserve"> </w:t>
      </w:r>
      <w:r>
        <w:rPr>
          <w:rFonts w:hint="eastAsia"/>
        </w:rPr>
        <w:t>конгломерата</w:t>
      </w:r>
      <w:r>
        <w:t xml:space="preserve"> </w:t>
      </w:r>
      <w:r>
        <w:rPr>
          <w:rFonts w:hint="eastAsia"/>
        </w:rPr>
        <w:t>с</w:t>
      </w:r>
      <w:r>
        <w:t xml:space="preserve"> </w:t>
      </w:r>
      <w:r>
        <w:rPr>
          <w:rFonts w:hint="eastAsia"/>
        </w:rPr>
        <w:t>Правобережья</w:t>
      </w:r>
      <w:r>
        <w:t xml:space="preserve"> </w:t>
      </w:r>
      <w:r>
        <w:rPr>
          <w:rFonts w:hint="eastAsia"/>
        </w:rPr>
        <w:t>Днепра</w:t>
      </w:r>
      <w:r>
        <w:t xml:space="preserve"> [</w:t>
      </w:r>
      <w:r>
        <w:rPr>
          <w:rFonts w:hint="eastAsia"/>
        </w:rPr>
        <w:t>Гавритухин</w:t>
      </w:r>
      <w:r>
        <w:t xml:space="preserve">, </w:t>
      </w:r>
      <w:r>
        <w:rPr>
          <w:rFonts w:hint="eastAsia"/>
        </w:rPr>
        <w:t>Обломский</w:t>
      </w:r>
      <w:r>
        <w:t xml:space="preserve"> 1996, </w:t>
      </w:r>
      <w:r>
        <w:rPr>
          <w:rFonts w:hint="eastAsia"/>
        </w:rPr>
        <w:t>с</w:t>
      </w:r>
      <w:r>
        <w:t xml:space="preserve">. 146,147], </w:t>
      </w:r>
      <w:r>
        <w:rPr>
          <w:rFonts w:hint="eastAsia"/>
        </w:rPr>
        <w:t>появление</w:t>
      </w:r>
      <w:r>
        <w:t xml:space="preserve"> </w:t>
      </w:r>
      <w:r>
        <w:rPr>
          <w:rFonts w:hint="eastAsia"/>
        </w:rPr>
        <w:t>в</w:t>
      </w:r>
      <w:r>
        <w:t xml:space="preserve"> </w:t>
      </w:r>
      <w:r>
        <w:rPr>
          <w:rFonts w:hint="eastAsia"/>
        </w:rPr>
        <w:t>южнорусских</w:t>
      </w:r>
      <w:r>
        <w:t xml:space="preserve"> </w:t>
      </w:r>
      <w:r>
        <w:rPr>
          <w:rFonts w:hint="eastAsia"/>
        </w:rPr>
        <w:t>степях</w:t>
      </w:r>
      <w:r>
        <w:t xml:space="preserve"> </w:t>
      </w:r>
      <w:r>
        <w:rPr>
          <w:rFonts w:hint="eastAsia"/>
        </w:rPr>
        <w:t>болгар</w:t>
      </w:r>
      <w:r>
        <w:t xml:space="preserve"> [</w:t>
      </w:r>
      <w:r>
        <w:rPr>
          <w:rFonts w:hint="eastAsia"/>
        </w:rPr>
        <w:t>Щеглова</w:t>
      </w:r>
      <w:r>
        <w:t xml:space="preserve"> 1990, </w:t>
      </w:r>
      <w:r>
        <w:rPr>
          <w:rFonts w:hint="eastAsia"/>
        </w:rPr>
        <w:t>с</w:t>
      </w:r>
      <w:r>
        <w:t xml:space="preserve">. 181], </w:t>
      </w:r>
      <w:r>
        <w:rPr>
          <w:rFonts w:hint="eastAsia"/>
        </w:rPr>
        <w:t>хазар</w:t>
      </w:r>
      <w:r>
        <w:t xml:space="preserve"> [</w:t>
      </w:r>
      <w:r>
        <w:rPr>
          <w:rFonts w:hint="eastAsia"/>
        </w:rPr>
        <w:t>Корзухина</w:t>
      </w:r>
      <w:r>
        <w:t xml:space="preserve"> 1955, </w:t>
      </w:r>
      <w:r>
        <w:rPr>
          <w:rFonts w:hint="eastAsia"/>
        </w:rPr>
        <w:t>с</w:t>
      </w:r>
      <w:r>
        <w:t xml:space="preserve">. 78, 79] </w:t>
      </w:r>
      <w:r>
        <w:rPr>
          <w:rFonts w:hint="eastAsia"/>
        </w:rPr>
        <w:t>или</w:t>
      </w:r>
      <w:r>
        <w:t xml:space="preserve"> </w:t>
      </w:r>
      <w:r>
        <w:rPr>
          <w:rFonts w:hint="eastAsia"/>
        </w:rPr>
        <w:t>какие</w:t>
      </w:r>
      <w:r>
        <w:t>-</w:t>
      </w:r>
      <w:r>
        <w:rPr>
          <w:rFonts w:hint="eastAsia"/>
        </w:rPr>
        <w:t>либо</w:t>
      </w:r>
      <w:r>
        <w:t xml:space="preserve"> </w:t>
      </w:r>
      <w:r>
        <w:rPr>
          <w:rFonts w:hint="eastAsia"/>
        </w:rPr>
        <w:t>иные</w:t>
      </w:r>
      <w:r>
        <w:t xml:space="preserve"> </w:t>
      </w:r>
      <w:r>
        <w:rPr>
          <w:rFonts w:hint="eastAsia"/>
        </w:rPr>
        <w:t>события</w:t>
      </w:r>
      <w:r>
        <w:t xml:space="preserve"> - </w:t>
      </w:r>
      <w:r>
        <w:rPr>
          <w:rFonts w:hint="eastAsia"/>
        </w:rPr>
        <w:t>выяснить</w:t>
      </w:r>
      <w:r>
        <w:t xml:space="preserve">, </w:t>
      </w:r>
      <w:r>
        <w:rPr>
          <w:rFonts w:hint="eastAsia"/>
        </w:rPr>
        <w:t>основываясь</w:t>
      </w:r>
      <w:r>
        <w:t xml:space="preserve"> </w:t>
      </w:r>
      <w:r>
        <w:rPr>
          <w:rFonts w:hint="eastAsia"/>
        </w:rPr>
        <w:t>на</w:t>
      </w:r>
      <w:r>
        <w:t xml:space="preserve"> </w:t>
      </w:r>
      <w:r>
        <w:rPr>
          <w:rFonts w:hint="eastAsia"/>
        </w:rPr>
        <w:t>археологическом</w:t>
      </w:r>
      <w:r>
        <w:t xml:space="preserve"> </w:t>
      </w:r>
      <w:r>
        <w:rPr>
          <w:rFonts w:hint="eastAsia"/>
        </w:rPr>
        <w:t>материале</w:t>
      </w:r>
      <w:r>
        <w:t xml:space="preserve">, </w:t>
      </w:r>
      <w:r>
        <w:rPr>
          <w:rFonts w:hint="eastAsia"/>
        </w:rPr>
        <w:t>которым</w:t>
      </w:r>
      <w:r>
        <w:t xml:space="preserve"> </w:t>
      </w:r>
      <w:r>
        <w:rPr>
          <w:rFonts w:hint="eastAsia"/>
        </w:rPr>
        <w:t>мы</w:t>
      </w:r>
      <w:r>
        <w:t xml:space="preserve"> </w:t>
      </w:r>
      <w:r>
        <w:rPr>
          <w:rFonts w:hint="eastAsia"/>
        </w:rPr>
        <w:t>располагаем</w:t>
      </w:r>
      <w:r>
        <w:t xml:space="preserve">, </w:t>
      </w:r>
      <w:r>
        <w:rPr>
          <w:rFonts w:hint="eastAsia"/>
        </w:rPr>
        <w:t>сложно</w:t>
      </w:r>
      <w:r>
        <w:t xml:space="preserve">. </w:t>
      </w:r>
      <w:r>
        <w:rPr>
          <w:rFonts w:hint="eastAsia"/>
        </w:rPr>
        <w:t>Очевидно</w:t>
      </w:r>
      <w:r>
        <w:t xml:space="preserve"> </w:t>
      </w:r>
      <w:r>
        <w:rPr>
          <w:rFonts w:hint="eastAsia"/>
        </w:rPr>
        <w:t>лишь</w:t>
      </w:r>
      <w:r>
        <w:t xml:space="preserve">, </w:t>
      </w:r>
      <w:r>
        <w:rPr>
          <w:rFonts w:hint="eastAsia"/>
        </w:rPr>
        <w:t>что</w:t>
      </w:r>
      <w:r>
        <w:t xml:space="preserve"> </w:t>
      </w:r>
      <w:r>
        <w:rPr>
          <w:rFonts w:hint="eastAsia"/>
        </w:rPr>
        <w:t>в</w:t>
      </w:r>
      <w:r>
        <w:t xml:space="preserve"> VII </w:t>
      </w:r>
      <w:r>
        <w:rPr>
          <w:rFonts w:hint="eastAsia"/>
        </w:rPr>
        <w:t>в</w:t>
      </w:r>
      <w:r>
        <w:t xml:space="preserve">. </w:t>
      </w:r>
      <w:r>
        <w:rPr>
          <w:rFonts w:hint="eastAsia"/>
        </w:rPr>
        <w:t>в</w:t>
      </w:r>
      <w:r>
        <w:t xml:space="preserve"> </w:t>
      </w:r>
      <w:r>
        <w:rPr>
          <w:rFonts w:hint="eastAsia"/>
        </w:rPr>
        <w:t>Среднем</w:t>
      </w:r>
      <w:r>
        <w:t xml:space="preserve"> </w:t>
      </w:r>
      <w:r>
        <w:rPr>
          <w:rFonts w:hint="eastAsia"/>
        </w:rPr>
        <w:t>Поднепровье</w:t>
      </w:r>
      <w:r>
        <w:t xml:space="preserve"> </w:t>
      </w:r>
      <w:r>
        <w:rPr>
          <w:rFonts w:hint="eastAsia"/>
        </w:rPr>
        <w:t>происходит</w:t>
      </w:r>
      <w:r>
        <w:t xml:space="preserve"> </w:t>
      </w:r>
      <w:r>
        <w:rPr>
          <w:rFonts w:hint="eastAsia"/>
        </w:rPr>
        <w:t>смена</w:t>
      </w:r>
      <w:r>
        <w:t xml:space="preserve"> </w:t>
      </w:r>
      <w:r>
        <w:rPr>
          <w:rFonts w:hint="eastAsia"/>
        </w:rPr>
        <w:t>этнокультурной</w:t>
      </w:r>
      <w:r>
        <w:t xml:space="preserve">, </w:t>
      </w:r>
      <w:r>
        <w:rPr>
          <w:rFonts w:hint="eastAsia"/>
        </w:rPr>
        <w:t>а</w:t>
      </w:r>
      <w:r>
        <w:t xml:space="preserve"> </w:t>
      </w:r>
      <w:r>
        <w:rPr>
          <w:rFonts w:hint="eastAsia"/>
        </w:rPr>
        <w:t>скорее</w:t>
      </w:r>
      <w:r>
        <w:t xml:space="preserve">, </w:t>
      </w:r>
      <w:r>
        <w:rPr>
          <w:rFonts w:hint="eastAsia"/>
        </w:rPr>
        <w:t>политической</w:t>
      </w:r>
      <w:r>
        <w:t xml:space="preserve"> </w:t>
      </w:r>
      <w:r>
        <w:rPr>
          <w:rFonts w:hint="eastAsia"/>
        </w:rPr>
        <w:t>ситуации</w:t>
      </w:r>
      <w:r>
        <w:t xml:space="preserve">. </w:t>
      </w:r>
      <w:r>
        <w:rPr>
          <w:rFonts w:hint="eastAsia"/>
        </w:rPr>
        <w:t>Объединение</w:t>
      </w:r>
      <w:r>
        <w:t xml:space="preserve">, </w:t>
      </w:r>
      <w:r>
        <w:rPr>
          <w:rFonts w:hint="eastAsia"/>
        </w:rPr>
        <w:t>“лицом”</w:t>
      </w:r>
      <w:r>
        <w:t xml:space="preserve"> </w:t>
      </w:r>
      <w:r>
        <w:rPr>
          <w:rFonts w:hint="eastAsia"/>
        </w:rPr>
        <w:t>которого</w:t>
      </w:r>
      <w:r>
        <w:t xml:space="preserve"> </w:t>
      </w:r>
      <w:r>
        <w:rPr>
          <w:rFonts w:hint="eastAsia"/>
        </w:rPr>
        <w:t>стали</w:t>
      </w:r>
      <w:r>
        <w:t xml:space="preserve"> </w:t>
      </w:r>
      <w:r>
        <w:rPr>
          <w:rFonts w:hint="eastAsia"/>
        </w:rPr>
        <w:t>“древности</w:t>
      </w:r>
      <w:r>
        <w:t xml:space="preserve"> </w:t>
      </w:r>
      <w:r>
        <w:rPr>
          <w:rFonts w:hint="eastAsia"/>
        </w:rPr>
        <w:t>антов”</w:t>
      </w:r>
      <w:r>
        <w:t xml:space="preserve">, </w:t>
      </w:r>
      <w:r>
        <w:rPr>
          <w:rFonts w:hint="eastAsia"/>
        </w:rPr>
        <w:t>уходит</w:t>
      </w:r>
      <w:r>
        <w:t xml:space="preserve"> </w:t>
      </w:r>
      <w:r>
        <w:rPr>
          <w:rFonts w:hint="eastAsia"/>
        </w:rPr>
        <w:t>с</w:t>
      </w:r>
      <w:r>
        <w:t xml:space="preserve"> </w:t>
      </w:r>
      <w:r>
        <w:rPr>
          <w:rFonts w:hint="eastAsia"/>
        </w:rPr>
        <w:t>исторической</w:t>
      </w:r>
      <w:r>
        <w:t xml:space="preserve"> </w:t>
      </w:r>
      <w:r>
        <w:rPr>
          <w:rFonts w:hint="eastAsia"/>
        </w:rPr>
        <w:t>арены</w:t>
      </w:r>
      <w:r>
        <w:t xml:space="preserve">, </w:t>
      </w:r>
      <w:r>
        <w:rPr>
          <w:rFonts w:hint="eastAsia"/>
        </w:rPr>
        <w:t>по</w:t>
      </w:r>
      <w:r>
        <w:t xml:space="preserve"> </w:t>
      </w:r>
      <w:r>
        <w:rPr>
          <w:rFonts w:hint="eastAsia"/>
        </w:rPr>
        <w:t>нашему</w:t>
      </w:r>
      <w:r>
        <w:t xml:space="preserve"> </w:t>
      </w:r>
      <w:r>
        <w:rPr>
          <w:rFonts w:hint="eastAsia"/>
        </w:rPr>
        <w:t>мнению</w:t>
      </w:r>
      <w:r>
        <w:t xml:space="preserve">, </w:t>
      </w:r>
      <w:r>
        <w:rPr>
          <w:rFonts w:hint="eastAsia"/>
        </w:rPr>
        <w:t>на</w:t>
      </w:r>
      <w:r>
        <w:t xml:space="preserve"> </w:t>
      </w:r>
      <w:r>
        <w:rPr>
          <w:rFonts w:hint="eastAsia"/>
        </w:rPr>
        <w:t>начальных</w:t>
      </w:r>
      <w:r>
        <w:t xml:space="preserve"> </w:t>
      </w:r>
      <w:r>
        <w:rPr>
          <w:rFonts w:hint="eastAsia"/>
        </w:rPr>
        <w:t>этапах</w:t>
      </w:r>
      <w:r>
        <w:t xml:space="preserve"> </w:t>
      </w:r>
      <w:r>
        <w:rPr>
          <w:rFonts w:hint="eastAsia"/>
        </w:rPr>
        <w:t>своего</w:t>
      </w:r>
      <w:r>
        <w:t xml:space="preserve"> </w:t>
      </w:r>
      <w:r>
        <w:rPr>
          <w:rFonts w:hint="eastAsia"/>
        </w:rPr>
        <w:t>существования</w:t>
      </w:r>
      <w:r>
        <w:t xml:space="preserve">. </w:t>
      </w:r>
      <w:r>
        <w:rPr>
          <w:rFonts w:hint="eastAsia"/>
        </w:rPr>
        <w:t>Данный</w:t>
      </w:r>
      <w:r>
        <w:t xml:space="preserve"> </w:t>
      </w:r>
      <w:r>
        <w:rPr>
          <w:rFonts w:hint="eastAsia"/>
        </w:rPr>
        <w:t>процесс</w:t>
      </w:r>
      <w:r>
        <w:t xml:space="preserve"> </w:t>
      </w:r>
      <w:r>
        <w:rPr>
          <w:rFonts w:hint="eastAsia"/>
        </w:rPr>
        <w:t>носит</w:t>
      </w:r>
      <w:r>
        <w:t xml:space="preserve">, </w:t>
      </w:r>
      <w:r>
        <w:rPr>
          <w:rFonts w:hint="eastAsia"/>
        </w:rPr>
        <w:t>не</w:t>
      </w:r>
      <w:r>
        <w:t xml:space="preserve"> </w:t>
      </w:r>
      <w:r>
        <w:rPr>
          <w:rFonts w:hint="eastAsia"/>
        </w:rPr>
        <w:t>мирный</w:t>
      </w:r>
      <w:r>
        <w:t xml:space="preserve"> </w:t>
      </w:r>
      <w:r>
        <w:rPr>
          <w:rFonts w:hint="eastAsia"/>
        </w:rPr>
        <w:t>характер</w:t>
      </w:r>
      <w:r>
        <w:t xml:space="preserve">, </w:t>
      </w:r>
      <w:r>
        <w:rPr>
          <w:rFonts w:hint="eastAsia"/>
        </w:rPr>
        <w:t>о</w:t>
      </w:r>
      <w:r>
        <w:t xml:space="preserve"> </w:t>
      </w:r>
      <w:r>
        <w:rPr>
          <w:rFonts w:hint="eastAsia"/>
        </w:rPr>
        <w:t>чем</w:t>
      </w:r>
      <w:r>
        <w:t xml:space="preserve"> </w:t>
      </w:r>
      <w:r>
        <w:rPr>
          <w:rFonts w:hint="eastAsia"/>
        </w:rPr>
        <w:t>свидетельствует</w:t>
      </w:r>
      <w:r>
        <w:t xml:space="preserve"> </w:t>
      </w:r>
      <w:r>
        <w:rPr>
          <w:rFonts w:hint="eastAsia"/>
        </w:rPr>
        <w:t>единовременное</w:t>
      </w:r>
      <w:r>
        <w:t xml:space="preserve"> </w:t>
      </w:r>
      <w:r>
        <w:rPr>
          <w:rFonts w:hint="eastAsia"/>
        </w:rPr>
        <w:t>попадание</w:t>
      </w:r>
      <w:r>
        <w:t xml:space="preserve"> </w:t>
      </w:r>
      <w:r>
        <w:rPr>
          <w:rFonts w:hint="eastAsia"/>
        </w:rPr>
        <w:t>в</w:t>
      </w:r>
      <w:r>
        <w:t xml:space="preserve"> </w:t>
      </w:r>
      <w:r>
        <w:rPr>
          <w:rFonts w:hint="eastAsia"/>
        </w:rPr>
        <w:t>землю</w:t>
      </w:r>
      <w:r>
        <w:t xml:space="preserve"> </w:t>
      </w:r>
      <w:r>
        <w:rPr>
          <w:rFonts w:hint="eastAsia"/>
        </w:rPr>
        <w:t>большого</w:t>
      </w:r>
      <w:r>
        <w:t xml:space="preserve"> </w:t>
      </w:r>
      <w:r>
        <w:rPr>
          <w:rFonts w:hint="eastAsia"/>
        </w:rPr>
        <w:t>количества</w:t>
      </w:r>
      <w:r>
        <w:t xml:space="preserve"> </w:t>
      </w:r>
      <w:r>
        <w:rPr>
          <w:rFonts w:hint="eastAsia"/>
        </w:rPr>
        <w:t>сходных</w:t>
      </w:r>
      <w:r>
        <w:t xml:space="preserve"> </w:t>
      </w:r>
      <w:r>
        <w:rPr>
          <w:rFonts w:hint="eastAsia"/>
        </w:rPr>
        <w:t>по</w:t>
      </w:r>
      <w:r>
        <w:t xml:space="preserve"> </w:t>
      </w:r>
      <w:r>
        <w:rPr>
          <w:rFonts w:hint="eastAsia"/>
        </w:rPr>
        <w:t>составу</w:t>
      </w:r>
      <w:r>
        <w:t xml:space="preserve"> </w:t>
      </w:r>
      <w:r>
        <w:rPr>
          <w:rFonts w:hint="eastAsia"/>
        </w:rPr>
        <w:t>кладов</w:t>
      </w:r>
      <w:r>
        <w:t xml:space="preserve">, </w:t>
      </w:r>
      <w:r>
        <w:rPr>
          <w:rFonts w:hint="eastAsia"/>
        </w:rPr>
        <w:t>оставшихся</w:t>
      </w:r>
      <w:r>
        <w:t xml:space="preserve"> </w:t>
      </w:r>
      <w:r>
        <w:rPr>
          <w:rFonts w:hint="eastAsia"/>
        </w:rPr>
        <w:t>невостребованными</w:t>
      </w:r>
      <w:r>
        <w:t xml:space="preserve"> </w:t>
      </w:r>
      <w:r>
        <w:rPr>
          <w:rFonts w:hint="eastAsia"/>
        </w:rPr>
        <w:t>своими</w:t>
      </w:r>
      <w:r>
        <w:t xml:space="preserve"> </w:t>
      </w:r>
      <w:r>
        <w:rPr>
          <w:rFonts w:hint="eastAsia"/>
        </w:rPr>
        <w:t>владельцами</w:t>
      </w:r>
      <w:r>
        <w:t xml:space="preserve">. </w:t>
      </w:r>
      <w:r>
        <w:rPr>
          <w:rFonts w:hint="eastAsia"/>
        </w:rPr>
        <w:t>Интересно</w:t>
      </w:r>
      <w:r>
        <w:t xml:space="preserve">, </w:t>
      </w:r>
      <w:r>
        <w:rPr>
          <w:rFonts w:hint="eastAsia"/>
        </w:rPr>
        <w:t>что</w:t>
      </w:r>
      <w:r>
        <w:t xml:space="preserve"> </w:t>
      </w:r>
      <w:r>
        <w:rPr>
          <w:rFonts w:hint="eastAsia"/>
        </w:rPr>
        <w:t>на</w:t>
      </w:r>
      <w:r>
        <w:t xml:space="preserve"> </w:t>
      </w:r>
      <w:r>
        <w:rPr>
          <w:rFonts w:hint="eastAsia"/>
        </w:rPr>
        <w:t>позднеколочинских</w:t>
      </w:r>
      <w:r>
        <w:t xml:space="preserve"> </w:t>
      </w:r>
      <w:r>
        <w:rPr>
          <w:rFonts w:hint="eastAsia"/>
        </w:rPr>
        <w:t>и</w:t>
      </w:r>
      <w:r>
        <w:t xml:space="preserve"> </w:t>
      </w:r>
      <w:r>
        <w:rPr>
          <w:rFonts w:hint="eastAsia"/>
        </w:rPr>
        <w:t>позднепеньковских</w:t>
      </w:r>
      <w:r>
        <w:t xml:space="preserve"> </w:t>
      </w:r>
      <w:r>
        <w:rPr>
          <w:rFonts w:hint="eastAsia"/>
        </w:rPr>
        <w:t>памятниках</w:t>
      </w:r>
      <w:r>
        <w:t xml:space="preserve">, </w:t>
      </w:r>
      <w:r>
        <w:rPr>
          <w:rFonts w:hint="eastAsia"/>
        </w:rPr>
        <w:t>с</w:t>
      </w:r>
      <w:r>
        <w:t xml:space="preserve"> </w:t>
      </w:r>
      <w:r>
        <w:rPr>
          <w:rFonts w:hint="eastAsia"/>
        </w:rPr>
        <w:t>которыми</w:t>
      </w:r>
      <w:r>
        <w:t xml:space="preserve"> </w:t>
      </w:r>
      <w:r>
        <w:rPr>
          <w:rFonts w:hint="eastAsia"/>
        </w:rPr>
        <w:t>связаны</w:t>
      </w:r>
      <w:r>
        <w:t xml:space="preserve"> </w:t>
      </w:r>
      <w:r>
        <w:rPr>
          <w:rFonts w:hint="eastAsia"/>
        </w:rPr>
        <w:t>рассматриваемые</w:t>
      </w:r>
      <w:r>
        <w:t xml:space="preserve"> </w:t>
      </w:r>
      <w:r>
        <w:rPr>
          <w:rFonts w:hint="eastAsia"/>
        </w:rPr>
        <w:t>вещи</w:t>
      </w:r>
      <w:r>
        <w:t xml:space="preserve">, </w:t>
      </w:r>
      <w:r>
        <w:rPr>
          <w:rFonts w:hint="eastAsia"/>
        </w:rPr>
        <w:t>до</w:t>
      </w:r>
      <w:r>
        <w:t xml:space="preserve"> </w:t>
      </w:r>
      <w:r>
        <w:rPr>
          <w:rFonts w:hint="eastAsia"/>
        </w:rPr>
        <w:t>сих</w:t>
      </w:r>
      <w:r>
        <w:t xml:space="preserve"> </w:t>
      </w:r>
      <w:r>
        <w:rPr>
          <w:rFonts w:hint="eastAsia"/>
        </w:rPr>
        <w:t>пор</w:t>
      </w:r>
      <w:r>
        <w:t xml:space="preserve"> </w:t>
      </w:r>
      <w:r>
        <w:rPr>
          <w:rFonts w:hint="eastAsia"/>
        </w:rPr>
        <w:t>не</w:t>
      </w:r>
      <w:r>
        <w:t xml:space="preserve"> </w:t>
      </w:r>
      <w:r>
        <w:rPr>
          <w:rFonts w:hint="eastAsia"/>
        </w:rPr>
        <w:t>были</w:t>
      </w:r>
      <w:r>
        <w:t xml:space="preserve"> </w:t>
      </w:r>
      <w:r>
        <w:rPr>
          <w:rFonts w:hint="eastAsia"/>
        </w:rPr>
        <w:t>обнаружены</w:t>
      </w:r>
      <w:r>
        <w:t xml:space="preserve"> </w:t>
      </w:r>
      <w:r>
        <w:rPr>
          <w:rFonts w:hint="eastAsia"/>
        </w:rPr>
        <w:t>массовые</w:t>
      </w:r>
      <w:r>
        <w:t xml:space="preserve"> </w:t>
      </w:r>
      <w:r>
        <w:rPr>
          <w:rFonts w:hint="eastAsia"/>
        </w:rPr>
        <w:t>следы</w:t>
      </w:r>
      <w:r>
        <w:t xml:space="preserve"> </w:t>
      </w:r>
      <w:r>
        <w:rPr>
          <w:rFonts w:hint="eastAsia"/>
        </w:rPr>
        <w:t>пожаров</w:t>
      </w:r>
      <w:r>
        <w:t xml:space="preserve"> </w:t>
      </w:r>
      <w:r>
        <w:rPr>
          <w:rFonts w:hint="eastAsia"/>
        </w:rPr>
        <w:t>и</w:t>
      </w:r>
      <w:r>
        <w:t xml:space="preserve"> </w:t>
      </w:r>
      <w:r>
        <w:rPr>
          <w:rFonts w:hint="eastAsia"/>
        </w:rPr>
        <w:t>значительных</w:t>
      </w:r>
      <w:r>
        <w:t xml:space="preserve"> </w:t>
      </w:r>
      <w:r>
        <w:rPr>
          <w:rFonts w:hint="eastAsia"/>
        </w:rPr>
        <w:t>разрушений</w:t>
      </w:r>
      <w:r>
        <w:t xml:space="preserve">, </w:t>
      </w:r>
      <w:r>
        <w:rPr>
          <w:rFonts w:hint="eastAsia"/>
        </w:rPr>
        <w:t>которые</w:t>
      </w:r>
      <w:r>
        <w:t xml:space="preserve"> </w:t>
      </w:r>
      <w:r>
        <w:rPr>
          <w:rFonts w:hint="eastAsia"/>
        </w:rPr>
        <w:t>свидетельствовали</w:t>
      </w:r>
      <w:r>
        <w:t xml:space="preserve"> </w:t>
      </w:r>
      <w:r>
        <w:rPr>
          <w:rFonts w:hint="eastAsia"/>
        </w:rPr>
        <w:t>бы</w:t>
      </w:r>
      <w:r>
        <w:t xml:space="preserve"> </w:t>
      </w:r>
      <w:r>
        <w:rPr>
          <w:rFonts w:hint="eastAsia"/>
        </w:rPr>
        <w:t>о</w:t>
      </w:r>
      <w:r>
        <w:t xml:space="preserve"> </w:t>
      </w:r>
      <w:r>
        <w:rPr>
          <w:rFonts w:hint="eastAsia"/>
        </w:rPr>
        <w:t>ведении</w:t>
      </w:r>
      <w:r>
        <w:t xml:space="preserve"> </w:t>
      </w:r>
      <w:r>
        <w:rPr>
          <w:rFonts w:hint="eastAsia"/>
        </w:rPr>
        <w:t>активных</w:t>
      </w:r>
      <w:r>
        <w:t xml:space="preserve"> </w:t>
      </w:r>
      <w:r>
        <w:rPr>
          <w:rFonts w:hint="eastAsia"/>
        </w:rPr>
        <w:t>военных</w:t>
      </w:r>
      <w:r>
        <w:t xml:space="preserve"> </w:t>
      </w:r>
      <w:r>
        <w:rPr>
          <w:rFonts w:hint="eastAsia"/>
        </w:rPr>
        <w:t>действий</w:t>
      </w:r>
      <w:r>
        <w:t xml:space="preserve">. </w:t>
      </w:r>
      <w:r>
        <w:rPr>
          <w:rFonts w:hint="eastAsia"/>
        </w:rPr>
        <w:t>Вероятно</w:t>
      </w:r>
      <w:r>
        <w:t xml:space="preserve">, </w:t>
      </w:r>
      <w:r>
        <w:rPr>
          <w:rFonts w:hint="eastAsia"/>
        </w:rPr>
        <w:t>основному</w:t>
      </w:r>
      <w:r>
        <w:t xml:space="preserve"> </w:t>
      </w:r>
      <w:r>
        <w:rPr>
          <w:rFonts w:hint="eastAsia"/>
        </w:rPr>
        <w:t>удару</w:t>
      </w:r>
      <w:r>
        <w:t xml:space="preserve"> </w:t>
      </w:r>
      <w:r>
        <w:rPr>
          <w:rFonts w:hint="eastAsia"/>
        </w:rPr>
        <w:t>подверглась</w:t>
      </w:r>
      <w:r>
        <w:t xml:space="preserve"> </w:t>
      </w:r>
      <w:r>
        <w:rPr>
          <w:rFonts w:hint="eastAsia"/>
        </w:rPr>
        <w:t>политическая</w:t>
      </w:r>
      <w:r>
        <w:t xml:space="preserve"> </w:t>
      </w:r>
      <w:r>
        <w:rPr>
          <w:rFonts w:hint="eastAsia"/>
        </w:rPr>
        <w:t>и</w:t>
      </w:r>
      <w:r>
        <w:t xml:space="preserve"> </w:t>
      </w:r>
      <w:r>
        <w:rPr>
          <w:rFonts w:hint="eastAsia"/>
        </w:rPr>
        <w:t>социальная</w:t>
      </w:r>
      <w:r>
        <w:t xml:space="preserve"> </w:t>
      </w:r>
      <w:r>
        <w:rPr>
          <w:rFonts w:hint="eastAsia"/>
        </w:rPr>
        <w:t>верхушка</w:t>
      </w:r>
      <w:r>
        <w:t xml:space="preserve"> </w:t>
      </w:r>
      <w:r>
        <w:rPr>
          <w:rFonts w:hint="eastAsia"/>
        </w:rPr>
        <w:t>среднеднепровского</w:t>
      </w:r>
      <w:r>
        <w:t xml:space="preserve"> </w:t>
      </w:r>
      <w:r>
        <w:rPr>
          <w:rFonts w:hint="eastAsia"/>
        </w:rPr>
        <w:t>объединения</w:t>
      </w:r>
      <w:r>
        <w:t xml:space="preserve"> </w:t>
      </w:r>
      <w:r>
        <w:rPr>
          <w:rFonts w:hint="eastAsia"/>
        </w:rPr>
        <w:t>и</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была</w:t>
      </w:r>
      <w:r>
        <w:t xml:space="preserve"> </w:t>
      </w:r>
      <w:r>
        <w:rPr>
          <w:rFonts w:hint="eastAsia"/>
        </w:rPr>
        <w:t>уничтожена</w:t>
      </w:r>
      <w:r>
        <w:t xml:space="preserve"> </w:t>
      </w:r>
      <w:r>
        <w:rPr>
          <w:rFonts w:hint="eastAsia"/>
        </w:rPr>
        <w:t>элитарная</w:t>
      </w:r>
      <w:r>
        <w:t xml:space="preserve"> </w:t>
      </w:r>
      <w:r>
        <w:rPr>
          <w:rFonts w:hint="eastAsia"/>
        </w:rPr>
        <w:t>культура</w:t>
      </w:r>
      <w:r>
        <w:t xml:space="preserve">. </w:t>
      </w:r>
      <w:r>
        <w:rPr>
          <w:rFonts w:hint="eastAsia"/>
        </w:rPr>
        <w:t>Вещевой</w:t>
      </w:r>
      <w:r>
        <w:t xml:space="preserve"> </w:t>
      </w:r>
      <w:r>
        <w:rPr>
          <w:rFonts w:hint="eastAsia"/>
        </w:rPr>
        <w:t>комплекс</w:t>
      </w:r>
      <w:r>
        <w:t xml:space="preserve">, </w:t>
      </w:r>
      <w:r>
        <w:rPr>
          <w:rFonts w:hint="eastAsia"/>
        </w:rPr>
        <w:t>представленный</w:t>
      </w:r>
      <w:r>
        <w:t xml:space="preserve"> I </w:t>
      </w:r>
      <w:r>
        <w:rPr>
          <w:rFonts w:hint="eastAsia"/>
        </w:rPr>
        <w:t>группой</w:t>
      </w:r>
      <w:r>
        <w:t xml:space="preserve"> </w:t>
      </w:r>
      <w:r>
        <w:rPr>
          <w:rFonts w:hint="eastAsia"/>
        </w:rPr>
        <w:t>“антских”</w:t>
      </w:r>
      <w:r>
        <w:t xml:space="preserve"> </w:t>
      </w:r>
      <w:r>
        <w:rPr>
          <w:rFonts w:hint="eastAsia"/>
        </w:rPr>
        <w:t>древностей</w:t>
      </w:r>
      <w:r>
        <w:t xml:space="preserve">, </w:t>
      </w:r>
      <w:r>
        <w:rPr>
          <w:rFonts w:hint="eastAsia"/>
        </w:rPr>
        <w:t>в</w:t>
      </w:r>
      <w:r>
        <w:t xml:space="preserve"> </w:t>
      </w:r>
      <w:r>
        <w:rPr>
          <w:rFonts w:hint="eastAsia"/>
        </w:rPr>
        <w:t>целом</w:t>
      </w:r>
      <w:r>
        <w:t xml:space="preserve"> </w:t>
      </w:r>
      <w:r>
        <w:rPr>
          <w:rFonts w:hint="eastAsia"/>
        </w:rPr>
        <w:t>был</w:t>
      </w:r>
      <w:r>
        <w:t xml:space="preserve"> </w:t>
      </w:r>
      <w:r>
        <w:rPr>
          <w:rFonts w:hint="eastAsia"/>
        </w:rPr>
        <w:t>выведен</w:t>
      </w:r>
      <w:r>
        <w:t xml:space="preserve"> </w:t>
      </w:r>
      <w:r>
        <w:rPr>
          <w:rFonts w:hint="eastAsia"/>
        </w:rPr>
        <w:t>из</w:t>
      </w:r>
      <w:r>
        <w:t xml:space="preserve"> </w:t>
      </w:r>
      <w:r>
        <w:rPr>
          <w:rFonts w:hint="eastAsia"/>
        </w:rPr>
        <w:t>употребления</w:t>
      </w:r>
      <w:r>
        <w:t xml:space="preserve">, </w:t>
      </w:r>
      <w:r>
        <w:rPr>
          <w:rFonts w:hint="eastAsia"/>
        </w:rPr>
        <w:t>составляющие</w:t>
      </w:r>
      <w:r>
        <w:t xml:space="preserve"> </w:t>
      </w:r>
      <w:r>
        <w:rPr>
          <w:rFonts w:hint="eastAsia"/>
        </w:rPr>
        <w:t>его</w:t>
      </w:r>
      <w:r>
        <w:t xml:space="preserve"> </w:t>
      </w:r>
      <w:r>
        <w:rPr>
          <w:rFonts w:hint="eastAsia"/>
        </w:rPr>
        <w:t>изделия</w:t>
      </w:r>
      <w:r>
        <w:t xml:space="preserve"> </w:t>
      </w:r>
      <w:r>
        <w:rPr>
          <w:rFonts w:hint="eastAsia"/>
        </w:rPr>
        <w:t>практически</w:t>
      </w:r>
      <w:r>
        <w:t xml:space="preserve"> </w:t>
      </w:r>
      <w:r>
        <w:rPr>
          <w:rFonts w:hint="eastAsia"/>
        </w:rPr>
        <w:t>не</w:t>
      </w:r>
      <w:r>
        <w:t xml:space="preserve"> </w:t>
      </w:r>
      <w:r>
        <w:rPr>
          <w:rFonts w:hint="eastAsia"/>
        </w:rPr>
        <w:t>получили</w:t>
      </w:r>
      <w:r>
        <w:t xml:space="preserve"> </w:t>
      </w:r>
      <w:r>
        <w:rPr>
          <w:rFonts w:hint="eastAsia"/>
        </w:rPr>
        <w:t>п</w:t>
      </w:r>
      <w:r>
        <w:rPr>
          <w:rFonts w:hint="eastAsia"/>
        </w:rPr>
        <w:lastRenderedPageBreak/>
        <w:t>родолжения</w:t>
      </w:r>
      <w:r>
        <w:t xml:space="preserve"> </w:t>
      </w:r>
      <w:r>
        <w:rPr>
          <w:rFonts w:hint="eastAsia"/>
        </w:rPr>
        <w:t>и</w:t>
      </w:r>
      <w:r>
        <w:t xml:space="preserve"> </w:t>
      </w:r>
      <w:r>
        <w:rPr>
          <w:rFonts w:hint="eastAsia"/>
        </w:rPr>
        <w:t>развития</w:t>
      </w:r>
      <w:r>
        <w:t xml:space="preserve"> </w:t>
      </w:r>
      <w:r>
        <w:rPr>
          <w:rFonts w:hint="eastAsia"/>
        </w:rPr>
        <w:t>в</w:t>
      </w:r>
      <w:r>
        <w:t xml:space="preserve"> </w:t>
      </w:r>
      <w:r>
        <w:rPr>
          <w:rFonts w:hint="eastAsia"/>
        </w:rPr>
        <w:t>последующее</w:t>
      </w:r>
      <w:r>
        <w:t xml:space="preserve"> </w:t>
      </w:r>
      <w:r>
        <w:rPr>
          <w:rFonts w:hint="eastAsia"/>
        </w:rPr>
        <w:t>время</w:t>
      </w:r>
      <w:r>
        <w:t xml:space="preserve">. </w:t>
      </w:r>
      <w:r>
        <w:rPr>
          <w:rFonts w:hint="eastAsia"/>
        </w:rPr>
        <w:t>Им</w:t>
      </w:r>
      <w:r>
        <w:t xml:space="preserve"> </w:t>
      </w:r>
      <w:r>
        <w:rPr>
          <w:rFonts w:hint="eastAsia"/>
        </w:rPr>
        <w:t>на</w:t>
      </w:r>
      <w:r>
        <w:t xml:space="preserve"> </w:t>
      </w:r>
      <w:r>
        <w:rPr>
          <w:rFonts w:hint="eastAsia"/>
        </w:rPr>
        <w:t>смену</w:t>
      </w:r>
      <w:r>
        <w:t xml:space="preserve"> </w:t>
      </w:r>
      <w:r>
        <w:rPr>
          <w:rFonts w:hint="eastAsia"/>
        </w:rPr>
        <w:t>пришли</w:t>
      </w:r>
      <w:r>
        <w:t xml:space="preserve"> </w:t>
      </w:r>
      <w:r>
        <w:rPr>
          <w:rFonts w:hint="eastAsia"/>
        </w:rPr>
        <w:t>украшения</w:t>
      </w:r>
      <w:r>
        <w:t xml:space="preserve"> </w:t>
      </w:r>
      <w:r>
        <w:rPr>
          <w:rFonts w:hint="eastAsia"/>
        </w:rPr>
        <w:t>иных</w:t>
      </w:r>
      <w:r>
        <w:t xml:space="preserve"> </w:t>
      </w:r>
      <w:r>
        <w:rPr>
          <w:rFonts w:hint="eastAsia"/>
        </w:rPr>
        <w:t>форм</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местными</w:t>
      </w:r>
      <w:r>
        <w:t xml:space="preserve"> </w:t>
      </w:r>
      <w:r>
        <w:rPr>
          <w:rFonts w:hint="eastAsia"/>
        </w:rPr>
        <w:t>Пеньковскими</w:t>
      </w:r>
      <w:r>
        <w:t xml:space="preserve"> </w:t>
      </w:r>
      <w:r>
        <w:rPr>
          <w:rFonts w:hint="eastAsia"/>
        </w:rPr>
        <w:t>и</w:t>
      </w:r>
      <w:r>
        <w:t xml:space="preserve"> </w:t>
      </w:r>
      <w:r>
        <w:rPr>
          <w:rFonts w:hint="eastAsia"/>
        </w:rPr>
        <w:t>колочинскими</w:t>
      </w:r>
      <w:r>
        <w:t xml:space="preserve"> </w:t>
      </w:r>
      <w:r>
        <w:rPr>
          <w:rFonts w:hint="eastAsia"/>
        </w:rPr>
        <w:t>культурными</w:t>
      </w:r>
      <w:r>
        <w:t xml:space="preserve"> </w:t>
      </w:r>
      <w:r>
        <w:rPr>
          <w:rFonts w:hint="eastAsia"/>
        </w:rPr>
        <w:t>традициями</w:t>
      </w:r>
      <w:r>
        <w:t xml:space="preserve"> </w:t>
      </w:r>
      <w:r>
        <w:rPr>
          <w:rFonts w:hint="eastAsia"/>
        </w:rPr>
        <w:t>и</w:t>
      </w:r>
      <w:r>
        <w:t xml:space="preserve"> </w:t>
      </w:r>
      <w:r>
        <w:rPr>
          <w:rFonts w:hint="eastAsia"/>
        </w:rPr>
        <w:t>отражающие</w:t>
      </w:r>
      <w:r>
        <w:t xml:space="preserve"> </w:t>
      </w:r>
      <w:r>
        <w:rPr>
          <w:rFonts w:hint="eastAsia"/>
        </w:rPr>
        <w:t>новую</w:t>
      </w:r>
      <w:r>
        <w:t xml:space="preserve"> </w:t>
      </w:r>
      <w:r>
        <w:rPr>
          <w:rFonts w:hint="eastAsia"/>
        </w:rPr>
        <w:t>этнокультурную</w:t>
      </w:r>
      <w:r>
        <w:t xml:space="preserve"> </w:t>
      </w:r>
      <w:r>
        <w:rPr>
          <w:rFonts w:hint="eastAsia"/>
        </w:rPr>
        <w:t>и</w:t>
      </w:r>
      <w:r>
        <w:t xml:space="preserve"> </w:t>
      </w:r>
      <w:r>
        <w:rPr>
          <w:rFonts w:hint="eastAsia"/>
        </w:rPr>
        <w:t>политическую</w:t>
      </w:r>
      <w:r>
        <w:t xml:space="preserve"> </w:t>
      </w:r>
      <w:r>
        <w:rPr>
          <w:rFonts w:hint="eastAsia"/>
        </w:rPr>
        <w:t>ситуацию</w:t>
      </w:r>
      <w:r>
        <w:t xml:space="preserve"> </w:t>
      </w:r>
      <w:r>
        <w:rPr>
          <w:rFonts w:hint="eastAsia"/>
        </w:rPr>
        <w:t>в</w:t>
      </w:r>
      <w:r>
        <w:t xml:space="preserve"> </w:t>
      </w:r>
      <w:r>
        <w:rPr>
          <w:rFonts w:hint="eastAsia"/>
        </w:rPr>
        <w:t>Поднепровье</w:t>
      </w:r>
      <w:r>
        <w:t>.</w:t>
      </w:r>
    </w:p>
    <w:sectPr w:rsidR="002336E1" w:rsidRPr="002336E1" w:rsidSect="006662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D766" w14:textId="77777777" w:rsidR="00666251" w:rsidRDefault="00666251">
      <w:pPr>
        <w:spacing w:after="0" w:line="240" w:lineRule="auto"/>
      </w:pPr>
      <w:r>
        <w:separator/>
      </w:r>
    </w:p>
  </w:endnote>
  <w:endnote w:type="continuationSeparator" w:id="0">
    <w:p w14:paraId="0A237044" w14:textId="77777777" w:rsidR="00666251" w:rsidRDefault="0066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066A" w14:textId="77777777" w:rsidR="00666251" w:rsidRDefault="00666251"/>
    <w:p w14:paraId="2C49FAE8" w14:textId="77777777" w:rsidR="00666251" w:rsidRDefault="00666251"/>
    <w:p w14:paraId="2D2B6D6D" w14:textId="77777777" w:rsidR="00666251" w:rsidRDefault="00666251"/>
    <w:p w14:paraId="7611AB96" w14:textId="77777777" w:rsidR="00666251" w:rsidRDefault="00666251"/>
    <w:p w14:paraId="1EF09427" w14:textId="77777777" w:rsidR="00666251" w:rsidRDefault="00666251"/>
    <w:p w14:paraId="0E705CFC" w14:textId="77777777" w:rsidR="00666251" w:rsidRDefault="00666251"/>
    <w:p w14:paraId="07ABE799" w14:textId="77777777" w:rsidR="00666251" w:rsidRDefault="006662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EA5CDE" wp14:editId="62F977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8A6" w14:textId="77777777" w:rsidR="00666251" w:rsidRDefault="00666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A5C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AA8A6" w14:textId="77777777" w:rsidR="00666251" w:rsidRDefault="00666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086F6" w14:textId="77777777" w:rsidR="00666251" w:rsidRDefault="00666251"/>
    <w:p w14:paraId="08A675EB" w14:textId="77777777" w:rsidR="00666251" w:rsidRDefault="00666251"/>
    <w:p w14:paraId="75067715" w14:textId="77777777" w:rsidR="00666251" w:rsidRDefault="006662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E4FAD" wp14:editId="7DF35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3245" w14:textId="77777777" w:rsidR="00666251" w:rsidRDefault="00666251"/>
                          <w:p w14:paraId="57AE6FE2" w14:textId="77777777" w:rsidR="00666251" w:rsidRDefault="00666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E4F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ED3245" w14:textId="77777777" w:rsidR="00666251" w:rsidRDefault="00666251"/>
                    <w:p w14:paraId="57AE6FE2" w14:textId="77777777" w:rsidR="00666251" w:rsidRDefault="00666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3621C" w14:textId="77777777" w:rsidR="00666251" w:rsidRDefault="00666251"/>
    <w:p w14:paraId="46A77ADA" w14:textId="77777777" w:rsidR="00666251" w:rsidRDefault="00666251">
      <w:pPr>
        <w:rPr>
          <w:sz w:val="2"/>
          <w:szCs w:val="2"/>
        </w:rPr>
      </w:pPr>
    </w:p>
    <w:p w14:paraId="2220DD41" w14:textId="77777777" w:rsidR="00666251" w:rsidRDefault="00666251"/>
    <w:p w14:paraId="61D4DB35" w14:textId="77777777" w:rsidR="00666251" w:rsidRDefault="00666251">
      <w:pPr>
        <w:spacing w:after="0" w:line="240" w:lineRule="auto"/>
      </w:pPr>
    </w:p>
  </w:footnote>
  <w:footnote w:type="continuationSeparator" w:id="0">
    <w:p w14:paraId="1492A8C4" w14:textId="77777777" w:rsidR="00666251" w:rsidRDefault="0066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51"/>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31485</TotalTime>
  <Pages>5</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4158</cp:revision>
  <cp:lastPrinted>2009-02-06T05:36:00Z</cp:lastPrinted>
  <dcterms:created xsi:type="dcterms:W3CDTF">2024-01-07T13:43:00Z</dcterms:created>
  <dcterms:modified xsi:type="dcterms:W3CDTF">2024-02-29T11:05:00Z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