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81EA" w14:textId="77777777" w:rsidR="00493345" w:rsidRDefault="00493345" w:rsidP="0049334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Черинько, Павел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прямоугольных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переменной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жесткости</w:t>
      </w:r>
      <w:r>
        <w:rPr>
          <w:rStyle w:val="js-item-maininfo"/>
          <w:rFonts w:ascii="Helvetica" w:hAnsi="Helvetica" w:cs="Helvetica"/>
          <w:color w:val="222222"/>
          <w:sz w:val="21"/>
          <w:szCs w:val="21"/>
        </w:rPr>
        <w:t> : диссертация ... кандидата физико-математических наук : 01.02.04. - Киев, 1984. - 115 с. : ил.</w:t>
      </w:r>
      <w:r>
        <w:rPr>
          <w:rStyle w:val="search-descr"/>
          <w:rFonts w:ascii="Helvetica" w:hAnsi="Helvetica" w:cs="Helvetica"/>
          <w:color w:val="222222"/>
          <w:sz w:val="21"/>
          <w:szCs w:val="21"/>
        </w:rPr>
        <w:t>больше</w:t>
      </w:r>
    </w:p>
    <w:p w14:paraId="69AFBFE7" w14:textId="77777777" w:rsidR="00493345" w:rsidRDefault="00493345" w:rsidP="0049334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661EF37" w14:textId="77777777" w:rsidR="00493345" w:rsidRDefault="00493345" w:rsidP="0075460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622D2D8" w14:textId="77777777" w:rsidR="00493345" w:rsidRDefault="00493345" w:rsidP="0049334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 ВВЕДЕНИЕ ^ ГЛАВА I. ОСНОВНЫЕ СООТНОШЕНИЯ ДИНАМИКИ МНОГОСЛОЙНЫХ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ПЕРЕМЕННОЙ</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1.1. Исходные предположения 1.2. Основные соотношения теории тонких многослойных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 . . . . ГЛАВА 2. </w:t>
      </w:r>
      <w:r>
        <w:rPr>
          <w:rFonts w:ascii="Helvetica" w:hAnsi="Helvetica" w:cs="Helvetica"/>
          <w:b/>
          <w:bCs/>
          <w:color w:val="222222"/>
          <w:sz w:val="21"/>
          <w:szCs w:val="21"/>
        </w:rPr>
        <w:t>ДИНАМИЧЕСКАЯ</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ПРЯМОУГОЛЬНЫХ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ПЕРЕМЕННОЙ</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2.2. </w:t>
      </w:r>
      <w:r>
        <w:rPr>
          <w:rFonts w:ascii="Helvetica" w:hAnsi="Helvetica" w:cs="Helvetica"/>
          <w:b/>
          <w:bCs/>
          <w:color w:val="222222"/>
          <w:sz w:val="21"/>
          <w:szCs w:val="21"/>
        </w:rPr>
        <w:t>Динамическая</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w:t>
      </w:r>
    </w:p>
    <w:p w14:paraId="40FF7558" w14:textId="77777777" w:rsidR="00493345" w:rsidRDefault="00493345" w:rsidP="0075460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72</w:t>
      </w:r>
    </w:p>
    <w:p w14:paraId="234598BF" w14:textId="77777777" w:rsidR="00493345" w:rsidRDefault="00493345" w:rsidP="0049334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полученными аналитическим и чис</w:t>
      </w:r>
      <w:r>
        <w:rPr>
          <w:rFonts w:ascii="Helvetica" w:hAnsi="Helvetica" w:cs="Helvetica"/>
          <w:color w:val="222222"/>
          <w:sz w:val="21"/>
          <w:szCs w:val="21"/>
        </w:rPr>
        <w:softHyphen/>
        <w:t xml:space="preserve"> ленным путями, свидетельствует о возможности применения предла</w:t>
      </w:r>
      <w:r>
        <w:rPr>
          <w:rFonts w:ascii="Helvetica" w:hAnsi="Helvetica" w:cs="Helvetica"/>
          <w:color w:val="222222"/>
          <w:sz w:val="21"/>
          <w:szCs w:val="21"/>
        </w:rPr>
        <w:softHyphen/>
        <w:t xml:space="preserve"> гаемого подхода к исследованию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оболо</w:t>
      </w:r>
      <w:r>
        <w:rPr>
          <w:rFonts w:ascii="Helvetica" w:hAnsi="Helvetica" w:cs="Helvetica"/>
          <w:b/>
          <w:bCs/>
          <w:color w:val="222222"/>
          <w:sz w:val="21"/>
          <w:szCs w:val="21"/>
        </w:rPr>
        <w:softHyphen/>
        <w:t xml:space="preserve"> 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переменной</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- 73 - ГЛАВА 3. ИССЛЕДОВАНИЕ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ПРЯМОУГОЛЬНЫХ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ПЕРЕМЕННОЙ</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В настоящей главе на основе полученных разрешающих систем уравнений и разработанных...</w:t>
      </w:r>
    </w:p>
    <w:p w14:paraId="4001A0D1" w14:textId="77777777" w:rsidR="00493345" w:rsidRDefault="00493345" w:rsidP="0075460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9834C11" w14:textId="77777777" w:rsidR="00493345" w:rsidRDefault="00493345" w:rsidP="0049334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Черинько, Павел Николаевич</w:t>
      </w:r>
    </w:p>
    <w:p w14:paraId="5D09EF5B"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306553"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ДИНАМИКИ МНОГОСЛОЙНЫХ OPTO</w:t>
      </w:r>
    </w:p>
    <w:p w14:paraId="18AC173E"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ТРОПНЫХ ОБОЛОЧЕК ПЕРЕМЕННОЙ ЖЕСТКОСТИ</w:t>
      </w:r>
    </w:p>
    <w:p w14:paraId="1D046331"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предположения . . . •</w:t>
      </w:r>
    </w:p>
    <w:p w14:paraId="4C5E1515"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соотношения теории тонких многослойных оболочек</w:t>
      </w:r>
    </w:p>
    <w:p w14:paraId="505BAF01"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Разрешающая система дифференциальных уравнений оболочек вращения . . ^</w:t>
      </w:r>
    </w:p>
    <w:p w14:paraId="6855942D"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ДИНАМИЧЕСКАЯ УСТОЙЧИВОСТЬ ПРЯМОУГОЛЬНЫХ ПЛАСТИН</w:t>
      </w:r>
    </w:p>
    <w:p w14:paraId="362261E2"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ОБОЛОЧЕК ВРАЩЕНИЯ ПЕРЕМЕННОЙ ЖЕСТКОСТИ . ^</w:t>
      </w:r>
    </w:p>
    <w:p w14:paraId="6011E547"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Динамическая устойчивость пластин переменной жесткости</w:t>
      </w:r>
    </w:p>
    <w:p w14:paraId="2995CE41"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Динамическая устойчивость оболочек вращения переменной жесткости. . 5О</w:t>
      </w:r>
    </w:p>
    <w:p w14:paraId="731657F2"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Оценка точности и достоверности получаемых результатов</w:t>
      </w:r>
    </w:p>
    <w:p w14:paraId="3B38D1EE"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ДИНАМИЧЕСКОЙ УСТОЙЧИВОСТИ ПРЯМОУГОЛЬНЫХ ПЛАСТИН И ОБОЛОЧЕК ВРАЩЕНИЯ ПЕРЕМЕННОЙ ЖЕСТКОСТИ.</w:t>
      </w:r>
    </w:p>
    <w:p w14:paraId="0DDA6A69"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областей динамической неустойчивости свободно опертых прямоугольных пластин переменной жесткости.</w:t>
      </w:r>
    </w:p>
    <w:p w14:paraId="0F30F48C"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Динамическая устойчивость свободно опертой трехслойной цилиндрической оболочки</w:t>
      </w:r>
    </w:p>
    <w:p w14:paraId="64224D63"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динамической устойчивости ортотроп-ной усеченной конической оболочки</w:t>
      </w:r>
    </w:p>
    <w:p w14:paraId="12FFC774" w14:textId="77777777" w:rsidR="00493345" w:rsidRDefault="00493345" w:rsidP="004933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Динамическая устойчивость составной оболочки вращения</w:t>
      </w:r>
    </w:p>
    <w:p w14:paraId="4CCADE6E" w14:textId="77D75C2A" w:rsidR="004F7911" w:rsidRPr="00493345" w:rsidRDefault="004F7911" w:rsidP="00493345"/>
    <w:sectPr w:rsidR="004F7911" w:rsidRPr="0049334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280C" w14:textId="77777777" w:rsidR="0075460D" w:rsidRDefault="0075460D">
      <w:pPr>
        <w:spacing w:after="0" w:line="240" w:lineRule="auto"/>
      </w:pPr>
      <w:r>
        <w:separator/>
      </w:r>
    </w:p>
  </w:endnote>
  <w:endnote w:type="continuationSeparator" w:id="0">
    <w:p w14:paraId="32BBF023" w14:textId="77777777" w:rsidR="0075460D" w:rsidRDefault="0075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3204" w14:textId="77777777" w:rsidR="0075460D" w:rsidRDefault="0075460D"/>
    <w:p w14:paraId="4E77A53C" w14:textId="77777777" w:rsidR="0075460D" w:rsidRDefault="0075460D"/>
    <w:p w14:paraId="5F0ACA35" w14:textId="77777777" w:rsidR="0075460D" w:rsidRDefault="0075460D"/>
    <w:p w14:paraId="3BFC442C" w14:textId="77777777" w:rsidR="0075460D" w:rsidRDefault="0075460D"/>
    <w:p w14:paraId="57D01B8F" w14:textId="77777777" w:rsidR="0075460D" w:rsidRDefault="0075460D"/>
    <w:p w14:paraId="65BE130A" w14:textId="77777777" w:rsidR="0075460D" w:rsidRDefault="0075460D"/>
    <w:p w14:paraId="47ED5B85" w14:textId="77777777" w:rsidR="0075460D" w:rsidRDefault="007546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4D2B8" wp14:editId="0BB4C2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6734" w14:textId="77777777" w:rsidR="0075460D" w:rsidRDefault="007546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4D2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A56734" w14:textId="77777777" w:rsidR="0075460D" w:rsidRDefault="007546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DCE4F0" w14:textId="77777777" w:rsidR="0075460D" w:rsidRDefault="0075460D"/>
    <w:p w14:paraId="7047D368" w14:textId="77777777" w:rsidR="0075460D" w:rsidRDefault="0075460D"/>
    <w:p w14:paraId="0E861F51" w14:textId="77777777" w:rsidR="0075460D" w:rsidRDefault="007546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D148E" wp14:editId="152A5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1E01" w14:textId="77777777" w:rsidR="0075460D" w:rsidRDefault="0075460D"/>
                          <w:p w14:paraId="0D9DEA1A" w14:textId="77777777" w:rsidR="0075460D" w:rsidRDefault="007546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D14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3A1E01" w14:textId="77777777" w:rsidR="0075460D" w:rsidRDefault="0075460D"/>
                    <w:p w14:paraId="0D9DEA1A" w14:textId="77777777" w:rsidR="0075460D" w:rsidRDefault="007546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6C1482" w14:textId="77777777" w:rsidR="0075460D" w:rsidRDefault="0075460D"/>
    <w:p w14:paraId="2F5B8DE7" w14:textId="77777777" w:rsidR="0075460D" w:rsidRDefault="0075460D">
      <w:pPr>
        <w:rPr>
          <w:sz w:val="2"/>
          <w:szCs w:val="2"/>
        </w:rPr>
      </w:pPr>
    </w:p>
    <w:p w14:paraId="665FA61D" w14:textId="77777777" w:rsidR="0075460D" w:rsidRDefault="0075460D"/>
    <w:p w14:paraId="7E74A682" w14:textId="77777777" w:rsidR="0075460D" w:rsidRDefault="0075460D">
      <w:pPr>
        <w:spacing w:after="0" w:line="240" w:lineRule="auto"/>
      </w:pPr>
    </w:p>
  </w:footnote>
  <w:footnote w:type="continuationSeparator" w:id="0">
    <w:p w14:paraId="1E44779C" w14:textId="77777777" w:rsidR="0075460D" w:rsidRDefault="0075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74C6E2D"/>
    <w:multiLevelType w:val="multilevel"/>
    <w:tmpl w:val="F14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0D"/>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183000</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cp:revision>
  <cp:lastPrinted>2009-02-06T05:36:00Z</cp:lastPrinted>
  <dcterms:created xsi:type="dcterms:W3CDTF">2024-01-07T13:43:00Z</dcterms:created>
  <dcterms:modified xsi:type="dcterms:W3CDTF">2025-10-13T20:08:00Z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