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32F3" w14:textId="3B6D02A0" w:rsidR="0061369E" w:rsidRDefault="0042395C" w:rsidP="0042395C">
      <w:r w:rsidRPr="0042395C">
        <w:rPr>
          <w:rFonts w:hint="eastAsia"/>
        </w:rPr>
        <w:t>Оптимизация</w:t>
      </w:r>
      <w:r w:rsidRPr="0042395C">
        <w:t xml:space="preserve"> </w:t>
      </w:r>
      <w:r w:rsidRPr="0042395C">
        <w:rPr>
          <w:rFonts w:hint="eastAsia"/>
        </w:rPr>
        <w:t>диагностики</w:t>
      </w:r>
      <w:r w:rsidRPr="0042395C">
        <w:t xml:space="preserve"> </w:t>
      </w:r>
      <w:r w:rsidRPr="0042395C">
        <w:rPr>
          <w:rFonts w:hint="eastAsia"/>
        </w:rPr>
        <w:t>и</w:t>
      </w:r>
      <w:r w:rsidRPr="0042395C">
        <w:t xml:space="preserve"> </w:t>
      </w:r>
      <w:r w:rsidRPr="0042395C">
        <w:rPr>
          <w:rFonts w:hint="eastAsia"/>
        </w:rPr>
        <w:t>лечения</w:t>
      </w:r>
      <w:r w:rsidRPr="0042395C">
        <w:t xml:space="preserve"> </w:t>
      </w:r>
      <w:r w:rsidRPr="0042395C">
        <w:rPr>
          <w:rFonts w:hint="eastAsia"/>
        </w:rPr>
        <w:t>осложнений</w:t>
      </w:r>
      <w:r w:rsidRPr="0042395C">
        <w:t xml:space="preserve"> </w:t>
      </w:r>
      <w:r w:rsidRPr="0042395C">
        <w:rPr>
          <w:rFonts w:hint="eastAsia"/>
        </w:rPr>
        <w:t>после</w:t>
      </w:r>
      <w:r w:rsidRPr="0042395C">
        <w:t xml:space="preserve"> </w:t>
      </w:r>
      <w:r w:rsidRPr="0042395C">
        <w:rPr>
          <w:rFonts w:hint="eastAsia"/>
        </w:rPr>
        <w:t>операций</w:t>
      </w:r>
      <w:r w:rsidRPr="0042395C">
        <w:t xml:space="preserve"> </w:t>
      </w:r>
      <w:r w:rsidRPr="0042395C">
        <w:rPr>
          <w:rFonts w:hint="eastAsia"/>
        </w:rPr>
        <w:t>на</w:t>
      </w:r>
      <w:r w:rsidRPr="0042395C">
        <w:t xml:space="preserve"> </w:t>
      </w:r>
      <w:r w:rsidRPr="0042395C">
        <w:rPr>
          <w:rFonts w:hint="eastAsia"/>
        </w:rPr>
        <w:t>толстой</w:t>
      </w:r>
      <w:r w:rsidRPr="0042395C">
        <w:t xml:space="preserve"> </w:t>
      </w:r>
      <w:r w:rsidRPr="0042395C">
        <w:rPr>
          <w:rFonts w:hint="eastAsia"/>
        </w:rPr>
        <w:t>кишке</w:t>
      </w:r>
      <w:r>
        <w:t xml:space="preserve"> </w:t>
      </w:r>
      <w:r w:rsidRPr="0042395C">
        <w:rPr>
          <w:rFonts w:hint="eastAsia"/>
        </w:rPr>
        <w:t>Кислицына</w:t>
      </w:r>
      <w:r w:rsidRPr="0042395C">
        <w:t xml:space="preserve"> </w:t>
      </w:r>
      <w:r w:rsidRPr="0042395C">
        <w:rPr>
          <w:rFonts w:hint="eastAsia"/>
        </w:rPr>
        <w:t>Ольга</w:t>
      </w:r>
      <w:r w:rsidRPr="0042395C">
        <w:t xml:space="preserve"> </w:t>
      </w:r>
      <w:r w:rsidRPr="0042395C">
        <w:rPr>
          <w:rFonts w:hint="eastAsia"/>
        </w:rPr>
        <w:t>Николаевна</w:t>
      </w:r>
    </w:p>
    <w:p w14:paraId="48FAE1AF" w14:textId="77777777" w:rsidR="0042395C" w:rsidRDefault="0042395C" w:rsidP="0042395C">
      <w:r>
        <w:rPr>
          <w:rFonts w:hint="eastAsia"/>
        </w:rPr>
        <w:t>ОГЛАВЛЕНИЕ</w:t>
      </w:r>
      <w:r>
        <w:t xml:space="preserve"> </w:t>
      </w:r>
      <w:r>
        <w:rPr>
          <w:rFonts w:hint="eastAsia"/>
        </w:rPr>
        <w:t>ДИССЕРТАЦИИ</w:t>
      </w:r>
    </w:p>
    <w:p w14:paraId="5BB0E325" w14:textId="77777777" w:rsidR="0042395C" w:rsidRDefault="0042395C" w:rsidP="0042395C">
      <w:r>
        <w:rPr>
          <w:rFonts w:hint="eastAsia"/>
        </w:rPr>
        <w:t>кандидат</w:t>
      </w:r>
      <w:r>
        <w:t xml:space="preserve"> </w:t>
      </w:r>
      <w:r>
        <w:rPr>
          <w:rFonts w:hint="eastAsia"/>
        </w:rPr>
        <w:t>наук</w:t>
      </w:r>
      <w:r>
        <w:t xml:space="preserve"> </w:t>
      </w:r>
      <w:r>
        <w:rPr>
          <w:rFonts w:hint="eastAsia"/>
        </w:rPr>
        <w:t>Кислицына</w:t>
      </w:r>
      <w:r>
        <w:t xml:space="preserve"> </w:t>
      </w:r>
      <w:r>
        <w:rPr>
          <w:rFonts w:hint="eastAsia"/>
        </w:rPr>
        <w:t>Ольга</w:t>
      </w:r>
      <w:r>
        <w:t xml:space="preserve"> </w:t>
      </w:r>
      <w:r>
        <w:rPr>
          <w:rFonts w:hint="eastAsia"/>
        </w:rPr>
        <w:t>Николаевна</w:t>
      </w:r>
    </w:p>
    <w:p w14:paraId="2C06E3DA" w14:textId="77777777" w:rsidR="0042395C" w:rsidRDefault="0042395C" w:rsidP="0042395C">
      <w:r>
        <w:rPr>
          <w:rFonts w:hint="eastAsia"/>
        </w:rPr>
        <w:t>ВВЕДЕНИЕ</w:t>
      </w:r>
    </w:p>
    <w:p w14:paraId="1F5FDAC5" w14:textId="77777777" w:rsidR="0042395C" w:rsidRDefault="0042395C" w:rsidP="0042395C"/>
    <w:p w14:paraId="3B58705D" w14:textId="77777777" w:rsidR="0042395C" w:rsidRDefault="0042395C" w:rsidP="0042395C">
      <w:r>
        <w:rPr>
          <w:rFonts w:hint="eastAsia"/>
        </w:rPr>
        <w:t>ГЛАВА</w:t>
      </w:r>
      <w:r>
        <w:t xml:space="preserve"> 1. </w:t>
      </w:r>
      <w:r>
        <w:rPr>
          <w:rFonts w:hint="eastAsia"/>
        </w:rPr>
        <w:t>ОБЗОР</w:t>
      </w:r>
      <w:r>
        <w:t xml:space="preserve"> </w:t>
      </w:r>
      <w:r>
        <w:rPr>
          <w:rFonts w:hint="eastAsia"/>
        </w:rPr>
        <w:t>ЛИТЕРАТУРЫ</w:t>
      </w:r>
    </w:p>
    <w:p w14:paraId="4ADB6D7C" w14:textId="77777777" w:rsidR="0042395C" w:rsidRDefault="0042395C" w:rsidP="0042395C"/>
    <w:p w14:paraId="5F0415BF" w14:textId="77777777" w:rsidR="0042395C" w:rsidRDefault="0042395C" w:rsidP="0042395C">
      <w:r>
        <w:t xml:space="preserve">1.1. </w:t>
      </w:r>
      <w:r>
        <w:rPr>
          <w:rFonts w:hint="eastAsia"/>
        </w:rPr>
        <w:t>Основные</w:t>
      </w:r>
      <w:r>
        <w:t xml:space="preserve"> </w:t>
      </w:r>
      <w:r>
        <w:rPr>
          <w:rFonts w:hint="eastAsia"/>
        </w:rPr>
        <w:t>виды</w:t>
      </w:r>
      <w:r>
        <w:t xml:space="preserve"> </w:t>
      </w:r>
      <w:r>
        <w:rPr>
          <w:rFonts w:hint="eastAsia"/>
        </w:rPr>
        <w:t>осложнений</w:t>
      </w:r>
      <w:r>
        <w:t xml:space="preserve"> </w:t>
      </w:r>
      <w:r>
        <w:rPr>
          <w:rFonts w:hint="eastAsia"/>
        </w:rPr>
        <w:t>после</w:t>
      </w:r>
      <w:r>
        <w:t xml:space="preserve"> </w:t>
      </w:r>
      <w:r>
        <w:rPr>
          <w:rFonts w:hint="eastAsia"/>
        </w:rPr>
        <w:t>операций</w:t>
      </w:r>
      <w:r>
        <w:t xml:space="preserve"> </w:t>
      </w:r>
      <w:r>
        <w:rPr>
          <w:rFonts w:hint="eastAsia"/>
        </w:rPr>
        <w:t>на</w:t>
      </w:r>
      <w:r>
        <w:t xml:space="preserve"> </w:t>
      </w:r>
      <w:r>
        <w:rPr>
          <w:rFonts w:hint="eastAsia"/>
        </w:rPr>
        <w:t>толстой</w:t>
      </w:r>
      <w:r>
        <w:t xml:space="preserve"> </w:t>
      </w:r>
      <w:r>
        <w:rPr>
          <w:rFonts w:hint="eastAsia"/>
        </w:rPr>
        <w:t>кишке</w:t>
      </w:r>
    </w:p>
    <w:p w14:paraId="3AC32936" w14:textId="77777777" w:rsidR="0042395C" w:rsidRDefault="0042395C" w:rsidP="0042395C"/>
    <w:p w14:paraId="6C10DAE0" w14:textId="77777777" w:rsidR="0042395C" w:rsidRDefault="0042395C" w:rsidP="0042395C">
      <w:r>
        <w:t xml:space="preserve">1.2.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осложнений</w:t>
      </w:r>
      <w:r>
        <w:t xml:space="preserve"> </w:t>
      </w:r>
      <w:r>
        <w:rPr>
          <w:rFonts w:hint="eastAsia"/>
        </w:rPr>
        <w:t>после</w:t>
      </w:r>
      <w:r>
        <w:t xml:space="preserve"> </w:t>
      </w:r>
      <w:r>
        <w:rPr>
          <w:rFonts w:hint="eastAsia"/>
        </w:rPr>
        <w:t>операций</w:t>
      </w:r>
      <w:r>
        <w:t xml:space="preserve"> </w:t>
      </w:r>
      <w:r>
        <w:rPr>
          <w:rFonts w:hint="eastAsia"/>
        </w:rPr>
        <w:t>на</w:t>
      </w:r>
      <w:r>
        <w:t xml:space="preserve"> </w:t>
      </w:r>
      <w:r>
        <w:rPr>
          <w:rFonts w:hint="eastAsia"/>
        </w:rPr>
        <w:t>толстой</w:t>
      </w:r>
      <w:r>
        <w:t xml:space="preserve"> </w:t>
      </w:r>
      <w:r>
        <w:rPr>
          <w:rFonts w:hint="eastAsia"/>
        </w:rPr>
        <w:t>кишке</w:t>
      </w:r>
    </w:p>
    <w:p w14:paraId="5DA9B08B" w14:textId="77777777" w:rsidR="0042395C" w:rsidRDefault="0042395C" w:rsidP="0042395C"/>
    <w:p w14:paraId="51E6B75C" w14:textId="77777777" w:rsidR="0042395C" w:rsidRDefault="0042395C" w:rsidP="0042395C">
      <w:r>
        <w:t xml:space="preserve">1.3. </w:t>
      </w:r>
      <w:r>
        <w:rPr>
          <w:rFonts w:hint="eastAsia"/>
        </w:rPr>
        <w:t>Диагностика</w:t>
      </w:r>
      <w:r>
        <w:t xml:space="preserve"> </w:t>
      </w:r>
      <w:r>
        <w:rPr>
          <w:rFonts w:hint="eastAsia"/>
        </w:rPr>
        <w:t>осложнений</w:t>
      </w:r>
      <w:r>
        <w:t xml:space="preserve"> </w:t>
      </w:r>
      <w:r>
        <w:rPr>
          <w:rFonts w:hint="eastAsia"/>
        </w:rPr>
        <w:t>после</w:t>
      </w:r>
      <w:r>
        <w:t xml:space="preserve"> </w:t>
      </w:r>
      <w:r>
        <w:rPr>
          <w:rFonts w:hint="eastAsia"/>
        </w:rPr>
        <w:t>операций</w:t>
      </w:r>
      <w:r>
        <w:t xml:space="preserve"> </w:t>
      </w:r>
      <w:r>
        <w:rPr>
          <w:rFonts w:hint="eastAsia"/>
        </w:rPr>
        <w:t>на</w:t>
      </w:r>
      <w:r>
        <w:t xml:space="preserve"> </w:t>
      </w:r>
      <w:r>
        <w:rPr>
          <w:rFonts w:hint="eastAsia"/>
        </w:rPr>
        <w:t>толстой</w:t>
      </w:r>
      <w:r>
        <w:t xml:space="preserve"> </w:t>
      </w:r>
      <w:r>
        <w:rPr>
          <w:rFonts w:hint="eastAsia"/>
        </w:rPr>
        <w:t>кишке</w:t>
      </w:r>
    </w:p>
    <w:p w14:paraId="1B152FB9" w14:textId="77777777" w:rsidR="0042395C" w:rsidRDefault="0042395C" w:rsidP="0042395C"/>
    <w:p w14:paraId="16D483E2" w14:textId="77777777" w:rsidR="0042395C" w:rsidRDefault="0042395C" w:rsidP="0042395C">
      <w:r>
        <w:t xml:space="preserve">1.4 </w:t>
      </w:r>
      <w:r>
        <w:rPr>
          <w:rFonts w:hint="eastAsia"/>
        </w:rPr>
        <w:t>Лечение</w:t>
      </w:r>
      <w:r>
        <w:t xml:space="preserve"> </w:t>
      </w:r>
      <w:r>
        <w:rPr>
          <w:rFonts w:hint="eastAsia"/>
        </w:rPr>
        <w:t>осложнений</w:t>
      </w:r>
      <w:r>
        <w:t xml:space="preserve"> </w:t>
      </w:r>
      <w:r>
        <w:rPr>
          <w:rFonts w:hint="eastAsia"/>
        </w:rPr>
        <w:t>после</w:t>
      </w:r>
      <w:r>
        <w:t xml:space="preserve"> </w:t>
      </w:r>
      <w:r>
        <w:rPr>
          <w:rFonts w:hint="eastAsia"/>
        </w:rPr>
        <w:t>операций</w:t>
      </w:r>
      <w:r>
        <w:t xml:space="preserve"> </w:t>
      </w:r>
      <w:r>
        <w:rPr>
          <w:rFonts w:hint="eastAsia"/>
        </w:rPr>
        <w:t>на</w:t>
      </w:r>
      <w:r>
        <w:t xml:space="preserve"> </w:t>
      </w:r>
      <w:r>
        <w:rPr>
          <w:rFonts w:hint="eastAsia"/>
        </w:rPr>
        <w:t>толстой</w:t>
      </w:r>
      <w:r>
        <w:t xml:space="preserve"> </w:t>
      </w:r>
      <w:r>
        <w:rPr>
          <w:rFonts w:hint="eastAsia"/>
        </w:rPr>
        <w:t>кишке</w:t>
      </w:r>
    </w:p>
    <w:p w14:paraId="71D42700" w14:textId="77777777" w:rsidR="0042395C" w:rsidRDefault="0042395C" w:rsidP="0042395C"/>
    <w:p w14:paraId="72E92A27" w14:textId="77777777" w:rsidR="0042395C" w:rsidRDefault="0042395C" w:rsidP="0042395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602FD72" w14:textId="77777777" w:rsidR="0042395C" w:rsidRDefault="0042395C" w:rsidP="0042395C"/>
    <w:p w14:paraId="6BC1F22D" w14:textId="77777777" w:rsidR="0042395C" w:rsidRDefault="0042395C" w:rsidP="0042395C">
      <w:r>
        <w:t xml:space="preserve">2.1. </w:t>
      </w:r>
      <w:r>
        <w:rPr>
          <w:rFonts w:hint="eastAsia"/>
        </w:rPr>
        <w:t>Характеристика</w:t>
      </w:r>
      <w:r>
        <w:t xml:space="preserve"> </w:t>
      </w:r>
      <w:r>
        <w:rPr>
          <w:rFonts w:hint="eastAsia"/>
        </w:rPr>
        <w:t>больных</w:t>
      </w:r>
      <w:r>
        <w:t xml:space="preserve">, </w:t>
      </w:r>
      <w:r>
        <w:rPr>
          <w:rFonts w:hint="eastAsia"/>
        </w:rPr>
        <w:t>включённых</w:t>
      </w:r>
      <w:r>
        <w:t xml:space="preserve"> </w:t>
      </w:r>
      <w:r>
        <w:rPr>
          <w:rFonts w:hint="eastAsia"/>
        </w:rPr>
        <w:t>в</w:t>
      </w:r>
      <w:r>
        <w:t xml:space="preserve"> </w:t>
      </w:r>
      <w:r>
        <w:rPr>
          <w:rFonts w:hint="eastAsia"/>
        </w:rPr>
        <w:t>исследование</w:t>
      </w:r>
    </w:p>
    <w:p w14:paraId="0A749A9E" w14:textId="77777777" w:rsidR="0042395C" w:rsidRDefault="0042395C" w:rsidP="0042395C"/>
    <w:p w14:paraId="365C5306" w14:textId="77777777" w:rsidR="0042395C" w:rsidRDefault="0042395C" w:rsidP="0042395C">
      <w:r>
        <w:t xml:space="preserve">2.2. </w:t>
      </w:r>
      <w:r>
        <w:rPr>
          <w:rFonts w:hint="eastAsia"/>
        </w:rPr>
        <w:t>Виды</w:t>
      </w:r>
      <w:r>
        <w:t xml:space="preserve"> </w:t>
      </w:r>
      <w:r>
        <w:rPr>
          <w:rFonts w:hint="eastAsia"/>
        </w:rPr>
        <w:t>первичных</w:t>
      </w:r>
      <w:r>
        <w:t xml:space="preserve"> </w:t>
      </w:r>
      <w:r>
        <w:rPr>
          <w:rFonts w:hint="eastAsia"/>
        </w:rPr>
        <w:t>оперативных</w:t>
      </w:r>
      <w:r>
        <w:t xml:space="preserve"> </w:t>
      </w:r>
      <w:r>
        <w:rPr>
          <w:rFonts w:hint="eastAsia"/>
        </w:rPr>
        <w:t>вмешательств</w:t>
      </w:r>
      <w:r>
        <w:t xml:space="preserve">, </w:t>
      </w:r>
      <w:r>
        <w:rPr>
          <w:rFonts w:hint="eastAsia"/>
        </w:rPr>
        <w:t>выполненных</w:t>
      </w:r>
      <w:r>
        <w:t xml:space="preserve"> </w:t>
      </w:r>
      <w:r>
        <w:rPr>
          <w:rFonts w:hint="eastAsia"/>
        </w:rPr>
        <w:t>пациентам</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w:t>
      </w:r>
      <w:r>
        <w:t xml:space="preserve">, </w:t>
      </w:r>
      <w:r>
        <w:rPr>
          <w:rFonts w:hint="eastAsia"/>
        </w:rPr>
        <w:t>оперированных</w:t>
      </w:r>
      <w:r>
        <w:t xml:space="preserve"> </w:t>
      </w:r>
      <w:r>
        <w:rPr>
          <w:rFonts w:hint="eastAsia"/>
        </w:rPr>
        <w:t>на</w:t>
      </w:r>
      <w:r>
        <w:t xml:space="preserve"> </w:t>
      </w:r>
      <w:r>
        <w:rPr>
          <w:rFonts w:hint="eastAsia"/>
        </w:rPr>
        <w:t>толстой</w:t>
      </w:r>
      <w:r>
        <w:t xml:space="preserve"> </w:t>
      </w:r>
      <w:r>
        <w:rPr>
          <w:rFonts w:hint="eastAsia"/>
        </w:rPr>
        <w:t>кишке</w:t>
      </w:r>
    </w:p>
    <w:p w14:paraId="0EE9ECCB" w14:textId="77777777" w:rsidR="0042395C" w:rsidRDefault="0042395C" w:rsidP="0042395C"/>
    <w:p w14:paraId="3F2DD288" w14:textId="77777777" w:rsidR="0042395C" w:rsidRDefault="0042395C" w:rsidP="0042395C">
      <w:r>
        <w:t xml:space="preserve">2.3. </w:t>
      </w:r>
      <w:r>
        <w:rPr>
          <w:rFonts w:hint="eastAsia"/>
        </w:rPr>
        <w:t>Методы</w:t>
      </w:r>
      <w:r>
        <w:t xml:space="preserve"> </w:t>
      </w:r>
      <w:r>
        <w:rPr>
          <w:rFonts w:hint="eastAsia"/>
        </w:rPr>
        <w:t>исследования</w:t>
      </w:r>
      <w:r>
        <w:t xml:space="preserve"> </w:t>
      </w:r>
      <w:r>
        <w:rPr>
          <w:rFonts w:hint="eastAsia"/>
        </w:rPr>
        <w:t>пациентов</w:t>
      </w:r>
      <w:r>
        <w:t xml:space="preserve">, </w:t>
      </w:r>
      <w:r>
        <w:rPr>
          <w:rFonts w:hint="eastAsia"/>
        </w:rPr>
        <w:t>включённых</w:t>
      </w:r>
      <w:r>
        <w:t xml:space="preserve"> </w:t>
      </w:r>
      <w:r>
        <w:rPr>
          <w:rFonts w:hint="eastAsia"/>
        </w:rPr>
        <w:t>в</w:t>
      </w:r>
      <w:r>
        <w:t xml:space="preserve"> </w:t>
      </w:r>
      <w:r>
        <w:rPr>
          <w:rFonts w:hint="eastAsia"/>
        </w:rPr>
        <w:t>исследование</w:t>
      </w:r>
    </w:p>
    <w:p w14:paraId="5BF27A61" w14:textId="77777777" w:rsidR="0042395C" w:rsidRDefault="0042395C" w:rsidP="0042395C"/>
    <w:p w14:paraId="004DC651" w14:textId="77777777" w:rsidR="0042395C" w:rsidRDefault="0042395C" w:rsidP="0042395C">
      <w:r>
        <w:t xml:space="preserve">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42BDB431" w14:textId="77777777" w:rsidR="0042395C" w:rsidRDefault="0042395C" w:rsidP="0042395C"/>
    <w:p w14:paraId="02B6A06F" w14:textId="77777777" w:rsidR="0042395C" w:rsidRDefault="0042395C" w:rsidP="0042395C">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33358204" w14:textId="77777777" w:rsidR="0042395C" w:rsidRDefault="0042395C" w:rsidP="0042395C"/>
    <w:p w14:paraId="26C99612" w14:textId="77777777" w:rsidR="0042395C" w:rsidRDefault="0042395C" w:rsidP="0042395C">
      <w:r>
        <w:t xml:space="preserve">3.1.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осложнений</w:t>
      </w:r>
      <w:r>
        <w:t xml:space="preserve"> </w:t>
      </w:r>
      <w:r>
        <w:rPr>
          <w:rFonts w:hint="eastAsia"/>
        </w:rPr>
        <w:t>у</w:t>
      </w:r>
      <w:r>
        <w:t xml:space="preserve"> </w:t>
      </w:r>
      <w:r>
        <w:rPr>
          <w:rFonts w:hint="eastAsia"/>
        </w:rPr>
        <w:t>пациентов</w:t>
      </w:r>
      <w:r>
        <w:t xml:space="preserve">, </w:t>
      </w:r>
      <w:r>
        <w:rPr>
          <w:rFonts w:hint="eastAsia"/>
        </w:rPr>
        <w:t>оперированных</w:t>
      </w:r>
      <w:r>
        <w:t xml:space="preserve"> </w:t>
      </w:r>
      <w:r>
        <w:rPr>
          <w:rFonts w:hint="eastAsia"/>
        </w:rPr>
        <w:t>на</w:t>
      </w:r>
      <w:r>
        <w:t xml:space="preserve"> </w:t>
      </w:r>
      <w:r>
        <w:rPr>
          <w:rFonts w:hint="eastAsia"/>
        </w:rPr>
        <w:t>толстой</w:t>
      </w:r>
      <w:r>
        <w:t xml:space="preserve"> </w:t>
      </w:r>
      <w:r>
        <w:rPr>
          <w:rFonts w:hint="eastAsia"/>
        </w:rPr>
        <w:t>кишке</w:t>
      </w:r>
      <w:r>
        <w:t xml:space="preserve">, </w:t>
      </w:r>
      <w:r>
        <w:rPr>
          <w:rFonts w:hint="eastAsia"/>
        </w:rPr>
        <w:t>в</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группах</w:t>
      </w:r>
    </w:p>
    <w:p w14:paraId="1E8EE704" w14:textId="77777777" w:rsidR="0042395C" w:rsidRDefault="0042395C" w:rsidP="0042395C"/>
    <w:p w14:paraId="6B4139F3" w14:textId="77777777" w:rsidR="0042395C" w:rsidRDefault="0042395C" w:rsidP="0042395C">
      <w:r>
        <w:t xml:space="preserve">3.2. </w:t>
      </w:r>
      <w:r>
        <w:rPr>
          <w:rFonts w:hint="eastAsia"/>
        </w:rPr>
        <w:t>Оценка</w:t>
      </w:r>
      <w:r>
        <w:t xml:space="preserve"> </w:t>
      </w:r>
      <w:r>
        <w:rPr>
          <w:rFonts w:hint="eastAsia"/>
        </w:rPr>
        <w:t>предикторов</w:t>
      </w:r>
      <w:r>
        <w:t xml:space="preserve"> </w:t>
      </w:r>
      <w:r>
        <w:rPr>
          <w:rFonts w:hint="eastAsia"/>
        </w:rPr>
        <w:t>летального</w:t>
      </w:r>
      <w:r>
        <w:t xml:space="preserve"> </w:t>
      </w:r>
      <w:r>
        <w:rPr>
          <w:rFonts w:hint="eastAsia"/>
        </w:rPr>
        <w:t>исхода</w:t>
      </w:r>
      <w:r>
        <w:t xml:space="preserve"> </w:t>
      </w:r>
      <w:r>
        <w:rPr>
          <w:rFonts w:hint="eastAsia"/>
        </w:rPr>
        <w:t>у</w:t>
      </w:r>
      <w:r>
        <w:t xml:space="preserve"> </w:t>
      </w:r>
      <w:r>
        <w:rPr>
          <w:rFonts w:hint="eastAsia"/>
        </w:rPr>
        <w:t>пациентов</w:t>
      </w:r>
      <w:r>
        <w:t xml:space="preserve">, </w:t>
      </w:r>
      <w:r>
        <w:rPr>
          <w:rFonts w:hint="eastAsia"/>
        </w:rPr>
        <w:t>оперированных</w:t>
      </w:r>
      <w:r>
        <w:t xml:space="preserve"> </w:t>
      </w:r>
      <w:r>
        <w:rPr>
          <w:rFonts w:hint="eastAsia"/>
        </w:rPr>
        <w:t>на</w:t>
      </w:r>
      <w:r>
        <w:t xml:space="preserve"> </w:t>
      </w:r>
      <w:r>
        <w:rPr>
          <w:rFonts w:hint="eastAsia"/>
        </w:rPr>
        <w:t>толстой</w:t>
      </w:r>
      <w:r>
        <w:t xml:space="preserve"> </w:t>
      </w:r>
      <w:r>
        <w:rPr>
          <w:rFonts w:hint="eastAsia"/>
        </w:rPr>
        <w:t>кишке</w:t>
      </w:r>
      <w:r>
        <w:t xml:space="preserve">, </w:t>
      </w:r>
      <w:r>
        <w:rPr>
          <w:rFonts w:hint="eastAsia"/>
        </w:rPr>
        <w:t>в</w:t>
      </w:r>
      <w:r>
        <w:t xml:space="preserve"> </w:t>
      </w:r>
      <w:r>
        <w:rPr>
          <w:rFonts w:hint="eastAsia"/>
        </w:rPr>
        <w:t>основной</w:t>
      </w:r>
      <w:r>
        <w:t xml:space="preserve"> </w:t>
      </w:r>
      <w:r>
        <w:rPr>
          <w:rFonts w:hint="eastAsia"/>
        </w:rPr>
        <w:t>группе</w:t>
      </w:r>
    </w:p>
    <w:p w14:paraId="405913A4" w14:textId="77777777" w:rsidR="0042395C" w:rsidRDefault="0042395C" w:rsidP="0042395C"/>
    <w:p w14:paraId="345357DD" w14:textId="77777777" w:rsidR="0042395C" w:rsidRDefault="0042395C" w:rsidP="0042395C">
      <w:r>
        <w:t xml:space="preserve">3.3. </w:t>
      </w:r>
      <w:r>
        <w:rPr>
          <w:rFonts w:hint="eastAsia"/>
        </w:rPr>
        <w:t>Балльная</w:t>
      </w:r>
      <w:r>
        <w:t xml:space="preserve"> </w:t>
      </w:r>
      <w:r>
        <w:rPr>
          <w:rFonts w:hint="eastAsia"/>
        </w:rPr>
        <w:t>система</w:t>
      </w:r>
      <w:r>
        <w:t xml:space="preserve"> </w:t>
      </w:r>
      <w:r>
        <w:rPr>
          <w:rFonts w:hint="eastAsia"/>
        </w:rPr>
        <w:t>оценки</w:t>
      </w:r>
      <w:r>
        <w:t xml:space="preserve"> </w:t>
      </w:r>
      <w:r>
        <w:rPr>
          <w:rFonts w:hint="eastAsia"/>
        </w:rPr>
        <w:t>риска</w:t>
      </w:r>
      <w:r>
        <w:t xml:space="preserve"> </w:t>
      </w:r>
      <w:r>
        <w:rPr>
          <w:rFonts w:hint="eastAsia"/>
        </w:rPr>
        <w:t>несостоятельности</w:t>
      </w:r>
      <w:r>
        <w:t xml:space="preserve"> </w:t>
      </w:r>
      <w:r>
        <w:rPr>
          <w:rFonts w:hint="eastAsia"/>
        </w:rPr>
        <w:t>анастомоза</w:t>
      </w:r>
      <w:r>
        <w:t xml:space="preserve"> </w:t>
      </w:r>
      <w:r>
        <w:rPr>
          <w:rFonts w:hint="eastAsia"/>
        </w:rPr>
        <w:t>в</w:t>
      </w:r>
      <w:r>
        <w:t xml:space="preserve"> </w:t>
      </w:r>
      <w:r>
        <w:rPr>
          <w:rFonts w:hint="eastAsia"/>
        </w:rPr>
        <w:t>хирургии</w:t>
      </w:r>
      <w:r>
        <w:t xml:space="preserve"> </w:t>
      </w:r>
      <w:r>
        <w:rPr>
          <w:rFonts w:hint="eastAsia"/>
        </w:rPr>
        <w:t>толстой</w:t>
      </w:r>
      <w:r>
        <w:t xml:space="preserve"> </w:t>
      </w:r>
      <w:r>
        <w:rPr>
          <w:rFonts w:hint="eastAsia"/>
        </w:rPr>
        <w:t>кишки</w:t>
      </w:r>
    </w:p>
    <w:p w14:paraId="7C5E9897" w14:textId="77777777" w:rsidR="0042395C" w:rsidRDefault="0042395C" w:rsidP="0042395C"/>
    <w:p w14:paraId="5410DADB" w14:textId="77777777" w:rsidR="0042395C" w:rsidRDefault="0042395C" w:rsidP="0042395C">
      <w:r>
        <w:t xml:space="preserve">3.4. </w:t>
      </w:r>
      <w:r>
        <w:rPr>
          <w:rFonts w:hint="eastAsia"/>
        </w:rPr>
        <w:t>Оценка</w:t>
      </w:r>
      <w:r>
        <w:t xml:space="preserve"> </w:t>
      </w:r>
      <w:r>
        <w:rPr>
          <w:rFonts w:hint="eastAsia"/>
        </w:rPr>
        <w:t>клинических</w:t>
      </w:r>
      <w:r>
        <w:t xml:space="preserve"> </w:t>
      </w:r>
      <w:r>
        <w:rPr>
          <w:rFonts w:hint="eastAsia"/>
        </w:rPr>
        <w:t>проявлений</w:t>
      </w:r>
      <w:r>
        <w:t xml:space="preserve"> </w:t>
      </w:r>
      <w:r>
        <w:rPr>
          <w:rFonts w:hint="eastAsia"/>
        </w:rPr>
        <w:t>у</w:t>
      </w:r>
      <w:r>
        <w:t xml:space="preserve"> </w:t>
      </w:r>
      <w:r>
        <w:rPr>
          <w:rFonts w:hint="eastAsia"/>
        </w:rPr>
        <w:t>пациентов</w:t>
      </w:r>
      <w:r>
        <w:t xml:space="preserve">, </w:t>
      </w:r>
      <w:r>
        <w:rPr>
          <w:rFonts w:hint="eastAsia"/>
        </w:rPr>
        <w:t>оперированных</w:t>
      </w:r>
      <w:r>
        <w:t xml:space="preserve"> </w:t>
      </w:r>
      <w:r>
        <w:rPr>
          <w:rFonts w:hint="eastAsia"/>
        </w:rPr>
        <w:t>на</w:t>
      </w:r>
      <w:r>
        <w:t xml:space="preserve"> </w:t>
      </w:r>
      <w:r>
        <w:rPr>
          <w:rFonts w:hint="eastAsia"/>
        </w:rPr>
        <w:t>толстой</w:t>
      </w:r>
      <w:r>
        <w:t xml:space="preserve"> </w:t>
      </w:r>
      <w:r>
        <w:rPr>
          <w:rFonts w:hint="eastAsia"/>
        </w:rPr>
        <w:t>кишке</w:t>
      </w:r>
      <w:r>
        <w:t xml:space="preserve">, </w:t>
      </w:r>
      <w:r>
        <w:rPr>
          <w:rFonts w:hint="eastAsia"/>
        </w:rPr>
        <w:t>в</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группах</w:t>
      </w:r>
    </w:p>
    <w:p w14:paraId="25A8E318" w14:textId="77777777" w:rsidR="0042395C" w:rsidRDefault="0042395C" w:rsidP="0042395C"/>
    <w:p w14:paraId="5B1CD9E5" w14:textId="77777777" w:rsidR="0042395C" w:rsidRDefault="0042395C" w:rsidP="0042395C">
      <w:r>
        <w:t xml:space="preserve">3.5. </w:t>
      </w:r>
      <w:r>
        <w:rPr>
          <w:rFonts w:hint="eastAsia"/>
        </w:rPr>
        <w:t>Инструментальные</w:t>
      </w:r>
      <w:r>
        <w:t xml:space="preserve"> </w:t>
      </w:r>
      <w:r>
        <w:rPr>
          <w:rFonts w:hint="eastAsia"/>
        </w:rPr>
        <w:t>методы</w:t>
      </w:r>
      <w:r>
        <w:t xml:space="preserve"> </w:t>
      </w:r>
      <w:r>
        <w:rPr>
          <w:rFonts w:hint="eastAsia"/>
        </w:rPr>
        <w:t>исследования</w:t>
      </w:r>
      <w:r>
        <w:t xml:space="preserve"> </w:t>
      </w:r>
      <w:r>
        <w:rPr>
          <w:rFonts w:hint="eastAsia"/>
        </w:rPr>
        <w:t>послеоперационных</w:t>
      </w:r>
      <w:r>
        <w:t xml:space="preserve"> </w:t>
      </w:r>
      <w:r>
        <w:rPr>
          <w:rFonts w:hint="eastAsia"/>
        </w:rPr>
        <w:t>осложнений</w:t>
      </w:r>
      <w:r>
        <w:t xml:space="preserve"> </w:t>
      </w:r>
      <w:r>
        <w:rPr>
          <w:rFonts w:hint="eastAsia"/>
        </w:rPr>
        <w:t>у</w:t>
      </w:r>
      <w:r>
        <w:t xml:space="preserve"> </w:t>
      </w:r>
      <w:r>
        <w:rPr>
          <w:rFonts w:hint="eastAsia"/>
        </w:rPr>
        <w:t>пациентов</w:t>
      </w:r>
      <w:r>
        <w:t xml:space="preserve">, </w:t>
      </w:r>
      <w:r>
        <w:rPr>
          <w:rFonts w:hint="eastAsia"/>
        </w:rPr>
        <w:t>оперированных</w:t>
      </w:r>
      <w:r>
        <w:t xml:space="preserve"> </w:t>
      </w:r>
      <w:r>
        <w:rPr>
          <w:rFonts w:hint="eastAsia"/>
        </w:rPr>
        <w:t>на</w:t>
      </w:r>
      <w:r>
        <w:t xml:space="preserve"> </w:t>
      </w:r>
      <w:r>
        <w:rPr>
          <w:rFonts w:hint="eastAsia"/>
        </w:rPr>
        <w:t>толстой</w:t>
      </w:r>
      <w:r>
        <w:t xml:space="preserve"> </w:t>
      </w:r>
      <w:r>
        <w:rPr>
          <w:rFonts w:hint="eastAsia"/>
        </w:rPr>
        <w:t>кишке</w:t>
      </w:r>
      <w:r>
        <w:t xml:space="preserve">, </w:t>
      </w:r>
      <w:r>
        <w:rPr>
          <w:rFonts w:hint="eastAsia"/>
        </w:rPr>
        <w:t>в</w:t>
      </w:r>
      <w:r>
        <w:t xml:space="preserve"> </w:t>
      </w:r>
      <w:r>
        <w:rPr>
          <w:rFonts w:hint="eastAsia"/>
        </w:rPr>
        <w:t>основной</w:t>
      </w:r>
      <w:r>
        <w:t xml:space="preserve"> </w:t>
      </w:r>
      <w:r>
        <w:rPr>
          <w:rFonts w:hint="eastAsia"/>
        </w:rPr>
        <w:t>группе</w:t>
      </w:r>
    </w:p>
    <w:p w14:paraId="7CE01FA6" w14:textId="77777777" w:rsidR="0042395C" w:rsidRDefault="0042395C" w:rsidP="0042395C"/>
    <w:p w14:paraId="3D2B0E01" w14:textId="77777777" w:rsidR="0042395C" w:rsidRDefault="0042395C" w:rsidP="0042395C">
      <w:r>
        <w:t xml:space="preserve">3.6. </w:t>
      </w:r>
      <w:r>
        <w:rPr>
          <w:rFonts w:hint="eastAsia"/>
        </w:rPr>
        <w:t>Оценка</w:t>
      </w:r>
      <w:r>
        <w:t xml:space="preserve"> </w:t>
      </w:r>
      <w:r>
        <w:rPr>
          <w:rFonts w:hint="eastAsia"/>
        </w:rPr>
        <w:t>тактики</w:t>
      </w:r>
      <w:r>
        <w:t xml:space="preserve"> </w:t>
      </w:r>
      <w:r>
        <w:rPr>
          <w:rFonts w:hint="eastAsia"/>
        </w:rPr>
        <w:t>лечения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внутрибрюшного</w:t>
      </w:r>
      <w:r>
        <w:t xml:space="preserve"> </w:t>
      </w:r>
      <w:r>
        <w:rPr>
          <w:rFonts w:hint="eastAsia"/>
        </w:rPr>
        <w:t>осложнения</w:t>
      </w:r>
      <w:r>
        <w:t xml:space="preserve"> </w:t>
      </w:r>
      <w:r>
        <w:rPr>
          <w:rFonts w:hint="eastAsia"/>
        </w:rPr>
        <w:t>у</w:t>
      </w:r>
      <w:r>
        <w:t xml:space="preserve"> </w:t>
      </w:r>
      <w:r>
        <w:rPr>
          <w:rFonts w:hint="eastAsia"/>
        </w:rPr>
        <w:t>пациентов</w:t>
      </w:r>
      <w:r>
        <w:t xml:space="preserve">, </w:t>
      </w:r>
      <w:r>
        <w:rPr>
          <w:rFonts w:hint="eastAsia"/>
        </w:rPr>
        <w:t>оперированных</w:t>
      </w:r>
      <w:r>
        <w:t xml:space="preserve"> </w:t>
      </w:r>
      <w:r>
        <w:rPr>
          <w:rFonts w:hint="eastAsia"/>
        </w:rPr>
        <w:t>на</w:t>
      </w:r>
      <w:r>
        <w:t xml:space="preserve"> </w:t>
      </w:r>
      <w:r>
        <w:rPr>
          <w:rFonts w:hint="eastAsia"/>
        </w:rPr>
        <w:t>толстой</w:t>
      </w:r>
      <w:r>
        <w:t xml:space="preserve"> </w:t>
      </w:r>
      <w:r>
        <w:rPr>
          <w:rFonts w:hint="eastAsia"/>
        </w:rPr>
        <w:t>кишке</w:t>
      </w:r>
      <w:r>
        <w:t xml:space="preserve">, </w:t>
      </w:r>
      <w:r>
        <w:rPr>
          <w:rFonts w:hint="eastAsia"/>
        </w:rPr>
        <w:t>в</w:t>
      </w:r>
      <w:r>
        <w:t xml:space="preserve"> </w:t>
      </w:r>
      <w:r>
        <w:rPr>
          <w:rFonts w:hint="eastAsia"/>
        </w:rPr>
        <w:t>основной</w:t>
      </w:r>
      <w:r>
        <w:t xml:space="preserve"> </w:t>
      </w:r>
      <w:r>
        <w:rPr>
          <w:rFonts w:hint="eastAsia"/>
        </w:rPr>
        <w:t>группе</w:t>
      </w:r>
    </w:p>
    <w:p w14:paraId="37C50904" w14:textId="77777777" w:rsidR="0042395C" w:rsidRDefault="0042395C" w:rsidP="0042395C"/>
    <w:p w14:paraId="1CF7B154" w14:textId="77777777" w:rsidR="0042395C" w:rsidRDefault="0042395C" w:rsidP="0042395C">
      <w:r>
        <w:t xml:space="preserve">3.7. </w:t>
      </w:r>
      <w:r>
        <w:rPr>
          <w:rFonts w:hint="eastAsia"/>
        </w:rPr>
        <w:t>Оценка</w:t>
      </w:r>
      <w:r>
        <w:t xml:space="preserve"> </w:t>
      </w:r>
      <w:r>
        <w:rPr>
          <w:rFonts w:hint="eastAsia"/>
        </w:rPr>
        <w:t>летальности</w:t>
      </w:r>
      <w:r>
        <w:t xml:space="preserve"> </w:t>
      </w:r>
      <w:r>
        <w:rPr>
          <w:rFonts w:hint="eastAsia"/>
        </w:rPr>
        <w:t>у</w:t>
      </w:r>
      <w:r>
        <w:t xml:space="preserve"> </w:t>
      </w:r>
      <w:r>
        <w:rPr>
          <w:rFonts w:hint="eastAsia"/>
        </w:rPr>
        <w:t>пациентов</w:t>
      </w:r>
      <w:r>
        <w:t xml:space="preserve">, </w:t>
      </w:r>
      <w:r>
        <w:rPr>
          <w:rFonts w:hint="eastAsia"/>
        </w:rPr>
        <w:t>оперированных</w:t>
      </w:r>
      <w:r>
        <w:t xml:space="preserve"> </w:t>
      </w:r>
      <w:r>
        <w:rPr>
          <w:rFonts w:hint="eastAsia"/>
        </w:rPr>
        <w:t>на</w:t>
      </w:r>
      <w:r>
        <w:t xml:space="preserve"> </w:t>
      </w:r>
      <w:r>
        <w:rPr>
          <w:rFonts w:hint="eastAsia"/>
        </w:rPr>
        <w:t>толстой</w:t>
      </w:r>
      <w:r>
        <w:t xml:space="preserve"> </w:t>
      </w:r>
      <w:r>
        <w:rPr>
          <w:rFonts w:hint="eastAsia"/>
        </w:rPr>
        <w:t>кишке</w:t>
      </w:r>
      <w:r>
        <w:t xml:space="preserve">, </w:t>
      </w:r>
      <w:r>
        <w:rPr>
          <w:rFonts w:hint="eastAsia"/>
        </w:rPr>
        <w:t>в</w:t>
      </w:r>
      <w:r>
        <w:t xml:space="preserve"> </w:t>
      </w:r>
      <w:r>
        <w:rPr>
          <w:rFonts w:hint="eastAsia"/>
        </w:rPr>
        <w:t>основной</w:t>
      </w:r>
      <w:r>
        <w:t xml:space="preserve"> </w:t>
      </w:r>
      <w:r>
        <w:rPr>
          <w:rFonts w:hint="eastAsia"/>
        </w:rPr>
        <w:t>группе</w:t>
      </w:r>
    </w:p>
    <w:p w14:paraId="655A92F1" w14:textId="77777777" w:rsidR="0042395C" w:rsidRDefault="0042395C" w:rsidP="0042395C"/>
    <w:p w14:paraId="5EC426ED" w14:textId="77777777" w:rsidR="0042395C" w:rsidRDefault="0042395C" w:rsidP="0042395C">
      <w:r>
        <w:t xml:space="preserve">3.8. </w:t>
      </w:r>
      <w:r>
        <w:rPr>
          <w:rFonts w:hint="eastAsia"/>
        </w:rPr>
        <w:t>Лечебно</w:t>
      </w:r>
      <w:r>
        <w:t>-</w:t>
      </w:r>
      <w:r>
        <w:rPr>
          <w:rFonts w:hint="eastAsia"/>
        </w:rPr>
        <w:t>диагностический</w:t>
      </w:r>
      <w:r>
        <w:t xml:space="preserve"> </w:t>
      </w:r>
      <w:r>
        <w:rPr>
          <w:rFonts w:hint="eastAsia"/>
        </w:rPr>
        <w:t>алгоритм</w:t>
      </w:r>
      <w:r>
        <w:t xml:space="preserve"> </w:t>
      </w:r>
      <w:r>
        <w:rPr>
          <w:rFonts w:hint="eastAsia"/>
        </w:rPr>
        <w:t>распознавания</w:t>
      </w:r>
      <w:r>
        <w:t xml:space="preserve"> </w:t>
      </w:r>
      <w:r>
        <w:rPr>
          <w:rFonts w:hint="eastAsia"/>
        </w:rPr>
        <w:t>ранних</w:t>
      </w:r>
      <w:r>
        <w:t xml:space="preserve"> </w:t>
      </w:r>
      <w:r>
        <w:rPr>
          <w:rFonts w:hint="eastAsia"/>
        </w:rPr>
        <w:t>осложнений</w:t>
      </w:r>
      <w:r>
        <w:t xml:space="preserve"> </w:t>
      </w:r>
      <w:r>
        <w:rPr>
          <w:rFonts w:hint="eastAsia"/>
        </w:rPr>
        <w:t>колоректальных</w:t>
      </w:r>
      <w:r>
        <w:t xml:space="preserve"> </w:t>
      </w:r>
      <w:r>
        <w:rPr>
          <w:rFonts w:hint="eastAsia"/>
        </w:rPr>
        <w:t>операций</w:t>
      </w:r>
    </w:p>
    <w:p w14:paraId="26164A36" w14:textId="77777777" w:rsidR="0042395C" w:rsidRDefault="0042395C" w:rsidP="0042395C"/>
    <w:p w14:paraId="4029B39D" w14:textId="77777777" w:rsidR="0042395C" w:rsidRDefault="0042395C" w:rsidP="0042395C">
      <w:r>
        <w:rPr>
          <w:rFonts w:hint="eastAsia"/>
        </w:rPr>
        <w:t>ЗАКЛЮЧЕНИЕ</w:t>
      </w:r>
    </w:p>
    <w:p w14:paraId="1ADC5824" w14:textId="77777777" w:rsidR="0042395C" w:rsidRDefault="0042395C" w:rsidP="0042395C"/>
    <w:p w14:paraId="122E2935" w14:textId="77777777" w:rsidR="0042395C" w:rsidRDefault="0042395C" w:rsidP="0042395C">
      <w:r>
        <w:rPr>
          <w:rFonts w:hint="eastAsia"/>
        </w:rPr>
        <w:t>ВЫВОДЫ</w:t>
      </w:r>
    </w:p>
    <w:p w14:paraId="0FEF9EB6" w14:textId="77777777" w:rsidR="0042395C" w:rsidRDefault="0042395C" w:rsidP="0042395C"/>
    <w:p w14:paraId="76A87864" w14:textId="77777777" w:rsidR="0042395C" w:rsidRDefault="0042395C" w:rsidP="0042395C">
      <w:r>
        <w:rPr>
          <w:rFonts w:hint="eastAsia"/>
        </w:rPr>
        <w:t>ПРАКТИЧЕСКИЕ</w:t>
      </w:r>
      <w:r>
        <w:t xml:space="preserve"> </w:t>
      </w:r>
      <w:r>
        <w:rPr>
          <w:rFonts w:hint="eastAsia"/>
        </w:rPr>
        <w:t>РЕКОМЕНДАЦИИ</w:t>
      </w:r>
    </w:p>
    <w:p w14:paraId="381F9116" w14:textId="77777777" w:rsidR="0042395C" w:rsidRDefault="0042395C" w:rsidP="0042395C"/>
    <w:p w14:paraId="2E0DBD1A" w14:textId="77777777" w:rsidR="0042395C" w:rsidRDefault="0042395C" w:rsidP="0042395C">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601C6C8E" w14:textId="77777777" w:rsidR="0042395C" w:rsidRDefault="0042395C" w:rsidP="0042395C"/>
    <w:p w14:paraId="3D7D62D2" w14:textId="77777777" w:rsidR="0042395C" w:rsidRDefault="0042395C" w:rsidP="0042395C">
      <w:r>
        <w:rPr>
          <w:rFonts w:hint="eastAsia"/>
        </w:rPr>
        <w:t>СПИСОК</w:t>
      </w:r>
      <w:r>
        <w:t xml:space="preserve"> </w:t>
      </w:r>
      <w:r>
        <w:rPr>
          <w:rFonts w:hint="eastAsia"/>
        </w:rPr>
        <w:t>СОКРАЩЕНИЙ</w:t>
      </w:r>
    </w:p>
    <w:p w14:paraId="0E44E6F6" w14:textId="77777777" w:rsidR="0042395C" w:rsidRDefault="0042395C" w:rsidP="0042395C"/>
    <w:p w14:paraId="045D2896" w14:textId="77777777" w:rsidR="0042395C" w:rsidRDefault="0042395C" w:rsidP="0042395C">
      <w:r>
        <w:rPr>
          <w:rFonts w:hint="eastAsia"/>
        </w:rPr>
        <w:t>СПИСОК</w:t>
      </w:r>
      <w:r>
        <w:t xml:space="preserve"> </w:t>
      </w:r>
      <w:r>
        <w:rPr>
          <w:rFonts w:hint="eastAsia"/>
        </w:rPr>
        <w:t>ЛИТЕРАТУРЫ</w:t>
      </w:r>
    </w:p>
    <w:p w14:paraId="04EAC555" w14:textId="77777777" w:rsidR="0042395C" w:rsidRDefault="0042395C" w:rsidP="0042395C"/>
    <w:p w14:paraId="0E909E71" w14:textId="3DA10241" w:rsidR="0042395C" w:rsidRPr="0042395C" w:rsidRDefault="0042395C" w:rsidP="0042395C">
      <w:r>
        <w:rPr>
          <w:rFonts w:hint="eastAsia"/>
        </w:rPr>
        <w:t>ВВЕДЕНИЕ</w:t>
      </w:r>
    </w:p>
    <w:sectPr w:rsidR="0042395C" w:rsidRPr="0042395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ABDE" w14:textId="77777777" w:rsidR="00057F7A" w:rsidRPr="008D1934" w:rsidRDefault="00057F7A">
      <w:pPr>
        <w:spacing w:after="0" w:line="240" w:lineRule="auto"/>
      </w:pPr>
      <w:r w:rsidRPr="008D1934">
        <w:separator/>
      </w:r>
    </w:p>
  </w:endnote>
  <w:endnote w:type="continuationSeparator" w:id="0">
    <w:p w14:paraId="45F6E6E5" w14:textId="77777777" w:rsidR="00057F7A" w:rsidRPr="008D1934" w:rsidRDefault="00057F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4E0A" w14:textId="77777777" w:rsidR="00057F7A" w:rsidRPr="008D1934" w:rsidRDefault="00057F7A"/>
    <w:p w14:paraId="196B9819" w14:textId="77777777" w:rsidR="00057F7A" w:rsidRPr="008D1934" w:rsidRDefault="00057F7A"/>
    <w:p w14:paraId="4FB6AEFA" w14:textId="77777777" w:rsidR="00057F7A" w:rsidRPr="008D1934" w:rsidRDefault="00057F7A"/>
    <w:p w14:paraId="2E6399FE" w14:textId="77777777" w:rsidR="00057F7A" w:rsidRPr="008D1934" w:rsidRDefault="00057F7A"/>
    <w:p w14:paraId="3E1771B3" w14:textId="77777777" w:rsidR="00057F7A" w:rsidRPr="008D1934" w:rsidRDefault="00057F7A"/>
    <w:p w14:paraId="2471C45C" w14:textId="77777777" w:rsidR="00057F7A" w:rsidRPr="008D1934" w:rsidRDefault="00057F7A"/>
    <w:p w14:paraId="3B86B937" w14:textId="77777777" w:rsidR="00057F7A" w:rsidRPr="008D1934" w:rsidRDefault="00057F7A">
      <w:pPr>
        <w:rPr>
          <w:sz w:val="2"/>
          <w:szCs w:val="2"/>
        </w:rPr>
      </w:pPr>
      <w:r>
        <w:rPr>
          <w:noProof/>
        </w:rPr>
        <mc:AlternateContent>
          <mc:Choice Requires="wps">
            <w:drawing>
              <wp:anchor distT="0" distB="0" distL="63500" distR="63500" simplePos="0" relativeHeight="251660288" behindDoc="1" locked="0" layoutInCell="1" allowOverlap="1" wp14:anchorId="6D3FB8B4" wp14:editId="409DCD9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F3F5C5" w14:textId="77777777" w:rsidR="00057F7A" w:rsidRPr="008D1934" w:rsidRDefault="00057F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FB8B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F3F5C5" w14:textId="77777777" w:rsidR="00057F7A" w:rsidRPr="008D1934" w:rsidRDefault="00057F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A7C4ADF" w14:textId="77777777" w:rsidR="00057F7A" w:rsidRPr="008D1934" w:rsidRDefault="00057F7A"/>
    <w:p w14:paraId="4D512953" w14:textId="77777777" w:rsidR="00057F7A" w:rsidRPr="008D1934" w:rsidRDefault="00057F7A"/>
    <w:p w14:paraId="3DAB269A" w14:textId="77777777" w:rsidR="00057F7A" w:rsidRPr="008D1934" w:rsidRDefault="00057F7A">
      <w:pPr>
        <w:rPr>
          <w:sz w:val="2"/>
          <w:szCs w:val="2"/>
        </w:rPr>
      </w:pPr>
      <w:r>
        <w:rPr>
          <w:noProof/>
        </w:rPr>
        <mc:AlternateContent>
          <mc:Choice Requires="wps">
            <w:drawing>
              <wp:anchor distT="0" distB="0" distL="63500" distR="63500" simplePos="0" relativeHeight="251659264" behindDoc="1" locked="0" layoutInCell="1" allowOverlap="1" wp14:anchorId="00E62CE6" wp14:editId="195528C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BB9286B" w14:textId="77777777" w:rsidR="00057F7A" w:rsidRPr="008D1934" w:rsidRDefault="00057F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E62CE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B9286B" w14:textId="77777777" w:rsidR="00057F7A" w:rsidRPr="008D1934" w:rsidRDefault="00057F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9F4A66D" w14:textId="77777777" w:rsidR="00057F7A" w:rsidRPr="008D1934" w:rsidRDefault="00057F7A"/>
    <w:p w14:paraId="69A1A48C" w14:textId="77777777" w:rsidR="00057F7A" w:rsidRPr="008D1934" w:rsidRDefault="00057F7A">
      <w:pPr>
        <w:rPr>
          <w:sz w:val="2"/>
          <w:szCs w:val="2"/>
        </w:rPr>
      </w:pPr>
    </w:p>
    <w:p w14:paraId="79327FD9" w14:textId="77777777" w:rsidR="00057F7A" w:rsidRPr="008D1934" w:rsidRDefault="00057F7A"/>
    <w:p w14:paraId="215FA4BD" w14:textId="77777777" w:rsidR="00057F7A" w:rsidRPr="008D1934" w:rsidRDefault="00057F7A">
      <w:pPr>
        <w:spacing w:after="0" w:line="240" w:lineRule="auto"/>
      </w:pPr>
    </w:p>
  </w:footnote>
  <w:footnote w:type="continuationSeparator" w:id="0">
    <w:p w14:paraId="46CCA924" w14:textId="77777777" w:rsidR="00057F7A" w:rsidRPr="008D1934" w:rsidRDefault="00057F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7A"/>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3</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361</cp:revision>
  <cp:lastPrinted>2024-05-12T14:21:00Z</cp:lastPrinted>
  <dcterms:created xsi:type="dcterms:W3CDTF">2024-05-12T14:37:00Z</dcterms:created>
  <dcterms:modified xsi:type="dcterms:W3CDTF">2024-05-15T12:06:00Z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