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9F" w:rsidRDefault="00696E9F" w:rsidP="00696E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Ван Сяофей,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p>
    <w:p w:rsidR="00696E9F" w:rsidRDefault="00696E9F" w:rsidP="00696E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96E9F" w:rsidRDefault="00696E9F" w:rsidP="00696E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Реалізація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індивідуального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підходу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p>
    <w:p w:rsidR="00696E9F" w:rsidRDefault="00696E9F" w:rsidP="00696E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Китайській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Народній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Республіці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(015</w:t>
      </w:r>
    </w:p>
    <w:p w:rsidR="00696E9F" w:rsidRDefault="00696E9F" w:rsidP="00696E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696E9F" w:rsidRDefault="00696E9F" w:rsidP="00696E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64.053.23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8625C9" w:rsidRPr="00696E9F" w:rsidRDefault="00696E9F" w:rsidP="00696E9F">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8625C9" w:rsidRPr="00696E9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696E9F" w:rsidRPr="00696E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D6933-B994-4A72-89B3-1F27DBC9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2022-01-28T18:02:00Z</dcterms:created>
  <dcterms:modified xsi:type="dcterms:W3CDTF">2022-01-30T16:06:00Z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