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09698" w14:textId="2C2AAF20" w:rsidR="007C79CE" w:rsidRDefault="007E7094" w:rsidP="007E7094">
      <w:r w:rsidRPr="007E7094">
        <w:rPr>
          <w:rFonts w:hint="eastAsia"/>
        </w:rPr>
        <w:t>Возможности</w:t>
      </w:r>
      <w:r w:rsidRPr="007E7094">
        <w:t xml:space="preserve"> </w:t>
      </w:r>
      <w:r w:rsidRPr="007E7094">
        <w:rPr>
          <w:rFonts w:hint="eastAsia"/>
        </w:rPr>
        <w:t>персонализации</w:t>
      </w:r>
      <w:r w:rsidRPr="007E7094">
        <w:t xml:space="preserve"> </w:t>
      </w:r>
      <w:r w:rsidRPr="007E7094">
        <w:rPr>
          <w:rFonts w:hint="eastAsia"/>
        </w:rPr>
        <w:t>радиойодтерапии</w:t>
      </w:r>
      <w:r w:rsidRPr="007E7094">
        <w:t xml:space="preserve"> </w:t>
      </w:r>
      <w:r w:rsidRPr="007E7094">
        <w:rPr>
          <w:rFonts w:hint="eastAsia"/>
        </w:rPr>
        <w:t>у</w:t>
      </w:r>
      <w:r w:rsidRPr="007E7094">
        <w:t xml:space="preserve"> </w:t>
      </w:r>
      <w:r w:rsidRPr="007E7094">
        <w:rPr>
          <w:rFonts w:hint="eastAsia"/>
        </w:rPr>
        <w:t>больных</w:t>
      </w:r>
      <w:r w:rsidRPr="007E7094">
        <w:t xml:space="preserve"> </w:t>
      </w:r>
      <w:r w:rsidRPr="007E7094">
        <w:rPr>
          <w:rFonts w:hint="eastAsia"/>
        </w:rPr>
        <w:t>с</w:t>
      </w:r>
      <w:r w:rsidRPr="007E7094">
        <w:t xml:space="preserve"> </w:t>
      </w:r>
      <w:r w:rsidRPr="007E7094">
        <w:rPr>
          <w:rFonts w:hint="eastAsia"/>
        </w:rPr>
        <w:t>диффузным</w:t>
      </w:r>
      <w:r w:rsidRPr="007E7094">
        <w:t xml:space="preserve"> </w:t>
      </w:r>
      <w:r w:rsidRPr="007E7094">
        <w:rPr>
          <w:rFonts w:hint="eastAsia"/>
        </w:rPr>
        <w:t>токсическим</w:t>
      </w:r>
      <w:r w:rsidRPr="007E7094">
        <w:t xml:space="preserve"> </w:t>
      </w:r>
      <w:r w:rsidRPr="007E7094">
        <w:rPr>
          <w:rFonts w:hint="eastAsia"/>
        </w:rPr>
        <w:t>зобом</w:t>
      </w:r>
      <w:r>
        <w:t xml:space="preserve"> </w:t>
      </w:r>
      <w:r w:rsidRPr="007E7094">
        <w:rPr>
          <w:rFonts w:hint="eastAsia"/>
        </w:rPr>
        <w:t>Пестрицкая</w:t>
      </w:r>
      <w:r w:rsidRPr="007E7094">
        <w:t xml:space="preserve">, </w:t>
      </w:r>
      <w:r w:rsidRPr="007E7094">
        <w:rPr>
          <w:rFonts w:hint="eastAsia"/>
        </w:rPr>
        <w:t>Елена</w:t>
      </w:r>
      <w:r w:rsidRPr="007E7094">
        <w:t xml:space="preserve"> </w:t>
      </w:r>
      <w:r w:rsidRPr="007E7094">
        <w:rPr>
          <w:rFonts w:hint="eastAsia"/>
        </w:rPr>
        <w:t>Александровна</w:t>
      </w:r>
    </w:p>
    <w:p w14:paraId="67A7C4D6" w14:textId="77777777" w:rsidR="007E7094" w:rsidRDefault="007E7094" w:rsidP="007E7094">
      <w:r>
        <w:rPr>
          <w:rFonts w:hint="eastAsia"/>
        </w:rPr>
        <w:t>ОГЛАВЛЕНИЕ</w:t>
      </w:r>
      <w:r>
        <w:t xml:space="preserve"> </w:t>
      </w:r>
      <w:r>
        <w:rPr>
          <w:rFonts w:hint="eastAsia"/>
        </w:rPr>
        <w:t>ДИССЕРТАЦИИ</w:t>
      </w:r>
    </w:p>
    <w:p w14:paraId="2A372D4B" w14:textId="77777777" w:rsidR="007E7094" w:rsidRDefault="007E7094" w:rsidP="007E7094">
      <w:r>
        <w:rPr>
          <w:rFonts w:hint="eastAsia"/>
        </w:rPr>
        <w:t>кандидат</w:t>
      </w:r>
      <w:r>
        <w:t xml:space="preserve"> </w:t>
      </w:r>
      <w:r>
        <w:rPr>
          <w:rFonts w:hint="eastAsia"/>
        </w:rPr>
        <w:t>наук</w:t>
      </w:r>
      <w:r>
        <w:t xml:space="preserve"> </w:t>
      </w:r>
      <w:r>
        <w:rPr>
          <w:rFonts w:hint="eastAsia"/>
        </w:rPr>
        <w:t>Пестрицкая</w:t>
      </w:r>
      <w:r>
        <w:t xml:space="preserve">, </w:t>
      </w:r>
      <w:r>
        <w:rPr>
          <w:rFonts w:hint="eastAsia"/>
        </w:rPr>
        <w:t>Елена</w:t>
      </w:r>
      <w:r>
        <w:t xml:space="preserve"> </w:t>
      </w:r>
      <w:r>
        <w:rPr>
          <w:rFonts w:hint="eastAsia"/>
        </w:rPr>
        <w:t>Александровна</w:t>
      </w:r>
    </w:p>
    <w:p w14:paraId="21D17123" w14:textId="77777777" w:rsidR="007E7094" w:rsidRDefault="007E7094" w:rsidP="007E7094">
      <w:r>
        <w:rPr>
          <w:rFonts w:hint="eastAsia"/>
        </w:rPr>
        <w:t>ВВЕДЕНИЕ</w:t>
      </w:r>
      <w:r>
        <w:t>..............................................................................................7</w:t>
      </w:r>
    </w:p>
    <w:p w14:paraId="7AEE0BDA" w14:textId="77777777" w:rsidR="007E7094" w:rsidRDefault="007E7094" w:rsidP="007E7094"/>
    <w:p w14:paraId="1949969F" w14:textId="77777777" w:rsidR="007E7094" w:rsidRDefault="007E7094" w:rsidP="007E7094">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ДИАГНОСТИКУ</w:t>
      </w:r>
      <w:r>
        <w:t xml:space="preserve"> </w:t>
      </w:r>
      <w:r>
        <w:rPr>
          <w:rFonts w:hint="eastAsia"/>
        </w:rPr>
        <w:t>И</w:t>
      </w:r>
      <w:r>
        <w:t xml:space="preserve"> </w:t>
      </w:r>
      <w:r>
        <w:rPr>
          <w:rFonts w:hint="eastAsia"/>
        </w:rPr>
        <w:t>ЛЕЧЕБНУЮ</w:t>
      </w:r>
      <w:r>
        <w:t xml:space="preserve"> </w:t>
      </w:r>
      <w:r>
        <w:rPr>
          <w:rFonts w:hint="eastAsia"/>
        </w:rPr>
        <w:t>ТАКТИКУ</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БОЛЕЗНЬЮ</w:t>
      </w:r>
      <w:r>
        <w:t xml:space="preserve"> </w:t>
      </w:r>
      <w:r>
        <w:rPr>
          <w:rFonts w:hint="eastAsia"/>
        </w:rPr>
        <w:t>ГРЕЙВСА</w:t>
      </w:r>
    </w:p>
    <w:p w14:paraId="3723FEF2" w14:textId="77777777" w:rsidR="007E7094" w:rsidRDefault="007E7094" w:rsidP="007E7094"/>
    <w:p w14:paraId="7AF851B1" w14:textId="77777777" w:rsidR="007E7094" w:rsidRDefault="007E7094" w:rsidP="007E7094">
      <w:r>
        <w:t xml:space="preserve">1.1. </w:t>
      </w:r>
      <w:r>
        <w:rPr>
          <w:rFonts w:hint="eastAsia"/>
        </w:rPr>
        <w:t>Эпидемиология</w:t>
      </w:r>
      <w:r>
        <w:t xml:space="preserve"> </w:t>
      </w:r>
      <w:r>
        <w:rPr>
          <w:rFonts w:hint="eastAsia"/>
        </w:rPr>
        <w:t>болезни</w:t>
      </w:r>
      <w:r>
        <w:t xml:space="preserve"> </w:t>
      </w:r>
      <w:r>
        <w:rPr>
          <w:rFonts w:hint="eastAsia"/>
        </w:rPr>
        <w:t>Грейвса</w:t>
      </w:r>
      <w:r>
        <w:t>........................................................12</w:t>
      </w:r>
    </w:p>
    <w:p w14:paraId="2362F3F4" w14:textId="77777777" w:rsidR="007E7094" w:rsidRDefault="007E7094" w:rsidP="007E7094"/>
    <w:p w14:paraId="2635ACD6" w14:textId="77777777" w:rsidR="007E7094" w:rsidRDefault="007E7094" w:rsidP="007E7094">
      <w:r>
        <w:t xml:space="preserve">1.2.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болезни</w:t>
      </w:r>
      <w:r>
        <w:t xml:space="preserve"> </w:t>
      </w:r>
      <w:r>
        <w:rPr>
          <w:rFonts w:hint="eastAsia"/>
        </w:rPr>
        <w:t>Грейвса</w:t>
      </w:r>
      <w:r>
        <w:t>....................................................13</w:t>
      </w:r>
    </w:p>
    <w:p w14:paraId="7434555F" w14:textId="77777777" w:rsidR="007E7094" w:rsidRDefault="007E7094" w:rsidP="007E7094"/>
    <w:p w14:paraId="16BC103B" w14:textId="77777777" w:rsidR="007E7094" w:rsidRDefault="007E7094" w:rsidP="007E7094">
      <w:r>
        <w:t xml:space="preserve">1.3. </w:t>
      </w:r>
      <w:r>
        <w:rPr>
          <w:rFonts w:hint="eastAsia"/>
        </w:rPr>
        <w:t>Клиническая</w:t>
      </w:r>
      <w:r>
        <w:t xml:space="preserve"> </w:t>
      </w:r>
      <w:r>
        <w:rPr>
          <w:rFonts w:hint="eastAsia"/>
        </w:rPr>
        <w:t>картина</w:t>
      </w:r>
      <w:r>
        <w:t>......................................................................16</w:t>
      </w:r>
    </w:p>
    <w:p w14:paraId="47C75E81" w14:textId="77777777" w:rsidR="007E7094" w:rsidRDefault="007E7094" w:rsidP="007E7094"/>
    <w:p w14:paraId="4681681C" w14:textId="77777777" w:rsidR="007E7094" w:rsidRDefault="007E7094" w:rsidP="007E7094">
      <w:r>
        <w:t xml:space="preserve">1.4. </w:t>
      </w:r>
      <w:r>
        <w:rPr>
          <w:rFonts w:hint="eastAsia"/>
        </w:rPr>
        <w:t>Лабораторная</w:t>
      </w:r>
      <w:r>
        <w:t xml:space="preserve"> </w:t>
      </w:r>
      <w:r>
        <w:rPr>
          <w:rFonts w:hint="eastAsia"/>
        </w:rPr>
        <w:t>диагностика</w:t>
      </w:r>
      <w:r>
        <w:t>..................................................................19</w:t>
      </w:r>
    </w:p>
    <w:p w14:paraId="6D83CD91" w14:textId="77777777" w:rsidR="007E7094" w:rsidRDefault="007E7094" w:rsidP="007E7094"/>
    <w:p w14:paraId="747213E1" w14:textId="77777777" w:rsidR="007E7094" w:rsidRDefault="007E7094" w:rsidP="007E7094">
      <w:r>
        <w:t xml:space="preserve">1.5. </w:t>
      </w:r>
      <w:r>
        <w:rPr>
          <w:rFonts w:hint="eastAsia"/>
        </w:rPr>
        <w:t>Ультразвуковое</w:t>
      </w:r>
      <w:r>
        <w:t xml:space="preserve"> </w:t>
      </w:r>
      <w:r>
        <w:rPr>
          <w:rFonts w:hint="eastAsia"/>
        </w:rPr>
        <w:t>исследование</w:t>
      </w:r>
      <w:r>
        <w:t>............................................................23</w:t>
      </w:r>
    </w:p>
    <w:p w14:paraId="5771A7A2" w14:textId="77777777" w:rsidR="007E7094" w:rsidRDefault="007E7094" w:rsidP="007E7094"/>
    <w:p w14:paraId="3E38C64C" w14:textId="77777777" w:rsidR="007E7094" w:rsidRDefault="007E7094" w:rsidP="007E7094">
      <w:r>
        <w:t xml:space="preserve">1.6. </w:t>
      </w:r>
      <w:r>
        <w:rPr>
          <w:rFonts w:hint="eastAsia"/>
        </w:rPr>
        <w:t>Радионуклидная</w:t>
      </w:r>
      <w:r>
        <w:t xml:space="preserve"> </w:t>
      </w:r>
      <w:r>
        <w:rPr>
          <w:rFonts w:hint="eastAsia"/>
        </w:rPr>
        <w:t>диагностика</w:t>
      </w:r>
      <w:r>
        <w:t>............................................................26</w:t>
      </w:r>
    </w:p>
    <w:p w14:paraId="231C2049" w14:textId="77777777" w:rsidR="007E7094" w:rsidRDefault="007E7094" w:rsidP="007E7094"/>
    <w:p w14:paraId="090F5FB9" w14:textId="77777777" w:rsidR="007E7094" w:rsidRDefault="007E7094" w:rsidP="007E7094">
      <w:r>
        <w:t xml:space="preserve">1.6.1. </w:t>
      </w:r>
      <w:r>
        <w:rPr>
          <w:rFonts w:hint="eastAsia"/>
        </w:rPr>
        <w:t>Сцинтиграфия</w:t>
      </w:r>
      <w:r>
        <w:t xml:space="preserve"> </w:t>
      </w:r>
      <w:r>
        <w:rPr>
          <w:rFonts w:hint="eastAsia"/>
        </w:rPr>
        <w:t>щитовидной</w:t>
      </w:r>
      <w:r>
        <w:t xml:space="preserve"> </w:t>
      </w:r>
      <w:r>
        <w:rPr>
          <w:rFonts w:hint="eastAsia"/>
        </w:rPr>
        <w:t>железы</w:t>
      </w:r>
      <w:r>
        <w:t xml:space="preserve"> </w:t>
      </w:r>
      <w:r>
        <w:rPr>
          <w:rFonts w:hint="eastAsia"/>
        </w:rPr>
        <w:t>с</w:t>
      </w:r>
      <w:r>
        <w:t xml:space="preserve"> </w:t>
      </w:r>
      <w:r>
        <w:rPr>
          <w:rFonts w:hint="eastAsia"/>
        </w:rPr>
        <w:t>Те</w:t>
      </w:r>
      <w:r>
        <w:t>-99</w:t>
      </w:r>
      <w:r>
        <w:rPr>
          <w:rFonts w:hint="eastAsia"/>
        </w:rPr>
        <w:t>ш</w:t>
      </w:r>
      <w:r>
        <w:t>-</w:t>
      </w:r>
      <w:r>
        <w:rPr>
          <w:rFonts w:hint="eastAsia"/>
        </w:rPr>
        <w:t>пертехнетатом</w:t>
      </w:r>
      <w:r>
        <w:t>.................27</w:t>
      </w:r>
    </w:p>
    <w:p w14:paraId="2DD7EF76" w14:textId="77777777" w:rsidR="007E7094" w:rsidRDefault="007E7094" w:rsidP="007E7094"/>
    <w:p w14:paraId="500A3EA2" w14:textId="77777777" w:rsidR="007E7094" w:rsidRDefault="007E7094" w:rsidP="007E7094">
      <w:r>
        <w:t xml:space="preserve">1.6.2. </w:t>
      </w:r>
      <w:r>
        <w:rPr>
          <w:rFonts w:hint="eastAsia"/>
        </w:rPr>
        <w:t>Сцинтиграфия</w:t>
      </w:r>
      <w:r>
        <w:t xml:space="preserve"> </w:t>
      </w:r>
      <w:r>
        <w:rPr>
          <w:rFonts w:hint="eastAsia"/>
        </w:rPr>
        <w:t>щитовидной</w:t>
      </w:r>
      <w:r>
        <w:t xml:space="preserve"> </w:t>
      </w:r>
      <w:r>
        <w:rPr>
          <w:rFonts w:hint="eastAsia"/>
        </w:rPr>
        <w:t>железы</w:t>
      </w:r>
      <w:r>
        <w:t xml:space="preserve"> </w:t>
      </w:r>
      <w:r>
        <w:rPr>
          <w:rFonts w:hint="eastAsia"/>
        </w:rPr>
        <w:t>с</w:t>
      </w:r>
      <w:r>
        <w:t xml:space="preserve"> </w:t>
      </w:r>
      <w:r>
        <w:rPr>
          <w:rFonts w:hint="eastAsia"/>
        </w:rPr>
        <w:t>изотопами</w:t>
      </w:r>
      <w:r>
        <w:t xml:space="preserve"> </w:t>
      </w:r>
      <w:r>
        <w:rPr>
          <w:rFonts w:hint="eastAsia"/>
        </w:rPr>
        <w:t>йода</w:t>
      </w:r>
      <w:r>
        <w:t>..............................28</w:t>
      </w:r>
    </w:p>
    <w:p w14:paraId="3411B29B" w14:textId="77777777" w:rsidR="007E7094" w:rsidRDefault="007E7094" w:rsidP="007E7094"/>
    <w:p w14:paraId="25FDB169" w14:textId="77777777" w:rsidR="007E7094" w:rsidRDefault="007E7094" w:rsidP="007E7094">
      <w:r>
        <w:t xml:space="preserve">1.7. </w:t>
      </w:r>
      <w:r>
        <w:rPr>
          <w:rFonts w:hint="eastAsia"/>
        </w:rPr>
        <w:t>Принципы</w:t>
      </w:r>
      <w:r>
        <w:t xml:space="preserve"> </w:t>
      </w:r>
      <w:r>
        <w:rPr>
          <w:rFonts w:hint="eastAsia"/>
        </w:rPr>
        <w:t>лечения</w:t>
      </w:r>
      <w:r>
        <w:t xml:space="preserve"> </w:t>
      </w:r>
      <w:r>
        <w:rPr>
          <w:rFonts w:hint="eastAsia"/>
        </w:rPr>
        <w:t>болезни</w:t>
      </w:r>
      <w:r>
        <w:t xml:space="preserve"> </w:t>
      </w:r>
      <w:r>
        <w:rPr>
          <w:rFonts w:hint="eastAsia"/>
        </w:rPr>
        <w:t>Грейвса</w:t>
      </w:r>
      <w:r>
        <w:t>....................................................29</w:t>
      </w:r>
    </w:p>
    <w:p w14:paraId="108BDF77" w14:textId="77777777" w:rsidR="007E7094" w:rsidRDefault="007E7094" w:rsidP="007E7094"/>
    <w:p w14:paraId="6108954C" w14:textId="77777777" w:rsidR="007E7094" w:rsidRDefault="007E7094" w:rsidP="007E7094">
      <w:r>
        <w:t xml:space="preserve">1.7.1. </w:t>
      </w:r>
      <w:r>
        <w:rPr>
          <w:rFonts w:hint="eastAsia"/>
        </w:rPr>
        <w:t>Медикаментозная</w:t>
      </w:r>
      <w:r>
        <w:t xml:space="preserve"> </w:t>
      </w:r>
      <w:r>
        <w:rPr>
          <w:rFonts w:hint="eastAsia"/>
        </w:rPr>
        <w:t>терапия</w:t>
      </w:r>
      <w:r>
        <w:t>........................................................30</w:t>
      </w:r>
    </w:p>
    <w:p w14:paraId="21545FE0" w14:textId="77777777" w:rsidR="007E7094" w:rsidRDefault="007E7094" w:rsidP="007E7094"/>
    <w:p w14:paraId="3CEED0FE" w14:textId="77777777" w:rsidR="007E7094" w:rsidRDefault="007E7094" w:rsidP="007E7094">
      <w:r>
        <w:t xml:space="preserve">1.7.2. </w:t>
      </w:r>
      <w:r>
        <w:rPr>
          <w:rFonts w:hint="eastAsia"/>
        </w:rPr>
        <w:t>Эфферентные</w:t>
      </w:r>
      <w:r>
        <w:t xml:space="preserve"> </w:t>
      </w:r>
      <w:r>
        <w:rPr>
          <w:rFonts w:hint="eastAsia"/>
        </w:rPr>
        <w:t>методы</w:t>
      </w:r>
      <w:r>
        <w:t xml:space="preserve"> </w:t>
      </w:r>
      <w:r>
        <w:rPr>
          <w:rFonts w:hint="eastAsia"/>
        </w:rPr>
        <w:t>лечения</w:t>
      </w:r>
      <w:r>
        <w:t xml:space="preserve"> (</w:t>
      </w:r>
      <w:r>
        <w:rPr>
          <w:rFonts w:hint="eastAsia"/>
        </w:rPr>
        <w:t>плазмаферез</w:t>
      </w:r>
      <w:r>
        <w:t>)...............................33</w:t>
      </w:r>
    </w:p>
    <w:p w14:paraId="30D47817" w14:textId="77777777" w:rsidR="007E7094" w:rsidRDefault="007E7094" w:rsidP="007E7094"/>
    <w:p w14:paraId="620FDFB2" w14:textId="77777777" w:rsidR="007E7094" w:rsidRDefault="007E7094" w:rsidP="007E7094">
      <w:r>
        <w:t xml:space="preserve">1.7.3. </w:t>
      </w:r>
      <w:r>
        <w:rPr>
          <w:rFonts w:hint="eastAsia"/>
        </w:rPr>
        <w:t>Хирургическое</w:t>
      </w:r>
      <w:r>
        <w:t xml:space="preserve"> </w:t>
      </w:r>
      <w:r>
        <w:rPr>
          <w:rFonts w:hint="eastAsia"/>
        </w:rPr>
        <w:t>лечение</w:t>
      </w:r>
      <w:r>
        <w:t>..........................................................35</w:t>
      </w:r>
    </w:p>
    <w:p w14:paraId="1605AB99" w14:textId="77777777" w:rsidR="007E7094" w:rsidRDefault="007E7094" w:rsidP="007E7094"/>
    <w:p w14:paraId="7294D0B0" w14:textId="77777777" w:rsidR="007E7094" w:rsidRDefault="007E7094" w:rsidP="007E7094">
      <w:r>
        <w:t xml:space="preserve">1.7.4. </w:t>
      </w:r>
      <w:r>
        <w:rPr>
          <w:rFonts w:hint="eastAsia"/>
        </w:rPr>
        <w:t>Радиойодтерапия</w:t>
      </w:r>
      <w:r>
        <w:t>..................................................................37</w:t>
      </w:r>
    </w:p>
    <w:p w14:paraId="5216F469" w14:textId="77777777" w:rsidR="007E7094" w:rsidRDefault="007E7094" w:rsidP="007E7094"/>
    <w:p w14:paraId="55AB3F61" w14:textId="77777777" w:rsidR="007E7094" w:rsidRDefault="007E7094" w:rsidP="007E7094">
      <w:r>
        <w:t xml:space="preserve">1.7.4.1. </w:t>
      </w:r>
      <w:r>
        <w:rPr>
          <w:rFonts w:hint="eastAsia"/>
        </w:rPr>
        <w:t>Способы</w:t>
      </w:r>
      <w:r>
        <w:t xml:space="preserve"> </w:t>
      </w:r>
      <w:r>
        <w:rPr>
          <w:rFonts w:hint="eastAsia"/>
        </w:rPr>
        <w:t>расчета</w:t>
      </w:r>
      <w:r>
        <w:t xml:space="preserve"> </w:t>
      </w:r>
      <w:r>
        <w:rPr>
          <w:rFonts w:hint="eastAsia"/>
        </w:rPr>
        <w:t>терапевтической</w:t>
      </w:r>
      <w:r>
        <w:t xml:space="preserve"> </w:t>
      </w:r>
      <w:r>
        <w:rPr>
          <w:rFonts w:hint="eastAsia"/>
        </w:rPr>
        <w:t>активности</w:t>
      </w:r>
      <w:r>
        <w:t xml:space="preserve"> 1-131 .................39</w:t>
      </w:r>
    </w:p>
    <w:p w14:paraId="25AB40E9" w14:textId="77777777" w:rsidR="007E7094" w:rsidRDefault="007E7094" w:rsidP="007E7094"/>
    <w:p w14:paraId="35E5E7DD" w14:textId="77777777" w:rsidR="007E7094" w:rsidRDefault="007E7094" w:rsidP="007E7094">
      <w:r>
        <w:t xml:space="preserve">1.7.4.2. </w:t>
      </w:r>
      <w:r>
        <w:rPr>
          <w:rFonts w:hint="eastAsia"/>
        </w:rPr>
        <w:t>Основные</w:t>
      </w:r>
      <w:r>
        <w:t xml:space="preserve"> </w:t>
      </w:r>
      <w:r>
        <w:rPr>
          <w:rFonts w:hint="eastAsia"/>
        </w:rPr>
        <w:t>критерии</w:t>
      </w:r>
      <w:r>
        <w:t xml:space="preserve">, </w:t>
      </w:r>
      <w:r>
        <w:rPr>
          <w:rFonts w:hint="eastAsia"/>
        </w:rPr>
        <w:t>влияющие</w:t>
      </w:r>
      <w:r>
        <w:t xml:space="preserve"> </w:t>
      </w:r>
      <w:r>
        <w:rPr>
          <w:rFonts w:hint="eastAsia"/>
        </w:rPr>
        <w:t>на</w:t>
      </w:r>
      <w:r>
        <w:t xml:space="preserve"> </w:t>
      </w:r>
      <w:r>
        <w:rPr>
          <w:rFonts w:hint="eastAsia"/>
        </w:rPr>
        <w:t>исход</w:t>
      </w:r>
      <w:r>
        <w:t xml:space="preserve"> </w:t>
      </w:r>
      <w:r>
        <w:rPr>
          <w:rFonts w:hint="eastAsia"/>
        </w:rPr>
        <w:t>радиойодтерапии</w:t>
      </w:r>
      <w:r>
        <w:t>........44</w:t>
      </w:r>
    </w:p>
    <w:p w14:paraId="4FFCCC1F" w14:textId="77777777" w:rsidR="007E7094" w:rsidRDefault="007E7094" w:rsidP="007E7094"/>
    <w:p w14:paraId="302F9C00" w14:textId="77777777" w:rsidR="007E7094" w:rsidRDefault="007E7094" w:rsidP="007E7094">
      <w:r>
        <w:t xml:space="preserve">1.7.4.3. </w:t>
      </w:r>
      <w:r>
        <w:rPr>
          <w:rFonts w:hint="eastAsia"/>
        </w:rPr>
        <w:t>Осложнения</w:t>
      </w:r>
      <w:r>
        <w:t xml:space="preserve"> </w:t>
      </w:r>
      <w:r>
        <w:rPr>
          <w:rFonts w:hint="eastAsia"/>
        </w:rPr>
        <w:t>радионуклидного</w:t>
      </w:r>
      <w:r>
        <w:t xml:space="preserve"> </w:t>
      </w:r>
      <w:r>
        <w:rPr>
          <w:rFonts w:hint="eastAsia"/>
        </w:rPr>
        <w:t>лечения</w:t>
      </w:r>
      <w:r>
        <w:t>.................................48</w:t>
      </w:r>
    </w:p>
    <w:p w14:paraId="2D808491" w14:textId="77777777" w:rsidR="007E7094" w:rsidRDefault="007E7094" w:rsidP="007E7094"/>
    <w:p w14:paraId="366A7CFA" w14:textId="77777777" w:rsidR="007E7094" w:rsidRDefault="007E7094" w:rsidP="007E7094">
      <w:r>
        <w:rPr>
          <w:rFonts w:hint="eastAsia"/>
        </w:rPr>
        <w:t>ГЛАВА</w:t>
      </w:r>
      <w:r>
        <w:t xml:space="preserve"> 2. </w:t>
      </w:r>
      <w:r>
        <w:rPr>
          <w:rFonts w:hint="eastAsia"/>
        </w:rPr>
        <w:t>КЛИНИЧЕСКИЙ</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E49558B" w14:textId="77777777" w:rsidR="007E7094" w:rsidRDefault="007E7094" w:rsidP="007E7094"/>
    <w:p w14:paraId="4E637D5A" w14:textId="77777777" w:rsidR="007E7094" w:rsidRDefault="007E7094" w:rsidP="007E7094">
      <w:r>
        <w:t xml:space="preserve">2.1. </w:t>
      </w:r>
      <w:r>
        <w:rPr>
          <w:rFonts w:hint="eastAsia"/>
        </w:rPr>
        <w:t>Общая</w:t>
      </w:r>
      <w:r>
        <w:t xml:space="preserve"> </w:t>
      </w:r>
      <w:r>
        <w:rPr>
          <w:rFonts w:hint="eastAsia"/>
        </w:rPr>
        <w:t>характеристика</w:t>
      </w:r>
      <w:r>
        <w:t xml:space="preserve"> </w:t>
      </w:r>
      <w:r>
        <w:rPr>
          <w:rFonts w:hint="eastAsia"/>
        </w:rPr>
        <w:t>групп</w:t>
      </w:r>
      <w:r>
        <w:t xml:space="preserve"> </w:t>
      </w:r>
      <w:r>
        <w:rPr>
          <w:rFonts w:hint="eastAsia"/>
        </w:rPr>
        <w:t>больных</w:t>
      </w:r>
      <w:r>
        <w:t>.................................................51</w:t>
      </w:r>
    </w:p>
    <w:p w14:paraId="59CCC6F3" w14:textId="77777777" w:rsidR="007E7094" w:rsidRDefault="007E7094" w:rsidP="007E7094"/>
    <w:p w14:paraId="1FF94FA4" w14:textId="77777777" w:rsidR="007E7094" w:rsidRDefault="007E7094" w:rsidP="007E7094">
      <w:r>
        <w:t xml:space="preserve">2.2. </w:t>
      </w:r>
      <w:r>
        <w:rPr>
          <w:rFonts w:hint="eastAsia"/>
        </w:rPr>
        <w:t>Методы</w:t>
      </w:r>
      <w:r>
        <w:t xml:space="preserve"> </w:t>
      </w:r>
      <w:r>
        <w:rPr>
          <w:rFonts w:hint="eastAsia"/>
        </w:rPr>
        <w:t>исследования</w:t>
      </w:r>
      <w:r>
        <w:t>.....................................................................52</w:t>
      </w:r>
    </w:p>
    <w:p w14:paraId="3A71079E" w14:textId="77777777" w:rsidR="007E7094" w:rsidRDefault="007E7094" w:rsidP="007E7094"/>
    <w:p w14:paraId="1D3E055A" w14:textId="77777777" w:rsidR="007E7094" w:rsidRDefault="007E7094" w:rsidP="007E7094">
      <w:r>
        <w:t xml:space="preserve">2.2.1. </w:t>
      </w:r>
      <w:r>
        <w:rPr>
          <w:rFonts w:hint="eastAsia"/>
        </w:rPr>
        <w:t>Сбор</w:t>
      </w:r>
      <w:r>
        <w:t xml:space="preserve"> </w:t>
      </w:r>
      <w:r>
        <w:rPr>
          <w:rFonts w:hint="eastAsia"/>
        </w:rPr>
        <w:t>анамнеза</w:t>
      </w:r>
      <w:r>
        <w:t xml:space="preserve"> </w:t>
      </w:r>
      <w:r>
        <w:rPr>
          <w:rFonts w:hint="eastAsia"/>
        </w:rPr>
        <w:t>и</w:t>
      </w:r>
      <w:r>
        <w:t xml:space="preserve"> </w:t>
      </w:r>
      <w:r>
        <w:rPr>
          <w:rFonts w:hint="eastAsia"/>
        </w:rPr>
        <w:t>общий</w:t>
      </w:r>
      <w:r>
        <w:t xml:space="preserve"> </w:t>
      </w:r>
      <w:r>
        <w:rPr>
          <w:rFonts w:hint="eastAsia"/>
        </w:rPr>
        <w:t>осмотр</w:t>
      </w:r>
      <w:r>
        <w:t>................................................53</w:t>
      </w:r>
    </w:p>
    <w:p w14:paraId="6F601613" w14:textId="77777777" w:rsidR="007E7094" w:rsidRDefault="007E7094" w:rsidP="007E7094"/>
    <w:p w14:paraId="543BC293" w14:textId="77777777" w:rsidR="007E7094" w:rsidRDefault="007E7094" w:rsidP="007E7094">
      <w:r>
        <w:t xml:space="preserve">2.2.2. </w:t>
      </w:r>
      <w:r>
        <w:rPr>
          <w:rFonts w:hint="eastAsia"/>
        </w:rPr>
        <w:t>Лабораторная</w:t>
      </w:r>
      <w:r>
        <w:t xml:space="preserve"> </w:t>
      </w:r>
      <w:r>
        <w:rPr>
          <w:rFonts w:hint="eastAsia"/>
        </w:rPr>
        <w:t>диагностика</w:t>
      </w:r>
      <w:r>
        <w:t>........................................................53</w:t>
      </w:r>
    </w:p>
    <w:p w14:paraId="13A45BFE" w14:textId="77777777" w:rsidR="007E7094" w:rsidRDefault="007E7094" w:rsidP="007E7094"/>
    <w:p w14:paraId="2369E9E7" w14:textId="77777777" w:rsidR="007E7094" w:rsidRDefault="007E7094" w:rsidP="007E7094">
      <w:r>
        <w:t xml:space="preserve">2.2.3. </w:t>
      </w:r>
      <w:r>
        <w:rPr>
          <w:rFonts w:hint="eastAsia"/>
        </w:rPr>
        <w:t>Ультразвуковое</w:t>
      </w:r>
      <w:r>
        <w:t xml:space="preserve"> </w:t>
      </w:r>
      <w:r>
        <w:rPr>
          <w:rFonts w:hint="eastAsia"/>
        </w:rPr>
        <w:t>исследование</w:t>
      </w:r>
      <w:r>
        <w:t xml:space="preserve"> </w:t>
      </w:r>
      <w:r>
        <w:rPr>
          <w:rFonts w:hint="eastAsia"/>
        </w:rPr>
        <w:t>мягких</w:t>
      </w:r>
      <w:r>
        <w:t xml:space="preserve"> </w:t>
      </w:r>
      <w:r>
        <w:rPr>
          <w:rFonts w:hint="eastAsia"/>
        </w:rPr>
        <w:t>тканей</w:t>
      </w:r>
      <w:r>
        <w:t xml:space="preserve"> </w:t>
      </w:r>
      <w:r>
        <w:rPr>
          <w:rFonts w:hint="eastAsia"/>
        </w:rPr>
        <w:t>шеи</w:t>
      </w:r>
      <w:r>
        <w:t>..........................54</w:t>
      </w:r>
    </w:p>
    <w:p w14:paraId="313F1976" w14:textId="77777777" w:rsidR="007E7094" w:rsidRDefault="007E7094" w:rsidP="007E7094"/>
    <w:p w14:paraId="5CC095D6" w14:textId="77777777" w:rsidR="007E7094" w:rsidRDefault="007E7094" w:rsidP="007E7094">
      <w:r>
        <w:t xml:space="preserve">2.2.4. </w:t>
      </w:r>
      <w:r>
        <w:rPr>
          <w:rFonts w:hint="eastAsia"/>
        </w:rPr>
        <w:t>Сцинтиграфия</w:t>
      </w:r>
      <w:r>
        <w:t xml:space="preserve"> </w:t>
      </w:r>
      <w:r>
        <w:rPr>
          <w:rFonts w:hint="eastAsia"/>
        </w:rPr>
        <w:t>щитовидной</w:t>
      </w:r>
      <w:r>
        <w:t xml:space="preserve"> </w:t>
      </w:r>
      <w:r>
        <w:rPr>
          <w:rFonts w:hint="eastAsia"/>
        </w:rPr>
        <w:t>железы</w:t>
      </w:r>
      <w:r>
        <w:t xml:space="preserve"> </w:t>
      </w:r>
      <w:r>
        <w:rPr>
          <w:rFonts w:hint="eastAsia"/>
        </w:rPr>
        <w:t>с</w:t>
      </w:r>
      <w:r>
        <w:t xml:space="preserve"> </w:t>
      </w:r>
      <w:r>
        <w:rPr>
          <w:rFonts w:hint="eastAsia"/>
        </w:rPr>
        <w:t>Тс</w:t>
      </w:r>
      <w:r>
        <w:t>-99</w:t>
      </w:r>
      <w:r>
        <w:rPr>
          <w:rFonts w:hint="eastAsia"/>
        </w:rPr>
        <w:t>ш</w:t>
      </w:r>
      <w:r>
        <w:t>-</w:t>
      </w:r>
      <w:r>
        <w:rPr>
          <w:rFonts w:hint="eastAsia"/>
        </w:rPr>
        <w:t>пертехнетатом</w:t>
      </w:r>
      <w:r>
        <w:t>...............55</w:t>
      </w:r>
    </w:p>
    <w:p w14:paraId="63412801" w14:textId="77777777" w:rsidR="007E7094" w:rsidRDefault="007E7094" w:rsidP="007E7094"/>
    <w:p w14:paraId="55A89277" w14:textId="77777777" w:rsidR="007E7094" w:rsidRDefault="007E7094" w:rsidP="007E7094">
      <w:r>
        <w:lastRenderedPageBreak/>
        <w:t xml:space="preserve">2.3. </w:t>
      </w:r>
      <w:r>
        <w:rPr>
          <w:rFonts w:hint="eastAsia"/>
        </w:rPr>
        <w:t>Предшествующее</w:t>
      </w:r>
      <w:r>
        <w:t xml:space="preserve"> </w:t>
      </w:r>
      <w:r>
        <w:rPr>
          <w:rFonts w:hint="eastAsia"/>
        </w:rPr>
        <w:t>лечение</w:t>
      </w:r>
      <w:r>
        <w:t xml:space="preserve"> </w:t>
      </w:r>
      <w:r>
        <w:rPr>
          <w:rFonts w:hint="eastAsia"/>
        </w:rPr>
        <w:t>болезни</w:t>
      </w:r>
      <w:r>
        <w:t xml:space="preserve"> </w:t>
      </w:r>
      <w:r>
        <w:rPr>
          <w:rFonts w:hint="eastAsia"/>
        </w:rPr>
        <w:t>Грейвса</w:t>
      </w:r>
      <w:r>
        <w:t xml:space="preserve"> </w:t>
      </w:r>
      <w:r>
        <w:rPr>
          <w:rFonts w:hint="eastAsia"/>
        </w:rPr>
        <w:t>перед</w:t>
      </w:r>
      <w:r>
        <w:t xml:space="preserve"> </w:t>
      </w:r>
      <w:r>
        <w:rPr>
          <w:rFonts w:hint="eastAsia"/>
        </w:rPr>
        <w:t>радиойодтерапией</w:t>
      </w:r>
    </w:p>
    <w:p w14:paraId="3F07D2D8" w14:textId="77777777" w:rsidR="007E7094" w:rsidRDefault="007E7094" w:rsidP="007E7094"/>
    <w:p w14:paraId="2A308CB9" w14:textId="77777777" w:rsidR="007E7094" w:rsidRDefault="007E7094" w:rsidP="007E7094">
      <w:r>
        <w:rPr>
          <w:rFonts w:hint="eastAsia"/>
        </w:rPr>
        <w:t>в</w:t>
      </w:r>
      <w:r>
        <w:t xml:space="preserve"> </w:t>
      </w:r>
      <w:r>
        <w:rPr>
          <w:rFonts w:hint="eastAsia"/>
        </w:rPr>
        <w:t>исследуемой</w:t>
      </w:r>
      <w:r>
        <w:t xml:space="preserve"> </w:t>
      </w:r>
      <w:r>
        <w:rPr>
          <w:rFonts w:hint="eastAsia"/>
        </w:rPr>
        <w:t>выборке</w:t>
      </w:r>
      <w:r>
        <w:t xml:space="preserve"> .....................................................................56</w:t>
      </w:r>
    </w:p>
    <w:p w14:paraId="23937066" w14:textId="77777777" w:rsidR="007E7094" w:rsidRDefault="007E7094" w:rsidP="007E7094"/>
    <w:p w14:paraId="6A4BAEB3" w14:textId="77777777" w:rsidR="007E7094" w:rsidRDefault="007E7094" w:rsidP="007E7094">
      <w:r>
        <w:t xml:space="preserve">2.3.1. </w:t>
      </w:r>
      <w:r>
        <w:rPr>
          <w:rFonts w:hint="eastAsia"/>
        </w:rPr>
        <w:t>Хирургическое</w:t>
      </w:r>
      <w:r>
        <w:t xml:space="preserve"> </w:t>
      </w:r>
      <w:r>
        <w:rPr>
          <w:rFonts w:hint="eastAsia"/>
        </w:rPr>
        <w:t>лечение</w:t>
      </w:r>
      <w:r>
        <w:t>.........................................................56</w:t>
      </w:r>
    </w:p>
    <w:p w14:paraId="747A0B53" w14:textId="77777777" w:rsidR="007E7094" w:rsidRDefault="007E7094" w:rsidP="007E7094"/>
    <w:p w14:paraId="09116A7D" w14:textId="77777777" w:rsidR="007E7094" w:rsidRDefault="007E7094" w:rsidP="007E7094">
      <w:r>
        <w:t xml:space="preserve">2.3.2. </w:t>
      </w:r>
      <w:r>
        <w:rPr>
          <w:rFonts w:hint="eastAsia"/>
        </w:rPr>
        <w:t>Тиреостатическая</w:t>
      </w:r>
      <w:r>
        <w:t xml:space="preserve"> </w:t>
      </w:r>
      <w:r>
        <w:rPr>
          <w:rFonts w:hint="eastAsia"/>
        </w:rPr>
        <w:t>терапия</w:t>
      </w:r>
      <w:r>
        <w:t>......................................................56</w:t>
      </w:r>
    </w:p>
    <w:p w14:paraId="7C2EF048" w14:textId="77777777" w:rsidR="007E7094" w:rsidRDefault="007E7094" w:rsidP="007E7094"/>
    <w:p w14:paraId="2FC5072C" w14:textId="77777777" w:rsidR="007E7094" w:rsidRDefault="007E7094" w:rsidP="007E7094">
      <w:r>
        <w:t xml:space="preserve">2.3.3. </w:t>
      </w:r>
      <w:r>
        <w:rPr>
          <w:rFonts w:hint="eastAsia"/>
        </w:rPr>
        <w:t>Радиойодтерапия</w:t>
      </w:r>
      <w:r>
        <w:t>..................................................................57</w:t>
      </w:r>
    </w:p>
    <w:p w14:paraId="34B0F721" w14:textId="77777777" w:rsidR="007E7094" w:rsidRDefault="007E7094" w:rsidP="007E7094"/>
    <w:p w14:paraId="04058628" w14:textId="77777777" w:rsidR="007E7094" w:rsidRDefault="007E7094" w:rsidP="007E7094">
      <w:r>
        <w:t xml:space="preserve">2.3.3.1. </w:t>
      </w:r>
      <w:r>
        <w:rPr>
          <w:rFonts w:hint="eastAsia"/>
        </w:rPr>
        <w:t>Методика</w:t>
      </w:r>
      <w:r>
        <w:t xml:space="preserve"> </w:t>
      </w:r>
      <w:r>
        <w:rPr>
          <w:rFonts w:hint="eastAsia"/>
        </w:rPr>
        <w:t>проведения</w:t>
      </w:r>
      <w:r>
        <w:t xml:space="preserve"> </w:t>
      </w:r>
      <w:r>
        <w:rPr>
          <w:rFonts w:hint="eastAsia"/>
        </w:rPr>
        <w:t>радиойодтерапии</w:t>
      </w:r>
      <w:r>
        <w:t>...............................57</w:t>
      </w:r>
    </w:p>
    <w:p w14:paraId="62F865D9" w14:textId="77777777" w:rsidR="007E7094" w:rsidRDefault="007E7094" w:rsidP="007E7094"/>
    <w:p w14:paraId="6E68344F" w14:textId="77777777" w:rsidR="007E7094" w:rsidRDefault="007E7094" w:rsidP="007E7094">
      <w:r>
        <w:t xml:space="preserve">2.3.3.2. </w:t>
      </w:r>
      <w:r>
        <w:rPr>
          <w:rFonts w:hint="eastAsia"/>
        </w:rPr>
        <w:t>Оценка</w:t>
      </w:r>
      <w:r>
        <w:t xml:space="preserve"> </w:t>
      </w:r>
      <w:r>
        <w:rPr>
          <w:rFonts w:hint="eastAsia"/>
        </w:rPr>
        <w:t>эффективности</w:t>
      </w:r>
      <w:r>
        <w:t xml:space="preserve"> </w:t>
      </w:r>
      <w:r>
        <w:rPr>
          <w:rFonts w:hint="eastAsia"/>
        </w:rPr>
        <w:t>радионуклидного</w:t>
      </w:r>
      <w:r>
        <w:t xml:space="preserve"> </w:t>
      </w:r>
      <w:r>
        <w:rPr>
          <w:rFonts w:hint="eastAsia"/>
        </w:rPr>
        <w:t>лечения</w:t>
      </w:r>
      <w:r>
        <w:t>...................58</w:t>
      </w:r>
    </w:p>
    <w:p w14:paraId="2EABABEB" w14:textId="77777777" w:rsidR="007E7094" w:rsidRDefault="007E7094" w:rsidP="007E7094"/>
    <w:p w14:paraId="0AEF1B89" w14:textId="77777777" w:rsidR="007E7094" w:rsidRDefault="007E7094" w:rsidP="007E7094">
      <w:r>
        <w:t xml:space="preserve">2.4. </w:t>
      </w:r>
      <w:r>
        <w:rPr>
          <w:rFonts w:hint="eastAsia"/>
        </w:rPr>
        <w:t>Методы</w:t>
      </w:r>
      <w:r>
        <w:t xml:space="preserve"> </w:t>
      </w:r>
      <w:r>
        <w:rPr>
          <w:rFonts w:hint="eastAsia"/>
        </w:rPr>
        <w:t>статистического</w:t>
      </w:r>
      <w:r>
        <w:t xml:space="preserve"> </w:t>
      </w:r>
      <w:r>
        <w:rPr>
          <w:rFonts w:hint="eastAsia"/>
        </w:rPr>
        <w:t>анализа</w:t>
      </w:r>
      <w:r>
        <w:t>.......................................................59</w:t>
      </w:r>
    </w:p>
    <w:p w14:paraId="11FFFCFC" w14:textId="77777777" w:rsidR="007E7094" w:rsidRDefault="007E7094" w:rsidP="007E7094"/>
    <w:p w14:paraId="24991B74" w14:textId="77777777" w:rsidR="007E7094" w:rsidRDefault="007E7094" w:rsidP="007E7094">
      <w:r>
        <w:rPr>
          <w:rFonts w:hint="eastAsia"/>
        </w:rPr>
        <w:t>ГЛАВА</w:t>
      </w:r>
      <w:r>
        <w:t xml:space="preserve"> 3. </w:t>
      </w:r>
      <w:r>
        <w:rPr>
          <w:rFonts w:hint="eastAsia"/>
        </w:rPr>
        <w:t>РЕЗУЛЬТАТЫ</w:t>
      </w:r>
      <w:r>
        <w:t xml:space="preserve"> </w:t>
      </w:r>
      <w:r>
        <w:rPr>
          <w:rFonts w:hint="eastAsia"/>
        </w:rPr>
        <w:t>ОБСЛЕДОВАНИЯ</w:t>
      </w:r>
      <w:r>
        <w:t xml:space="preserve"> </w:t>
      </w:r>
      <w:r>
        <w:rPr>
          <w:rFonts w:hint="eastAsia"/>
        </w:rPr>
        <w:t>ПАЦИЕНТОВ</w:t>
      </w:r>
      <w:r>
        <w:t xml:space="preserve"> </w:t>
      </w:r>
      <w:r>
        <w:rPr>
          <w:rFonts w:hint="eastAsia"/>
        </w:rPr>
        <w:t>ПЕРЕД</w:t>
      </w:r>
      <w:r>
        <w:t xml:space="preserve"> </w:t>
      </w:r>
      <w:r>
        <w:rPr>
          <w:rFonts w:hint="eastAsia"/>
        </w:rPr>
        <w:t>РАДИОЙОДТЕРАПИЕЙ</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ЭФФЕКТИВНОСТЬ</w:t>
      </w:r>
      <w:r>
        <w:t xml:space="preserve"> </w:t>
      </w:r>
      <w:r>
        <w:rPr>
          <w:rFonts w:hint="eastAsia"/>
        </w:rPr>
        <w:t>ЛЕЧЕНИЯ</w:t>
      </w:r>
      <w:r>
        <w:t xml:space="preserve"> </w:t>
      </w:r>
      <w:r>
        <w:rPr>
          <w:rFonts w:hint="eastAsia"/>
        </w:rPr>
        <w:t>В</w:t>
      </w:r>
      <w:r>
        <w:t xml:space="preserve"> </w:t>
      </w:r>
      <w:r>
        <w:rPr>
          <w:rFonts w:hint="eastAsia"/>
        </w:rPr>
        <w:t>ИССЛЕДУЕМЫХ</w:t>
      </w:r>
      <w:r>
        <w:t xml:space="preserve"> </w:t>
      </w:r>
      <w:r>
        <w:rPr>
          <w:rFonts w:hint="eastAsia"/>
        </w:rPr>
        <w:t>ГРУППАХ</w:t>
      </w:r>
    </w:p>
    <w:p w14:paraId="20BEE4B2" w14:textId="77777777" w:rsidR="007E7094" w:rsidRDefault="007E7094" w:rsidP="007E7094"/>
    <w:p w14:paraId="565832F1" w14:textId="77777777" w:rsidR="007E7094" w:rsidRDefault="007E7094" w:rsidP="007E7094">
      <w:r>
        <w:t xml:space="preserve">3.1. </w:t>
      </w:r>
      <w:r>
        <w:rPr>
          <w:rFonts w:hint="eastAsia"/>
        </w:rPr>
        <w:t>Анализ</w:t>
      </w:r>
      <w:r>
        <w:t xml:space="preserve"> </w:t>
      </w:r>
      <w:r>
        <w:rPr>
          <w:rFonts w:hint="eastAsia"/>
        </w:rPr>
        <w:t>результатов</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пациентов</w:t>
      </w:r>
      <w:r>
        <w:t xml:space="preserve"> 1 </w:t>
      </w:r>
      <w:r>
        <w:rPr>
          <w:rFonts w:hint="eastAsia"/>
        </w:rPr>
        <w:t>группы</w:t>
      </w:r>
      <w:r>
        <w:t xml:space="preserve"> -</w:t>
      </w:r>
      <w:r>
        <w:rPr>
          <w:rFonts w:hint="eastAsia"/>
        </w:rPr>
        <w:t>проходивших</w:t>
      </w:r>
      <w:r>
        <w:t xml:space="preserve"> </w:t>
      </w:r>
      <w:r>
        <w:rPr>
          <w:rFonts w:hint="eastAsia"/>
        </w:rPr>
        <w:t>радиойодтерапию</w:t>
      </w:r>
      <w:r>
        <w:t xml:space="preserve"> </w:t>
      </w:r>
      <w:r>
        <w:rPr>
          <w:rFonts w:hint="eastAsia"/>
        </w:rPr>
        <w:t>с</w:t>
      </w:r>
      <w:r>
        <w:t xml:space="preserve"> </w:t>
      </w:r>
      <w:r>
        <w:rPr>
          <w:rFonts w:hint="eastAsia"/>
        </w:rPr>
        <w:t>применением</w:t>
      </w:r>
      <w:r>
        <w:t xml:space="preserve"> </w:t>
      </w:r>
      <w:r>
        <w:rPr>
          <w:rFonts w:hint="eastAsia"/>
        </w:rPr>
        <w:t>низких</w:t>
      </w:r>
      <w:r>
        <w:t xml:space="preserve"> </w:t>
      </w:r>
      <w:r>
        <w:rPr>
          <w:rFonts w:hint="eastAsia"/>
        </w:rPr>
        <w:t>терапевтических</w:t>
      </w:r>
      <w:r>
        <w:t xml:space="preserve"> </w:t>
      </w:r>
      <w:r>
        <w:rPr>
          <w:rFonts w:hint="eastAsia"/>
        </w:rPr>
        <w:t>активностей</w:t>
      </w:r>
      <w:r>
        <w:t>..........................................................................................60</w:t>
      </w:r>
    </w:p>
    <w:p w14:paraId="10A71CD3" w14:textId="77777777" w:rsidR="007E7094" w:rsidRDefault="007E7094" w:rsidP="007E7094"/>
    <w:p w14:paraId="760972E3" w14:textId="77777777" w:rsidR="007E7094" w:rsidRDefault="007E7094" w:rsidP="007E7094">
      <w:r>
        <w:t xml:space="preserve">3.1.1. </w:t>
      </w:r>
      <w:r>
        <w:rPr>
          <w:rFonts w:hint="eastAsia"/>
        </w:rPr>
        <w:t>Результаты</w:t>
      </w:r>
      <w:r>
        <w:t xml:space="preserve"> </w:t>
      </w:r>
      <w:r>
        <w:rPr>
          <w:rFonts w:hint="eastAsia"/>
        </w:rPr>
        <w:t>ультразвукового</w:t>
      </w:r>
      <w:r>
        <w:t xml:space="preserve"> </w:t>
      </w:r>
      <w:r>
        <w:rPr>
          <w:rFonts w:hint="eastAsia"/>
        </w:rPr>
        <w:t>исследования</w:t>
      </w:r>
      <w:r>
        <w:t xml:space="preserve"> </w:t>
      </w:r>
      <w:r>
        <w:rPr>
          <w:rFonts w:hint="eastAsia"/>
        </w:rPr>
        <w:t>мягких</w:t>
      </w:r>
      <w:r>
        <w:t xml:space="preserve"> </w:t>
      </w:r>
      <w:r>
        <w:rPr>
          <w:rFonts w:hint="eastAsia"/>
        </w:rPr>
        <w:t>тканей</w:t>
      </w:r>
      <w:r>
        <w:t xml:space="preserve"> </w:t>
      </w:r>
      <w:r>
        <w:rPr>
          <w:rFonts w:hint="eastAsia"/>
        </w:rPr>
        <w:t>шеи</w:t>
      </w:r>
      <w:r>
        <w:t xml:space="preserve"> </w:t>
      </w:r>
      <w:r>
        <w:rPr>
          <w:rFonts w:hint="eastAsia"/>
        </w:rPr>
        <w:t>перед</w:t>
      </w:r>
      <w:r>
        <w:t xml:space="preserve"> </w:t>
      </w:r>
      <w:r>
        <w:rPr>
          <w:rFonts w:hint="eastAsia"/>
        </w:rPr>
        <w:t>радиойодтерапией</w:t>
      </w:r>
      <w:r>
        <w:t xml:space="preserve"> </w:t>
      </w:r>
      <w:r>
        <w:rPr>
          <w:rFonts w:hint="eastAsia"/>
        </w:rPr>
        <w:t>и</w:t>
      </w:r>
      <w:r>
        <w:t xml:space="preserve"> </w:t>
      </w:r>
      <w:r>
        <w:rPr>
          <w:rFonts w:hint="eastAsia"/>
        </w:rPr>
        <w:t>их</w:t>
      </w:r>
      <w:r>
        <w:t xml:space="preserve"> </w:t>
      </w:r>
      <w:r>
        <w:rPr>
          <w:rFonts w:hint="eastAsia"/>
        </w:rPr>
        <w:t>значение</w:t>
      </w:r>
      <w:r>
        <w:t xml:space="preserve"> </w:t>
      </w:r>
      <w:r>
        <w:rPr>
          <w:rFonts w:hint="eastAsia"/>
        </w:rPr>
        <w:t>в</w:t>
      </w:r>
      <w:r>
        <w:t xml:space="preserve"> </w:t>
      </w:r>
      <w:r>
        <w:rPr>
          <w:rFonts w:hint="eastAsia"/>
        </w:rPr>
        <w:t>прогнозе</w:t>
      </w:r>
      <w:r>
        <w:t xml:space="preserve"> </w:t>
      </w:r>
      <w:r>
        <w:rPr>
          <w:rFonts w:hint="eastAsia"/>
        </w:rPr>
        <w:t>эффективности</w:t>
      </w:r>
      <w:r>
        <w:t xml:space="preserve"> </w:t>
      </w:r>
      <w:r>
        <w:rPr>
          <w:rFonts w:hint="eastAsia"/>
        </w:rPr>
        <w:t>лечения</w:t>
      </w:r>
      <w:r>
        <w:t xml:space="preserve"> </w:t>
      </w:r>
      <w:r>
        <w:rPr>
          <w:rFonts w:hint="eastAsia"/>
        </w:rPr>
        <w:t>у</w:t>
      </w:r>
      <w:r>
        <w:t xml:space="preserve"> </w:t>
      </w:r>
      <w:r>
        <w:rPr>
          <w:rFonts w:hint="eastAsia"/>
        </w:rPr>
        <w:t>пациентов</w:t>
      </w:r>
      <w:r>
        <w:t xml:space="preserve"> 1 </w:t>
      </w:r>
      <w:r>
        <w:rPr>
          <w:rFonts w:hint="eastAsia"/>
        </w:rPr>
        <w:t>группы</w:t>
      </w:r>
      <w:r>
        <w:t>.....................................................................63</w:t>
      </w:r>
    </w:p>
    <w:p w14:paraId="63895D0F" w14:textId="77777777" w:rsidR="007E7094" w:rsidRDefault="007E7094" w:rsidP="007E7094"/>
    <w:p w14:paraId="27C3E630" w14:textId="77777777" w:rsidR="007E7094" w:rsidRDefault="007E7094" w:rsidP="007E7094">
      <w:r>
        <w:t xml:space="preserve">3.1.2. </w:t>
      </w:r>
      <w:r>
        <w:rPr>
          <w:rFonts w:hint="eastAsia"/>
        </w:rPr>
        <w:t>Результаты</w:t>
      </w:r>
      <w:r>
        <w:t xml:space="preserve"> </w:t>
      </w:r>
      <w:r>
        <w:rPr>
          <w:rFonts w:hint="eastAsia"/>
        </w:rPr>
        <w:t>сцинтиграфии</w:t>
      </w:r>
      <w:r>
        <w:t xml:space="preserve"> </w:t>
      </w:r>
      <w:r>
        <w:rPr>
          <w:rFonts w:hint="eastAsia"/>
        </w:rPr>
        <w:t>с</w:t>
      </w:r>
      <w:r>
        <w:t xml:space="preserve"> </w:t>
      </w:r>
      <w:r>
        <w:rPr>
          <w:rFonts w:hint="eastAsia"/>
        </w:rPr>
        <w:t>Тс</w:t>
      </w:r>
      <w:r>
        <w:t>-99</w:t>
      </w:r>
      <w:r>
        <w:rPr>
          <w:rFonts w:hint="eastAsia"/>
        </w:rPr>
        <w:t>т</w:t>
      </w:r>
      <w:r>
        <w:t>-</w:t>
      </w:r>
      <w:r>
        <w:rPr>
          <w:rFonts w:hint="eastAsia"/>
        </w:rPr>
        <w:t>пертехнетатом</w:t>
      </w:r>
      <w:r>
        <w:t xml:space="preserve"> </w:t>
      </w:r>
      <w:r>
        <w:rPr>
          <w:rFonts w:hint="eastAsia"/>
        </w:rPr>
        <w:t>перед</w:t>
      </w:r>
      <w:r>
        <w:t xml:space="preserve"> </w:t>
      </w:r>
      <w:r>
        <w:rPr>
          <w:rFonts w:hint="eastAsia"/>
        </w:rPr>
        <w:t>радиойодтерапией</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результат</w:t>
      </w:r>
      <w:r>
        <w:t xml:space="preserve"> </w:t>
      </w:r>
      <w:r>
        <w:rPr>
          <w:rFonts w:hint="eastAsia"/>
        </w:rPr>
        <w:t>лечения</w:t>
      </w:r>
      <w:r>
        <w:t xml:space="preserve"> </w:t>
      </w:r>
      <w:r>
        <w:rPr>
          <w:rFonts w:hint="eastAsia"/>
        </w:rPr>
        <w:t>в</w:t>
      </w:r>
      <w:r>
        <w:t xml:space="preserve"> 1 </w:t>
      </w:r>
      <w:r>
        <w:rPr>
          <w:rFonts w:hint="eastAsia"/>
        </w:rPr>
        <w:t>группе</w:t>
      </w:r>
      <w:r>
        <w:t>............65</w:t>
      </w:r>
    </w:p>
    <w:p w14:paraId="21627BD5" w14:textId="77777777" w:rsidR="007E7094" w:rsidRDefault="007E7094" w:rsidP="007E7094"/>
    <w:p w14:paraId="5A355D4A" w14:textId="77777777" w:rsidR="007E7094" w:rsidRDefault="007E7094" w:rsidP="007E7094">
      <w:r>
        <w:lastRenderedPageBreak/>
        <w:t xml:space="preserve">3.1.3. </w:t>
      </w:r>
      <w:r>
        <w:rPr>
          <w:rFonts w:hint="eastAsia"/>
        </w:rPr>
        <w:t>Значение</w:t>
      </w:r>
      <w:r>
        <w:t xml:space="preserve"> </w:t>
      </w:r>
      <w:r>
        <w:rPr>
          <w:rFonts w:hint="eastAsia"/>
        </w:rPr>
        <w:t>удельной</w:t>
      </w:r>
      <w:r>
        <w:t xml:space="preserve"> </w:t>
      </w:r>
      <w:r>
        <w:rPr>
          <w:rFonts w:hint="eastAsia"/>
        </w:rPr>
        <w:t>активности</w:t>
      </w:r>
      <w:r>
        <w:t xml:space="preserve"> </w:t>
      </w:r>
      <w:r>
        <w:rPr>
          <w:rFonts w:hint="eastAsia"/>
        </w:rPr>
        <w:t>Тс</w:t>
      </w:r>
      <w:r>
        <w:t>-99</w:t>
      </w:r>
      <w:r>
        <w:rPr>
          <w:rFonts w:hint="eastAsia"/>
        </w:rPr>
        <w:t>т</w:t>
      </w:r>
      <w:r>
        <w:t>-</w:t>
      </w:r>
      <w:r>
        <w:rPr>
          <w:rFonts w:hint="eastAsia"/>
        </w:rPr>
        <w:t>пертехнетата</w:t>
      </w:r>
      <w:r>
        <w:t xml:space="preserve"> </w:t>
      </w:r>
      <w:r>
        <w:rPr>
          <w:rFonts w:hint="eastAsia"/>
        </w:rPr>
        <w:t>перед</w:t>
      </w:r>
      <w:r>
        <w:t xml:space="preserve"> </w:t>
      </w:r>
      <w:r>
        <w:rPr>
          <w:rFonts w:hint="eastAsia"/>
        </w:rPr>
        <w:t>радиойодтерапией</w:t>
      </w:r>
      <w:r>
        <w:t xml:space="preserve"> </w:t>
      </w:r>
      <w:r>
        <w:rPr>
          <w:rFonts w:hint="eastAsia"/>
        </w:rPr>
        <w:t>и</w:t>
      </w:r>
      <w:r>
        <w:t xml:space="preserve"> </w:t>
      </w:r>
      <w:r>
        <w:rPr>
          <w:rFonts w:hint="eastAsia"/>
        </w:rPr>
        <w:t>влияние</w:t>
      </w:r>
      <w:r>
        <w:t xml:space="preserve"> </w:t>
      </w:r>
      <w:r>
        <w:rPr>
          <w:rFonts w:hint="eastAsia"/>
        </w:rPr>
        <w:t>данного</w:t>
      </w:r>
      <w:r>
        <w:t xml:space="preserve"> </w:t>
      </w:r>
      <w:r>
        <w:rPr>
          <w:rFonts w:hint="eastAsia"/>
        </w:rPr>
        <w:t>показателя</w:t>
      </w:r>
      <w:r>
        <w:t xml:space="preserve"> </w:t>
      </w:r>
      <w:r>
        <w:rPr>
          <w:rFonts w:hint="eastAsia"/>
        </w:rPr>
        <w:t>на</w:t>
      </w:r>
      <w:r>
        <w:t xml:space="preserve"> </w:t>
      </w:r>
      <w:r>
        <w:rPr>
          <w:rFonts w:hint="eastAsia"/>
        </w:rPr>
        <w:t>частоту</w:t>
      </w:r>
      <w:r>
        <w:t xml:space="preserve"> </w:t>
      </w:r>
      <w:r>
        <w:rPr>
          <w:rFonts w:hint="eastAsia"/>
        </w:rPr>
        <w:t>благоприятных</w:t>
      </w:r>
      <w:r>
        <w:t xml:space="preserve"> </w:t>
      </w:r>
      <w:r>
        <w:rPr>
          <w:rFonts w:hint="eastAsia"/>
        </w:rPr>
        <w:t>исходов</w:t>
      </w:r>
      <w:r>
        <w:t xml:space="preserve"> </w:t>
      </w:r>
      <w:r>
        <w:rPr>
          <w:rFonts w:hint="eastAsia"/>
        </w:rPr>
        <w:t>лечения</w:t>
      </w:r>
      <w:r>
        <w:t xml:space="preserve"> </w:t>
      </w:r>
      <w:r>
        <w:rPr>
          <w:rFonts w:hint="eastAsia"/>
        </w:rPr>
        <w:t>у</w:t>
      </w:r>
      <w:r>
        <w:t xml:space="preserve"> </w:t>
      </w:r>
      <w:r>
        <w:rPr>
          <w:rFonts w:hint="eastAsia"/>
        </w:rPr>
        <w:t>пациентов</w:t>
      </w:r>
      <w:r>
        <w:t xml:space="preserve"> 1 </w:t>
      </w:r>
      <w:r>
        <w:rPr>
          <w:rFonts w:hint="eastAsia"/>
        </w:rPr>
        <w:t>группы</w:t>
      </w:r>
      <w:r>
        <w:t>.............................................68</w:t>
      </w:r>
    </w:p>
    <w:p w14:paraId="4C48C197" w14:textId="77777777" w:rsidR="007E7094" w:rsidRDefault="007E7094" w:rsidP="007E7094"/>
    <w:p w14:paraId="1E37924D" w14:textId="77777777" w:rsidR="007E7094" w:rsidRDefault="007E7094" w:rsidP="007E7094">
      <w:r>
        <w:t xml:space="preserve">3.1.4. </w:t>
      </w:r>
      <w:r>
        <w:rPr>
          <w:rFonts w:hint="eastAsia"/>
        </w:rPr>
        <w:t>Лабораторные</w:t>
      </w:r>
      <w:r>
        <w:t xml:space="preserve"> </w:t>
      </w:r>
      <w:r>
        <w:rPr>
          <w:rFonts w:hint="eastAsia"/>
        </w:rPr>
        <w:t>показатели</w:t>
      </w:r>
      <w:r>
        <w:t xml:space="preserve"> </w:t>
      </w:r>
      <w:r>
        <w:rPr>
          <w:rFonts w:hint="eastAsia"/>
        </w:rPr>
        <w:t>гормонального</w:t>
      </w:r>
      <w:r>
        <w:t xml:space="preserve"> </w:t>
      </w:r>
      <w:r>
        <w:rPr>
          <w:rFonts w:hint="eastAsia"/>
        </w:rPr>
        <w:t>фона</w:t>
      </w:r>
      <w:r>
        <w:t xml:space="preserve"> </w:t>
      </w:r>
      <w:r>
        <w:rPr>
          <w:rFonts w:hint="eastAsia"/>
        </w:rPr>
        <w:t>исследуемых</w:t>
      </w:r>
      <w:r>
        <w:t xml:space="preserve"> </w:t>
      </w:r>
      <w:r>
        <w:rPr>
          <w:rFonts w:hint="eastAsia"/>
        </w:rPr>
        <w:t>перед</w:t>
      </w:r>
      <w:r>
        <w:t xml:space="preserve"> </w:t>
      </w:r>
      <w:r>
        <w:rPr>
          <w:rFonts w:hint="eastAsia"/>
        </w:rPr>
        <w:t>радиойодтерапией</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эффективность</w:t>
      </w:r>
      <w:r>
        <w:t xml:space="preserve"> </w:t>
      </w:r>
      <w:r>
        <w:rPr>
          <w:rFonts w:hint="eastAsia"/>
        </w:rPr>
        <w:t>лечения</w:t>
      </w:r>
    </w:p>
    <w:p w14:paraId="54F462A5" w14:textId="77777777" w:rsidR="007E7094" w:rsidRDefault="007E7094" w:rsidP="007E7094"/>
    <w:p w14:paraId="3E794981" w14:textId="77777777" w:rsidR="007E7094" w:rsidRDefault="007E7094" w:rsidP="007E7094">
      <w:r>
        <w:rPr>
          <w:rFonts w:hint="eastAsia"/>
        </w:rPr>
        <w:t>пациентов</w:t>
      </w:r>
      <w:r>
        <w:t xml:space="preserve"> 1 </w:t>
      </w:r>
      <w:r>
        <w:rPr>
          <w:rFonts w:hint="eastAsia"/>
        </w:rPr>
        <w:t>группы</w:t>
      </w:r>
      <w:r>
        <w:t>.....................................................................71</w:t>
      </w:r>
    </w:p>
    <w:p w14:paraId="4E05B37A" w14:textId="77777777" w:rsidR="007E7094" w:rsidRDefault="007E7094" w:rsidP="007E7094"/>
    <w:p w14:paraId="4BC33273" w14:textId="77777777" w:rsidR="007E7094" w:rsidRDefault="007E7094" w:rsidP="007E7094">
      <w:r>
        <w:t xml:space="preserve">3.1.5. </w:t>
      </w:r>
      <w:r>
        <w:rPr>
          <w:rFonts w:hint="eastAsia"/>
        </w:rPr>
        <w:t>Осложнения</w:t>
      </w:r>
      <w:r>
        <w:t xml:space="preserve"> </w:t>
      </w:r>
      <w:r>
        <w:rPr>
          <w:rFonts w:hint="eastAsia"/>
        </w:rPr>
        <w:t>радиойодтерапии</w:t>
      </w:r>
      <w:r>
        <w:t xml:space="preserve"> </w:t>
      </w:r>
      <w:r>
        <w:rPr>
          <w:rFonts w:hint="eastAsia"/>
        </w:rPr>
        <w:t>в</w:t>
      </w:r>
      <w:r>
        <w:t xml:space="preserve"> </w:t>
      </w:r>
      <w:r>
        <w:rPr>
          <w:rFonts w:hint="eastAsia"/>
        </w:rPr>
        <w:t>ранний</w:t>
      </w:r>
      <w:r>
        <w:t xml:space="preserve"> </w:t>
      </w:r>
      <w:r>
        <w:rPr>
          <w:rFonts w:hint="eastAsia"/>
        </w:rPr>
        <w:t>посттерапевтический</w:t>
      </w:r>
      <w:r>
        <w:t xml:space="preserve"> </w:t>
      </w:r>
      <w:r>
        <w:rPr>
          <w:rFonts w:hint="eastAsia"/>
        </w:rPr>
        <w:t>период</w:t>
      </w:r>
      <w:r>
        <w:t xml:space="preserve"> </w:t>
      </w:r>
      <w:r>
        <w:rPr>
          <w:rFonts w:hint="eastAsia"/>
        </w:rPr>
        <w:t>у</w:t>
      </w:r>
      <w:r>
        <w:t xml:space="preserve"> </w:t>
      </w:r>
      <w:r>
        <w:rPr>
          <w:rFonts w:hint="eastAsia"/>
        </w:rPr>
        <w:t>пациентов</w:t>
      </w:r>
      <w:r>
        <w:t xml:space="preserve"> 1 </w:t>
      </w:r>
      <w:r>
        <w:rPr>
          <w:rFonts w:hint="eastAsia"/>
        </w:rPr>
        <w:t>группы</w:t>
      </w:r>
      <w:r>
        <w:t>.........................................................................75</w:t>
      </w:r>
    </w:p>
    <w:p w14:paraId="1A734B88" w14:textId="77777777" w:rsidR="007E7094" w:rsidRDefault="007E7094" w:rsidP="007E7094"/>
    <w:p w14:paraId="54256D82" w14:textId="77777777" w:rsidR="007E7094" w:rsidRDefault="007E7094" w:rsidP="007E7094">
      <w:r>
        <w:t xml:space="preserve">3.2. </w:t>
      </w:r>
      <w:r>
        <w:rPr>
          <w:rFonts w:hint="eastAsia"/>
        </w:rPr>
        <w:t>Анализ</w:t>
      </w:r>
      <w:r>
        <w:t xml:space="preserve"> </w:t>
      </w:r>
      <w:r>
        <w:rPr>
          <w:rFonts w:hint="eastAsia"/>
        </w:rPr>
        <w:t>результатов</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пациентов</w:t>
      </w:r>
      <w:r>
        <w:t xml:space="preserve"> 2 </w:t>
      </w:r>
      <w:r>
        <w:rPr>
          <w:rFonts w:hint="eastAsia"/>
        </w:rPr>
        <w:t>группы</w:t>
      </w:r>
      <w:r>
        <w:t xml:space="preserve"> -</w:t>
      </w:r>
      <w:r>
        <w:rPr>
          <w:rFonts w:hint="eastAsia"/>
        </w:rPr>
        <w:t>проходивших</w:t>
      </w:r>
      <w:r>
        <w:t xml:space="preserve"> </w:t>
      </w:r>
      <w:r>
        <w:rPr>
          <w:rFonts w:hint="eastAsia"/>
        </w:rPr>
        <w:t>радиойодтерапию</w:t>
      </w:r>
      <w:r>
        <w:t xml:space="preserve"> </w:t>
      </w:r>
      <w:r>
        <w:rPr>
          <w:rFonts w:hint="eastAsia"/>
        </w:rPr>
        <w:t>с</w:t>
      </w:r>
      <w:r>
        <w:t xml:space="preserve"> </w:t>
      </w:r>
      <w:r>
        <w:rPr>
          <w:rFonts w:hint="eastAsia"/>
        </w:rPr>
        <w:t>применением</w:t>
      </w:r>
      <w:r>
        <w:t xml:space="preserve"> </w:t>
      </w:r>
      <w:r>
        <w:rPr>
          <w:rFonts w:hint="eastAsia"/>
        </w:rPr>
        <w:t>средних</w:t>
      </w:r>
      <w:r>
        <w:t xml:space="preserve"> </w:t>
      </w:r>
      <w:r>
        <w:rPr>
          <w:rFonts w:hint="eastAsia"/>
        </w:rPr>
        <w:t>терапевтических</w:t>
      </w:r>
      <w:r>
        <w:t xml:space="preserve"> </w:t>
      </w:r>
      <w:r>
        <w:rPr>
          <w:rFonts w:hint="eastAsia"/>
        </w:rPr>
        <w:t>активностей</w:t>
      </w:r>
      <w:r>
        <w:t>.......................................................................................76</w:t>
      </w:r>
    </w:p>
    <w:p w14:paraId="3AE6EA8B" w14:textId="77777777" w:rsidR="007E7094" w:rsidRDefault="007E7094" w:rsidP="007E7094"/>
    <w:p w14:paraId="47C0B9ED" w14:textId="77777777" w:rsidR="007E7094" w:rsidRDefault="007E7094" w:rsidP="007E7094">
      <w:r>
        <w:t xml:space="preserve">3.2.1. </w:t>
      </w:r>
      <w:r>
        <w:rPr>
          <w:rFonts w:hint="eastAsia"/>
        </w:rPr>
        <w:t>Результаты</w:t>
      </w:r>
      <w:r>
        <w:t xml:space="preserve"> </w:t>
      </w:r>
      <w:r>
        <w:rPr>
          <w:rFonts w:hint="eastAsia"/>
        </w:rPr>
        <w:t>ультразвукового</w:t>
      </w:r>
      <w:r>
        <w:t xml:space="preserve"> </w:t>
      </w:r>
      <w:r>
        <w:rPr>
          <w:rFonts w:hint="eastAsia"/>
        </w:rPr>
        <w:t>исследования</w:t>
      </w:r>
      <w:r>
        <w:t xml:space="preserve"> </w:t>
      </w:r>
      <w:r>
        <w:rPr>
          <w:rFonts w:hint="eastAsia"/>
        </w:rPr>
        <w:t>мягких</w:t>
      </w:r>
      <w:r>
        <w:t xml:space="preserve"> </w:t>
      </w:r>
      <w:r>
        <w:rPr>
          <w:rFonts w:hint="eastAsia"/>
        </w:rPr>
        <w:t>тканей</w:t>
      </w:r>
      <w:r>
        <w:t xml:space="preserve"> </w:t>
      </w:r>
      <w:r>
        <w:rPr>
          <w:rFonts w:hint="eastAsia"/>
        </w:rPr>
        <w:t>шеи</w:t>
      </w:r>
      <w:r>
        <w:t xml:space="preserve"> </w:t>
      </w:r>
      <w:r>
        <w:rPr>
          <w:rFonts w:hint="eastAsia"/>
        </w:rPr>
        <w:t>перед</w:t>
      </w:r>
    </w:p>
    <w:p w14:paraId="47A9945C" w14:textId="77777777" w:rsidR="007E7094" w:rsidRDefault="007E7094" w:rsidP="007E7094"/>
    <w:p w14:paraId="4FAD7067" w14:textId="77777777" w:rsidR="007E7094" w:rsidRDefault="007E7094" w:rsidP="007E7094">
      <w:r>
        <w:rPr>
          <w:rFonts w:hint="eastAsia"/>
        </w:rPr>
        <w:t>радиойодтерапией</w:t>
      </w:r>
      <w:r>
        <w:t xml:space="preserve"> </w:t>
      </w:r>
      <w:r>
        <w:rPr>
          <w:rFonts w:hint="eastAsia"/>
        </w:rPr>
        <w:t>и</w:t>
      </w:r>
      <w:r>
        <w:t xml:space="preserve"> </w:t>
      </w:r>
      <w:r>
        <w:rPr>
          <w:rFonts w:hint="eastAsia"/>
        </w:rPr>
        <w:t>влияние</w:t>
      </w:r>
      <w:r>
        <w:t xml:space="preserve"> </w:t>
      </w:r>
      <w:r>
        <w:rPr>
          <w:rFonts w:hint="eastAsia"/>
        </w:rPr>
        <w:t>данного</w:t>
      </w:r>
      <w:r>
        <w:t xml:space="preserve"> </w:t>
      </w:r>
      <w:r>
        <w:rPr>
          <w:rFonts w:hint="eastAsia"/>
        </w:rPr>
        <w:t>критерия</w:t>
      </w:r>
      <w:r>
        <w:t xml:space="preserve"> </w:t>
      </w:r>
      <w:r>
        <w:rPr>
          <w:rFonts w:hint="eastAsia"/>
        </w:rPr>
        <w:t>на</w:t>
      </w:r>
      <w:r>
        <w:t xml:space="preserve"> </w:t>
      </w:r>
      <w:r>
        <w:rPr>
          <w:rFonts w:hint="eastAsia"/>
        </w:rPr>
        <w:t>исход</w:t>
      </w:r>
    </w:p>
    <w:p w14:paraId="4BBDF73C" w14:textId="77777777" w:rsidR="007E7094" w:rsidRDefault="007E7094" w:rsidP="007E7094"/>
    <w:p w14:paraId="51C28E24" w14:textId="77777777" w:rsidR="007E7094" w:rsidRDefault="007E7094" w:rsidP="007E7094">
      <w:r>
        <w:rPr>
          <w:rFonts w:hint="eastAsia"/>
        </w:rPr>
        <w:t>лечения</w:t>
      </w:r>
      <w:r>
        <w:t xml:space="preserve"> </w:t>
      </w:r>
      <w:r>
        <w:rPr>
          <w:rFonts w:hint="eastAsia"/>
        </w:rPr>
        <w:t>у</w:t>
      </w:r>
      <w:r>
        <w:t xml:space="preserve"> </w:t>
      </w:r>
      <w:r>
        <w:rPr>
          <w:rFonts w:hint="eastAsia"/>
        </w:rPr>
        <w:t>пациентов</w:t>
      </w:r>
      <w:r>
        <w:t xml:space="preserve"> 2 </w:t>
      </w:r>
      <w:r>
        <w:rPr>
          <w:rFonts w:hint="eastAsia"/>
        </w:rPr>
        <w:t>группы</w:t>
      </w:r>
      <w:r>
        <w:t>........................................................79</w:t>
      </w:r>
    </w:p>
    <w:p w14:paraId="2FD3D0A6" w14:textId="77777777" w:rsidR="007E7094" w:rsidRDefault="007E7094" w:rsidP="007E7094"/>
    <w:p w14:paraId="6BF8346A" w14:textId="77777777" w:rsidR="007E7094" w:rsidRDefault="007E7094" w:rsidP="007E7094">
      <w:r>
        <w:t xml:space="preserve">3.2.2. </w:t>
      </w:r>
      <w:r>
        <w:rPr>
          <w:rFonts w:hint="eastAsia"/>
        </w:rPr>
        <w:t>Результаты</w:t>
      </w:r>
      <w:r>
        <w:t xml:space="preserve"> </w:t>
      </w:r>
      <w:r>
        <w:rPr>
          <w:rFonts w:hint="eastAsia"/>
        </w:rPr>
        <w:t>сцинтиграфии</w:t>
      </w:r>
      <w:r>
        <w:t xml:space="preserve"> </w:t>
      </w:r>
      <w:r>
        <w:rPr>
          <w:rFonts w:hint="eastAsia"/>
        </w:rPr>
        <w:t>с</w:t>
      </w:r>
      <w:r>
        <w:t xml:space="preserve"> </w:t>
      </w:r>
      <w:r>
        <w:rPr>
          <w:rFonts w:hint="eastAsia"/>
        </w:rPr>
        <w:t>Тс</w:t>
      </w:r>
      <w:r>
        <w:t>-99</w:t>
      </w:r>
      <w:r>
        <w:rPr>
          <w:rFonts w:hint="eastAsia"/>
        </w:rPr>
        <w:t>ш</w:t>
      </w:r>
      <w:r>
        <w:t>-</w:t>
      </w:r>
      <w:r>
        <w:rPr>
          <w:rFonts w:hint="eastAsia"/>
        </w:rPr>
        <w:t>пертехнетатом</w:t>
      </w:r>
      <w:r>
        <w:t xml:space="preserve"> </w:t>
      </w:r>
      <w:r>
        <w:rPr>
          <w:rFonts w:hint="eastAsia"/>
        </w:rPr>
        <w:t>перед</w:t>
      </w:r>
      <w:r>
        <w:t xml:space="preserve"> </w:t>
      </w:r>
      <w:r>
        <w:rPr>
          <w:rFonts w:hint="eastAsia"/>
        </w:rPr>
        <w:t>радиойодтерапией</w:t>
      </w:r>
      <w:r>
        <w:t xml:space="preserve"> </w:t>
      </w:r>
      <w:r>
        <w:rPr>
          <w:rFonts w:hint="eastAsia"/>
        </w:rPr>
        <w:t>и</w:t>
      </w:r>
      <w:r>
        <w:t xml:space="preserve"> </w:t>
      </w:r>
      <w:r>
        <w:rPr>
          <w:rFonts w:hint="eastAsia"/>
        </w:rPr>
        <w:t>влияние</w:t>
      </w:r>
      <w:r>
        <w:t xml:space="preserve"> </w:t>
      </w:r>
      <w:r>
        <w:rPr>
          <w:rFonts w:hint="eastAsia"/>
        </w:rPr>
        <w:t>данного</w:t>
      </w:r>
      <w:r>
        <w:t xml:space="preserve"> </w:t>
      </w:r>
      <w:r>
        <w:rPr>
          <w:rFonts w:hint="eastAsia"/>
        </w:rPr>
        <w:t>критерия</w:t>
      </w:r>
      <w:r>
        <w:t xml:space="preserve"> </w:t>
      </w:r>
      <w:r>
        <w:rPr>
          <w:rFonts w:hint="eastAsia"/>
        </w:rPr>
        <w:t>на</w:t>
      </w:r>
      <w:r>
        <w:t xml:space="preserve"> </w:t>
      </w:r>
      <w:r>
        <w:rPr>
          <w:rFonts w:hint="eastAsia"/>
        </w:rPr>
        <w:t>эффективность</w:t>
      </w:r>
      <w:r>
        <w:t xml:space="preserve"> </w:t>
      </w:r>
      <w:r>
        <w:rPr>
          <w:rFonts w:hint="eastAsia"/>
        </w:rPr>
        <w:t>лечения</w:t>
      </w:r>
      <w:r>
        <w:t xml:space="preserve"> </w:t>
      </w:r>
      <w:r>
        <w:rPr>
          <w:rFonts w:hint="eastAsia"/>
        </w:rPr>
        <w:t>у</w:t>
      </w:r>
      <w:r>
        <w:t xml:space="preserve"> </w:t>
      </w:r>
      <w:r>
        <w:rPr>
          <w:rFonts w:hint="eastAsia"/>
        </w:rPr>
        <w:t>пациентов</w:t>
      </w:r>
      <w:r>
        <w:t xml:space="preserve"> 2 </w:t>
      </w:r>
      <w:r>
        <w:rPr>
          <w:rFonts w:hint="eastAsia"/>
        </w:rPr>
        <w:t>группы</w:t>
      </w:r>
      <w:r>
        <w:t>.....................................................................81</w:t>
      </w:r>
    </w:p>
    <w:p w14:paraId="2BFFA49F" w14:textId="77777777" w:rsidR="007E7094" w:rsidRDefault="007E7094" w:rsidP="007E7094"/>
    <w:p w14:paraId="095B20A3" w14:textId="77777777" w:rsidR="007E7094" w:rsidRDefault="007E7094" w:rsidP="007E7094">
      <w:r>
        <w:t xml:space="preserve">3.2.3. </w:t>
      </w:r>
      <w:r>
        <w:rPr>
          <w:rFonts w:hint="eastAsia"/>
        </w:rPr>
        <w:t>Удельная</w:t>
      </w:r>
      <w:r>
        <w:t xml:space="preserve"> </w:t>
      </w:r>
      <w:r>
        <w:rPr>
          <w:rFonts w:hint="eastAsia"/>
        </w:rPr>
        <w:t>активность</w:t>
      </w:r>
      <w:r>
        <w:t xml:space="preserve"> </w:t>
      </w:r>
      <w:r>
        <w:rPr>
          <w:rFonts w:hint="eastAsia"/>
        </w:rPr>
        <w:t>Тс</w:t>
      </w:r>
      <w:r>
        <w:t>-99</w:t>
      </w:r>
      <w:r>
        <w:rPr>
          <w:rFonts w:hint="eastAsia"/>
        </w:rPr>
        <w:t>ш</w:t>
      </w:r>
      <w:r>
        <w:t>-</w:t>
      </w:r>
      <w:r>
        <w:rPr>
          <w:rFonts w:hint="eastAsia"/>
        </w:rPr>
        <w:t>пертехнетата</w:t>
      </w:r>
      <w:r>
        <w:t xml:space="preserve"> </w:t>
      </w:r>
      <w:r>
        <w:rPr>
          <w:rFonts w:hint="eastAsia"/>
        </w:rPr>
        <w:t>перед</w:t>
      </w:r>
      <w:r>
        <w:t xml:space="preserve"> </w:t>
      </w:r>
      <w:r>
        <w:rPr>
          <w:rFonts w:hint="eastAsia"/>
        </w:rPr>
        <w:t>радиойодтерапией</w:t>
      </w:r>
      <w:r>
        <w:t xml:space="preserve"> </w:t>
      </w:r>
      <w:r>
        <w:rPr>
          <w:rFonts w:hint="eastAsia"/>
        </w:rPr>
        <w:t>у</w:t>
      </w:r>
      <w:r>
        <w:t xml:space="preserve"> </w:t>
      </w:r>
      <w:r>
        <w:rPr>
          <w:rFonts w:hint="eastAsia"/>
        </w:rPr>
        <w:t>пациентов</w:t>
      </w:r>
      <w:r>
        <w:t xml:space="preserve"> 2 </w:t>
      </w:r>
      <w:r>
        <w:rPr>
          <w:rFonts w:hint="eastAsia"/>
        </w:rPr>
        <w:t>группы</w:t>
      </w:r>
      <w:r>
        <w:t xml:space="preserve"> </w:t>
      </w:r>
      <w:r>
        <w:rPr>
          <w:rFonts w:hint="eastAsia"/>
        </w:rPr>
        <w:t>и</w:t>
      </w:r>
      <w:r>
        <w:t xml:space="preserve"> </w:t>
      </w:r>
      <w:r>
        <w:rPr>
          <w:rFonts w:hint="eastAsia"/>
        </w:rPr>
        <w:t>зависимость</w:t>
      </w:r>
      <w:r>
        <w:t xml:space="preserve"> </w:t>
      </w:r>
      <w:r>
        <w:rPr>
          <w:rFonts w:hint="eastAsia"/>
        </w:rPr>
        <w:t>эффективности</w:t>
      </w:r>
      <w:r>
        <w:t xml:space="preserve"> </w:t>
      </w:r>
      <w:r>
        <w:rPr>
          <w:rFonts w:hint="eastAsia"/>
        </w:rPr>
        <w:t>лечения</w:t>
      </w:r>
      <w:r>
        <w:t xml:space="preserve"> </w:t>
      </w:r>
      <w:r>
        <w:rPr>
          <w:rFonts w:hint="eastAsia"/>
        </w:rPr>
        <w:t>от</w:t>
      </w:r>
      <w:r>
        <w:t xml:space="preserve"> </w:t>
      </w:r>
      <w:r>
        <w:rPr>
          <w:rFonts w:hint="eastAsia"/>
        </w:rPr>
        <w:t>данного</w:t>
      </w:r>
      <w:r>
        <w:t xml:space="preserve"> </w:t>
      </w:r>
      <w:r>
        <w:rPr>
          <w:rFonts w:hint="eastAsia"/>
        </w:rPr>
        <w:t>критерия</w:t>
      </w:r>
      <w:r>
        <w:t>....................................................................................84</w:t>
      </w:r>
    </w:p>
    <w:p w14:paraId="07FFBB86" w14:textId="77777777" w:rsidR="007E7094" w:rsidRDefault="007E7094" w:rsidP="007E7094"/>
    <w:p w14:paraId="78C9C0E5" w14:textId="77777777" w:rsidR="007E7094" w:rsidRDefault="007E7094" w:rsidP="007E7094">
      <w:r>
        <w:t xml:space="preserve">3.2.4. </w:t>
      </w:r>
      <w:r>
        <w:rPr>
          <w:rFonts w:hint="eastAsia"/>
        </w:rPr>
        <w:t>Лабораторные</w:t>
      </w:r>
      <w:r>
        <w:t xml:space="preserve"> </w:t>
      </w:r>
      <w:r>
        <w:rPr>
          <w:rFonts w:hint="eastAsia"/>
        </w:rPr>
        <w:t>показатели</w:t>
      </w:r>
      <w:r>
        <w:t xml:space="preserve"> </w:t>
      </w:r>
      <w:r>
        <w:rPr>
          <w:rFonts w:hint="eastAsia"/>
        </w:rPr>
        <w:t>гормонального</w:t>
      </w:r>
      <w:r>
        <w:t xml:space="preserve"> </w:t>
      </w:r>
      <w:r>
        <w:rPr>
          <w:rFonts w:hint="eastAsia"/>
        </w:rPr>
        <w:t>фона</w:t>
      </w:r>
      <w:r>
        <w:t xml:space="preserve"> </w:t>
      </w:r>
      <w:r>
        <w:rPr>
          <w:rFonts w:hint="eastAsia"/>
        </w:rPr>
        <w:t>перед</w:t>
      </w:r>
      <w:r>
        <w:t xml:space="preserve"> </w:t>
      </w:r>
      <w:r>
        <w:rPr>
          <w:rFonts w:hint="eastAsia"/>
        </w:rPr>
        <w:t>радиойодтерапией</w:t>
      </w:r>
      <w:r>
        <w:t xml:space="preserve"> </w:t>
      </w:r>
      <w:r>
        <w:rPr>
          <w:rFonts w:hint="eastAsia"/>
        </w:rPr>
        <w:t>во</w:t>
      </w:r>
      <w:r>
        <w:t xml:space="preserve"> 2 </w:t>
      </w:r>
      <w:r>
        <w:rPr>
          <w:rFonts w:hint="eastAsia"/>
        </w:rPr>
        <w:t>группе</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э</w:t>
      </w:r>
      <w:r>
        <w:rPr>
          <w:rFonts w:hint="eastAsia"/>
        </w:rPr>
        <w:lastRenderedPageBreak/>
        <w:t>ффективность</w:t>
      </w:r>
      <w:r>
        <w:t xml:space="preserve"> </w:t>
      </w:r>
      <w:r>
        <w:rPr>
          <w:rFonts w:hint="eastAsia"/>
        </w:rPr>
        <w:t>лечения</w:t>
      </w:r>
      <w:r>
        <w:t>... .86</w:t>
      </w:r>
    </w:p>
    <w:p w14:paraId="6EF9FA63" w14:textId="77777777" w:rsidR="007E7094" w:rsidRDefault="007E7094" w:rsidP="007E7094"/>
    <w:p w14:paraId="0707A912" w14:textId="77777777" w:rsidR="007E7094" w:rsidRDefault="007E7094" w:rsidP="007E7094">
      <w:r>
        <w:t xml:space="preserve">3.2.5. </w:t>
      </w:r>
      <w:r>
        <w:rPr>
          <w:rFonts w:hint="eastAsia"/>
        </w:rPr>
        <w:t>Осложнения</w:t>
      </w:r>
      <w:r>
        <w:t xml:space="preserve"> </w:t>
      </w:r>
      <w:r>
        <w:rPr>
          <w:rFonts w:hint="eastAsia"/>
        </w:rPr>
        <w:t>радиойодтерапии</w:t>
      </w:r>
      <w:r>
        <w:t xml:space="preserve"> </w:t>
      </w:r>
      <w:r>
        <w:rPr>
          <w:rFonts w:hint="eastAsia"/>
        </w:rPr>
        <w:t>в</w:t>
      </w:r>
      <w:r>
        <w:t xml:space="preserve"> </w:t>
      </w:r>
      <w:r>
        <w:rPr>
          <w:rFonts w:hint="eastAsia"/>
        </w:rPr>
        <w:t>ранний</w:t>
      </w:r>
      <w:r>
        <w:t xml:space="preserve"> </w:t>
      </w:r>
      <w:r>
        <w:rPr>
          <w:rFonts w:hint="eastAsia"/>
        </w:rPr>
        <w:t>посттерапевтический</w:t>
      </w:r>
      <w:r>
        <w:t xml:space="preserve"> </w:t>
      </w:r>
      <w:r>
        <w:rPr>
          <w:rFonts w:hint="eastAsia"/>
        </w:rPr>
        <w:t>период</w:t>
      </w:r>
      <w:r>
        <w:t xml:space="preserve"> </w:t>
      </w:r>
      <w:r>
        <w:rPr>
          <w:rFonts w:hint="eastAsia"/>
        </w:rPr>
        <w:t>во</w:t>
      </w:r>
      <w:r>
        <w:t xml:space="preserve"> 2 </w:t>
      </w:r>
      <w:r>
        <w:rPr>
          <w:rFonts w:hint="eastAsia"/>
        </w:rPr>
        <w:t>группе</w:t>
      </w:r>
      <w:r>
        <w:t>........................... 90</w:t>
      </w:r>
    </w:p>
    <w:p w14:paraId="4BEDC9D1" w14:textId="77777777" w:rsidR="007E7094" w:rsidRDefault="007E7094" w:rsidP="007E7094"/>
    <w:p w14:paraId="7C642C31" w14:textId="77777777" w:rsidR="007E7094" w:rsidRDefault="007E7094" w:rsidP="007E7094">
      <w:r>
        <w:t xml:space="preserve">3.3. </w:t>
      </w:r>
      <w:r>
        <w:rPr>
          <w:rFonts w:hint="eastAsia"/>
        </w:rPr>
        <w:t>Анализ</w:t>
      </w:r>
      <w:r>
        <w:t xml:space="preserve"> </w:t>
      </w:r>
      <w:r>
        <w:rPr>
          <w:rFonts w:hint="eastAsia"/>
        </w:rPr>
        <w:t>результатов</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пациентов</w:t>
      </w:r>
      <w:r>
        <w:t xml:space="preserve"> 3 </w:t>
      </w:r>
      <w:r>
        <w:rPr>
          <w:rFonts w:hint="eastAsia"/>
        </w:rPr>
        <w:t>группы</w:t>
      </w:r>
      <w:r>
        <w:t xml:space="preserve"> -</w:t>
      </w:r>
      <w:r>
        <w:rPr>
          <w:rFonts w:hint="eastAsia"/>
        </w:rPr>
        <w:t>проходивших</w:t>
      </w:r>
      <w:r>
        <w:t xml:space="preserve"> </w:t>
      </w:r>
      <w:r>
        <w:rPr>
          <w:rFonts w:hint="eastAsia"/>
        </w:rPr>
        <w:t>высокодозную</w:t>
      </w:r>
      <w:r>
        <w:t xml:space="preserve"> </w:t>
      </w:r>
      <w:r>
        <w:rPr>
          <w:rFonts w:hint="eastAsia"/>
        </w:rPr>
        <w:t>радиойодтерапию</w:t>
      </w:r>
      <w:r>
        <w:t>....................................90</w:t>
      </w:r>
    </w:p>
    <w:p w14:paraId="2A0048C4" w14:textId="77777777" w:rsidR="007E7094" w:rsidRDefault="007E7094" w:rsidP="007E7094"/>
    <w:p w14:paraId="67F44F82" w14:textId="77777777" w:rsidR="007E7094" w:rsidRDefault="007E7094" w:rsidP="007E7094">
      <w:r>
        <w:t xml:space="preserve">3.3.1. </w:t>
      </w:r>
      <w:r>
        <w:rPr>
          <w:rFonts w:hint="eastAsia"/>
        </w:rPr>
        <w:t>Результаты</w:t>
      </w:r>
      <w:r>
        <w:t xml:space="preserve"> </w:t>
      </w:r>
      <w:r>
        <w:rPr>
          <w:rFonts w:hint="eastAsia"/>
        </w:rPr>
        <w:t>ультразвукового</w:t>
      </w:r>
      <w:r>
        <w:t xml:space="preserve"> </w:t>
      </w:r>
      <w:r>
        <w:rPr>
          <w:rFonts w:hint="eastAsia"/>
        </w:rPr>
        <w:t>исследования</w:t>
      </w:r>
      <w:r>
        <w:t xml:space="preserve"> </w:t>
      </w:r>
      <w:r>
        <w:rPr>
          <w:rFonts w:hint="eastAsia"/>
        </w:rPr>
        <w:t>мягких</w:t>
      </w:r>
      <w:r>
        <w:t xml:space="preserve"> </w:t>
      </w:r>
      <w:r>
        <w:rPr>
          <w:rFonts w:hint="eastAsia"/>
        </w:rPr>
        <w:t>тканей</w:t>
      </w:r>
      <w:r>
        <w:t xml:space="preserve"> </w:t>
      </w:r>
      <w:r>
        <w:rPr>
          <w:rFonts w:hint="eastAsia"/>
        </w:rPr>
        <w:t>шеи</w:t>
      </w:r>
      <w:r>
        <w:t xml:space="preserve"> </w:t>
      </w:r>
      <w:r>
        <w:rPr>
          <w:rFonts w:hint="eastAsia"/>
        </w:rPr>
        <w:t>перед</w:t>
      </w:r>
      <w:r>
        <w:t xml:space="preserve"> </w:t>
      </w:r>
      <w:r>
        <w:rPr>
          <w:rFonts w:hint="eastAsia"/>
        </w:rPr>
        <w:t>радиойодтерапией</w:t>
      </w:r>
      <w:r>
        <w:t xml:space="preserve"> </w:t>
      </w:r>
      <w:r>
        <w:rPr>
          <w:rFonts w:hint="eastAsia"/>
        </w:rPr>
        <w:t>в</w:t>
      </w:r>
      <w:r>
        <w:t xml:space="preserve"> 3 </w:t>
      </w:r>
      <w:r>
        <w:rPr>
          <w:rFonts w:hint="eastAsia"/>
        </w:rPr>
        <w:t>группе</w:t>
      </w:r>
      <w:r>
        <w:t xml:space="preserve"> </w:t>
      </w:r>
      <w:r>
        <w:rPr>
          <w:rFonts w:hint="eastAsia"/>
        </w:rPr>
        <w:t>и</w:t>
      </w:r>
      <w:r>
        <w:t xml:space="preserve"> </w:t>
      </w:r>
      <w:r>
        <w:rPr>
          <w:rFonts w:hint="eastAsia"/>
        </w:rPr>
        <w:t>влияние</w:t>
      </w:r>
      <w:r>
        <w:t xml:space="preserve"> </w:t>
      </w:r>
      <w:r>
        <w:rPr>
          <w:rFonts w:hint="eastAsia"/>
        </w:rPr>
        <w:t>данного</w:t>
      </w:r>
      <w:r>
        <w:t xml:space="preserve"> </w:t>
      </w:r>
      <w:r>
        <w:rPr>
          <w:rFonts w:hint="eastAsia"/>
        </w:rPr>
        <w:t>критерия</w:t>
      </w:r>
      <w:r>
        <w:t xml:space="preserve"> </w:t>
      </w:r>
      <w:r>
        <w:rPr>
          <w:rFonts w:hint="eastAsia"/>
        </w:rPr>
        <w:t>на</w:t>
      </w:r>
      <w:r>
        <w:t xml:space="preserve"> </w:t>
      </w:r>
      <w:r>
        <w:rPr>
          <w:rFonts w:hint="eastAsia"/>
        </w:rPr>
        <w:t>эффективность</w:t>
      </w:r>
      <w:r>
        <w:t xml:space="preserve"> </w:t>
      </w:r>
      <w:r>
        <w:rPr>
          <w:rFonts w:hint="eastAsia"/>
        </w:rPr>
        <w:t>лечения</w:t>
      </w:r>
      <w:r>
        <w:t xml:space="preserve"> ............................ 93</w:t>
      </w:r>
    </w:p>
    <w:p w14:paraId="229B12EF" w14:textId="77777777" w:rsidR="007E7094" w:rsidRDefault="007E7094" w:rsidP="007E7094"/>
    <w:p w14:paraId="32321319" w14:textId="77777777" w:rsidR="007E7094" w:rsidRDefault="007E7094" w:rsidP="007E7094">
      <w:r>
        <w:t xml:space="preserve">3.3.2. </w:t>
      </w:r>
      <w:r>
        <w:rPr>
          <w:rFonts w:hint="eastAsia"/>
        </w:rPr>
        <w:t>Результаты</w:t>
      </w:r>
      <w:r>
        <w:t xml:space="preserve"> </w:t>
      </w:r>
      <w:r>
        <w:rPr>
          <w:rFonts w:hint="eastAsia"/>
        </w:rPr>
        <w:t>сцинтиграфии</w:t>
      </w:r>
      <w:r>
        <w:t xml:space="preserve"> </w:t>
      </w:r>
      <w:r>
        <w:rPr>
          <w:rFonts w:hint="eastAsia"/>
        </w:rPr>
        <w:t>щитовидной</w:t>
      </w:r>
      <w:r>
        <w:t xml:space="preserve"> </w:t>
      </w:r>
      <w:r>
        <w:rPr>
          <w:rFonts w:hint="eastAsia"/>
        </w:rPr>
        <w:t>железы</w:t>
      </w:r>
      <w:r>
        <w:t xml:space="preserve"> </w:t>
      </w:r>
      <w:r>
        <w:rPr>
          <w:rFonts w:hint="eastAsia"/>
        </w:rPr>
        <w:t>с</w:t>
      </w:r>
      <w:r>
        <w:t xml:space="preserve"> </w:t>
      </w:r>
      <w:r>
        <w:rPr>
          <w:rFonts w:hint="eastAsia"/>
        </w:rPr>
        <w:t>Тс</w:t>
      </w:r>
      <w:r>
        <w:t>-99</w:t>
      </w:r>
      <w:r>
        <w:rPr>
          <w:rFonts w:hint="eastAsia"/>
        </w:rPr>
        <w:t>ш</w:t>
      </w:r>
      <w:r>
        <w:t>-</w:t>
      </w:r>
      <w:r>
        <w:rPr>
          <w:rFonts w:hint="eastAsia"/>
        </w:rPr>
        <w:t>пертехнетатом</w:t>
      </w:r>
      <w:r>
        <w:t xml:space="preserve"> </w:t>
      </w:r>
      <w:r>
        <w:rPr>
          <w:rFonts w:hint="eastAsia"/>
        </w:rPr>
        <w:t>у</w:t>
      </w:r>
      <w:r>
        <w:t xml:space="preserve"> </w:t>
      </w:r>
      <w:r>
        <w:rPr>
          <w:rFonts w:hint="eastAsia"/>
        </w:rPr>
        <w:t>пациентов</w:t>
      </w:r>
      <w:r>
        <w:t xml:space="preserve"> 3 </w:t>
      </w:r>
      <w:r>
        <w:rPr>
          <w:rFonts w:hint="eastAsia"/>
        </w:rPr>
        <w:t>группы</w:t>
      </w:r>
      <w:r>
        <w:t xml:space="preserve"> </w:t>
      </w:r>
      <w:r>
        <w:rPr>
          <w:rFonts w:hint="eastAsia"/>
        </w:rPr>
        <w:t>и</w:t>
      </w:r>
      <w:r>
        <w:t xml:space="preserve"> </w:t>
      </w:r>
      <w:r>
        <w:rPr>
          <w:rFonts w:hint="eastAsia"/>
        </w:rPr>
        <w:t>влияние</w:t>
      </w:r>
      <w:r>
        <w:t xml:space="preserve"> </w:t>
      </w:r>
      <w:r>
        <w:rPr>
          <w:rFonts w:hint="eastAsia"/>
        </w:rPr>
        <w:t>данного</w:t>
      </w:r>
      <w:r>
        <w:t xml:space="preserve"> </w:t>
      </w:r>
      <w:r>
        <w:rPr>
          <w:rFonts w:hint="eastAsia"/>
        </w:rPr>
        <w:t>критерия</w:t>
      </w:r>
      <w:r>
        <w:t xml:space="preserve"> </w:t>
      </w:r>
      <w:r>
        <w:rPr>
          <w:rFonts w:hint="eastAsia"/>
        </w:rPr>
        <w:t>на</w:t>
      </w:r>
      <w:r>
        <w:t xml:space="preserve"> </w:t>
      </w:r>
      <w:r>
        <w:rPr>
          <w:rFonts w:hint="eastAsia"/>
        </w:rPr>
        <w:t>частоту</w:t>
      </w:r>
      <w:r>
        <w:t xml:space="preserve"> </w:t>
      </w:r>
      <w:r>
        <w:rPr>
          <w:rFonts w:hint="eastAsia"/>
        </w:rPr>
        <w:t>благоприятных</w:t>
      </w:r>
      <w:r>
        <w:t xml:space="preserve"> </w:t>
      </w:r>
      <w:r>
        <w:rPr>
          <w:rFonts w:hint="eastAsia"/>
        </w:rPr>
        <w:t>исходов</w:t>
      </w:r>
      <w:r>
        <w:t xml:space="preserve"> </w:t>
      </w:r>
      <w:r>
        <w:rPr>
          <w:rFonts w:hint="eastAsia"/>
        </w:rPr>
        <w:t>терапии</w:t>
      </w:r>
      <w:r>
        <w:t>..........................................95</w:t>
      </w:r>
    </w:p>
    <w:p w14:paraId="4613695E" w14:textId="77777777" w:rsidR="007E7094" w:rsidRDefault="007E7094" w:rsidP="007E7094"/>
    <w:p w14:paraId="71BE1955" w14:textId="77777777" w:rsidR="007E7094" w:rsidRDefault="007E7094" w:rsidP="007E7094">
      <w:r>
        <w:t xml:space="preserve">3.3.3. </w:t>
      </w:r>
      <w:r>
        <w:rPr>
          <w:rFonts w:hint="eastAsia"/>
        </w:rPr>
        <w:t>Значение</w:t>
      </w:r>
      <w:r>
        <w:t xml:space="preserve"> </w:t>
      </w:r>
      <w:r>
        <w:rPr>
          <w:rFonts w:hint="eastAsia"/>
        </w:rPr>
        <w:t>удельной</w:t>
      </w:r>
      <w:r>
        <w:t xml:space="preserve"> </w:t>
      </w:r>
      <w:r>
        <w:rPr>
          <w:rFonts w:hint="eastAsia"/>
        </w:rPr>
        <w:t>активности</w:t>
      </w:r>
      <w:r>
        <w:t xml:space="preserve"> </w:t>
      </w:r>
      <w:r>
        <w:rPr>
          <w:rFonts w:hint="eastAsia"/>
        </w:rPr>
        <w:t>Тс</w:t>
      </w:r>
      <w:r>
        <w:t>-99</w:t>
      </w:r>
      <w:r>
        <w:rPr>
          <w:rFonts w:hint="eastAsia"/>
        </w:rPr>
        <w:t>ш</w:t>
      </w:r>
      <w:r>
        <w:t>-</w:t>
      </w:r>
      <w:r>
        <w:rPr>
          <w:rFonts w:hint="eastAsia"/>
        </w:rPr>
        <w:t>пертехнетата</w:t>
      </w:r>
      <w:r>
        <w:t xml:space="preserve"> </w:t>
      </w:r>
      <w:r>
        <w:rPr>
          <w:rFonts w:hint="eastAsia"/>
        </w:rPr>
        <w:t>у</w:t>
      </w:r>
      <w:r>
        <w:t xml:space="preserve"> </w:t>
      </w:r>
      <w:r>
        <w:rPr>
          <w:rFonts w:hint="eastAsia"/>
        </w:rPr>
        <w:t>пациентов</w:t>
      </w:r>
      <w:r>
        <w:t xml:space="preserve"> 3 </w:t>
      </w:r>
      <w:r>
        <w:rPr>
          <w:rFonts w:hint="eastAsia"/>
        </w:rPr>
        <w:t>группы</w:t>
      </w:r>
      <w:r>
        <w:t xml:space="preserve"> </w:t>
      </w:r>
      <w:r>
        <w:rPr>
          <w:rFonts w:hint="eastAsia"/>
        </w:rPr>
        <w:t>и</w:t>
      </w:r>
      <w:r>
        <w:t xml:space="preserve"> </w:t>
      </w:r>
      <w:r>
        <w:rPr>
          <w:rFonts w:hint="eastAsia"/>
        </w:rPr>
        <w:t>влияние</w:t>
      </w:r>
      <w:r>
        <w:t xml:space="preserve"> </w:t>
      </w:r>
      <w:r>
        <w:rPr>
          <w:rFonts w:hint="eastAsia"/>
        </w:rPr>
        <w:t>данного</w:t>
      </w:r>
      <w:r>
        <w:t xml:space="preserve"> </w:t>
      </w:r>
      <w:r>
        <w:rPr>
          <w:rFonts w:hint="eastAsia"/>
        </w:rPr>
        <w:t>показателя</w:t>
      </w:r>
      <w:r>
        <w:t xml:space="preserve"> </w:t>
      </w:r>
      <w:r>
        <w:rPr>
          <w:rFonts w:hint="eastAsia"/>
        </w:rPr>
        <w:t>на</w:t>
      </w:r>
      <w:r>
        <w:t xml:space="preserve"> </w:t>
      </w:r>
      <w:r>
        <w:rPr>
          <w:rFonts w:hint="eastAsia"/>
        </w:rPr>
        <w:t>результаты</w:t>
      </w:r>
      <w:r>
        <w:t xml:space="preserve"> </w:t>
      </w:r>
      <w:r>
        <w:rPr>
          <w:rFonts w:hint="eastAsia"/>
        </w:rPr>
        <w:t>радиойодтерапии</w:t>
      </w:r>
      <w:r>
        <w:t xml:space="preserve"> ...............................................................................................98</w:t>
      </w:r>
    </w:p>
    <w:p w14:paraId="24DEB815" w14:textId="77777777" w:rsidR="007E7094" w:rsidRDefault="007E7094" w:rsidP="007E7094"/>
    <w:p w14:paraId="0F48CE2E" w14:textId="77777777" w:rsidR="007E7094" w:rsidRDefault="007E7094" w:rsidP="007E7094">
      <w:r>
        <w:t xml:space="preserve">3.3.4. </w:t>
      </w:r>
      <w:r>
        <w:rPr>
          <w:rFonts w:hint="eastAsia"/>
        </w:rPr>
        <w:t>Лабораторные</w:t>
      </w:r>
      <w:r>
        <w:t xml:space="preserve"> </w:t>
      </w:r>
      <w:r>
        <w:rPr>
          <w:rFonts w:hint="eastAsia"/>
        </w:rPr>
        <w:t>показатели</w:t>
      </w:r>
      <w:r>
        <w:t xml:space="preserve"> </w:t>
      </w:r>
      <w:r>
        <w:rPr>
          <w:rFonts w:hint="eastAsia"/>
        </w:rPr>
        <w:t>гормонального</w:t>
      </w:r>
      <w:r>
        <w:t xml:space="preserve"> </w:t>
      </w:r>
      <w:r>
        <w:rPr>
          <w:rFonts w:hint="eastAsia"/>
        </w:rPr>
        <w:t>фона</w:t>
      </w:r>
      <w:r>
        <w:t xml:space="preserve"> </w:t>
      </w:r>
      <w:r>
        <w:rPr>
          <w:rFonts w:hint="eastAsia"/>
        </w:rPr>
        <w:t>перед</w:t>
      </w:r>
      <w:r>
        <w:t xml:space="preserve"> </w:t>
      </w:r>
      <w:r>
        <w:rPr>
          <w:rFonts w:hint="eastAsia"/>
        </w:rPr>
        <w:t>радиойодтерапией</w:t>
      </w:r>
      <w:r>
        <w:t xml:space="preserve"> </w:t>
      </w:r>
      <w:r>
        <w:rPr>
          <w:rFonts w:hint="eastAsia"/>
        </w:rPr>
        <w:t>в</w:t>
      </w:r>
      <w:r>
        <w:t xml:space="preserve"> 3 </w:t>
      </w:r>
      <w:r>
        <w:rPr>
          <w:rFonts w:hint="eastAsia"/>
        </w:rPr>
        <w:t>группе</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исход</w:t>
      </w:r>
      <w:r>
        <w:t xml:space="preserve"> </w:t>
      </w:r>
      <w:r>
        <w:rPr>
          <w:rFonts w:hint="eastAsia"/>
        </w:rPr>
        <w:t>лечения</w:t>
      </w:r>
      <w:r>
        <w:t>................100</w:t>
      </w:r>
    </w:p>
    <w:p w14:paraId="771A784D" w14:textId="77777777" w:rsidR="007E7094" w:rsidRDefault="007E7094" w:rsidP="007E7094"/>
    <w:p w14:paraId="4D8607A6" w14:textId="77777777" w:rsidR="007E7094" w:rsidRDefault="007E7094" w:rsidP="007E7094">
      <w:r>
        <w:t xml:space="preserve">3.3.5. </w:t>
      </w:r>
      <w:r>
        <w:rPr>
          <w:rFonts w:hint="eastAsia"/>
        </w:rPr>
        <w:t>Осложнения</w:t>
      </w:r>
      <w:r>
        <w:t xml:space="preserve"> </w:t>
      </w:r>
      <w:r>
        <w:rPr>
          <w:rFonts w:hint="eastAsia"/>
        </w:rPr>
        <w:t>радиойодтерапии</w:t>
      </w:r>
      <w:r>
        <w:t xml:space="preserve"> </w:t>
      </w:r>
      <w:r>
        <w:rPr>
          <w:rFonts w:hint="eastAsia"/>
        </w:rPr>
        <w:t>в</w:t>
      </w:r>
      <w:r>
        <w:t xml:space="preserve"> </w:t>
      </w:r>
      <w:r>
        <w:rPr>
          <w:rFonts w:hint="eastAsia"/>
        </w:rPr>
        <w:t>ранний</w:t>
      </w:r>
      <w:r>
        <w:t xml:space="preserve"> </w:t>
      </w:r>
      <w:r>
        <w:rPr>
          <w:rFonts w:hint="eastAsia"/>
        </w:rPr>
        <w:t>посттерапевтический</w:t>
      </w:r>
      <w:r>
        <w:t xml:space="preserve"> </w:t>
      </w:r>
      <w:r>
        <w:rPr>
          <w:rFonts w:hint="eastAsia"/>
        </w:rPr>
        <w:t>период</w:t>
      </w:r>
      <w:r>
        <w:t xml:space="preserve"> </w:t>
      </w:r>
      <w:r>
        <w:rPr>
          <w:rFonts w:hint="eastAsia"/>
        </w:rPr>
        <w:t>в</w:t>
      </w:r>
      <w:r>
        <w:t xml:space="preserve"> 3 </w:t>
      </w:r>
      <w:r>
        <w:rPr>
          <w:rFonts w:hint="eastAsia"/>
        </w:rPr>
        <w:t>группе</w:t>
      </w:r>
      <w:r>
        <w:t>.................................................................................103</w:t>
      </w:r>
    </w:p>
    <w:p w14:paraId="29E057E1" w14:textId="77777777" w:rsidR="007E7094" w:rsidRDefault="007E7094" w:rsidP="007E7094"/>
    <w:p w14:paraId="1E980DC9" w14:textId="77777777" w:rsidR="007E7094" w:rsidRDefault="007E7094" w:rsidP="007E7094">
      <w:r>
        <w:t xml:space="preserve">3.4. </w:t>
      </w:r>
      <w:r>
        <w:rPr>
          <w:rFonts w:hint="eastAsia"/>
        </w:rPr>
        <w:t>Обсуждение</w:t>
      </w:r>
      <w:r>
        <w:t xml:space="preserve"> </w:t>
      </w:r>
      <w:r>
        <w:rPr>
          <w:rFonts w:hint="eastAsia"/>
        </w:rPr>
        <w:t>эффективности</w:t>
      </w:r>
      <w:r>
        <w:t xml:space="preserve"> </w:t>
      </w:r>
      <w:r>
        <w:rPr>
          <w:rFonts w:hint="eastAsia"/>
        </w:rPr>
        <w:t>терапии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каждого</w:t>
      </w:r>
      <w:r>
        <w:t xml:space="preserve"> </w:t>
      </w:r>
      <w:r>
        <w:rPr>
          <w:rFonts w:hint="eastAsia"/>
        </w:rPr>
        <w:t>анализируемого</w:t>
      </w:r>
      <w:r>
        <w:t xml:space="preserve"> </w:t>
      </w:r>
      <w:r>
        <w:rPr>
          <w:rFonts w:hint="eastAsia"/>
        </w:rPr>
        <w:t>параметра</w:t>
      </w:r>
      <w:r>
        <w:t xml:space="preserve"> </w:t>
      </w:r>
      <w:r>
        <w:rPr>
          <w:rFonts w:hint="eastAsia"/>
        </w:rPr>
        <w:t>у</w:t>
      </w:r>
      <w:r>
        <w:t xml:space="preserve"> </w:t>
      </w:r>
      <w:r>
        <w:rPr>
          <w:rFonts w:hint="eastAsia"/>
        </w:rPr>
        <w:t>всех</w:t>
      </w:r>
      <w:r>
        <w:t xml:space="preserve"> </w:t>
      </w:r>
      <w:r>
        <w:rPr>
          <w:rFonts w:hint="eastAsia"/>
        </w:rPr>
        <w:t>пациентов</w:t>
      </w:r>
      <w:r>
        <w:t xml:space="preserve"> </w:t>
      </w:r>
      <w:r>
        <w:rPr>
          <w:rFonts w:hint="eastAsia"/>
        </w:rPr>
        <w:t>исследования</w:t>
      </w:r>
      <w:r>
        <w:t xml:space="preserve"> ..........................104</w:t>
      </w:r>
    </w:p>
    <w:p w14:paraId="4A559097" w14:textId="77777777" w:rsidR="007E7094" w:rsidRDefault="007E7094" w:rsidP="007E7094"/>
    <w:p w14:paraId="4F98D004" w14:textId="77777777" w:rsidR="007E7094" w:rsidRDefault="007E7094" w:rsidP="007E7094">
      <w:r>
        <w:t xml:space="preserve">3.4.1. </w:t>
      </w:r>
      <w:r>
        <w:rPr>
          <w:rFonts w:hint="eastAsia"/>
        </w:rPr>
        <w:t>Результаты</w:t>
      </w:r>
      <w:r>
        <w:t xml:space="preserve"> </w:t>
      </w:r>
      <w:r>
        <w:rPr>
          <w:rFonts w:hint="eastAsia"/>
        </w:rPr>
        <w:t>радионуклидного</w:t>
      </w:r>
      <w:r>
        <w:t xml:space="preserve"> </w:t>
      </w:r>
      <w:r>
        <w:rPr>
          <w:rFonts w:hint="eastAsia"/>
        </w:rPr>
        <w:t>лечения</w:t>
      </w:r>
      <w:r>
        <w:t xml:space="preserve"> </w:t>
      </w:r>
      <w:r>
        <w:rPr>
          <w:rFonts w:hint="eastAsia"/>
        </w:rPr>
        <w:t>в</w:t>
      </w:r>
      <w:r>
        <w:t xml:space="preserve"> </w:t>
      </w:r>
      <w:r>
        <w:rPr>
          <w:rFonts w:hint="eastAsia"/>
        </w:rPr>
        <w:t>зависимости</w:t>
      </w:r>
      <w:r>
        <w:t xml:space="preserve"> </w:t>
      </w:r>
      <w:r>
        <w:rPr>
          <w:rFonts w:hint="eastAsia"/>
        </w:rPr>
        <w:t>от</w:t>
      </w:r>
    </w:p>
    <w:p w14:paraId="3470F728" w14:textId="77777777" w:rsidR="007E7094" w:rsidRDefault="007E7094" w:rsidP="007E7094"/>
    <w:p w14:paraId="6CC67ADE" w14:textId="77777777" w:rsidR="007E7094" w:rsidRDefault="007E7094" w:rsidP="007E7094">
      <w:r>
        <w:rPr>
          <w:rFonts w:hint="eastAsia"/>
        </w:rPr>
        <w:t>вводимой</w:t>
      </w:r>
      <w:r>
        <w:t xml:space="preserve"> </w:t>
      </w:r>
      <w:r>
        <w:rPr>
          <w:rFonts w:hint="eastAsia"/>
        </w:rPr>
        <w:t>активности</w:t>
      </w:r>
      <w:r>
        <w:t xml:space="preserve"> </w:t>
      </w:r>
      <w:r>
        <w:rPr>
          <w:rFonts w:hint="eastAsia"/>
        </w:rPr>
        <w:t>радиоактивного</w:t>
      </w:r>
      <w:r>
        <w:t xml:space="preserve"> </w:t>
      </w:r>
      <w:r>
        <w:rPr>
          <w:rFonts w:hint="eastAsia"/>
        </w:rPr>
        <w:t>йода</w:t>
      </w:r>
      <w:r>
        <w:lastRenderedPageBreak/>
        <w:t xml:space="preserve"> ......................................104</w:t>
      </w:r>
    </w:p>
    <w:p w14:paraId="15647F7A" w14:textId="77777777" w:rsidR="007E7094" w:rsidRDefault="007E7094" w:rsidP="007E7094"/>
    <w:p w14:paraId="4B7B234B" w14:textId="77777777" w:rsidR="007E7094" w:rsidRDefault="007E7094" w:rsidP="007E7094">
      <w:r>
        <w:t xml:space="preserve">3.4.2. </w:t>
      </w:r>
      <w:r>
        <w:rPr>
          <w:rFonts w:hint="eastAsia"/>
        </w:rPr>
        <w:t>Влияние</w:t>
      </w:r>
      <w:r>
        <w:t xml:space="preserve"> </w:t>
      </w:r>
      <w:r>
        <w:rPr>
          <w:rFonts w:hint="eastAsia"/>
        </w:rPr>
        <w:t>исходного</w:t>
      </w:r>
      <w:r>
        <w:t xml:space="preserve"> </w:t>
      </w:r>
      <w:r>
        <w:rPr>
          <w:rFonts w:hint="eastAsia"/>
        </w:rPr>
        <w:t>объема</w:t>
      </w:r>
      <w:r>
        <w:t xml:space="preserve"> </w:t>
      </w:r>
      <w:r>
        <w:rPr>
          <w:rFonts w:hint="eastAsia"/>
        </w:rPr>
        <w:t>щитовидной</w:t>
      </w:r>
      <w:r>
        <w:t xml:space="preserve"> </w:t>
      </w:r>
      <w:r>
        <w:rPr>
          <w:rFonts w:hint="eastAsia"/>
        </w:rPr>
        <w:t>железы</w:t>
      </w:r>
      <w:r>
        <w:t xml:space="preserve"> </w:t>
      </w:r>
      <w:r>
        <w:rPr>
          <w:rFonts w:hint="eastAsia"/>
        </w:rPr>
        <w:t>перед</w:t>
      </w:r>
      <w:r>
        <w:t xml:space="preserve"> </w:t>
      </w:r>
      <w:r>
        <w:rPr>
          <w:rFonts w:hint="eastAsia"/>
        </w:rPr>
        <w:t>радиойодтерапией</w:t>
      </w:r>
      <w:r>
        <w:t xml:space="preserve"> </w:t>
      </w:r>
      <w:r>
        <w:rPr>
          <w:rFonts w:hint="eastAsia"/>
        </w:rPr>
        <w:t>на</w:t>
      </w:r>
      <w:r>
        <w:t xml:space="preserve"> </w:t>
      </w:r>
      <w:r>
        <w:rPr>
          <w:rFonts w:hint="eastAsia"/>
        </w:rPr>
        <w:t>частоту</w:t>
      </w:r>
      <w:r>
        <w:t xml:space="preserve"> </w:t>
      </w:r>
      <w:r>
        <w:rPr>
          <w:rFonts w:hint="eastAsia"/>
        </w:rPr>
        <w:t>рецидива</w:t>
      </w:r>
      <w:r>
        <w:t xml:space="preserve"> </w:t>
      </w:r>
      <w:r>
        <w:rPr>
          <w:rFonts w:hint="eastAsia"/>
        </w:rPr>
        <w:t>заболевания</w:t>
      </w:r>
      <w:r>
        <w:t xml:space="preserve"> </w:t>
      </w:r>
      <w:r>
        <w:rPr>
          <w:rFonts w:hint="eastAsia"/>
        </w:rPr>
        <w:t>у</w:t>
      </w:r>
      <w:r>
        <w:t xml:space="preserve"> </w:t>
      </w:r>
      <w:r>
        <w:rPr>
          <w:rFonts w:hint="eastAsia"/>
        </w:rPr>
        <w:t>всех</w:t>
      </w:r>
      <w:r>
        <w:t xml:space="preserve"> </w:t>
      </w:r>
      <w:r>
        <w:rPr>
          <w:rFonts w:hint="eastAsia"/>
        </w:rPr>
        <w:t>исследуемых</w:t>
      </w:r>
      <w:r>
        <w:t xml:space="preserve"> </w:t>
      </w:r>
      <w:r>
        <w:rPr>
          <w:rFonts w:hint="eastAsia"/>
        </w:rPr>
        <w:t>пациентов</w:t>
      </w:r>
      <w:r>
        <w:t>........................................................................................107</w:t>
      </w:r>
    </w:p>
    <w:p w14:paraId="4E05C205" w14:textId="77777777" w:rsidR="007E7094" w:rsidRDefault="007E7094" w:rsidP="007E7094"/>
    <w:p w14:paraId="4DF1287C" w14:textId="77777777" w:rsidR="007E7094" w:rsidRDefault="007E7094" w:rsidP="007E7094">
      <w:r>
        <w:t xml:space="preserve">3.4.3. </w:t>
      </w:r>
      <w:r>
        <w:rPr>
          <w:rFonts w:hint="eastAsia"/>
        </w:rPr>
        <w:t>Влияние</w:t>
      </w:r>
      <w:r>
        <w:t xml:space="preserve"> </w:t>
      </w:r>
      <w:r>
        <w:rPr>
          <w:rFonts w:hint="eastAsia"/>
        </w:rPr>
        <w:t>активности</w:t>
      </w:r>
      <w:r>
        <w:t xml:space="preserve"> </w:t>
      </w:r>
      <w:r>
        <w:rPr>
          <w:rFonts w:hint="eastAsia"/>
        </w:rPr>
        <w:t>щитовидной</w:t>
      </w:r>
      <w:r>
        <w:t xml:space="preserve"> </w:t>
      </w:r>
      <w:r>
        <w:rPr>
          <w:rFonts w:hint="eastAsia"/>
        </w:rPr>
        <w:t>железы</w:t>
      </w:r>
      <w:r>
        <w:t xml:space="preserve"> </w:t>
      </w:r>
      <w:r>
        <w:rPr>
          <w:rFonts w:hint="eastAsia"/>
        </w:rPr>
        <w:t>по</w:t>
      </w:r>
      <w:r>
        <w:t xml:space="preserve"> </w:t>
      </w:r>
      <w:r>
        <w:rPr>
          <w:rFonts w:hint="eastAsia"/>
        </w:rPr>
        <w:t>данным</w:t>
      </w:r>
      <w:r>
        <w:t xml:space="preserve"> </w:t>
      </w:r>
      <w:r>
        <w:rPr>
          <w:rFonts w:hint="eastAsia"/>
        </w:rPr>
        <w:t>сцинтиграфии</w:t>
      </w:r>
      <w:r>
        <w:t xml:space="preserve"> </w:t>
      </w:r>
      <w:r>
        <w:rPr>
          <w:rFonts w:hint="eastAsia"/>
        </w:rPr>
        <w:t>на</w:t>
      </w:r>
      <w:r>
        <w:t xml:space="preserve"> </w:t>
      </w:r>
      <w:r>
        <w:rPr>
          <w:rFonts w:hint="eastAsia"/>
        </w:rPr>
        <w:t>исход</w:t>
      </w:r>
      <w:r>
        <w:t xml:space="preserve"> </w:t>
      </w:r>
      <w:r>
        <w:rPr>
          <w:rFonts w:hint="eastAsia"/>
        </w:rPr>
        <w:t>радиойодтерапии</w:t>
      </w:r>
      <w:r>
        <w:t>...............................................................109</w:t>
      </w:r>
    </w:p>
    <w:p w14:paraId="37AB01C0" w14:textId="77777777" w:rsidR="007E7094" w:rsidRDefault="007E7094" w:rsidP="007E7094"/>
    <w:p w14:paraId="366F0163" w14:textId="77777777" w:rsidR="007E7094" w:rsidRDefault="007E7094" w:rsidP="007E7094">
      <w:r>
        <w:t xml:space="preserve">3.4.4. </w:t>
      </w:r>
      <w:r>
        <w:rPr>
          <w:rFonts w:hint="eastAsia"/>
        </w:rPr>
        <w:t>Результаты</w:t>
      </w:r>
      <w:r>
        <w:t xml:space="preserve"> </w:t>
      </w:r>
      <w:r>
        <w:rPr>
          <w:rFonts w:hint="eastAsia"/>
        </w:rPr>
        <w:t>радиойодтерапии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различной</w:t>
      </w:r>
      <w:r>
        <w:t xml:space="preserve"> </w:t>
      </w:r>
      <w:r>
        <w:rPr>
          <w:rFonts w:hint="eastAsia"/>
        </w:rPr>
        <w:t>удельной</w:t>
      </w:r>
      <w:r>
        <w:t xml:space="preserve"> </w:t>
      </w:r>
      <w:r>
        <w:rPr>
          <w:rFonts w:hint="eastAsia"/>
        </w:rPr>
        <w:t>активностью</w:t>
      </w:r>
      <w:r>
        <w:t xml:space="preserve"> </w:t>
      </w:r>
      <w:r>
        <w:rPr>
          <w:rFonts w:hint="eastAsia"/>
        </w:rPr>
        <w:t>Тс</w:t>
      </w:r>
      <w:r>
        <w:t>-99</w:t>
      </w:r>
      <w:r>
        <w:rPr>
          <w:rFonts w:hint="eastAsia"/>
        </w:rPr>
        <w:t>т</w:t>
      </w:r>
      <w:r>
        <w:t>-</w:t>
      </w:r>
      <w:r>
        <w:rPr>
          <w:rFonts w:hint="eastAsia"/>
        </w:rPr>
        <w:t>пертехнетата</w:t>
      </w:r>
      <w:r>
        <w:t xml:space="preserve"> </w:t>
      </w:r>
      <w:r>
        <w:rPr>
          <w:rFonts w:hint="eastAsia"/>
        </w:rPr>
        <w:t>в</w:t>
      </w:r>
      <w:r>
        <w:t xml:space="preserve"> </w:t>
      </w:r>
      <w:r>
        <w:rPr>
          <w:rFonts w:hint="eastAsia"/>
        </w:rPr>
        <w:t>щитовидной</w:t>
      </w:r>
      <w:r>
        <w:t xml:space="preserve"> </w:t>
      </w:r>
      <w:r>
        <w:rPr>
          <w:rFonts w:hint="eastAsia"/>
        </w:rPr>
        <w:t>железе</w:t>
      </w:r>
      <w:r>
        <w:t>.....................111</w:t>
      </w:r>
    </w:p>
    <w:p w14:paraId="5B94F640" w14:textId="77777777" w:rsidR="007E7094" w:rsidRDefault="007E7094" w:rsidP="007E7094"/>
    <w:p w14:paraId="7CB7D36E" w14:textId="77777777" w:rsidR="007E7094" w:rsidRDefault="007E7094" w:rsidP="007E7094">
      <w:r>
        <w:t xml:space="preserve">3.4.5. </w:t>
      </w:r>
      <w:r>
        <w:rPr>
          <w:rFonts w:hint="eastAsia"/>
        </w:rPr>
        <w:t>Частота</w:t>
      </w:r>
      <w:r>
        <w:t xml:space="preserve"> </w:t>
      </w:r>
      <w:r>
        <w:rPr>
          <w:rFonts w:hint="eastAsia"/>
        </w:rPr>
        <w:t>неудовлетворительных</w:t>
      </w:r>
      <w:r>
        <w:t xml:space="preserve"> </w:t>
      </w:r>
      <w:r>
        <w:rPr>
          <w:rFonts w:hint="eastAsia"/>
        </w:rPr>
        <w:t>результатов</w:t>
      </w:r>
      <w:r>
        <w:t xml:space="preserve"> </w:t>
      </w:r>
      <w:r>
        <w:rPr>
          <w:rFonts w:hint="eastAsia"/>
        </w:rPr>
        <w:t>лечения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лабораторных</w:t>
      </w:r>
      <w:r>
        <w:t xml:space="preserve"> </w:t>
      </w:r>
      <w:r>
        <w:rPr>
          <w:rFonts w:hint="eastAsia"/>
        </w:rPr>
        <w:t>показателей</w:t>
      </w:r>
      <w:r>
        <w:t xml:space="preserve"> </w:t>
      </w:r>
      <w:r>
        <w:rPr>
          <w:rFonts w:hint="eastAsia"/>
        </w:rPr>
        <w:t>гормонального</w:t>
      </w:r>
      <w:r>
        <w:t xml:space="preserve"> </w:t>
      </w:r>
      <w:r>
        <w:rPr>
          <w:rFonts w:hint="eastAsia"/>
        </w:rPr>
        <w:t>фона</w:t>
      </w:r>
      <w:r>
        <w:t xml:space="preserve"> </w:t>
      </w:r>
      <w:r>
        <w:rPr>
          <w:rFonts w:hint="eastAsia"/>
        </w:rPr>
        <w:t>перед</w:t>
      </w:r>
      <w:r>
        <w:t xml:space="preserve"> </w:t>
      </w:r>
      <w:r>
        <w:rPr>
          <w:rFonts w:hint="eastAsia"/>
        </w:rPr>
        <w:t>радиойодтерапией</w:t>
      </w:r>
      <w:r>
        <w:t xml:space="preserve"> ..............................................................................................114</w:t>
      </w:r>
    </w:p>
    <w:p w14:paraId="33372F87" w14:textId="77777777" w:rsidR="007E7094" w:rsidRDefault="007E7094" w:rsidP="007E7094"/>
    <w:p w14:paraId="67271E97" w14:textId="77777777" w:rsidR="007E7094" w:rsidRDefault="007E7094" w:rsidP="007E7094">
      <w:r>
        <w:t xml:space="preserve">3.4.6. </w:t>
      </w:r>
      <w:r>
        <w:rPr>
          <w:rFonts w:hint="eastAsia"/>
        </w:rPr>
        <w:t>Осложнения</w:t>
      </w:r>
      <w:r>
        <w:t xml:space="preserve"> </w:t>
      </w:r>
      <w:r>
        <w:rPr>
          <w:rFonts w:hint="eastAsia"/>
        </w:rPr>
        <w:t>радиойодтерапии</w:t>
      </w:r>
      <w:r>
        <w:t xml:space="preserve"> </w:t>
      </w:r>
      <w:r>
        <w:rPr>
          <w:rFonts w:hint="eastAsia"/>
        </w:rPr>
        <w:t>при</w:t>
      </w:r>
      <w:r>
        <w:t xml:space="preserve"> </w:t>
      </w:r>
      <w:r>
        <w:rPr>
          <w:rFonts w:hint="eastAsia"/>
        </w:rPr>
        <w:t>использовании</w:t>
      </w:r>
      <w:r>
        <w:t xml:space="preserve"> </w:t>
      </w:r>
      <w:r>
        <w:rPr>
          <w:rFonts w:hint="eastAsia"/>
        </w:rPr>
        <w:t>различных</w:t>
      </w:r>
    </w:p>
    <w:p w14:paraId="62CD6ACF" w14:textId="77777777" w:rsidR="007E7094" w:rsidRDefault="007E7094" w:rsidP="007E7094"/>
    <w:p w14:paraId="7D876CE0" w14:textId="77777777" w:rsidR="007E7094" w:rsidRDefault="007E7094" w:rsidP="007E7094">
      <w:r>
        <w:rPr>
          <w:rFonts w:hint="eastAsia"/>
        </w:rPr>
        <w:t>диапазонов</w:t>
      </w:r>
      <w:r>
        <w:t xml:space="preserve"> </w:t>
      </w:r>
      <w:r>
        <w:rPr>
          <w:rFonts w:hint="eastAsia"/>
        </w:rPr>
        <w:t>терапевтических</w:t>
      </w:r>
      <w:r>
        <w:t xml:space="preserve"> </w:t>
      </w:r>
      <w:r>
        <w:rPr>
          <w:rFonts w:hint="eastAsia"/>
        </w:rPr>
        <w:t>активностей</w:t>
      </w:r>
      <w:r>
        <w:t>........................................117</w:t>
      </w:r>
    </w:p>
    <w:p w14:paraId="4F68B9DF" w14:textId="77777777" w:rsidR="007E7094" w:rsidRDefault="007E7094" w:rsidP="007E7094"/>
    <w:p w14:paraId="7FAF7A72" w14:textId="77777777" w:rsidR="007E7094" w:rsidRDefault="007E7094" w:rsidP="007E7094">
      <w:r>
        <w:rPr>
          <w:rFonts w:hint="eastAsia"/>
        </w:rPr>
        <w:t>ЗАКЛЮЧЕНИЕ</w:t>
      </w:r>
      <w:r>
        <w:t>....................................................................................124</w:t>
      </w:r>
    </w:p>
    <w:p w14:paraId="09F970D6" w14:textId="77777777" w:rsidR="007E7094" w:rsidRDefault="007E7094" w:rsidP="007E7094"/>
    <w:p w14:paraId="416A7A50" w14:textId="77777777" w:rsidR="007E7094" w:rsidRDefault="007E7094" w:rsidP="007E7094">
      <w:r>
        <w:rPr>
          <w:rFonts w:hint="eastAsia"/>
        </w:rPr>
        <w:t>ВЫВОДЫ</w:t>
      </w:r>
      <w:r>
        <w:t>........................................................................................137</w:t>
      </w:r>
    </w:p>
    <w:p w14:paraId="2CE32E39" w14:textId="77777777" w:rsidR="007E7094" w:rsidRDefault="007E7094" w:rsidP="007E7094"/>
    <w:p w14:paraId="22710E69" w14:textId="77777777" w:rsidR="007E7094" w:rsidRDefault="007E7094" w:rsidP="007E7094">
      <w:r>
        <w:rPr>
          <w:rFonts w:hint="eastAsia"/>
        </w:rPr>
        <w:t>ПРАКТИЧЕСКИЕ</w:t>
      </w:r>
      <w:r>
        <w:t xml:space="preserve"> </w:t>
      </w:r>
      <w:r>
        <w:rPr>
          <w:rFonts w:hint="eastAsia"/>
        </w:rPr>
        <w:t>РЕКОМЕНДАЦИИ</w:t>
      </w:r>
      <w:r>
        <w:t xml:space="preserve"> ...................................................139</w:t>
      </w:r>
    </w:p>
    <w:p w14:paraId="6642937B" w14:textId="77777777" w:rsidR="007E7094" w:rsidRDefault="007E7094" w:rsidP="007E7094"/>
    <w:p w14:paraId="50DB9D7B" w14:textId="2320BE83" w:rsidR="007E7094" w:rsidRPr="007E7094" w:rsidRDefault="007E7094" w:rsidP="007E7094">
      <w:r>
        <w:rPr>
          <w:rFonts w:hint="eastAsia"/>
        </w:rPr>
        <w:t>СПИСОК</w:t>
      </w:r>
      <w:r>
        <w:t xml:space="preserve"> </w:t>
      </w:r>
      <w:r>
        <w:rPr>
          <w:rFonts w:hint="eastAsia"/>
        </w:rPr>
        <w:t>ИСПОЛЬЗУЕМОЙ</w:t>
      </w:r>
      <w:r>
        <w:t xml:space="preserve"> </w:t>
      </w:r>
      <w:r>
        <w:rPr>
          <w:rFonts w:hint="eastAsia"/>
        </w:rPr>
        <w:t>ЛИТЕРАТУРЫ</w:t>
      </w:r>
      <w:r>
        <w:t>...........................................140</w:t>
      </w:r>
    </w:p>
    <w:sectPr w:rsidR="007E7094" w:rsidRPr="007E709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60CDC" w14:textId="77777777" w:rsidR="003D008D" w:rsidRPr="008D1934" w:rsidRDefault="003D008D">
      <w:pPr>
        <w:spacing w:after="0" w:line="240" w:lineRule="auto"/>
      </w:pPr>
      <w:r w:rsidRPr="008D1934">
        <w:separator/>
      </w:r>
    </w:p>
  </w:endnote>
  <w:endnote w:type="continuationSeparator" w:id="0">
    <w:p w14:paraId="6069AF56" w14:textId="77777777" w:rsidR="003D008D" w:rsidRPr="008D1934" w:rsidRDefault="003D008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BF7B" w14:textId="77777777" w:rsidR="003D008D" w:rsidRPr="008D1934" w:rsidRDefault="003D008D"/>
    <w:p w14:paraId="7AD0AA8C" w14:textId="77777777" w:rsidR="003D008D" w:rsidRPr="008D1934" w:rsidRDefault="003D008D"/>
    <w:p w14:paraId="322BA709" w14:textId="77777777" w:rsidR="003D008D" w:rsidRPr="008D1934" w:rsidRDefault="003D008D"/>
    <w:p w14:paraId="4FB3C695" w14:textId="77777777" w:rsidR="003D008D" w:rsidRPr="008D1934" w:rsidRDefault="003D008D"/>
    <w:p w14:paraId="3ED61274" w14:textId="77777777" w:rsidR="003D008D" w:rsidRPr="008D1934" w:rsidRDefault="003D008D"/>
    <w:p w14:paraId="358EBB31" w14:textId="77777777" w:rsidR="003D008D" w:rsidRPr="008D1934" w:rsidRDefault="003D008D"/>
    <w:p w14:paraId="3FB0127B" w14:textId="77777777" w:rsidR="003D008D" w:rsidRPr="008D1934" w:rsidRDefault="003D008D">
      <w:pPr>
        <w:rPr>
          <w:sz w:val="2"/>
          <w:szCs w:val="2"/>
        </w:rPr>
      </w:pPr>
      <w:r>
        <w:rPr>
          <w:noProof/>
        </w:rPr>
        <mc:AlternateContent>
          <mc:Choice Requires="wps">
            <w:drawing>
              <wp:anchor distT="0" distB="0" distL="63500" distR="63500" simplePos="0" relativeHeight="251660288" behindDoc="1" locked="0" layoutInCell="1" allowOverlap="1" wp14:anchorId="4FC803C6" wp14:editId="4745AEE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B68FCBA" w14:textId="77777777" w:rsidR="003D008D" w:rsidRPr="008D1934" w:rsidRDefault="003D00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803C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68FCBA" w14:textId="77777777" w:rsidR="003D008D" w:rsidRPr="008D1934" w:rsidRDefault="003D00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C1BDB1" w14:textId="77777777" w:rsidR="003D008D" w:rsidRPr="008D1934" w:rsidRDefault="003D008D"/>
    <w:p w14:paraId="0397144F" w14:textId="77777777" w:rsidR="003D008D" w:rsidRPr="008D1934" w:rsidRDefault="003D008D"/>
    <w:p w14:paraId="55F2C87B" w14:textId="77777777" w:rsidR="003D008D" w:rsidRPr="008D1934" w:rsidRDefault="003D008D">
      <w:pPr>
        <w:rPr>
          <w:sz w:val="2"/>
          <w:szCs w:val="2"/>
        </w:rPr>
      </w:pPr>
      <w:r>
        <w:rPr>
          <w:noProof/>
        </w:rPr>
        <mc:AlternateContent>
          <mc:Choice Requires="wps">
            <w:drawing>
              <wp:anchor distT="0" distB="0" distL="63500" distR="63500" simplePos="0" relativeHeight="251659264" behindDoc="1" locked="0" layoutInCell="1" allowOverlap="1" wp14:anchorId="5753A3F1" wp14:editId="3EC52E1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2EB46D8" w14:textId="77777777" w:rsidR="003D008D" w:rsidRPr="008D1934" w:rsidRDefault="003D00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53A3F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EB46D8" w14:textId="77777777" w:rsidR="003D008D" w:rsidRPr="008D1934" w:rsidRDefault="003D00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E01EFD9" w14:textId="77777777" w:rsidR="003D008D" w:rsidRPr="008D1934" w:rsidRDefault="003D008D"/>
    <w:p w14:paraId="0B5B3785" w14:textId="77777777" w:rsidR="003D008D" w:rsidRPr="008D1934" w:rsidRDefault="003D008D">
      <w:pPr>
        <w:rPr>
          <w:sz w:val="2"/>
          <w:szCs w:val="2"/>
        </w:rPr>
      </w:pPr>
    </w:p>
    <w:p w14:paraId="456D9B12" w14:textId="77777777" w:rsidR="003D008D" w:rsidRPr="008D1934" w:rsidRDefault="003D008D"/>
    <w:p w14:paraId="18E2CC65" w14:textId="77777777" w:rsidR="003D008D" w:rsidRPr="008D1934" w:rsidRDefault="003D008D">
      <w:pPr>
        <w:spacing w:after="0" w:line="240" w:lineRule="auto"/>
      </w:pPr>
    </w:p>
  </w:footnote>
  <w:footnote w:type="continuationSeparator" w:id="0">
    <w:p w14:paraId="096825D5" w14:textId="77777777" w:rsidR="003D008D" w:rsidRPr="008D1934" w:rsidRDefault="003D008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8D"/>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5063</TotalTime>
  <Pages>6</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8193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cp:revision>
  <cp:lastPrinted>2024-05-12T14:21:00Z</cp:lastPrinted>
  <dcterms:created xsi:type="dcterms:W3CDTF">2024-05-20T16:55:00Z</dcterms:created>
  <dcterms:modified xsi:type="dcterms:W3CDTF">2024-05-28T12:06:00Z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