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F5" w:rsidRDefault="00055BF5" w:rsidP="00055BF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Танасійчук Юлія Миколаївна</w:t>
      </w:r>
      <w:r>
        <w:rPr>
          <w:rFonts w:ascii="CIDFont+F4" w:hAnsi="CIDFont+F4" w:cs="CIDFont+F4"/>
          <w:kern w:val="0"/>
          <w:sz w:val="28"/>
          <w:szCs w:val="28"/>
          <w:lang w:eastAsia="ru-RU"/>
        </w:rPr>
        <w:t>, викладач кафедри медико-біологічних</w:t>
      </w:r>
    </w:p>
    <w:p w:rsidR="00055BF5" w:rsidRDefault="00055BF5" w:rsidP="00055BF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основ фізичної культури Уманського державного педагогічного</w:t>
      </w:r>
    </w:p>
    <w:p w:rsidR="00055BF5" w:rsidRDefault="00055BF5" w:rsidP="00055BF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імені Павла Тичини, тема дисертації: «Підготовка майбутніх</w:t>
      </w:r>
    </w:p>
    <w:p w:rsidR="00055BF5" w:rsidRDefault="00055BF5" w:rsidP="00055BF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учителів фізичної культури до формування в учнів ціннісного ставлення</w:t>
      </w:r>
    </w:p>
    <w:p w:rsidR="00055BF5" w:rsidRDefault="00055BF5" w:rsidP="00055BF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до власного здоров’я», (011 Освітні, педагогічні науки). Спеціалізована</w:t>
      </w:r>
    </w:p>
    <w:p w:rsidR="00805889" w:rsidRPr="00055BF5" w:rsidRDefault="00055BF5" w:rsidP="00055BF5">
      <w:r>
        <w:rPr>
          <w:rFonts w:ascii="CIDFont+F4" w:hAnsi="CIDFont+F4" w:cs="CIDFont+F4"/>
          <w:kern w:val="0"/>
          <w:sz w:val="28"/>
          <w:szCs w:val="28"/>
          <w:lang w:eastAsia="ru-RU"/>
        </w:rPr>
        <w:t>вчена рада ДФ 74.053.015 в Уманському державному педагогічному університеті імені Павла Тичини</w:t>
      </w:r>
    </w:p>
    <w:sectPr w:rsidR="00805889" w:rsidRPr="00055B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055BF5" w:rsidRPr="00055B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65B69-65BD-4749-AA88-AEA1426C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2021-10-31T15:16:00Z</dcterms:created>
  <dcterms:modified xsi:type="dcterms:W3CDTF">2021-10-31T17:24:00Z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