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F42A6" w14:textId="4DFA85E5" w:rsidR="002F4E69" w:rsidRDefault="00C00156" w:rsidP="00C00156">
      <w:pPr>
        <w:rPr>
          <w:lang w:val="ru-RU"/>
        </w:rPr>
      </w:pPr>
      <w:r w:rsidRPr="00C00156">
        <w:rPr>
          <w:rFonts w:hint="eastAsia"/>
        </w:rPr>
        <w:t>Брагина</w:t>
      </w:r>
      <w:r w:rsidRPr="00C00156">
        <w:t xml:space="preserve"> </w:t>
      </w:r>
      <w:r w:rsidRPr="00C00156">
        <w:rPr>
          <w:rFonts w:hint="eastAsia"/>
        </w:rPr>
        <w:t>Ирина</w:t>
      </w:r>
      <w:r w:rsidRPr="00C00156">
        <w:t xml:space="preserve"> </w:t>
      </w:r>
      <w:r w:rsidRPr="00C00156">
        <w:rPr>
          <w:rFonts w:hint="eastAsia"/>
        </w:rPr>
        <w:t>Юрьевна</w:t>
      </w:r>
      <w:r>
        <w:rPr>
          <w:lang w:val="ru-RU"/>
        </w:rPr>
        <w:t xml:space="preserve"> </w:t>
      </w:r>
      <w:r w:rsidRPr="00C00156">
        <w:rPr>
          <w:rFonts w:hint="eastAsia"/>
          <w:lang w:val="ru-RU"/>
        </w:rPr>
        <w:t>Комбинированные</w:t>
      </w:r>
      <w:r w:rsidRPr="00C00156">
        <w:rPr>
          <w:lang w:val="ru-RU"/>
        </w:rPr>
        <w:t xml:space="preserve"> </w:t>
      </w:r>
      <w:r w:rsidRPr="00C00156">
        <w:rPr>
          <w:rFonts w:hint="eastAsia"/>
          <w:lang w:val="ru-RU"/>
        </w:rPr>
        <w:t>лазерные</w:t>
      </w:r>
      <w:r w:rsidRPr="00C00156">
        <w:rPr>
          <w:lang w:val="ru-RU"/>
        </w:rPr>
        <w:t xml:space="preserve"> </w:t>
      </w:r>
      <w:r w:rsidRPr="00C00156">
        <w:rPr>
          <w:rFonts w:hint="eastAsia"/>
          <w:lang w:val="ru-RU"/>
        </w:rPr>
        <w:t>технологии</w:t>
      </w:r>
      <w:r w:rsidRPr="00C00156">
        <w:rPr>
          <w:lang w:val="ru-RU"/>
        </w:rPr>
        <w:t xml:space="preserve"> </w:t>
      </w:r>
      <w:r w:rsidRPr="00C00156">
        <w:rPr>
          <w:rFonts w:hint="eastAsia"/>
          <w:lang w:val="ru-RU"/>
        </w:rPr>
        <w:t>в</w:t>
      </w:r>
      <w:r w:rsidRPr="00C00156">
        <w:rPr>
          <w:lang w:val="ru-RU"/>
        </w:rPr>
        <w:t xml:space="preserve"> </w:t>
      </w:r>
      <w:r w:rsidRPr="00C00156">
        <w:rPr>
          <w:rFonts w:hint="eastAsia"/>
          <w:lang w:val="ru-RU"/>
        </w:rPr>
        <w:t>коррекции</w:t>
      </w:r>
      <w:r w:rsidRPr="00C00156">
        <w:rPr>
          <w:lang w:val="ru-RU"/>
        </w:rPr>
        <w:t xml:space="preserve"> </w:t>
      </w:r>
      <w:r w:rsidRPr="00C00156">
        <w:rPr>
          <w:rFonts w:hint="eastAsia"/>
          <w:lang w:val="ru-RU"/>
        </w:rPr>
        <w:t>инволютивных</w:t>
      </w:r>
      <w:r w:rsidRPr="00C00156">
        <w:rPr>
          <w:lang w:val="ru-RU"/>
        </w:rPr>
        <w:t xml:space="preserve"> </w:t>
      </w:r>
      <w:r w:rsidRPr="00C00156">
        <w:rPr>
          <w:rFonts w:hint="eastAsia"/>
          <w:lang w:val="ru-RU"/>
        </w:rPr>
        <w:t>изменений</w:t>
      </w:r>
      <w:r w:rsidRPr="00C00156">
        <w:rPr>
          <w:lang w:val="ru-RU"/>
        </w:rPr>
        <w:t xml:space="preserve"> </w:t>
      </w:r>
      <w:r w:rsidRPr="00C00156">
        <w:rPr>
          <w:rFonts w:hint="eastAsia"/>
          <w:lang w:val="ru-RU"/>
        </w:rPr>
        <w:t>кожи</w:t>
      </w:r>
      <w:r w:rsidRPr="00C00156">
        <w:rPr>
          <w:lang w:val="ru-RU"/>
        </w:rPr>
        <w:t xml:space="preserve"> </w:t>
      </w:r>
      <w:r w:rsidRPr="00C00156">
        <w:rPr>
          <w:rFonts w:hint="eastAsia"/>
          <w:lang w:val="ru-RU"/>
        </w:rPr>
        <w:t>лица</w:t>
      </w:r>
      <w:r w:rsidRPr="00C00156">
        <w:rPr>
          <w:lang w:val="ru-RU"/>
        </w:rPr>
        <w:t xml:space="preserve"> </w:t>
      </w:r>
      <w:r w:rsidRPr="00C00156">
        <w:rPr>
          <w:rFonts w:hint="eastAsia"/>
          <w:lang w:val="ru-RU"/>
        </w:rPr>
        <w:t>у</w:t>
      </w:r>
      <w:r w:rsidRPr="00C00156">
        <w:rPr>
          <w:lang w:val="ru-RU"/>
        </w:rPr>
        <w:t xml:space="preserve"> </w:t>
      </w:r>
      <w:r w:rsidRPr="00C00156">
        <w:rPr>
          <w:rFonts w:hint="eastAsia"/>
          <w:lang w:val="ru-RU"/>
        </w:rPr>
        <w:t>пациентов</w:t>
      </w:r>
      <w:r w:rsidRPr="00C00156">
        <w:rPr>
          <w:lang w:val="ru-RU"/>
        </w:rPr>
        <w:t xml:space="preserve"> </w:t>
      </w:r>
      <w:r w:rsidRPr="00C00156">
        <w:rPr>
          <w:rFonts w:hint="eastAsia"/>
          <w:lang w:val="ru-RU"/>
        </w:rPr>
        <w:t>средней</w:t>
      </w:r>
      <w:r w:rsidRPr="00C00156">
        <w:rPr>
          <w:lang w:val="ru-RU"/>
        </w:rPr>
        <w:t xml:space="preserve"> </w:t>
      </w:r>
      <w:r w:rsidRPr="00C00156">
        <w:rPr>
          <w:rFonts w:hint="eastAsia"/>
          <w:lang w:val="ru-RU"/>
        </w:rPr>
        <w:t>возрастной</w:t>
      </w:r>
      <w:r w:rsidRPr="00C00156">
        <w:rPr>
          <w:lang w:val="ru-RU"/>
        </w:rPr>
        <w:t xml:space="preserve"> </w:t>
      </w:r>
      <w:r w:rsidRPr="00C00156">
        <w:rPr>
          <w:rFonts w:hint="eastAsia"/>
          <w:lang w:val="ru-RU"/>
        </w:rPr>
        <w:t>группы</w:t>
      </w:r>
    </w:p>
    <w:p w14:paraId="61A346CD" w14:textId="77777777" w:rsidR="00C00156" w:rsidRPr="00C00156" w:rsidRDefault="00C00156" w:rsidP="00C00156">
      <w:pPr>
        <w:rPr>
          <w:lang w:val="ru-RU"/>
        </w:rPr>
      </w:pPr>
      <w:r w:rsidRPr="00C00156">
        <w:rPr>
          <w:rFonts w:hint="eastAsia"/>
          <w:lang w:val="ru-RU"/>
        </w:rPr>
        <w:t>ОГЛАВЛЕНИЕ</w:t>
      </w:r>
      <w:r w:rsidRPr="00C00156">
        <w:rPr>
          <w:lang w:val="ru-RU"/>
        </w:rPr>
        <w:t xml:space="preserve"> </w:t>
      </w:r>
      <w:r w:rsidRPr="00C00156">
        <w:rPr>
          <w:rFonts w:hint="eastAsia"/>
          <w:lang w:val="ru-RU"/>
        </w:rPr>
        <w:t>ДИССЕРТАЦИИ</w:t>
      </w:r>
    </w:p>
    <w:p w14:paraId="4FE01404" w14:textId="77777777" w:rsidR="00C00156" w:rsidRPr="00C00156" w:rsidRDefault="00C00156" w:rsidP="00C00156">
      <w:pPr>
        <w:rPr>
          <w:lang w:val="ru-RU"/>
        </w:rPr>
      </w:pPr>
      <w:r w:rsidRPr="00C00156">
        <w:rPr>
          <w:rFonts w:hint="eastAsia"/>
          <w:lang w:val="ru-RU"/>
        </w:rPr>
        <w:t>кандидат</w:t>
      </w:r>
      <w:r w:rsidRPr="00C00156">
        <w:rPr>
          <w:lang w:val="ru-RU"/>
        </w:rPr>
        <w:t xml:space="preserve"> </w:t>
      </w:r>
      <w:r w:rsidRPr="00C00156">
        <w:rPr>
          <w:rFonts w:hint="eastAsia"/>
          <w:lang w:val="ru-RU"/>
        </w:rPr>
        <w:t>наук</w:t>
      </w:r>
      <w:r w:rsidRPr="00C00156">
        <w:rPr>
          <w:lang w:val="ru-RU"/>
        </w:rPr>
        <w:t xml:space="preserve"> </w:t>
      </w:r>
      <w:r w:rsidRPr="00C00156">
        <w:rPr>
          <w:rFonts w:hint="eastAsia"/>
          <w:lang w:val="ru-RU"/>
        </w:rPr>
        <w:t>Брагина</w:t>
      </w:r>
      <w:r w:rsidRPr="00C00156">
        <w:rPr>
          <w:lang w:val="ru-RU"/>
        </w:rPr>
        <w:t xml:space="preserve"> </w:t>
      </w:r>
      <w:r w:rsidRPr="00C00156">
        <w:rPr>
          <w:rFonts w:hint="eastAsia"/>
          <w:lang w:val="ru-RU"/>
        </w:rPr>
        <w:t>Ирина</w:t>
      </w:r>
      <w:r w:rsidRPr="00C00156">
        <w:rPr>
          <w:lang w:val="ru-RU"/>
        </w:rPr>
        <w:t xml:space="preserve"> </w:t>
      </w:r>
      <w:r w:rsidRPr="00C00156">
        <w:rPr>
          <w:rFonts w:hint="eastAsia"/>
          <w:lang w:val="ru-RU"/>
        </w:rPr>
        <w:t>Юрьевна</w:t>
      </w:r>
    </w:p>
    <w:p w14:paraId="626CCCB8" w14:textId="77777777" w:rsidR="00C00156" w:rsidRPr="00C00156" w:rsidRDefault="00C00156" w:rsidP="00C00156">
      <w:pPr>
        <w:rPr>
          <w:lang w:val="ru-RU"/>
        </w:rPr>
      </w:pPr>
      <w:r w:rsidRPr="00C00156">
        <w:rPr>
          <w:rFonts w:hint="eastAsia"/>
          <w:lang w:val="ru-RU"/>
        </w:rPr>
        <w:t>СПИСОК</w:t>
      </w:r>
      <w:r w:rsidRPr="00C00156">
        <w:rPr>
          <w:lang w:val="ru-RU"/>
        </w:rPr>
        <w:t xml:space="preserve"> </w:t>
      </w:r>
      <w:r w:rsidRPr="00C00156">
        <w:rPr>
          <w:rFonts w:hint="eastAsia"/>
          <w:lang w:val="ru-RU"/>
        </w:rPr>
        <w:t>СОКРАЩЕНИЙ</w:t>
      </w:r>
    </w:p>
    <w:p w14:paraId="02F6A4EF" w14:textId="77777777" w:rsidR="00C00156" w:rsidRPr="00C00156" w:rsidRDefault="00C00156" w:rsidP="00C00156">
      <w:pPr>
        <w:rPr>
          <w:lang w:val="ru-RU"/>
        </w:rPr>
      </w:pPr>
    </w:p>
    <w:p w14:paraId="4B22227D" w14:textId="77777777" w:rsidR="00C00156" w:rsidRPr="00C00156" w:rsidRDefault="00C00156" w:rsidP="00C00156">
      <w:pPr>
        <w:rPr>
          <w:lang w:val="ru-RU"/>
        </w:rPr>
      </w:pPr>
      <w:r w:rsidRPr="00C00156">
        <w:rPr>
          <w:rFonts w:hint="eastAsia"/>
          <w:lang w:val="ru-RU"/>
        </w:rPr>
        <w:t>ВВЕДЕНИЕ</w:t>
      </w:r>
    </w:p>
    <w:p w14:paraId="7792020E" w14:textId="77777777" w:rsidR="00C00156" w:rsidRPr="00C00156" w:rsidRDefault="00C00156" w:rsidP="00C00156">
      <w:pPr>
        <w:rPr>
          <w:lang w:val="ru-RU"/>
        </w:rPr>
      </w:pPr>
    </w:p>
    <w:p w14:paraId="3765D277" w14:textId="77777777" w:rsidR="00C00156" w:rsidRPr="00C00156" w:rsidRDefault="00C00156" w:rsidP="00C00156">
      <w:pPr>
        <w:rPr>
          <w:lang w:val="ru-RU"/>
        </w:rPr>
      </w:pPr>
      <w:r w:rsidRPr="00C00156">
        <w:rPr>
          <w:rFonts w:hint="eastAsia"/>
          <w:lang w:val="ru-RU"/>
        </w:rPr>
        <w:t>ГЛАВА</w:t>
      </w:r>
      <w:r w:rsidRPr="00C00156">
        <w:rPr>
          <w:lang w:val="ru-RU"/>
        </w:rPr>
        <w:t xml:space="preserve"> 1. </w:t>
      </w:r>
      <w:r w:rsidRPr="00C00156">
        <w:rPr>
          <w:rFonts w:hint="eastAsia"/>
          <w:lang w:val="ru-RU"/>
        </w:rPr>
        <w:t>НАУЧНЫЙ</w:t>
      </w:r>
      <w:r w:rsidRPr="00C00156">
        <w:rPr>
          <w:lang w:val="ru-RU"/>
        </w:rPr>
        <w:t xml:space="preserve"> </w:t>
      </w:r>
      <w:r w:rsidRPr="00C00156">
        <w:rPr>
          <w:rFonts w:hint="eastAsia"/>
          <w:lang w:val="ru-RU"/>
        </w:rPr>
        <w:t>ОБЗОР</w:t>
      </w:r>
      <w:r w:rsidRPr="00C00156">
        <w:rPr>
          <w:lang w:val="ru-RU"/>
        </w:rPr>
        <w:t xml:space="preserve"> </w:t>
      </w:r>
      <w:r w:rsidRPr="00C00156">
        <w:rPr>
          <w:rFonts w:hint="eastAsia"/>
          <w:lang w:val="ru-RU"/>
        </w:rPr>
        <w:t>ЛИТЕРАТУРЫ</w:t>
      </w:r>
    </w:p>
    <w:p w14:paraId="5847F0FA" w14:textId="77777777" w:rsidR="00C00156" w:rsidRPr="00C00156" w:rsidRDefault="00C00156" w:rsidP="00C00156">
      <w:pPr>
        <w:rPr>
          <w:lang w:val="ru-RU"/>
        </w:rPr>
      </w:pPr>
    </w:p>
    <w:p w14:paraId="5AF4872D" w14:textId="77777777" w:rsidR="00C00156" w:rsidRPr="00C00156" w:rsidRDefault="00C00156" w:rsidP="00C00156">
      <w:pPr>
        <w:rPr>
          <w:lang w:val="ru-RU"/>
        </w:rPr>
      </w:pPr>
      <w:r w:rsidRPr="00C00156">
        <w:rPr>
          <w:lang w:val="ru-RU"/>
        </w:rPr>
        <w:t xml:space="preserve">1.1. </w:t>
      </w:r>
      <w:r w:rsidRPr="00C00156">
        <w:rPr>
          <w:rFonts w:hint="eastAsia"/>
          <w:lang w:val="ru-RU"/>
        </w:rPr>
        <w:t>Эпигенетические</w:t>
      </w:r>
      <w:r w:rsidRPr="00C00156">
        <w:rPr>
          <w:lang w:val="ru-RU"/>
        </w:rPr>
        <w:t xml:space="preserve"> </w:t>
      </w:r>
      <w:r w:rsidRPr="00C00156">
        <w:rPr>
          <w:rFonts w:hint="eastAsia"/>
          <w:lang w:val="ru-RU"/>
        </w:rPr>
        <w:t>механизмы</w:t>
      </w:r>
      <w:r w:rsidRPr="00C00156">
        <w:rPr>
          <w:lang w:val="ru-RU"/>
        </w:rPr>
        <w:t xml:space="preserve"> </w:t>
      </w:r>
      <w:r w:rsidRPr="00C00156">
        <w:rPr>
          <w:rFonts w:hint="eastAsia"/>
          <w:lang w:val="ru-RU"/>
        </w:rPr>
        <w:t>старения</w:t>
      </w:r>
    </w:p>
    <w:p w14:paraId="71F2B9D0" w14:textId="77777777" w:rsidR="00C00156" w:rsidRPr="00C00156" w:rsidRDefault="00C00156" w:rsidP="00C00156">
      <w:pPr>
        <w:rPr>
          <w:lang w:val="ru-RU"/>
        </w:rPr>
      </w:pPr>
    </w:p>
    <w:p w14:paraId="07CF530F" w14:textId="77777777" w:rsidR="00C00156" w:rsidRPr="00C00156" w:rsidRDefault="00C00156" w:rsidP="00C00156">
      <w:pPr>
        <w:rPr>
          <w:lang w:val="ru-RU"/>
        </w:rPr>
      </w:pPr>
      <w:r w:rsidRPr="00C00156">
        <w:rPr>
          <w:lang w:val="ru-RU"/>
        </w:rPr>
        <w:t xml:space="preserve">1.2. </w:t>
      </w:r>
      <w:r w:rsidRPr="00C00156">
        <w:rPr>
          <w:rFonts w:hint="eastAsia"/>
          <w:lang w:val="ru-RU"/>
        </w:rPr>
        <w:t>Патогенетические</w:t>
      </w:r>
      <w:r w:rsidRPr="00C00156">
        <w:rPr>
          <w:lang w:val="ru-RU"/>
        </w:rPr>
        <w:t xml:space="preserve"> </w:t>
      </w:r>
      <w:r w:rsidRPr="00C00156">
        <w:rPr>
          <w:rFonts w:hint="eastAsia"/>
          <w:lang w:val="ru-RU"/>
        </w:rPr>
        <w:t>механизмы</w:t>
      </w:r>
      <w:r w:rsidRPr="00C00156">
        <w:rPr>
          <w:lang w:val="ru-RU"/>
        </w:rPr>
        <w:t xml:space="preserve"> </w:t>
      </w:r>
      <w:r w:rsidRPr="00C00156">
        <w:rPr>
          <w:rFonts w:hint="eastAsia"/>
          <w:lang w:val="ru-RU"/>
        </w:rPr>
        <w:t>инволютивных</w:t>
      </w:r>
      <w:r w:rsidRPr="00C00156">
        <w:rPr>
          <w:lang w:val="ru-RU"/>
        </w:rPr>
        <w:t xml:space="preserve"> </w:t>
      </w:r>
      <w:r w:rsidRPr="00C00156">
        <w:rPr>
          <w:rFonts w:hint="eastAsia"/>
          <w:lang w:val="ru-RU"/>
        </w:rPr>
        <w:t>изменений</w:t>
      </w:r>
      <w:r w:rsidRPr="00C00156">
        <w:rPr>
          <w:lang w:val="ru-RU"/>
        </w:rPr>
        <w:t xml:space="preserve"> </w:t>
      </w:r>
      <w:r w:rsidRPr="00C00156">
        <w:rPr>
          <w:rFonts w:hint="eastAsia"/>
          <w:lang w:val="ru-RU"/>
        </w:rPr>
        <w:t>кожи</w:t>
      </w:r>
    </w:p>
    <w:p w14:paraId="37B2088B" w14:textId="77777777" w:rsidR="00C00156" w:rsidRPr="00C00156" w:rsidRDefault="00C00156" w:rsidP="00C00156">
      <w:pPr>
        <w:rPr>
          <w:lang w:val="ru-RU"/>
        </w:rPr>
      </w:pPr>
    </w:p>
    <w:p w14:paraId="43FE88C6" w14:textId="77777777" w:rsidR="00C00156" w:rsidRPr="00C00156" w:rsidRDefault="00C00156" w:rsidP="00C00156">
      <w:pPr>
        <w:rPr>
          <w:lang w:val="ru-RU"/>
        </w:rPr>
      </w:pPr>
      <w:r w:rsidRPr="00C00156">
        <w:rPr>
          <w:lang w:val="ru-RU"/>
        </w:rPr>
        <w:t xml:space="preserve">1.3. </w:t>
      </w:r>
      <w:r w:rsidRPr="00C00156">
        <w:rPr>
          <w:rFonts w:hint="eastAsia"/>
          <w:lang w:val="ru-RU"/>
        </w:rPr>
        <w:t>Клинические</w:t>
      </w:r>
      <w:r w:rsidRPr="00C00156">
        <w:rPr>
          <w:lang w:val="ru-RU"/>
        </w:rPr>
        <w:t xml:space="preserve"> </w:t>
      </w:r>
      <w:r w:rsidRPr="00C00156">
        <w:rPr>
          <w:rFonts w:hint="eastAsia"/>
          <w:lang w:val="ru-RU"/>
        </w:rPr>
        <w:t>симптомы</w:t>
      </w:r>
      <w:r w:rsidRPr="00C00156">
        <w:rPr>
          <w:lang w:val="ru-RU"/>
        </w:rPr>
        <w:t xml:space="preserve"> </w:t>
      </w:r>
      <w:r w:rsidRPr="00C00156">
        <w:rPr>
          <w:rFonts w:hint="eastAsia"/>
          <w:lang w:val="ru-RU"/>
        </w:rPr>
        <w:t>и</w:t>
      </w:r>
      <w:r w:rsidRPr="00C00156">
        <w:rPr>
          <w:lang w:val="ru-RU"/>
        </w:rPr>
        <w:t xml:space="preserve"> </w:t>
      </w:r>
      <w:r w:rsidRPr="00C00156">
        <w:rPr>
          <w:rFonts w:hint="eastAsia"/>
          <w:lang w:val="ru-RU"/>
        </w:rPr>
        <w:t>морфотипы</w:t>
      </w:r>
      <w:r w:rsidRPr="00C00156">
        <w:rPr>
          <w:lang w:val="ru-RU"/>
        </w:rPr>
        <w:t xml:space="preserve"> </w:t>
      </w:r>
      <w:r w:rsidRPr="00C00156">
        <w:rPr>
          <w:rFonts w:hint="eastAsia"/>
          <w:lang w:val="ru-RU"/>
        </w:rPr>
        <w:t>старения</w:t>
      </w:r>
    </w:p>
    <w:p w14:paraId="16D1EA53" w14:textId="77777777" w:rsidR="00C00156" w:rsidRPr="00C00156" w:rsidRDefault="00C00156" w:rsidP="00C00156">
      <w:pPr>
        <w:rPr>
          <w:lang w:val="ru-RU"/>
        </w:rPr>
      </w:pPr>
    </w:p>
    <w:p w14:paraId="0E173631" w14:textId="77777777" w:rsidR="00C00156" w:rsidRPr="00C00156" w:rsidRDefault="00C00156" w:rsidP="00C00156">
      <w:pPr>
        <w:rPr>
          <w:lang w:val="ru-RU"/>
        </w:rPr>
      </w:pPr>
      <w:r w:rsidRPr="00C00156">
        <w:rPr>
          <w:lang w:val="ru-RU"/>
        </w:rPr>
        <w:t xml:space="preserve">1.4. </w:t>
      </w:r>
      <w:r w:rsidRPr="00C00156">
        <w:rPr>
          <w:rFonts w:hint="eastAsia"/>
          <w:lang w:val="ru-RU"/>
        </w:rPr>
        <w:t>Методы</w:t>
      </w:r>
      <w:r w:rsidRPr="00C00156">
        <w:rPr>
          <w:lang w:val="ru-RU"/>
        </w:rPr>
        <w:t xml:space="preserve"> </w:t>
      </w:r>
      <w:r w:rsidRPr="00C00156">
        <w:rPr>
          <w:rFonts w:hint="eastAsia"/>
          <w:lang w:val="ru-RU"/>
        </w:rPr>
        <w:t>коррекции</w:t>
      </w:r>
      <w:r w:rsidRPr="00C00156">
        <w:rPr>
          <w:lang w:val="ru-RU"/>
        </w:rPr>
        <w:t xml:space="preserve"> </w:t>
      </w:r>
      <w:r w:rsidRPr="00C00156">
        <w:rPr>
          <w:rFonts w:hint="eastAsia"/>
          <w:lang w:val="ru-RU"/>
        </w:rPr>
        <w:t>инволютивных</w:t>
      </w:r>
      <w:r w:rsidRPr="00C00156">
        <w:rPr>
          <w:lang w:val="ru-RU"/>
        </w:rPr>
        <w:t xml:space="preserve"> </w:t>
      </w:r>
      <w:r w:rsidRPr="00C00156">
        <w:rPr>
          <w:rFonts w:hint="eastAsia"/>
          <w:lang w:val="ru-RU"/>
        </w:rPr>
        <w:t>изменений</w:t>
      </w:r>
      <w:r w:rsidRPr="00C00156">
        <w:rPr>
          <w:lang w:val="ru-RU"/>
        </w:rPr>
        <w:t xml:space="preserve"> </w:t>
      </w:r>
      <w:r w:rsidRPr="00C00156">
        <w:rPr>
          <w:rFonts w:hint="eastAsia"/>
          <w:lang w:val="ru-RU"/>
        </w:rPr>
        <w:t>кожи</w:t>
      </w:r>
    </w:p>
    <w:p w14:paraId="2B86A695" w14:textId="77777777" w:rsidR="00C00156" w:rsidRPr="00C00156" w:rsidRDefault="00C00156" w:rsidP="00C00156">
      <w:pPr>
        <w:rPr>
          <w:lang w:val="ru-RU"/>
        </w:rPr>
      </w:pPr>
    </w:p>
    <w:p w14:paraId="67B15F1E" w14:textId="77777777" w:rsidR="00C00156" w:rsidRPr="00C00156" w:rsidRDefault="00C00156" w:rsidP="00C00156">
      <w:pPr>
        <w:rPr>
          <w:lang w:val="ru-RU"/>
        </w:rPr>
      </w:pPr>
      <w:r w:rsidRPr="00C00156">
        <w:rPr>
          <w:lang w:val="ru-RU"/>
        </w:rPr>
        <w:t xml:space="preserve">1.4.1. </w:t>
      </w:r>
      <w:r w:rsidRPr="00C00156">
        <w:rPr>
          <w:rFonts w:hint="eastAsia"/>
          <w:lang w:val="ru-RU"/>
        </w:rPr>
        <w:t>Не</w:t>
      </w:r>
      <w:r w:rsidRPr="00C00156">
        <w:rPr>
          <w:lang w:val="ru-RU"/>
        </w:rPr>
        <w:t xml:space="preserve"> </w:t>
      </w:r>
      <w:r w:rsidRPr="00C00156">
        <w:rPr>
          <w:rFonts w:hint="eastAsia"/>
          <w:lang w:val="ru-RU"/>
        </w:rPr>
        <w:t>инвазивные</w:t>
      </w:r>
      <w:r w:rsidRPr="00C00156">
        <w:rPr>
          <w:lang w:val="ru-RU"/>
        </w:rPr>
        <w:t xml:space="preserve"> </w:t>
      </w:r>
      <w:r w:rsidRPr="00C00156">
        <w:rPr>
          <w:rFonts w:hint="eastAsia"/>
          <w:lang w:val="ru-RU"/>
        </w:rPr>
        <w:t>методы</w:t>
      </w:r>
      <w:r w:rsidRPr="00C00156">
        <w:rPr>
          <w:lang w:val="ru-RU"/>
        </w:rPr>
        <w:t xml:space="preserve">: </w:t>
      </w:r>
      <w:r w:rsidRPr="00C00156">
        <w:rPr>
          <w:rFonts w:hint="eastAsia"/>
          <w:lang w:val="ru-RU"/>
        </w:rPr>
        <w:t>показания</w:t>
      </w:r>
      <w:r w:rsidRPr="00C00156">
        <w:rPr>
          <w:lang w:val="ru-RU"/>
        </w:rPr>
        <w:t xml:space="preserve"> </w:t>
      </w:r>
      <w:r w:rsidRPr="00C00156">
        <w:rPr>
          <w:rFonts w:hint="eastAsia"/>
          <w:lang w:val="ru-RU"/>
        </w:rPr>
        <w:t>и</w:t>
      </w:r>
      <w:r w:rsidRPr="00C00156">
        <w:rPr>
          <w:lang w:val="ru-RU"/>
        </w:rPr>
        <w:t xml:space="preserve"> </w:t>
      </w:r>
      <w:r w:rsidRPr="00C00156">
        <w:rPr>
          <w:rFonts w:hint="eastAsia"/>
          <w:lang w:val="ru-RU"/>
        </w:rPr>
        <w:t>эффективность</w:t>
      </w:r>
    </w:p>
    <w:p w14:paraId="1A9AFC8F" w14:textId="77777777" w:rsidR="00C00156" w:rsidRPr="00C00156" w:rsidRDefault="00C00156" w:rsidP="00C00156">
      <w:pPr>
        <w:rPr>
          <w:lang w:val="ru-RU"/>
        </w:rPr>
      </w:pPr>
    </w:p>
    <w:p w14:paraId="46D7BAB0" w14:textId="77777777" w:rsidR="00C00156" w:rsidRPr="00C00156" w:rsidRDefault="00C00156" w:rsidP="00C00156">
      <w:pPr>
        <w:rPr>
          <w:lang w:val="ru-RU"/>
        </w:rPr>
      </w:pPr>
      <w:r w:rsidRPr="00C00156">
        <w:rPr>
          <w:lang w:val="ru-RU"/>
        </w:rPr>
        <w:t xml:space="preserve">1.4.2. </w:t>
      </w:r>
      <w:r w:rsidRPr="00C00156">
        <w:rPr>
          <w:rFonts w:hint="eastAsia"/>
          <w:lang w:val="ru-RU"/>
        </w:rPr>
        <w:t>Инъекционные</w:t>
      </w:r>
      <w:r w:rsidRPr="00C00156">
        <w:rPr>
          <w:lang w:val="ru-RU"/>
        </w:rPr>
        <w:t xml:space="preserve"> </w:t>
      </w:r>
      <w:r w:rsidRPr="00C00156">
        <w:rPr>
          <w:rFonts w:hint="eastAsia"/>
          <w:lang w:val="ru-RU"/>
        </w:rPr>
        <w:t>методы</w:t>
      </w:r>
      <w:r w:rsidRPr="00C00156">
        <w:rPr>
          <w:lang w:val="ru-RU"/>
        </w:rPr>
        <w:t xml:space="preserve">: </w:t>
      </w:r>
      <w:r w:rsidRPr="00C00156">
        <w:rPr>
          <w:rFonts w:hint="eastAsia"/>
          <w:lang w:val="ru-RU"/>
        </w:rPr>
        <w:t>обзор</w:t>
      </w:r>
      <w:r w:rsidRPr="00C00156">
        <w:rPr>
          <w:lang w:val="ru-RU"/>
        </w:rPr>
        <w:t xml:space="preserve"> </w:t>
      </w:r>
      <w:r w:rsidRPr="00C00156">
        <w:rPr>
          <w:rFonts w:hint="eastAsia"/>
          <w:lang w:val="ru-RU"/>
        </w:rPr>
        <w:t>методов</w:t>
      </w:r>
      <w:r w:rsidRPr="00C00156">
        <w:rPr>
          <w:lang w:val="ru-RU"/>
        </w:rPr>
        <w:t xml:space="preserve"> </w:t>
      </w:r>
      <w:r w:rsidRPr="00C00156">
        <w:rPr>
          <w:rFonts w:hint="eastAsia"/>
          <w:lang w:val="ru-RU"/>
        </w:rPr>
        <w:t>с</w:t>
      </w:r>
      <w:r w:rsidRPr="00C00156">
        <w:rPr>
          <w:lang w:val="ru-RU"/>
        </w:rPr>
        <w:t xml:space="preserve"> </w:t>
      </w:r>
      <w:r w:rsidRPr="00C00156">
        <w:rPr>
          <w:rFonts w:hint="eastAsia"/>
          <w:lang w:val="ru-RU"/>
        </w:rPr>
        <w:t>доказательной</w:t>
      </w:r>
      <w:r w:rsidRPr="00C00156">
        <w:rPr>
          <w:lang w:val="ru-RU"/>
        </w:rPr>
        <w:t xml:space="preserve"> </w:t>
      </w:r>
      <w:r w:rsidRPr="00C00156">
        <w:rPr>
          <w:rFonts w:hint="eastAsia"/>
          <w:lang w:val="ru-RU"/>
        </w:rPr>
        <w:t>базой</w:t>
      </w:r>
    </w:p>
    <w:p w14:paraId="5D21C961" w14:textId="77777777" w:rsidR="00C00156" w:rsidRPr="00C00156" w:rsidRDefault="00C00156" w:rsidP="00C00156">
      <w:pPr>
        <w:rPr>
          <w:lang w:val="ru-RU"/>
        </w:rPr>
      </w:pPr>
    </w:p>
    <w:p w14:paraId="7437671A" w14:textId="77777777" w:rsidR="00C00156" w:rsidRPr="00C00156" w:rsidRDefault="00C00156" w:rsidP="00C00156">
      <w:pPr>
        <w:rPr>
          <w:lang w:val="ru-RU"/>
        </w:rPr>
      </w:pPr>
      <w:r w:rsidRPr="00C00156">
        <w:rPr>
          <w:lang w:val="ru-RU"/>
        </w:rPr>
        <w:t xml:space="preserve">1.5. </w:t>
      </w:r>
      <w:r w:rsidRPr="00C00156">
        <w:rPr>
          <w:rFonts w:hint="eastAsia"/>
          <w:lang w:val="ru-RU"/>
        </w:rPr>
        <w:t>Лазерная</w:t>
      </w:r>
      <w:r w:rsidRPr="00C00156">
        <w:rPr>
          <w:lang w:val="ru-RU"/>
        </w:rPr>
        <w:t xml:space="preserve"> </w:t>
      </w:r>
      <w:r w:rsidRPr="00C00156">
        <w:rPr>
          <w:rFonts w:hint="eastAsia"/>
          <w:lang w:val="ru-RU"/>
        </w:rPr>
        <w:t>терапия</w:t>
      </w:r>
      <w:r w:rsidRPr="00C00156">
        <w:rPr>
          <w:lang w:val="ru-RU"/>
        </w:rPr>
        <w:t xml:space="preserve"> </w:t>
      </w:r>
      <w:r w:rsidRPr="00C00156">
        <w:rPr>
          <w:rFonts w:hint="eastAsia"/>
          <w:lang w:val="ru-RU"/>
        </w:rPr>
        <w:t>в</w:t>
      </w:r>
      <w:r w:rsidRPr="00C00156">
        <w:rPr>
          <w:lang w:val="ru-RU"/>
        </w:rPr>
        <w:t xml:space="preserve"> </w:t>
      </w:r>
      <w:r w:rsidRPr="00C00156">
        <w:rPr>
          <w:rFonts w:hint="eastAsia"/>
          <w:lang w:val="ru-RU"/>
        </w:rPr>
        <w:t>коррекции</w:t>
      </w:r>
      <w:r w:rsidRPr="00C00156">
        <w:rPr>
          <w:lang w:val="ru-RU"/>
        </w:rPr>
        <w:t xml:space="preserve"> </w:t>
      </w:r>
      <w:r w:rsidRPr="00C00156">
        <w:rPr>
          <w:rFonts w:hint="eastAsia"/>
          <w:lang w:val="ru-RU"/>
        </w:rPr>
        <w:t>инволютивных</w:t>
      </w:r>
      <w:r w:rsidRPr="00C00156">
        <w:rPr>
          <w:lang w:val="ru-RU"/>
        </w:rPr>
        <w:t xml:space="preserve"> </w:t>
      </w:r>
      <w:r w:rsidRPr="00C00156">
        <w:rPr>
          <w:rFonts w:hint="eastAsia"/>
          <w:lang w:val="ru-RU"/>
        </w:rPr>
        <w:t>изменений</w:t>
      </w:r>
    </w:p>
    <w:p w14:paraId="0C7B3A9F" w14:textId="77777777" w:rsidR="00C00156" w:rsidRPr="00C00156" w:rsidRDefault="00C00156" w:rsidP="00C00156">
      <w:pPr>
        <w:rPr>
          <w:lang w:val="ru-RU"/>
        </w:rPr>
      </w:pPr>
    </w:p>
    <w:p w14:paraId="6E84A812" w14:textId="77777777" w:rsidR="00C00156" w:rsidRPr="00C00156" w:rsidRDefault="00C00156" w:rsidP="00C00156">
      <w:pPr>
        <w:rPr>
          <w:lang w:val="ru-RU"/>
        </w:rPr>
      </w:pPr>
      <w:r w:rsidRPr="00C00156">
        <w:rPr>
          <w:lang w:val="ru-RU"/>
        </w:rPr>
        <w:t>1.5.1.</w:t>
      </w:r>
      <w:r w:rsidRPr="00C00156">
        <w:rPr>
          <w:rFonts w:hint="eastAsia"/>
          <w:lang w:val="ru-RU"/>
        </w:rPr>
        <w:t>Основные</w:t>
      </w:r>
      <w:r w:rsidRPr="00C00156">
        <w:rPr>
          <w:lang w:val="ru-RU"/>
        </w:rPr>
        <w:t xml:space="preserve"> </w:t>
      </w:r>
      <w:r w:rsidRPr="00C00156">
        <w:rPr>
          <w:rFonts w:hint="eastAsia"/>
          <w:lang w:val="ru-RU"/>
        </w:rPr>
        <w:t>виды</w:t>
      </w:r>
      <w:r w:rsidRPr="00C00156">
        <w:rPr>
          <w:lang w:val="ru-RU"/>
        </w:rPr>
        <w:t xml:space="preserve"> </w:t>
      </w:r>
      <w:r w:rsidRPr="00C00156">
        <w:rPr>
          <w:rFonts w:hint="eastAsia"/>
          <w:lang w:val="ru-RU"/>
        </w:rPr>
        <w:t>лазеров</w:t>
      </w:r>
      <w:r w:rsidRPr="00C00156">
        <w:rPr>
          <w:lang w:val="ru-RU"/>
        </w:rPr>
        <w:t xml:space="preserve">, </w:t>
      </w:r>
      <w:r w:rsidRPr="00C00156">
        <w:rPr>
          <w:rFonts w:hint="eastAsia"/>
          <w:lang w:val="ru-RU"/>
        </w:rPr>
        <w:t>используемые</w:t>
      </w:r>
      <w:r w:rsidRPr="00C00156">
        <w:rPr>
          <w:lang w:val="ru-RU"/>
        </w:rPr>
        <w:t xml:space="preserve"> </w:t>
      </w:r>
      <w:r w:rsidRPr="00C00156">
        <w:rPr>
          <w:rFonts w:hint="eastAsia"/>
          <w:lang w:val="ru-RU"/>
        </w:rPr>
        <w:t>в</w:t>
      </w:r>
      <w:r w:rsidRPr="00C00156">
        <w:rPr>
          <w:lang w:val="ru-RU"/>
        </w:rPr>
        <w:t xml:space="preserve"> </w:t>
      </w:r>
      <w:r w:rsidRPr="00C00156">
        <w:rPr>
          <w:rFonts w:hint="eastAsia"/>
          <w:lang w:val="ru-RU"/>
        </w:rPr>
        <w:t>эстетической</w:t>
      </w:r>
      <w:r w:rsidRPr="00C00156">
        <w:rPr>
          <w:lang w:val="ru-RU"/>
        </w:rPr>
        <w:t xml:space="preserve"> </w:t>
      </w:r>
      <w:r w:rsidRPr="00C00156">
        <w:rPr>
          <w:rFonts w:hint="eastAsia"/>
          <w:lang w:val="ru-RU"/>
        </w:rPr>
        <w:t>медицине</w:t>
      </w:r>
    </w:p>
    <w:p w14:paraId="7230B139" w14:textId="77777777" w:rsidR="00C00156" w:rsidRPr="00C00156" w:rsidRDefault="00C00156" w:rsidP="00C00156">
      <w:pPr>
        <w:rPr>
          <w:lang w:val="ru-RU"/>
        </w:rPr>
      </w:pPr>
    </w:p>
    <w:p w14:paraId="510BCD1E" w14:textId="77777777" w:rsidR="00C00156" w:rsidRPr="00C00156" w:rsidRDefault="00C00156" w:rsidP="00C00156">
      <w:pPr>
        <w:rPr>
          <w:lang w:val="ru-RU"/>
        </w:rPr>
      </w:pPr>
      <w:r w:rsidRPr="00C00156">
        <w:rPr>
          <w:lang w:val="ru-RU"/>
        </w:rPr>
        <w:t xml:space="preserve">1.5.2. </w:t>
      </w:r>
      <w:r w:rsidRPr="00C00156">
        <w:rPr>
          <w:rFonts w:hint="eastAsia"/>
          <w:lang w:val="ru-RU"/>
        </w:rPr>
        <w:t>Механизм</w:t>
      </w:r>
      <w:r w:rsidRPr="00C00156">
        <w:rPr>
          <w:lang w:val="ru-RU"/>
        </w:rPr>
        <w:t xml:space="preserve"> </w:t>
      </w:r>
      <w:r w:rsidRPr="00C00156">
        <w:rPr>
          <w:rFonts w:hint="eastAsia"/>
          <w:lang w:val="ru-RU"/>
        </w:rPr>
        <w:t>действия</w:t>
      </w:r>
      <w:r w:rsidRPr="00C00156">
        <w:rPr>
          <w:lang w:val="ru-RU"/>
        </w:rPr>
        <w:t xml:space="preserve"> </w:t>
      </w:r>
      <w:r w:rsidRPr="00C00156">
        <w:rPr>
          <w:rFonts w:hint="eastAsia"/>
          <w:lang w:val="ru-RU"/>
        </w:rPr>
        <w:t>различных</w:t>
      </w:r>
      <w:r w:rsidRPr="00C00156">
        <w:rPr>
          <w:lang w:val="ru-RU"/>
        </w:rPr>
        <w:t xml:space="preserve"> </w:t>
      </w:r>
      <w:r w:rsidRPr="00C00156">
        <w:rPr>
          <w:rFonts w:hint="eastAsia"/>
          <w:lang w:val="ru-RU"/>
        </w:rPr>
        <w:t>лазеров</w:t>
      </w:r>
    </w:p>
    <w:p w14:paraId="4CC8EA04" w14:textId="77777777" w:rsidR="00C00156" w:rsidRPr="00C00156" w:rsidRDefault="00C00156" w:rsidP="00C00156">
      <w:pPr>
        <w:rPr>
          <w:lang w:val="ru-RU"/>
        </w:rPr>
      </w:pPr>
    </w:p>
    <w:p w14:paraId="52C6676E" w14:textId="77777777" w:rsidR="00C00156" w:rsidRPr="00C00156" w:rsidRDefault="00C00156" w:rsidP="00C00156">
      <w:pPr>
        <w:rPr>
          <w:lang w:val="ru-RU"/>
        </w:rPr>
      </w:pPr>
      <w:r w:rsidRPr="00C00156">
        <w:rPr>
          <w:lang w:val="ru-RU"/>
        </w:rPr>
        <w:t xml:space="preserve">1.6. </w:t>
      </w:r>
      <w:r w:rsidRPr="00C00156">
        <w:rPr>
          <w:rFonts w:hint="eastAsia"/>
          <w:lang w:val="ru-RU"/>
        </w:rPr>
        <w:t>Эффективность</w:t>
      </w:r>
      <w:r w:rsidRPr="00C00156">
        <w:rPr>
          <w:lang w:val="ru-RU"/>
        </w:rPr>
        <w:t xml:space="preserve"> </w:t>
      </w:r>
      <w:r w:rsidRPr="00C00156">
        <w:rPr>
          <w:rFonts w:hint="eastAsia"/>
          <w:lang w:val="ru-RU"/>
        </w:rPr>
        <w:t>лазерных</w:t>
      </w:r>
      <w:r w:rsidRPr="00C00156">
        <w:rPr>
          <w:lang w:val="ru-RU"/>
        </w:rPr>
        <w:t xml:space="preserve"> </w:t>
      </w:r>
      <w:r w:rsidRPr="00C00156">
        <w:rPr>
          <w:rFonts w:hint="eastAsia"/>
          <w:lang w:val="ru-RU"/>
        </w:rPr>
        <w:t>технологий</w:t>
      </w:r>
      <w:r w:rsidRPr="00C00156">
        <w:rPr>
          <w:lang w:val="ru-RU"/>
        </w:rPr>
        <w:t xml:space="preserve"> </w:t>
      </w:r>
      <w:r w:rsidRPr="00C00156">
        <w:rPr>
          <w:rFonts w:hint="eastAsia"/>
          <w:lang w:val="ru-RU"/>
        </w:rPr>
        <w:t>в</w:t>
      </w:r>
      <w:r w:rsidRPr="00C00156">
        <w:rPr>
          <w:lang w:val="ru-RU"/>
        </w:rPr>
        <w:t xml:space="preserve"> </w:t>
      </w:r>
      <w:r w:rsidRPr="00C00156">
        <w:rPr>
          <w:rFonts w:hint="eastAsia"/>
          <w:lang w:val="ru-RU"/>
        </w:rPr>
        <w:t>коррекции</w:t>
      </w:r>
      <w:r w:rsidRPr="00C00156">
        <w:rPr>
          <w:lang w:val="ru-RU"/>
        </w:rPr>
        <w:t xml:space="preserve"> </w:t>
      </w:r>
      <w:r w:rsidRPr="00C00156">
        <w:rPr>
          <w:rFonts w:hint="eastAsia"/>
          <w:lang w:val="ru-RU"/>
        </w:rPr>
        <w:t>инволютивных</w:t>
      </w:r>
      <w:r w:rsidRPr="00C00156">
        <w:rPr>
          <w:lang w:val="ru-RU"/>
        </w:rPr>
        <w:t xml:space="preserve"> </w:t>
      </w:r>
      <w:r w:rsidRPr="00C00156">
        <w:rPr>
          <w:rFonts w:hint="eastAsia"/>
          <w:lang w:val="ru-RU"/>
        </w:rPr>
        <w:t>изменений</w:t>
      </w:r>
    </w:p>
    <w:p w14:paraId="207AC7D8" w14:textId="77777777" w:rsidR="00C00156" w:rsidRPr="00C00156" w:rsidRDefault="00C00156" w:rsidP="00C00156">
      <w:pPr>
        <w:rPr>
          <w:lang w:val="ru-RU"/>
        </w:rPr>
      </w:pPr>
    </w:p>
    <w:p w14:paraId="21517DFD" w14:textId="77777777" w:rsidR="00C00156" w:rsidRPr="00C00156" w:rsidRDefault="00C00156" w:rsidP="00C00156">
      <w:pPr>
        <w:rPr>
          <w:lang w:val="ru-RU"/>
        </w:rPr>
      </w:pPr>
      <w:r w:rsidRPr="00C00156">
        <w:rPr>
          <w:lang w:val="ru-RU"/>
        </w:rPr>
        <w:t>1.7.</w:t>
      </w:r>
      <w:r w:rsidRPr="00C00156">
        <w:rPr>
          <w:rFonts w:hint="eastAsia"/>
          <w:lang w:val="ru-RU"/>
        </w:rPr>
        <w:t>Протоколы</w:t>
      </w:r>
      <w:r w:rsidRPr="00C00156">
        <w:rPr>
          <w:lang w:val="ru-RU"/>
        </w:rPr>
        <w:t xml:space="preserve"> </w:t>
      </w:r>
      <w:r w:rsidRPr="00C00156">
        <w:rPr>
          <w:rFonts w:hint="eastAsia"/>
          <w:lang w:val="ru-RU"/>
        </w:rPr>
        <w:t>и</w:t>
      </w:r>
      <w:r w:rsidRPr="00C00156">
        <w:rPr>
          <w:lang w:val="ru-RU"/>
        </w:rPr>
        <w:t xml:space="preserve"> </w:t>
      </w:r>
      <w:r w:rsidRPr="00C00156">
        <w:rPr>
          <w:rFonts w:hint="eastAsia"/>
          <w:lang w:val="ru-RU"/>
        </w:rPr>
        <w:t>осложнения</w:t>
      </w:r>
      <w:r w:rsidRPr="00C00156">
        <w:rPr>
          <w:lang w:val="ru-RU"/>
        </w:rPr>
        <w:t xml:space="preserve"> </w:t>
      </w:r>
      <w:r w:rsidRPr="00C00156">
        <w:rPr>
          <w:rFonts w:hint="eastAsia"/>
          <w:lang w:val="ru-RU"/>
        </w:rPr>
        <w:t>лазерных</w:t>
      </w:r>
      <w:r w:rsidRPr="00C00156">
        <w:rPr>
          <w:lang w:val="ru-RU"/>
        </w:rPr>
        <w:t xml:space="preserve"> </w:t>
      </w:r>
      <w:r w:rsidRPr="00C00156">
        <w:rPr>
          <w:rFonts w:hint="eastAsia"/>
          <w:lang w:val="ru-RU"/>
        </w:rPr>
        <w:t>процедур</w:t>
      </w:r>
    </w:p>
    <w:p w14:paraId="4E5B288D" w14:textId="77777777" w:rsidR="00C00156" w:rsidRPr="00C00156" w:rsidRDefault="00C00156" w:rsidP="00C00156">
      <w:pPr>
        <w:rPr>
          <w:lang w:val="ru-RU"/>
        </w:rPr>
      </w:pPr>
    </w:p>
    <w:p w14:paraId="1A2F9AAB" w14:textId="77777777" w:rsidR="00C00156" w:rsidRPr="00C00156" w:rsidRDefault="00C00156" w:rsidP="00C00156">
      <w:pPr>
        <w:rPr>
          <w:lang w:val="ru-RU"/>
        </w:rPr>
      </w:pPr>
      <w:r w:rsidRPr="00C00156">
        <w:rPr>
          <w:rFonts w:hint="eastAsia"/>
          <w:lang w:val="ru-RU"/>
        </w:rPr>
        <w:t>ГЛАВА</w:t>
      </w:r>
      <w:r w:rsidRPr="00C00156">
        <w:rPr>
          <w:lang w:val="ru-RU"/>
        </w:rPr>
        <w:t xml:space="preserve"> 2. </w:t>
      </w:r>
      <w:r w:rsidRPr="00C00156">
        <w:rPr>
          <w:rFonts w:hint="eastAsia"/>
          <w:lang w:val="ru-RU"/>
        </w:rPr>
        <w:t>МАТЕРИАЛ</w:t>
      </w:r>
      <w:r w:rsidRPr="00C00156">
        <w:rPr>
          <w:lang w:val="ru-RU"/>
        </w:rPr>
        <w:t xml:space="preserve"> </w:t>
      </w:r>
      <w:r w:rsidRPr="00C00156">
        <w:rPr>
          <w:rFonts w:hint="eastAsia"/>
          <w:lang w:val="ru-RU"/>
        </w:rPr>
        <w:t>И</w:t>
      </w:r>
      <w:r w:rsidRPr="00C00156">
        <w:rPr>
          <w:lang w:val="ru-RU"/>
        </w:rPr>
        <w:t xml:space="preserve"> </w:t>
      </w:r>
      <w:r w:rsidRPr="00C00156">
        <w:rPr>
          <w:rFonts w:hint="eastAsia"/>
          <w:lang w:val="ru-RU"/>
        </w:rPr>
        <w:t>МЕТОДЫ</w:t>
      </w:r>
      <w:r w:rsidRPr="00C00156">
        <w:rPr>
          <w:lang w:val="ru-RU"/>
        </w:rPr>
        <w:t xml:space="preserve"> </w:t>
      </w:r>
      <w:r w:rsidRPr="00C00156">
        <w:rPr>
          <w:rFonts w:hint="eastAsia"/>
          <w:lang w:val="ru-RU"/>
        </w:rPr>
        <w:t>ДИССЕРТАЦИОННОГО</w:t>
      </w:r>
      <w:r w:rsidRPr="00C00156">
        <w:rPr>
          <w:lang w:val="ru-RU"/>
        </w:rPr>
        <w:t xml:space="preserve"> </w:t>
      </w:r>
      <w:r w:rsidRPr="00C00156">
        <w:rPr>
          <w:rFonts w:hint="eastAsia"/>
          <w:lang w:val="ru-RU"/>
        </w:rPr>
        <w:t>ИССЛЕДОВАНИЯ</w:t>
      </w:r>
    </w:p>
    <w:p w14:paraId="2F4D45BF" w14:textId="77777777" w:rsidR="00C00156" w:rsidRPr="00C00156" w:rsidRDefault="00C00156" w:rsidP="00C00156">
      <w:pPr>
        <w:rPr>
          <w:lang w:val="ru-RU"/>
        </w:rPr>
      </w:pPr>
    </w:p>
    <w:p w14:paraId="42798FFF" w14:textId="77777777" w:rsidR="00C00156" w:rsidRPr="00C00156" w:rsidRDefault="00C00156" w:rsidP="00C00156">
      <w:pPr>
        <w:rPr>
          <w:lang w:val="ru-RU"/>
        </w:rPr>
      </w:pPr>
      <w:r w:rsidRPr="00C00156">
        <w:rPr>
          <w:lang w:val="ru-RU"/>
        </w:rPr>
        <w:t xml:space="preserve">2.1. </w:t>
      </w:r>
      <w:r w:rsidRPr="00C00156">
        <w:rPr>
          <w:rFonts w:hint="eastAsia"/>
          <w:lang w:val="ru-RU"/>
        </w:rPr>
        <w:t>Клинические</w:t>
      </w:r>
      <w:r w:rsidRPr="00C00156">
        <w:rPr>
          <w:lang w:val="ru-RU"/>
        </w:rPr>
        <w:t xml:space="preserve"> </w:t>
      </w:r>
      <w:r w:rsidRPr="00C00156">
        <w:rPr>
          <w:rFonts w:hint="eastAsia"/>
          <w:lang w:val="ru-RU"/>
        </w:rPr>
        <w:t>и</w:t>
      </w:r>
      <w:r w:rsidRPr="00C00156">
        <w:rPr>
          <w:lang w:val="ru-RU"/>
        </w:rPr>
        <w:t xml:space="preserve"> </w:t>
      </w:r>
      <w:r w:rsidRPr="00C00156">
        <w:rPr>
          <w:rFonts w:hint="eastAsia"/>
          <w:lang w:val="ru-RU"/>
        </w:rPr>
        <w:t>анамнестические</w:t>
      </w:r>
      <w:r w:rsidRPr="00C00156">
        <w:rPr>
          <w:lang w:val="ru-RU"/>
        </w:rPr>
        <w:t xml:space="preserve"> </w:t>
      </w:r>
      <w:r w:rsidRPr="00C00156">
        <w:rPr>
          <w:rFonts w:hint="eastAsia"/>
          <w:lang w:val="ru-RU"/>
        </w:rPr>
        <w:t>данные</w:t>
      </w:r>
      <w:r w:rsidRPr="00C00156">
        <w:rPr>
          <w:lang w:val="ru-RU"/>
        </w:rPr>
        <w:t xml:space="preserve"> </w:t>
      </w:r>
      <w:r w:rsidRPr="00C00156">
        <w:rPr>
          <w:rFonts w:hint="eastAsia"/>
          <w:lang w:val="ru-RU"/>
        </w:rPr>
        <w:t>пациентов</w:t>
      </w:r>
    </w:p>
    <w:p w14:paraId="4C95FAC9" w14:textId="77777777" w:rsidR="00C00156" w:rsidRPr="00C00156" w:rsidRDefault="00C00156" w:rsidP="00C00156">
      <w:pPr>
        <w:rPr>
          <w:lang w:val="ru-RU"/>
        </w:rPr>
      </w:pPr>
    </w:p>
    <w:p w14:paraId="30C2BFFF" w14:textId="77777777" w:rsidR="00C00156" w:rsidRPr="00C00156" w:rsidRDefault="00C00156" w:rsidP="00C00156">
      <w:pPr>
        <w:rPr>
          <w:lang w:val="ru-RU"/>
        </w:rPr>
      </w:pPr>
      <w:r w:rsidRPr="00C00156">
        <w:rPr>
          <w:lang w:val="ru-RU"/>
        </w:rPr>
        <w:t xml:space="preserve">2.2. </w:t>
      </w:r>
      <w:r w:rsidRPr="00C00156">
        <w:rPr>
          <w:rFonts w:hint="eastAsia"/>
          <w:lang w:val="ru-RU"/>
        </w:rPr>
        <w:t>Критерии</w:t>
      </w:r>
      <w:r w:rsidRPr="00C00156">
        <w:rPr>
          <w:lang w:val="ru-RU"/>
        </w:rPr>
        <w:t xml:space="preserve"> </w:t>
      </w:r>
      <w:r w:rsidRPr="00C00156">
        <w:rPr>
          <w:rFonts w:hint="eastAsia"/>
          <w:lang w:val="ru-RU"/>
        </w:rPr>
        <w:t>включения</w:t>
      </w:r>
      <w:r w:rsidRPr="00C00156">
        <w:rPr>
          <w:lang w:val="ru-RU"/>
        </w:rPr>
        <w:t>/</w:t>
      </w:r>
      <w:r w:rsidRPr="00C00156">
        <w:rPr>
          <w:rFonts w:hint="eastAsia"/>
          <w:lang w:val="ru-RU"/>
        </w:rPr>
        <w:t>невключения</w:t>
      </w:r>
      <w:r w:rsidRPr="00C00156">
        <w:rPr>
          <w:lang w:val="ru-RU"/>
        </w:rPr>
        <w:t xml:space="preserve"> </w:t>
      </w:r>
      <w:r w:rsidRPr="00C00156">
        <w:rPr>
          <w:rFonts w:hint="eastAsia"/>
          <w:lang w:val="ru-RU"/>
        </w:rPr>
        <w:t>в</w:t>
      </w:r>
      <w:r w:rsidRPr="00C00156">
        <w:rPr>
          <w:lang w:val="ru-RU"/>
        </w:rPr>
        <w:t xml:space="preserve"> </w:t>
      </w:r>
      <w:r w:rsidRPr="00C00156">
        <w:rPr>
          <w:rFonts w:hint="eastAsia"/>
          <w:lang w:val="ru-RU"/>
        </w:rPr>
        <w:t>исследование</w:t>
      </w:r>
    </w:p>
    <w:p w14:paraId="3A4C5E59" w14:textId="77777777" w:rsidR="00C00156" w:rsidRPr="00C00156" w:rsidRDefault="00C00156" w:rsidP="00C00156">
      <w:pPr>
        <w:rPr>
          <w:lang w:val="ru-RU"/>
        </w:rPr>
      </w:pPr>
    </w:p>
    <w:p w14:paraId="1ECC4577" w14:textId="77777777" w:rsidR="00C00156" w:rsidRPr="00C00156" w:rsidRDefault="00C00156" w:rsidP="00C00156">
      <w:pPr>
        <w:rPr>
          <w:lang w:val="ru-RU"/>
        </w:rPr>
      </w:pPr>
      <w:r w:rsidRPr="00C00156">
        <w:rPr>
          <w:lang w:val="ru-RU"/>
        </w:rPr>
        <w:t xml:space="preserve">2.3. </w:t>
      </w:r>
      <w:r w:rsidRPr="00C00156">
        <w:rPr>
          <w:rFonts w:hint="eastAsia"/>
          <w:lang w:val="ru-RU"/>
        </w:rPr>
        <w:t>Распределение</w:t>
      </w:r>
      <w:r w:rsidRPr="00C00156">
        <w:rPr>
          <w:lang w:val="ru-RU"/>
        </w:rPr>
        <w:t xml:space="preserve"> </w:t>
      </w:r>
      <w:r w:rsidRPr="00C00156">
        <w:rPr>
          <w:rFonts w:hint="eastAsia"/>
          <w:lang w:val="ru-RU"/>
        </w:rPr>
        <w:t>пациентов</w:t>
      </w:r>
      <w:r w:rsidRPr="00C00156">
        <w:rPr>
          <w:lang w:val="ru-RU"/>
        </w:rPr>
        <w:t xml:space="preserve"> </w:t>
      </w:r>
      <w:r w:rsidRPr="00C00156">
        <w:rPr>
          <w:rFonts w:hint="eastAsia"/>
          <w:lang w:val="ru-RU"/>
        </w:rPr>
        <w:t>по</w:t>
      </w:r>
      <w:r w:rsidRPr="00C00156">
        <w:rPr>
          <w:lang w:val="ru-RU"/>
        </w:rPr>
        <w:t xml:space="preserve"> </w:t>
      </w:r>
      <w:r w:rsidRPr="00C00156">
        <w:rPr>
          <w:rFonts w:hint="eastAsia"/>
          <w:lang w:val="ru-RU"/>
        </w:rPr>
        <w:t>группам</w:t>
      </w:r>
      <w:r w:rsidRPr="00C00156">
        <w:rPr>
          <w:lang w:val="ru-RU"/>
        </w:rPr>
        <w:t xml:space="preserve"> </w:t>
      </w:r>
      <w:r w:rsidRPr="00C00156">
        <w:rPr>
          <w:rFonts w:hint="eastAsia"/>
          <w:lang w:val="ru-RU"/>
        </w:rPr>
        <w:t>исследования</w:t>
      </w:r>
    </w:p>
    <w:p w14:paraId="1D91A480" w14:textId="77777777" w:rsidR="00C00156" w:rsidRPr="00C00156" w:rsidRDefault="00C00156" w:rsidP="00C00156">
      <w:pPr>
        <w:rPr>
          <w:lang w:val="ru-RU"/>
        </w:rPr>
      </w:pPr>
    </w:p>
    <w:p w14:paraId="776073CD" w14:textId="77777777" w:rsidR="00C00156" w:rsidRPr="00C00156" w:rsidRDefault="00C00156" w:rsidP="00C00156">
      <w:pPr>
        <w:rPr>
          <w:lang w:val="ru-RU"/>
        </w:rPr>
      </w:pPr>
      <w:r w:rsidRPr="00C00156">
        <w:rPr>
          <w:lang w:val="ru-RU"/>
        </w:rPr>
        <w:t xml:space="preserve">2.4. </w:t>
      </w:r>
      <w:r w:rsidRPr="00C00156">
        <w:rPr>
          <w:rFonts w:hint="eastAsia"/>
          <w:lang w:val="ru-RU"/>
        </w:rPr>
        <w:t>Методы</w:t>
      </w:r>
      <w:r w:rsidRPr="00C00156">
        <w:rPr>
          <w:lang w:val="ru-RU"/>
        </w:rPr>
        <w:t xml:space="preserve"> </w:t>
      </w:r>
      <w:r w:rsidRPr="00C00156">
        <w:rPr>
          <w:rFonts w:hint="eastAsia"/>
          <w:lang w:val="ru-RU"/>
        </w:rPr>
        <w:t>терапии</w:t>
      </w:r>
    </w:p>
    <w:p w14:paraId="4A476D3E" w14:textId="77777777" w:rsidR="00C00156" w:rsidRPr="00C00156" w:rsidRDefault="00C00156" w:rsidP="00C00156">
      <w:pPr>
        <w:rPr>
          <w:lang w:val="ru-RU"/>
        </w:rPr>
      </w:pPr>
    </w:p>
    <w:p w14:paraId="3136C169" w14:textId="77777777" w:rsidR="00C00156" w:rsidRPr="00C00156" w:rsidRDefault="00C00156" w:rsidP="00C00156">
      <w:pPr>
        <w:rPr>
          <w:lang w:val="ru-RU"/>
        </w:rPr>
      </w:pPr>
      <w:r w:rsidRPr="00C00156">
        <w:rPr>
          <w:lang w:val="ru-RU"/>
        </w:rPr>
        <w:t xml:space="preserve">2.5. </w:t>
      </w:r>
      <w:r w:rsidRPr="00C00156">
        <w:rPr>
          <w:rFonts w:hint="eastAsia"/>
          <w:lang w:val="ru-RU"/>
        </w:rPr>
        <w:t>Клинические</w:t>
      </w:r>
      <w:r w:rsidRPr="00C00156">
        <w:rPr>
          <w:lang w:val="ru-RU"/>
        </w:rPr>
        <w:t xml:space="preserve"> </w:t>
      </w:r>
      <w:r w:rsidRPr="00C00156">
        <w:rPr>
          <w:rFonts w:hint="eastAsia"/>
          <w:lang w:val="ru-RU"/>
        </w:rPr>
        <w:t>методы</w:t>
      </w:r>
      <w:r w:rsidRPr="00C00156">
        <w:rPr>
          <w:lang w:val="ru-RU"/>
        </w:rPr>
        <w:t xml:space="preserve"> </w:t>
      </w:r>
      <w:r w:rsidRPr="00C00156">
        <w:rPr>
          <w:rFonts w:hint="eastAsia"/>
          <w:lang w:val="ru-RU"/>
        </w:rPr>
        <w:t>исследования</w:t>
      </w:r>
    </w:p>
    <w:p w14:paraId="1CA6A37A" w14:textId="77777777" w:rsidR="00C00156" w:rsidRPr="00C00156" w:rsidRDefault="00C00156" w:rsidP="00C00156">
      <w:pPr>
        <w:rPr>
          <w:lang w:val="ru-RU"/>
        </w:rPr>
      </w:pPr>
    </w:p>
    <w:p w14:paraId="3FDA39FD" w14:textId="77777777" w:rsidR="00C00156" w:rsidRPr="00C00156" w:rsidRDefault="00C00156" w:rsidP="00C00156">
      <w:pPr>
        <w:rPr>
          <w:lang w:val="ru-RU"/>
        </w:rPr>
      </w:pPr>
      <w:r w:rsidRPr="00C00156">
        <w:rPr>
          <w:lang w:val="ru-RU"/>
        </w:rPr>
        <w:t xml:space="preserve">2.5.1. </w:t>
      </w:r>
      <w:r w:rsidRPr="00C00156">
        <w:rPr>
          <w:rFonts w:hint="eastAsia"/>
          <w:lang w:val="ru-RU"/>
        </w:rPr>
        <w:t>Исследование</w:t>
      </w:r>
      <w:r w:rsidRPr="00C00156">
        <w:rPr>
          <w:lang w:val="ru-RU"/>
        </w:rPr>
        <w:t xml:space="preserve"> </w:t>
      </w:r>
      <w:r w:rsidRPr="00C00156">
        <w:rPr>
          <w:rFonts w:hint="eastAsia"/>
          <w:lang w:val="ru-RU"/>
        </w:rPr>
        <w:t>основных</w:t>
      </w:r>
      <w:r w:rsidRPr="00C00156">
        <w:rPr>
          <w:lang w:val="ru-RU"/>
        </w:rPr>
        <w:t xml:space="preserve"> </w:t>
      </w:r>
      <w:r w:rsidRPr="00C00156">
        <w:rPr>
          <w:rFonts w:hint="eastAsia"/>
          <w:lang w:val="ru-RU"/>
        </w:rPr>
        <w:t>клинических</w:t>
      </w:r>
      <w:r w:rsidRPr="00C00156">
        <w:rPr>
          <w:lang w:val="ru-RU"/>
        </w:rPr>
        <w:t xml:space="preserve"> </w:t>
      </w:r>
      <w:r w:rsidRPr="00C00156">
        <w:rPr>
          <w:rFonts w:hint="eastAsia"/>
          <w:lang w:val="ru-RU"/>
        </w:rPr>
        <w:t>симптомов</w:t>
      </w:r>
      <w:r w:rsidRPr="00C00156">
        <w:rPr>
          <w:lang w:val="ru-RU"/>
        </w:rPr>
        <w:t xml:space="preserve"> </w:t>
      </w:r>
      <w:r w:rsidRPr="00C00156">
        <w:rPr>
          <w:rFonts w:hint="eastAsia"/>
          <w:lang w:val="ru-RU"/>
        </w:rPr>
        <w:t>на</w:t>
      </w:r>
      <w:r w:rsidRPr="00C00156">
        <w:rPr>
          <w:lang w:val="ru-RU"/>
        </w:rPr>
        <w:t xml:space="preserve"> </w:t>
      </w:r>
      <w:r w:rsidRPr="00C00156">
        <w:rPr>
          <w:rFonts w:hint="eastAsia"/>
          <w:lang w:val="ru-RU"/>
        </w:rPr>
        <w:t>основании</w:t>
      </w:r>
      <w:r w:rsidRPr="00C00156">
        <w:rPr>
          <w:lang w:val="ru-RU"/>
        </w:rPr>
        <w:t xml:space="preserve"> </w:t>
      </w:r>
      <w:r w:rsidRPr="00C00156">
        <w:rPr>
          <w:rFonts w:hint="eastAsia"/>
          <w:lang w:val="ru-RU"/>
        </w:rPr>
        <w:t>индекса</w:t>
      </w:r>
      <w:r w:rsidRPr="00C00156">
        <w:rPr>
          <w:lang w:val="ru-RU"/>
        </w:rPr>
        <w:t xml:space="preserve"> </w:t>
      </w:r>
      <w:r w:rsidRPr="00C00156">
        <w:rPr>
          <w:rFonts w:hint="eastAsia"/>
          <w:lang w:val="ru-RU"/>
        </w:rPr>
        <w:t>дерматологического</w:t>
      </w:r>
      <w:r w:rsidRPr="00C00156">
        <w:rPr>
          <w:lang w:val="ru-RU"/>
        </w:rPr>
        <w:t xml:space="preserve"> </w:t>
      </w:r>
      <w:r w:rsidRPr="00C00156">
        <w:rPr>
          <w:rFonts w:hint="eastAsia"/>
          <w:lang w:val="ru-RU"/>
        </w:rPr>
        <w:t>статуса</w:t>
      </w:r>
    </w:p>
    <w:p w14:paraId="31EF815E" w14:textId="77777777" w:rsidR="00C00156" w:rsidRPr="00C00156" w:rsidRDefault="00C00156" w:rsidP="00C00156">
      <w:pPr>
        <w:rPr>
          <w:lang w:val="ru-RU"/>
        </w:rPr>
      </w:pPr>
    </w:p>
    <w:p w14:paraId="4C42C08D" w14:textId="77777777" w:rsidR="00C00156" w:rsidRPr="00C00156" w:rsidRDefault="00C00156" w:rsidP="00C00156">
      <w:pPr>
        <w:rPr>
          <w:lang w:val="ru-RU"/>
        </w:rPr>
      </w:pPr>
      <w:r w:rsidRPr="00C00156">
        <w:rPr>
          <w:lang w:val="ru-RU"/>
        </w:rPr>
        <w:t xml:space="preserve">2.5.2. </w:t>
      </w:r>
      <w:r w:rsidRPr="00C00156">
        <w:rPr>
          <w:rFonts w:hint="eastAsia"/>
          <w:lang w:val="ru-RU"/>
        </w:rPr>
        <w:t>Исследование</w:t>
      </w:r>
      <w:r w:rsidRPr="00C00156">
        <w:rPr>
          <w:lang w:val="ru-RU"/>
        </w:rPr>
        <w:t xml:space="preserve"> </w:t>
      </w:r>
      <w:r w:rsidRPr="00C00156">
        <w:rPr>
          <w:rFonts w:hint="eastAsia"/>
          <w:lang w:val="ru-RU"/>
        </w:rPr>
        <w:t>показателей</w:t>
      </w:r>
      <w:r w:rsidRPr="00C00156">
        <w:rPr>
          <w:lang w:val="ru-RU"/>
        </w:rPr>
        <w:t xml:space="preserve"> </w:t>
      </w:r>
      <w:r w:rsidRPr="00C00156">
        <w:rPr>
          <w:rFonts w:hint="eastAsia"/>
          <w:lang w:val="ru-RU"/>
        </w:rPr>
        <w:t>качества</w:t>
      </w:r>
      <w:r w:rsidRPr="00C00156">
        <w:rPr>
          <w:lang w:val="ru-RU"/>
        </w:rPr>
        <w:t xml:space="preserve"> </w:t>
      </w:r>
      <w:r w:rsidRPr="00C00156">
        <w:rPr>
          <w:rFonts w:hint="eastAsia"/>
          <w:lang w:val="ru-RU"/>
        </w:rPr>
        <w:t>жизни</w:t>
      </w:r>
    </w:p>
    <w:p w14:paraId="37E1AD0D" w14:textId="77777777" w:rsidR="00C00156" w:rsidRPr="00C00156" w:rsidRDefault="00C00156" w:rsidP="00C00156">
      <w:pPr>
        <w:rPr>
          <w:lang w:val="ru-RU"/>
        </w:rPr>
      </w:pPr>
    </w:p>
    <w:p w14:paraId="67B89EAB" w14:textId="77777777" w:rsidR="00C00156" w:rsidRPr="00C00156" w:rsidRDefault="00C00156" w:rsidP="00C00156">
      <w:pPr>
        <w:rPr>
          <w:lang w:val="ru-RU"/>
        </w:rPr>
      </w:pPr>
      <w:r w:rsidRPr="00C00156">
        <w:rPr>
          <w:lang w:val="ru-RU"/>
        </w:rPr>
        <w:t>2</w:t>
      </w:r>
    </w:p>
    <w:p w14:paraId="30ABE2E2" w14:textId="77777777" w:rsidR="00C00156" w:rsidRPr="00C00156" w:rsidRDefault="00C00156" w:rsidP="00C00156">
      <w:pPr>
        <w:rPr>
          <w:lang w:val="ru-RU"/>
        </w:rPr>
      </w:pPr>
    </w:p>
    <w:p w14:paraId="4D2BCCFF" w14:textId="77777777" w:rsidR="00C00156" w:rsidRPr="00C00156" w:rsidRDefault="00C00156" w:rsidP="00C00156">
      <w:pPr>
        <w:rPr>
          <w:lang w:val="ru-RU"/>
        </w:rPr>
      </w:pPr>
      <w:r w:rsidRPr="00C00156">
        <w:rPr>
          <w:lang w:val="ru-RU"/>
        </w:rPr>
        <w:t xml:space="preserve">2.5.3. </w:t>
      </w:r>
      <w:r w:rsidRPr="00C00156">
        <w:rPr>
          <w:rFonts w:hint="eastAsia"/>
          <w:lang w:val="ru-RU"/>
        </w:rPr>
        <w:t>Показатели</w:t>
      </w:r>
      <w:r w:rsidRPr="00C00156">
        <w:rPr>
          <w:lang w:val="ru-RU"/>
        </w:rPr>
        <w:t xml:space="preserve"> </w:t>
      </w:r>
      <w:r w:rsidRPr="00C00156">
        <w:rPr>
          <w:rFonts w:hint="eastAsia"/>
          <w:lang w:val="ru-RU"/>
        </w:rPr>
        <w:t>эффективности</w:t>
      </w:r>
      <w:r w:rsidRPr="00C00156">
        <w:rPr>
          <w:lang w:val="ru-RU"/>
        </w:rPr>
        <w:t xml:space="preserve">, </w:t>
      </w:r>
      <w:r w:rsidRPr="00C00156">
        <w:rPr>
          <w:rFonts w:hint="eastAsia"/>
          <w:lang w:val="ru-RU"/>
        </w:rPr>
        <w:t>оцениваемые</w:t>
      </w:r>
      <w:r w:rsidRPr="00C00156">
        <w:rPr>
          <w:lang w:val="ru-RU"/>
        </w:rPr>
        <w:t xml:space="preserve"> </w:t>
      </w:r>
      <w:r w:rsidRPr="00C00156">
        <w:rPr>
          <w:rFonts w:hint="eastAsia"/>
          <w:lang w:val="ru-RU"/>
        </w:rPr>
        <w:t>исследователем</w:t>
      </w:r>
      <w:r w:rsidRPr="00C00156">
        <w:rPr>
          <w:lang w:val="ru-RU"/>
        </w:rPr>
        <w:t>/</w:t>
      </w:r>
      <w:r w:rsidRPr="00C00156">
        <w:rPr>
          <w:rFonts w:hint="eastAsia"/>
          <w:lang w:val="ru-RU"/>
        </w:rPr>
        <w:t>пациентом</w:t>
      </w:r>
    </w:p>
    <w:p w14:paraId="246424C3" w14:textId="77777777" w:rsidR="00C00156" w:rsidRPr="00C00156" w:rsidRDefault="00C00156" w:rsidP="00C00156">
      <w:pPr>
        <w:rPr>
          <w:lang w:val="ru-RU"/>
        </w:rPr>
      </w:pPr>
    </w:p>
    <w:p w14:paraId="30E30350" w14:textId="77777777" w:rsidR="00C00156" w:rsidRPr="00C00156" w:rsidRDefault="00C00156" w:rsidP="00C00156">
      <w:pPr>
        <w:rPr>
          <w:lang w:val="ru-RU"/>
        </w:rPr>
      </w:pPr>
      <w:r w:rsidRPr="00C00156">
        <w:rPr>
          <w:lang w:val="ru-RU"/>
        </w:rPr>
        <w:t xml:space="preserve">2.6. </w:t>
      </w:r>
      <w:r w:rsidRPr="00C00156">
        <w:rPr>
          <w:rFonts w:hint="eastAsia"/>
          <w:lang w:val="ru-RU"/>
        </w:rPr>
        <w:t>Специальные</w:t>
      </w:r>
      <w:r w:rsidRPr="00C00156">
        <w:rPr>
          <w:lang w:val="ru-RU"/>
        </w:rPr>
        <w:t xml:space="preserve"> </w:t>
      </w:r>
      <w:r w:rsidRPr="00C00156">
        <w:rPr>
          <w:rFonts w:hint="eastAsia"/>
          <w:lang w:val="ru-RU"/>
        </w:rPr>
        <w:t>методы</w:t>
      </w:r>
      <w:r w:rsidRPr="00C00156">
        <w:rPr>
          <w:lang w:val="ru-RU"/>
        </w:rPr>
        <w:t xml:space="preserve"> </w:t>
      </w:r>
      <w:r w:rsidRPr="00C00156">
        <w:rPr>
          <w:rFonts w:hint="eastAsia"/>
          <w:lang w:val="ru-RU"/>
        </w:rPr>
        <w:t>исследования</w:t>
      </w:r>
    </w:p>
    <w:p w14:paraId="1002EFEE" w14:textId="77777777" w:rsidR="00C00156" w:rsidRPr="00C00156" w:rsidRDefault="00C00156" w:rsidP="00C00156">
      <w:pPr>
        <w:rPr>
          <w:lang w:val="ru-RU"/>
        </w:rPr>
      </w:pPr>
    </w:p>
    <w:p w14:paraId="5BBB2519" w14:textId="77777777" w:rsidR="00C00156" w:rsidRPr="00C00156" w:rsidRDefault="00C00156" w:rsidP="00C00156">
      <w:pPr>
        <w:rPr>
          <w:lang w:val="ru-RU"/>
        </w:rPr>
      </w:pPr>
      <w:r w:rsidRPr="00C00156">
        <w:rPr>
          <w:lang w:val="ru-RU"/>
        </w:rPr>
        <w:t xml:space="preserve">2.6.1. </w:t>
      </w:r>
      <w:r w:rsidRPr="00C00156">
        <w:rPr>
          <w:rFonts w:hint="eastAsia"/>
          <w:lang w:val="ru-RU"/>
        </w:rPr>
        <w:t>Лазерная</w:t>
      </w:r>
      <w:r w:rsidRPr="00C00156">
        <w:rPr>
          <w:lang w:val="ru-RU"/>
        </w:rPr>
        <w:t xml:space="preserve"> </w:t>
      </w:r>
      <w:r w:rsidRPr="00C00156">
        <w:rPr>
          <w:rFonts w:hint="eastAsia"/>
          <w:lang w:val="ru-RU"/>
        </w:rPr>
        <w:t>доплеровская</w:t>
      </w:r>
      <w:r w:rsidRPr="00C00156">
        <w:rPr>
          <w:lang w:val="ru-RU"/>
        </w:rPr>
        <w:t xml:space="preserve"> </w:t>
      </w:r>
      <w:r w:rsidRPr="00C00156">
        <w:rPr>
          <w:rFonts w:hint="eastAsia"/>
          <w:lang w:val="ru-RU"/>
        </w:rPr>
        <w:t>флуометрия</w:t>
      </w:r>
    </w:p>
    <w:p w14:paraId="358B0D4B" w14:textId="77777777" w:rsidR="00C00156" w:rsidRPr="00C00156" w:rsidRDefault="00C00156" w:rsidP="00C00156">
      <w:pPr>
        <w:rPr>
          <w:lang w:val="ru-RU"/>
        </w:rPr>
      </w:pPr>
    </w:p>
    <w:p w14:paraId="3289CE96" w14:textId="77777777" w:rsidR="00C00156" w:rsidRPr="00C00156" w:rsidRDefault="00C00156" w:rsidP="00C00156">
      <w:pPr>
        <w:rPr>
          <w:lang w:val="ru-RU"/>
        </w:rPr>
      </w:pPr>
      <w:r w:rsidRPr="00C00156">
        <w:rPr>
          <w:lang w:val="ru-RU"/>
        </w:rPr>
        <w:t xml:space="preserve">2.6.2. </w:t>
      </w:r>
      <w:r w:rsidRPr="00C00156">
        <w:rPr>
          <w:rFonts w:hint="eastAsia"/>
          <w:lang w:val="ru-RU"/>
        </w:rPr>
        <w:t>Ультразвуковое</w:t>
      </w:r>
      <w:r w:rsidRPr="00C00156">
        <w:rPr>
          <w:lang w:val="ru-RU"/>
        </w:rPr>
        <w:t xml:space="preserve"> </w:t>
      </w:r>
      <w:r w:rsidRPr="00C00156">
        <w:rPr>
          <w:rFonts w:hint="eastAsia"/>
          <w:lang w:val="ru-RU"/>
        </w:rPr>
        <w:t>сканирование</w:t>
      </w:r>
    </w:p>
    <w:p w14:paraId="6BC73040" w14:textId="77777777" w:rsidR="00C00156" w:rsidRPr="00C00156" w:rsidRDefault="00C00156" w:rsidP="00C00156">
      <w:pPr>
        <w:rPr>
          <w:lang w:val="ru-RU"/>
        </w:rPr>
      </w:pPr>
    </w:p>
    <w:p w14:paraId="5392E655" w14:textId="77777777" w:rsidR="00C00156" w:rsidRPr="00C00156" w:rsidRDefault="00C00156" w:rsidP="00C00156">
      <w:pPr>
        <w:rPr>
          <w:lang w:val="ru-RU"/>
        </w:rPr>
      </w:pPr>
      <w:r w:rsidRPr="00C00156">
        <w:rPr>
          <w:lang w:val="ru-RU"/>
        </w:rPr>
        <w:t xml:space="preserve">2.6.3. </w:t>
      </w:r>
      <w:r w:rsidRPr="00C00156">
        <w:rPr>
          <w:rFonts w:hint="eastAsia"/>
          <w:lang w:val="ru-RU"/>
        </w:rPr>
        <w:t>Кутометрия</w:t>
      </w:r>
      <w:r w:rsidRPr="00C00156">
        <w:rPr>
          <w:lang w:val="ru-RU"/>
        </w:rPr>
        <w:t xml:space="preserve">, </w:t>
      </w:r>
      <w:r w:rsidRPr="00C00156">
        <w:rPr>
          <w:rFonts w:hint="eastAsia"/>
          <w:lang w:val="ru-RU"/>
        </w:rPr>
        <w:t>ТЭВА</w:t>
      </w:r>
      <w:r w:rsidRPr="00C00156">
        <w:rPr>
          <w:lang w:val="ru-RU"/>
        </w:rPr>
        <w:t>-</w:t>
      </w:r>
      <w:r w:rsidRPr="00C00156">
        <w:rPr>
          <w:rFonts w:hint="eastAsia"/>
          <w:lang w:val="ru-RU"/>
        </w:rPr>
        <w:t>метрия</w:t>
      </w:r>
      <w:r w:rsidRPr="00C00156">
        <w:rPr>
          <w:lang w:val="ru-RU"/>
        </w:rPr>
        <w:t xml:space="preserve">, </w:t>
      </w:r>
      <w:r w:rsidRPr="00C00156">
        <w:rPr>
          <w:rFonts w:hint="eastAsia"/>
          <w:lang w:val="ru-RU"/>
        </w:rPr>
        <w:t>корнеометрия</w:t>
      </w:r>
    </w:p>
    <w:p w14:paraId="459B380D" w14:textId="77777777" w:rsidR="00C00156" w:rsidRPr="00C00156" w:rsidRDefault="00C00156" w:rsidP="00C00156">
      <w:pPr>
        <w:rPr>
          <w:lang w:val="ru-RU"/>
        </w:rPr>
      </w:pPr>
    </w:p>
    <w:p w14:paraId="6EC21726" w14:textId="77777777" w:rsidR="00C00156" w:rsidRPr="00C00156" w:rsidRDefault="00C00156" w:rsidP="00C00156">
      <w:pPr>
        <w:rPr>
          <w:lang w:val="ru-RU"/>
        </w:rPr>
      </w:pPr>
      <w:r w:rsidRPr="00C00156">
        <w:rPr>
          <w:lang w:val="ru-RU"/>
        </w:rPr>
        <w:t xml:space="preserve">2.6.4. </w:t>
      </w:r>
      <w:r w:rsidRPr="00C00156">
        <w:rPr>
          <w:rFonts w:hint="eastAsia"/>
          <w:lang w:val="ru-RU"/>
        </w:rPr>
        <w:t>Фотографирование</w:t>
      </w:r>
    </w:p>
    <w:p w14:paraId="26FEF123" w14:textId="77777777" w:rsidR="00C00156" w:rsidRPr="00C00156" w:rsidRDefault="00C00156" w:rsidP="00C00156">
      <w:pPr>
        <w:rPr>
          <w:lang w:val="ru-RU"/>
        </w:rPr>
      </w:pPr>
    </w:p>
    <w:p w14:paraId="1D758796" w14:textId="77777777" w:rsidR="00C00156" w:rsidRPr="00C00156" w:rsidRDefault="00C00156" w:rsidP="00C00156">
      <w:pPr>
        <w:rPr>
          <w:lang w:val="ru-RU"/>
        </w:rPr>
      </w:pPr>
      <w:r w:rsidRPr="00C00156">
        <w:rPr>
          <w:lang w:val="ru-RU"/>
        </w:rPr>
        <w:t>2.6.5. 3</w:t>
      </w:r>
      <w:r w:rsidRPr="00C00156">
        <w:rPr>
          <w:rFonts w:hint="eastAsia"/>
          <w:lang w:val="ru-RU"/>
        </w:rPr>
        <w:t>Э</w:t>
      </w:r>
      <w:r w:rsidRPr="00C00156">
        <w:rPr>
          <w:lang w:val="ru-RU"/>
        </w:rPr>
        <w:t xml:space="preserve"> - </w:t>
      </w:r>
      <w:r w:rsidRPr="00C00156">
        <w:rPr>
          <w:rFonts w:hint="eastAsia"/>
          <w:lang w:val="ru-RU"/>
        </w:rPr>
        <w:t>визиосканирование</w:t>
      </w:r>
    </w:p>
    <w:p w14:paraId="40DF3DFD" w14:textId="77777777" w:rsidR="00C00156" w:rsidRPr="00C00156" w:rsidRDefault="00C00156" w:rsidP="00C00156">
      <w:pPr>
        <w:rPr>
          <w:lang w:val="ru-RU"/>
        </w:rPr>
      </w:pPr>
    </w:p>
    <w:p w14:paraId="4F59EB1A" w14:textId="77777777" w:rsidR="00C00156" w:rsidRPr="00C00156" w:rsidRDefault="00C00156" w:rsidP="00C00156">
      <w:pPr>
        <w:rPr>
          <w:lang w:val="ru-RU"/>
        </w:rPr>
      </w:pPr>
      <w:r w:rsidRPr="00C00156">
        <w:rPr>
          <w:lang w:val="ru-RU"/>
        </w:rPr>
        <w:t xml:space="preserve">2.7. </w:t>
      </w:r>
      <w:r w:rsidRPr="00C00156">
        <w:rPr>
          <w:rFonts w:hint="eastAsia"/>
          <w:lang w:val="ru-RU"/>
        </w:rPr>
        <w:t>Методы</w:t>
      </w:r>
      <w:r w:rsidRPr="00C00156">
        <w:rPr>
          <w:lang w:val="ru-RU"/>
        </w:rPr>
        <w:t xml:space="preserve"> </w:t>
      </w:r>
      <w:r w:rsidRPr="00C00156">
        <w:rPr>
          <w:rFonts w:hint="eastAsia"/>
          <w:lang w:val="ru-RU"/>
        </w:rPr>
        <w:t>статистического</w:t>
      </w:r>
      <w:r w:rsidRPr="00C00156">
        <w:rPr>
          <w:lang w:val="ru-RU"/>
        </w:rPr>
        <w:t xml:space="preserve"> </w:t>
      </w:r>
      <w:r w:rsidRPr="00C00156">
        <w:rPr>
          <w:rFonts w:hint="eastAsia"/>
          <w:lang w:val="ru-RU"/>
        </w:rPr>
        <w:t>анализа</w:t>
      </w:r>
    </w:p>
    <w:p w14:paraId="479D1644" w14:textId="77777777" w:rsidR="00C00156" w:rsidRPr="00C00156" w:rsidRDefault="00C00156" w:rsidP="00C00156">
      <w:pPr>
        <w:rPr>
          <w:lang w:val="ru-RU"/>
        </w:rPr>
      </w:pPr>
    </w:p>
    <w:p w14:paraId="706C1607" w14:textId="77777777" w:rsidR="00C00156" w:rsidRPr="00C00156" w:rsidRDefault="00C00156" w:rsidP="00C00156">
      <w:pPr>
        <w:rPr>
          <w:lang w:val="ru-RU"/>
        </w:rPr>
      </w:pPr>
      <w:r w:rsidRPr="00C00156">
        <w:rPr>
          <w:lang w:val="ru-RU"/>
        </w:rPr>
        <w:t xml:space="preserve">III </w:t>
      </w:r>
      <w:r w:rsidRPr="00C00156">
        <w:rPr>
          <w:rFonts w:hint="eastAsia"/>
          <w:lang w:val="ru-RU"/>
        </w:rPr>
        <w:t>ГЛАВА</w:t>
      </w:r>
      <w:r w:rsidRPr="00C00156">
        <w:rPr>
          <w:lang w:val="ru-RU"/>
        </w:rPr>
        <w:t xml:space="preserve">. </w:t>
      </w:r>
      <w:r w:rsidRPr="00C00156">
        <w:rPr>
          <w:rFonts w:hint="eastAsia"/>
          <w:lang w:val="ru-RU"/>
        </w:rPr>
        <w:t>РЕЗУЛЬТАТЫ</w:t>
      </w:r>
      <w:r w:rsidRPr="00C00156">
        <w:rPr>
          <w:lang w:val="ru-RU"/>
        </w:rPr>
        <w:t xml:space="preserve"> </w:t>
      </w:r>
      <w:r w:rsidRPr="00C00156">
        <w:rPr>
          <w:rFonts w:hint="eastAsia"/>
          <w:lang w:val="ru-RU"/>
        </w:rPr>
        <w:t>СОБСТВЕННЫХ</w:t>
      </w:r>
      <w:r w:rsidRPr="00C00156">
        <w:rPr>
          <w:lang w:val="ru-RU"/>
        </w:rPr>
        <w:t xml:space="preserve"> </w:t>
      </w:r>
      <w:r w:rsidRPr="00C00156">
        <w:rPr>
          <w:rFonts w:hint="eastAsia"/>
          <w:lang w:val="ru-RU"/>
        </w:rPr>
        <w:t>ИССЛЕДОВАНИЙ</w:t>
      </w:r>
      <w:r w:rsidRPr="00C00156">
        <w:rPr>
          <w:lang w:val="ru-RU"/>
        </w:rPr>
        <w:t xml:space="preserve">: </w:t>
      </w:r>
      <w:r w:rsidRPr="00C00156">
        <w:rPr>
          <w:rFonts w:hint="eastAsia"/>
          <w:lang w:val="ru-RU"/>
        </w:rPr>
        <w:t>СПЕЦИАЛЬНЫЕ</w:t>
      </w:r>
      <w:r w:rsidRPr="00C00156">
        <w:rPr>
          <w:lang w:val="ru-RU"/>
        </w:rPr>
        <w:t xml:space="preserve"> </w:t>
      </w:r>
      <w:r w:rsidRPr="00C00156">
        <w:rPr>
          <w:rFonts w:hint="eastAsia"/>
          <w:lang w:val="ru-RU"/>
        </w:rPr>
        <w:t>МЕТОДЫ</w:t>
      </w:r>
      <w:r w:rsidRPr="00C00156">
        <w:rPr>
          <w:lang w:val="ru-RU"/>
        </w:rPr>
        <w:t xml:space="preserve"> </w:t>
      </w:r>
      <w:r w:rsidRPr="00C00156">
        <w:rPr>
          <w:rFonts w:hint="eastAsia"/>
          <w:lang w:val="ru-RU"/>
        </w:rPr>
        <w:t>ОБСЛЕДОВАНИЯ</w:t>
      </w:r>
    </w:p>
    <w:p w14:paraId="7D95F6E3" w14:textId="77777777" w:rsidR="00C00156" w:rsidRPr="00C00156" w:rsidRDefault="00C00156" w:rsidP="00C00156">
      <w:pPr>
        <w:rPr>
          <w:lang w:val="ru-RU"/>
        </w:rPr>
      </w:pPr>
    </w:p>
    <w:p w14:paraId="7D2D557A" w14:textId="77777777" w:rsidR="00C00156" w:rsidRPr="00C00156" w:rsidRDefault="00C00156" w:rsidP="00C00156">
      <w:pPr>
        <w:rPr>
          <w:lang w:val="ru-RU"/>
        </w:rPr>
      </w:pPr>
      <w:r w:rsidRPr="00C00156">
        <w:rPr>
          <w:lang w:val="ru-RU"/>
        </w:rPr>
        <w:t xml:space="preserve">3.1. </w:t>
      </w:r>
      <w:r w:rsidRPr="00C00156">
        <w:rPr>
          <w:rFonts w:hint="eastAsia"/>
          <w:lang w:val="ru-RU"/>
        </w:rPr>
        <w:t>Сравнительная</w:t>
      </w:r>
      <w:r w:rsidRPr="00C00156">
        <w:rPr>
          <w:lang w:val="ru-RU"/>
        </w:rPr>
        <w:t xml:space="preserve"> </w:t>
      </w:r>
      <w:r w:rsidRPr="00C00156">
        <w:rPr>
          <w:rFonts w:hint="eastAsia"/>
          <w:lang w:val="ru-RU"/>
        </w:rPr>
        <w:t>оценка</w:t>
      </w:r>
      <w:r w:rsidRPr="00C00156">
        <w:rPr>
          <w:lang w:val="ru-RU"/>
        </w:rPr>
        <w:t xml:space="preserve"> </w:t>
      </w:r>
      <w:r w:rsidRPr="00C00156">
        <w:rPr>
          <w:rFonts w:hint="eastAsia"/>
          <w:lang w:val="ru-RU"/>
        </w:rPr>
        <w:t>эффективности</w:t>
      </w:r>
      <w:r w:rsidRPr="00C00156">
        <w:rPr>
          <w:lang w:val="ru-RU"/>
        </w:rPr>
        <w:t xml:space="preserve"> </w:t>
      </w:r>
      <w:r w:rsidRPr="00C00156">
        <w:rPr>
          <w:rFonts w:hint="eastAsia"/>
          <w:lang w:val="ru-RU"/>
        </w:rPr>
        <w:t>лазерных</w:t>
      </w:r>
      <w:r w:rsidRPr="00C00156">
        <w:rPr>
          <w:lang w:val="ru-RU"/>
        </w:rPr>
        <w:t xml:space="preserve"> </w:t>
      </w:r>
      <w:r w:rsidRPr="00C00156">
        <w:rPr>
          <w:rFonts w:hint="eastAsia"/>
          <w:lang w:val="ru-RU"/>
        </w:rPr>
        <w:t>технологий</w:t>
      </w:r>
      <w:r w:rsidRPr="00C00156">
        <w:rPr>
          <w:lang w:val="ru-RU"/>
        </w:rPr>
        <w:t xml:space="preserve"> </w:t>
      </w:r>
      <w:r w:rsidRPr="00C00156">
        <w:rPr>
          <w:rFonts w:hint="eastAsia"/>
          <w:lang w:val="ru-RU"/>
        </w:rPr>
        <w:t>на</w:t>
      </w:r>
    </w:p>
    <w:p w14:paraId="4F3522A1" w14:textId="77777777" w:rsidR="00C00156" w:rsidRPr="00C00156" w:rsidRDefault="00C00156" w:rsidP="00C00156">
      <w:pPr>
        <w:rPr>
          <w:lang w:val="ru-RU"/>
        </w:rPr>
      </w:pPr>
    </w:p>
    <w:p w14:paraId="447E5753" w14:textId="77777777" w:rsidR="00C00156" w:rsidRPr="00C00156" w:rsidRDefault="00C00156" w:rsidP="00C00156">
      <w:pPr>
        <w:rPr>
          <w:lang w:val="ru-RU"/>
        </w:rPr>
      </w:pPr>
      <w:r w:rsidRPr="00C00156">
        <w:rPr>
          <w:rFonts w:hint="eastAsia"/>
          <w:lang w:val="ru-RU"/>
        </w:rPr>
        <w:t>основании</w:t>
      </w:r>
      <w:r w:rsidRPr="00C00156">
        <w:rPr>
          <w:lang w:val="ru-RU"/>
        </w:rPr>
        <w:t xml:space="preserve"> </w:t>
      </w:r>
      <w:r w:rsidRPr="00C00156">
        <w:rPr>
          <w:rFonts w:hint="eastAsia"/>
          <w:lang w:val="ru-RU"/>
        </w:rPr>
        <w:t>динамики</w:t>
      </w:r>
      <w:r w:rsidRPr="00C00156">
        <w:rPr>
          <w:lang w:val="ru-RU"/>
        </w:rPr>
        <w:t xml:space="preserve"> </w:t>
      </w:r>
      <w:r w:rsidRPr="00C00156">
        <w:rPr>
          <w:rFonts w:hint="eastAsia"/>
          <w:lang w:val="ru-RU"/>
        </w:rPr>
        <w:t>показателей</w:t>
      </w:r>
      <w:r w:rsidRPr="00C00156">
        <w:rPr>
          <w:lang w:val="ru-RU"/>
        </w:rPr>
        <w:t xml:space="preserve"> </w:t>
      </w:r>
      <w:r w:rsidRPr="00C00156">
        <w:rPr>
          <w:rFonts w:hint="eastAsia"/>
          <w:lang w:val="ru-RU"/>
        </w:rPr>
        <w:t>ЛДФ</w:t>
      </w:r>
    </w:p>
    <w:p w14:paraId="3DE8E704" w14:textId="77777777" w:rsidR="00C00156" w:rsidRPr="00C00156" w:rsidRDefault="00C00156" w:rsidP="00C00156">
      <w:pPr>
        <w:rPr>
          <w:lang w:val="ru-RU"/>
        </w:rPr>
      </w:pPr>
    </w:p>
    <w:p w14:paraId="2AF35275" w14:textId="77777777" w:rsidR="00C00156" w:rsidRPr="00C00156" w:rsidRDefault="00C00156" w:rsidP="00C00156">
      <w:pPr>
        <w:rPr>
          <w:lang w:val="ru-RU"/>
        </w:rPr>
      </w:pPr>
      <w:r w:rsidRPr="00C00156">
        <w:rPr>
          <w:lang w:val="ru-RU"/>
        </w:rPr>
        <w:t xml:space="preserve">3.2. </w:t>
      </w:r>
      <w:r w:rsidRPr="00C00156">
        <w:rPr>
          <w:rFonts w:hint="eastAsia"/>
          <w:lang w:val="ru-RU"/>
        </w:rPr>
        <w:t>Сравнительная</w:t>
      </w:r>
      <w:r w:rsidRPr="00C00156">
        <w:rPr>
          <w:lang w:val="ru-RU"/>
        </w:rPr>
        <w:t xml:space="preserve"> </w:t>
      </w:r>
      <w:r w:rsidRPr="00C00156">
        <w:rPr>
          <w:rFonts w:hint="eastAsia"/>
          <w:lang w:val="ru-RU"/>
        </w:rPr>
        <w:t>оценка</w:t>
      </w:r>
      <w:r w:rsidRPr="00C00156">
        <w:rPr>
          <w:lang w:val="ru-RU"/>
        </w:rPr>
        <w:t xml:space="preserve"> </w:t>
      </w:r>
      <w:r w:rsidRPr="00C00156">
        <w:rPr>
          <w:rFonts w:hint="eastAsia"/>
          <w:lang w:val="ru-RU"/>
        </w:rPr>
        <w:t>данных</w:t>
      </w:r>
      <w:r w:rsidRPr="00C00156">
        <w:rPr>
          <w:lang w:val="ru-RU"/>
        </w:rPr>
        <w:t xml:space="preserve"> </w:t>
      </w:r>
      <w:r w:rsidRPr="00C00156">
        <w:rPr>
          <w:rFonts w:hint="eastAsia"/>
          <w:lang w:val="ru-RU"/>
        </w:rPr>
        <w:t>ультразвукового</w:t>
      </w:r>
      <w:r w:rsidRPr="00C00156">
        <w:rPr>
          <w:lang w:val="ru-RU"/>
        </w:rPr>
        <w:t xml:space="preserve"> </w:t>
      </w:r>
      <w:r w:rsidRPr="00C00156">
        <w:rPr>
          <w:rFonts w:hint="eastAsia"/>
          <w:lang w:val="ru-RU"/>
        </w:rPr>
        <w:t>сканирования</w:t>
      </w:r>
    </w:p>
    <w:p w14:paraId="53AF095A" w14:textId="77777777" w:rsidR="00C00156" w:rsidRPr="00C00156" w:rsidRDefault="00C00156" w:rsidP="00C00156">
      <w:pPr>
        <w:rPr>
          <w:lang w:val="ru-RU"/>
        </w:rPr>
      </w:pPr>
    </w:p>
    <w:p w14:paraId="7D069A08" w14:textId="77777777" w:rsidR="00C00156" w:rsidRPr="00C00156" w:rsidRDefault="00C00156" w:rsidP="00C00156">
      <w:pPr>
        <w:rPr>
          <w:lang w:val="ru-RU"/>
        </w:rPr>
      </w:pPr>
      <w:r w:rsidRPr="00C00156">
        <w:rPr>
          <w:lang w:val="ru-RU"/>
        </w:rPr>
        <w:t xml:space="preserve">3.3. </w:t>
      </w:r>
      <w:r w:rsidRPr="00C00156">
        <w:rPr>
          <w:rFonts w:hint="eastAsia"/>
          <w:lang w:val="ru-RU"/>
        </w:rPr>
        <w:t>Сравнительные</w:t>
      </w:r>
      <w:r w:rsidRPr="00C00156">
        <w:rPr>
          <w:lang w:val="ru-RU"/>
        </w:rPr>
        <w:t xml:space="preserve"> </w:t>
      </w:r>
      <w:r w:rsidRPr="00C00156">
        <w:rPr>
          <w:rFonts w:hint="eastAsia"/>
          <w:lang w:val="ru-RU"/>
        </w:rPr>
        <w:t>результаты</w:t>
      </w:r>
      <w:r w:rsidRPr="00C00156">
        <w:rPr>
          <w:lang w:val="ru-RU"/>
        </w:rPr>
        <w:t xml:space="preserve"> 3</w:t>
      </w:r>
      <w:r w:rsidRPr="00C00156">
        <w:rPr>
          <w:rFonts w:hint="eastAsia"/>
          <w:lang w:val="ru-RU"/>
        </w:rPr>
        <w:t>Э</w:t>
      </w:r>
      <w:r w:rsidRPr="00C00156">
        <w:rPr>
          <w:lang w:val="ru-RU"/>
        </w:rPr>
        <w:t>-</w:t>
      </w:r>
      <w:r w:rsidRPr="00C00156">
        <w:rPr>
          <w:rFonts w:hint="eastAsia"/>
          <w:lang w:val="ru-RU"/>
        </w:rPr>
        <w:t>визиосканирования</w:t>
      </w:r>
    </w:p>
    <w:p w14:paraId="01502B08" w14:textId="77777777" w:rsidR="00C00156" w:rsidRPr="00C00156" w:rsidRDefault="00C00156" w:rsidP="00C00156">
      <w:pPr>
        <w:rPr>
          <w:lang w:val="ru-RU"/>
        </w:rPr>
      </w:pPr>
    </w:p>
    <w:p w14:paraId="7B8F8AC6" w14:textId="77777777" w:rsidR="00C00156" w:rsidRPr="00C00156" w:rsidRDefault="00C00156" w:rsidP="00C00156">
      <w:pPr>
        <w:rPr>
          <w:lang w:val="ru-RU"/>
        </w:rPr>
      </w:pPr>
      <w:r w:rsidRPr="00C00156">
        <w:rPr>
          <w:lang w:val="ru-RU"/>
        </w:rPr>
        <w:t xml:space="preserve">3.4. </w:t>
      </w:r>
      <w:r w:rsidRPr="00C00156">
        <w:rPr>
          <w:rFonts w:hint="eastAsia"/>
          <w:lang w:val="ru-RU"/>
        </w:rPr>
        <w:t>Сравнительные</w:t>
      </w:r>
      <w:r w:rsidRPr="00C00156">
        <w:rPr>
          <w:lang w:val="ru-RU"/>
        </w:rPr>
        <w:t xml:space="preserve"> </w:t>
      </w:r>
      <w:r w:rsidRPr="00C00156">
        <w:rPr>
          <w:rFonts w:hint="eastAsia"/>
          <w:lang w:val="ru-RU"/>
        </w:rPr>
        <w:t>данные</w:t>
      </w:r>
      <w:r w:rsidRPr="00C00156">
        <w:rPr>
          <w:lang w:val="ru-RU"/>
        </w:rPr>
        <w:t xml:space="preserve"> </w:t>
      </w:r>
      <w:r w:rsidRPr="00C00156">
        <w:rPr>
          <w:rFonts w:hint="eastAsia"/>
          <w:lang w:val="ru-RU"/>
        </w:rPr>
        <w:t>исследования</w:t>
      </w:r>
      <w:r w:rsidRPr="00C00156">
        <w:rPr>
          <w:lang w:val="ru-RU"/>
        </w:rPr>
        <w:t xml:space="preserve"> </w:t>
      </w:r>
      <w:r w:rsidRPr="00C00156">
        <w:rPr>
          <w:rFonts w:hint="eastAsia"/>
          <w:lang w:val="ru-RU"/>
        </w:rPr>
        <w:t>качественных</w:t>
      </w:r>
      <w:r w:rsidRPr="00C00156">
        <w:rPr>
          <w:lang w:val="ru-RU"/>
        </w:rPr>
        <w:t xml:space="preserve"> </w:t>
      </w:r>
      <w:r w:rsidRPr="00C00156">
        <w:rPr>
          <w:rFonts w:hint="eastAsia"/>
          <w:lang w:val="ru-RU"/>
        </w:rPr>
        <w:t>характеристик</w:t>
      </w:r>
      <w:r w:rsidRPr="00C00156">
        <w:rPr>
          <w:lang w:val="ru-RU"/>
        </w:rPr>
        <w:t xml:space="preserve"> </w:t>
      </w:r>
      <w:r w:rsidRPr="00C00156">
        <w:rPr>
          <w:rFonts w:hint="eastAsia"/>
          <w:lang w:val="ru-RU"/>
        </w:rPr>
        <w:t>кожи</w:t>
      </w:r>
    </w:p>
    <w:p w14:paraId="4CCBC8F6" w14:textId="77777777" w:rsidR="00C00156" w:rsidRPr="00C00156" w:rsidRDefault="00C00156" w:rsidP="00C00156">
      <w:pPr>
        <w:rPr>
          <w:lang w:val="ru-RU"/>
        </w:rPr>
      </w:pPr>
    </w:p>
    <w:p w14:paraId="40E9747C" w14:textId="77777777" w:rsidR="00C00156" w:rsidRPr="00C00156" w:rsidRDefault="00C00156" w:rsidP="00C00156">
      <w:pPr>
        <w:rPr>
          <w:lang w:val="ru-RU"/>
        </w:rPr>
      </w:pPr>
      <w:r w:rsidRPr="00C00156">
        <w:rPr>
          <w:lang w:val="ru-RU"/>
        </w:rPr>
        <w:t xml:space="preserve">3.4.1. </w:t>
      </w:r>
      <w:r w:rsidRPr="00C00156">
        <w:rPr>
          <w:rFonts w:hint="eastAsia"/>
          <w:lang w:val="ru-RU"/>
        </w:rPr>
        <w:t>Результаты</w:t>
      </w:r>
      <w:r w:rsidRPr="00C00156">
        <w:rPr>
          <w:lang w:val="ru-RU"/>
        </w:rPr>
        <w:t xml:space="preserve"> </w:t>
      </w:r>
      <w:r w:rsidRPr="00C00156">
        <w:rPr>
          <w:rFonts w:hint="eastAsia"/>
          <w:lang w:val="ru-RU"/>
        </w:rPr>
        <w:t>ТЭВА</w:t>
      </w:r>
      <w:r w:rsidRPr="00C00156">
        <w:rPr>
          <w:lang w:val="ru-RU"/>
        </w:rPr>
        <w:t>-</w:t>
      </w:r>
      <w:r w:rsidRPr="00C00156">
        <w:rPr>
          <w:rFonts w:hint="eastAsia"/>
          <w:lang w:val="ru-RU"/>
        </w:rPr>
        <w:t>метрии</w:t>
      </w:r>
    </w:p>
    <w:p w14:paraId="5726A132" w14:textId="77777777" w:rsidR="00C00156" w:rsidRPr="00C00156" w:rsidRDefault="00C00156" w:rsidP="00C00156">
      <w:pPr>
        <w:rPr>
          <w:lang w:val="ru-RU"/>
        </w:rPr>
      </w:pPr>
    </w:p>
    <w:p w14:paraId="0002E771" w14:textId="77777777" w:rsidR="00C00156" w:rsidRPr="00C00156" w:rsidRDefault="00C00156" w:rsidP="00C00156">
      <w:pPr>
        <w:rPr>
          <w:lang w:val="ru-RU"/>
        </w:rPr>
      </w:pPr>
      <w:r w:rsidRPr="00C00156">
        <w:rPr>
          <w:lang w:val="ru-RU"/>
        </w:rPr>
        <w:lastRenderedPageBreak/>
        <w:t xml:space="preserve">3.4.2. </w:t>
      </w:r>
      <w:r w:rsidRPr="00C00156">
        <w:rPr>
          <w:rFonts w:hint="eastAsia"/>
          <w:lang w:val="ru-RU"/>
        </w:rPr>
        <w:t>Результаты</w:t>
      </w:r>
      <w:r w:rsidRPr="00C00156">
        <w:rPr>
          <w:lang w:val="ru-RU"/>
        </w:rPr>
        <w:t xml:space="preserve"> </w:t>
      </w:r>
      <w:r w:rsidRPr="00C00156">
        <w:rPr>
          <w:rFonts w:hint="eastAsia"/>
          <w:lang w:val="ru-RU"/>
        </w:rPr>
        <w:t>корнеометрии</w:t>
      </w:r>
    </w:p>
    <w:p w14:paraId="0A757939" w14:textId="77777777" w:rsidR="00C00156" w:rsidRPr="00C00156" w:rsidRDefault="00C00156" w:rsidP="00C00156">
      <w:pPr>
        <w:rPr>
          <w:lang w:val="ru-RU"/>
        </w:rPr>
      </w:pPr>
    </w:p>
    <w:p w14:paraId="57B848C3" w14:textId="77777777" w:rsidR="00C00156" w:rsidRPr="00C00156" w:rsidRDefault="00C00156" w:rsidP="00C00156">
      <w:pPr>
        <w:rPr>
          <w:lang w:val="ru-RU"/>
        </w:rPr>
      </w:pPr>
      <w:r w:rsidRPr="00C00156">
        <w:rPr>
          <w:lang w:val="ru-RU"/>
        </w:rPr>
        <w:t xml:space="preserve">3.4.3. </w:t>
      </w:r>
      <w:r w:rsidRPr="00C00156">
        <w:rPr>
          <w:rFonts w:hint="eastAsia"/>
          <w:lang w:val="ru-RU"/>
        </w:rPr>
        <w:t>Результаты</w:t>
      </w:r>
      <w:r w:rsidRPr="00C00156">
        <w:rPr>
          <w:lang w:val="ru-RU"/>
        </w:rPr>
        <w:t xml:space="preserve"> </w:t>
      </w:r>
      <w:r w:rsidRPr="00C00156">
        <w:rPr>
          <w:rFonts w:hint="eastAsia"/>
          <w:lang w:val="ru-RU"/>
        </w:rPr>
        <w:t>кутометрии</w:t>
      </w:r>
    </w:p>
    <w:p w14:paraId="53CC4C55" w14:textId="77777777" w:rsidR="00C00156" w:rsidRPr="00C00156" w:rsidRDefault="00C00156" w:rsidP="00C00156">
      <w:pPr>
        <w:rPr>
          <w:lang w:val="ru-RU"/>
        </w:rPr>
      </w:pPr>
    </w:p>
    <w:p w14:paraId="5F994466" w14:textId="77777777" w:rsidR="00C00156" w:rsidRPr="00C00156" w:rsidRDefault="00C00156" w:rsidP="00C00156">
      <w:pPr>
        <w:rPr>
          <w:lang w:val="ru-RU"/>
        </w:rPr>
      </w:pPr>
      <w:r w:rsidRPr="00C00156">
        <w:rPr>
          <w:lang w:val="ru-RU"/>
        </w:rPr>
        <w:t xml:space="preserve">IV </w:t>
      </w:r>
      <w:r w:rsidRPr="00C00156">
        <w:rPr>
          <w:rFonts w:hint="eastAsia"/>
          <w:lang w:val="ru-RU"/>
        </w:rPr>
        <w:t>ГЛАВА</w:t>
      </w:r>
      <w:r w:rsidRPr="00C00156">
        <w:rPr>
          <w:lang w:val="ru-RU"/>
        </w:rPr>
        <w:t xml:space="preserve">. </w:t>
      </w:r>
      <w:r w:rsidRPr="00C00156">
        <w:rPr>
          <w:rFonts w:hint="eastAsia"/>
          <w:lang w:val="ru-RU"/>
        </w:rPr>
        <w:t>РЕЗУЛЬТАТЫ</w:t>
      </w:r>
      <w:r w:rsidRPr="00C00156">
        <w:rPr>
          <w:lang w:val="ru-RU"/>
        </w:rPr>
        <w:t xml:space="preserve"> </w:t>
      </w:r>
      <w:r w:rsidRPr="00C00156">
        <w:rPr>
          <w:rFonts w:hint="eastAsia"/>
          <w:lang w:val="ru-RU"/>
        </w:rPr>
        <w:t>СОБСТВЕННЫХ</w:t>
      </w:r>
      <w:r w:rsidRPr="00C00156">
        <w:rPr>
          <w:lang w:val="ru-RU"/>
        </w:rPr>
        <w:t xml:space="preserve"> </w:t>
      </w:r>
      <w:r w:rsidRPr="00C00156">
        <w:rPr>
          <w:rFonts w:hint="eastAsia"/>
          <w:lang w:val="ru-RU"/>
        </w:rPr>
        <w:t>ИССЛЕДОВАНИЙ</w:t>
      </w:r>
      <w:r w:rsidRPr="00C00156">
        <w:rPr>
          <w:lang w:val="ru-RU"/>
        </w:rPr>
        <w:t xml:space="preserve">: </w:t>
      </w:r>
      <w:r w:rsidRPr="00C00156">
        <w:rPr>
          <w:rFonts w:hint="eastAsia"/>
          <w:lang w:val="ru-RU"/>
        </w:rPr>
        <w:t>КЛИНИЧЕСКАЯ</w:t>
      </w:r>
      <w:r w:rsidRPr="00C00156">
        <w:rPr>
          <w:lang w:val="ru-RU"/>
        </w:rPr>
        <w:t xml:space="preserve"> </w:t>
      </w:r>
      <w:r w:rsidRPr="00C00156">
        <w:rPr>
          <w:rFonts w:hint="eastAsia"/>
          <w:lang w:val="ru-RU"/>
        </w:rPr>
        <w:t>ОЦЕНКА</w:t>
      </w:r>
      <w:r w:rsidRPr="00C00156">
        <w:rPr>
          <w:lang w:val="ru-RU"/>
        </w:rPr>
        <w:t xml:space="preserve"> </w:t>
      </w:r>
      <w:r w:rsidRPr="00C00156">
        <w:rPr>
          <w:rFonts w:hint="eastAsia"/>
          <w:lang w:val="ru-RU"/>
        </w:rPr>
        <w:t>ЭФФЕКТИВНОСТИ</w:t>
      </w:r>
    </w:p>
    <w:p w14:paraId="15E1EFFF" w14:textId="77777777" w:rsidR="00C00156" w:rsidRPr="00C00156" w:rsidRDefault="00C00156" w:rsidP="00C00156">
      <w:pPr>
        <w:rPr>
          <w:lang w:val="ru-RU"/>
        </w:rPr>
      </w:pPr>
    </w:p>
    <w:p w14:paraId="17C0D58B" w14:textId="77777777" w:rsidR="00C00156" w:rsidRPr="00C00156" w:rsidRDefault="00C00156" w:rsidP="00C00156">
      <w:pPr>
        <w:rPr>
          <w:lang w:val="ru-RU"/>
        </w:rPr>
      </w:pPr>
      <w:r w:rsidRPr="00C00156">
        <w:rPr>
          <w:lang w:val="ru-RU"/>
        </w:rPr>
        <w:t xml:space="preserve">4.1. </w:t>
      </w:r>
      <w:r w:rsidRPr="00C00156">
        <w:rPr>
          <w:rFonts w:hint="eastAsia"/>
          <w:lang w:val="ru-RU"/>
        </w:rPr>
        <w:t>Сравнительная</w:t>
      </w:r>
      <w:r w:rsidRPr="00C00156">
        <w:rPr>
          <w:lang w:val="ru-RU"/>
        </w:rPr>
        <w:t xml:space="preserve"> </w:t>
      </w:r>
      <w:r w:rsidRPr="00C00156">
        <w:rPr>
          <w:rFonts w:hint="eastAsia"/>
          <w:lang w:val="ru-RU"/>
        </w:rPr>
        <w:t>оценка</w:t>
      </w:r>
      <w:r w:rsidRPr="00C00156">
        <w:rPr>
          <w:lang w:val="ru-RU"/>
        </w:rPr>
        <w:t xml:space="preserve"> </w:t>
      </w:r>
      <w:r w:rsidRPr="00C00156">
        <w:rPr>
          <w:rFonts w:hint="eastAsia"/>
          <w:lang w:val="ru-RU"/>
        </w:rPr>
        <w:t>эффективности</w:t>
      </w:r>
      <w:r w:rsidRPr="00C00156">
        <w:rPr>
          <w:lang w:val="ru-RU"/>
        </w:rPr>
        <w:t xml:space="preserve"> </w:t>
      </w:r>
      <w:r w:rsidRPr="00C00156">
        <w:rPr>
          <w:rFonts w:hint="eastAsia"/>
          <w:lang w:val="ru-RU"/>
        </w:rPr>
        <w:t>лазерных</w:t>
      </w:r>
      <w:r w:rsidRPr="00C00156">
        <w:rPr>
          <w:lang w:val="ru-RU"/>
        </w:rPr>
        <w:t xml:space="preserve"> </w:t>
      </w:r>
      <w:r w:rsidRPr="00C00156">
        <w:rPr>
          <w:rFonts w:hint="eastAsia"/>
          <w:lang w:val="ru-RU"/>
        </w:rPr>
        <w:t>технологий</w:t>
      </w:r>
      <w:r w:rsidRPr="00C00156">
        <w:rPr>
          <w:lang w:val="ru-RU"/>
        </w:rPr>
        <w:t xml:space="preserve"> </w:t>
      </w:r>
      <w:r w:rsidRPr="00C00156">
        <w:rPr>
          <w:rFonts w:hint="eastAsia"/>
          <w:lang w:val="ru-RU"/>
        </w:rPr>
        <w:t>на</w:t>
      </w:r>
    </w:p>
    <w:p w14:paraId="5BCCE90C" w14:textId="77777777" w:rsidR="00C00156" w:rsidRPr="00C00156" w:rsidRDefault="00C00156" w:rsidP="00C00156">
      <w:pPr>
        <w:rPr>
          <w:lang w:val="ru-RU"/>
        </w:rPr>
      </w:pPr>
    </w:p>
    <w:p w14:paraId="5F1549FF" w14:textId="77777777" w:rsidR="00C00156" w:rsidRPr="00C00156" w:rsidRDefault="00C00156" w:rsidP="00C00156">
      <w:pPr>
        <w:rPr>
          <w:lang w:val="ru-RU"/>
        </w:rPr>
      </w:pPr>
      <w:r w:rsidRPr="00C00156">
        <w:rPr>
          <w:rFonts w:hint="eastAsia"/>
          <w:lang w:val="ru-RU"/>
        </w:rPr>
        <w:t>основании</w:t>
      </w:r>
      <w:r w:rsidRPr="00C00156">
        <w:rPr>
          <w:lang w:val="ru-RU"/>
        </w:rPr>
        <w:t xml:space="preserve"> </w:t>
      </w:r>
      <w:r w:rsidRPr="00C00156">
        <w:rPr>
          <w:rFonts w:hint="eastAsia"/>
          <w:lang w:val="ru-RU"/>
        </w:rPr>
        <w:t>динамики</w:t>
      </w:r>
      <w:r w:rsidRPr="00C00156">
        <w:rPr>
          <w:lang w:val="ru-RU"/>
        </w:rPr>
        <w:t xml:space="preserve"> </w:t>
      </w:r>
      <w:r w:rsidRPr="00C00156">
        <w:rPr>
          <w:rFonts w:hint="eastAsia"/>
          <w:lang w:val="ru-RU"/>
        </w:rPr>
        <w:t>индекса</w:t>
      </w:r>
      <w:r w:rsidRPr="00C00156">
        <w:rPr>
          <w:lang w:val="ru-RU"/>
        </w:rPr>
        <w:t xml:space="preserve"> </w:t>
      </w:r>
      <w:r w:rsidRPr="00C00156">
        <w:rPr>
          <w:rFonts w:hint="eastAsia"/>
          <w:lang w:val="ru-RU"/>
        </w:rPr>
        <w:t>ВАШ</w:t>
      </w:r>
    </w:p>
    <w:p w14:paraId="4EC4B745" w14:textId="77777777" w:rsidR="00C00156" w:rsidRPr="00C00156" w:rsidRDefault="00C00156" w:rsidP="00C00156">
      <w:pPr>
        <w:rPr>
          <w:lang w:val="ru-RU"/>
        </w:rPr>
      </w:pPr>
    </w:p>
    <w:p w14:paraId="6BB7A0AA" w14:textId="77777777" w:rsidR="00C00156" w:rsidRPr="00C00156" w:rsidRDefault="00C00156" w:rsidP="00C00156">
      <w:pPr>
        <w:rPr>
          <w:lang w:val="ru-RU"/>
        </w:rPr>
      </w:pPr>
      <w:r w:rsidRPr="00C00156">
        <w:rPr>
          <w:lang w:val="ru-RU"/>
        </w:rPr>
        <w:t xml:space="preserve">4.2. </w:t>
      </w:r>
      <w:r w:rsidRPr="00C00156">
        <w:rPr>
          <w:rFonts w:hint="eastAsia"/>
          <w:lang w:val="ru-RU"/>
        </w:rPr>
        <w:t>Сравнительные</w:t>
      </w:r>
      <w:r w:rsidRPr="00C00156">
        <w:rPr>
          <w:lang w:val="ru-RU"/>
        </w:rPr>
        <w:t xml:space="preserve"> </w:t>
      </w:r>
      <w:r w:rsidRPr="00C00156">
        <w:rPr>
          <w:rFonts w:hint="eastAsia"/>
          <w:lang w:val="ru-RU"/>
        </w:rPr>
        <w:t>данные</w:t>
      </w:r>
      <w:r w:rsidRPr="00C00156">
        <w:rPr>
          <w:lang w:val="ru-RU"/>
        </w:rPr>
        <w:t xml:space="preserve"> </w:t>
      </w:r>
      <w:r w:rsidRPr="00C00156">
        <w:rPr>
          <w:rFonts w:hint="eastAsia"/>
          <w:lang w:val="ru-RU"/>
        </w:rPr>
        <w:t>динамики</w:t>
      </w:r>
      <w:r w:rsidRPr="00C00156">
        <w:rPr>
          <w:lang w:val="ru-RU"/>
        </w:rPr>
        <w:t xml:space="preserve"> </w:t>
      </w:r>
      <w:r w:rsidRPr="00C00156">
        <w:rPr>
          <w:rFonts w:hint="eastAsia"/>
          <w:lang w:val="ru-RU"/>
        </w:rPr>
        <w:t>индекса</w:t>
      </w:r>
      <w:r w:rsidRPr="00C00156">
        <w:rPr>
          <w:lang w:val="ru-RU"/>
        </w:rPr>
        <w:t xml:space="preserve"> </w:t>
      </w:r>
      <w:r w:rsidRPr="00C00156">
        <w:rPr>
          <w:rFonts w:hint="eastAsia"/>
          <w:lang w:val="ru-RU"/>
        </w:rPr>
        <w:t>качества</w:t>
      </w:r>
      <w:r w:rsidRPr="00C00156">
        <w:rPr>
          <w:lang w:val="ru-RU"/>
        </w:rPr>
        <w:t xml:space="preserve"> </w:t>
      </w:r>
      <w:r w:rsidRPr="00C00156">
        <w:rPr>
          <w:rFonts w:hint="eastAsia"/>
          <w:lang w:val="ru-RU"/>
        </w:rPr>
        <w:t>жизни</w:t>
      </w:r>
    </w:p>
    <w:p w14:paraId="7E9B8859" w14:textId="77777777" w:rsidR="00C00156" w:rsidRPr="00C00156" w:rsidRDefault="00C00156" w:rsidP="00C00156">
      <w:pPr>
        <w:rPr>
          <w:lang w:val="ru-RU"/>
        </w:rPr>
      </w:pPr>
    </w:p>
    <w:p w14:paraId="2FCAC26F" w14:textId="77777777" w:rsidR="00C00156" w:rsidRPr="00C00156" w:rsidRDefault="00C00156" w:rsidP="00C00156">
      <w:pPr>
        <w:rPr>
          <w:lang w:val="ru-RU"/>
        </w:rPr>
      </w:pPr>
      <w:r w:rsidRPr="00C00156">
        <w:rPr>
          <w:lang w:val="ru-RU"/>
        </w:rPr>
        <w:t xml:space="preserve">4.3. </w:t>
      </w:r>
      <w:r w:rsidRPr="00C00156">
        <w:rPr>
          <w:rFonts w:hint="eastAsia"/>
          <w:lang w:val="ru-RU"/>
        </w:rPr>
        <w:t>Общетерапевтическая</w:t>
      </w:r>
      <w:r w:rsidRPr="00C00156">
        <w:rPr>
          <w:lang w:val="ru-RU"/>
        </w:rPr>
        <w:t xml:space="preserve"> </w:t>
      </w:r>
      <w:r w:rsidRPr="00C00156">
        <w:rPr>
          <w:rFonts w:hint="eastAsia"/>
          <w:lang w:val="ru-RU"/>
        </w:rPr>
        <w:t>оценка</w:t>
      </w:r>
      <w:r w:rsidRPr="00C00156">
        <w:rPr>
          <w:lang w:val="ru-RU"/>
        </w:rPr>
        <w:t xml:space="preserve"> </w:t>
      </w:r>
      <w:r w:rsidRPr="00C00156">
        <w:rPr>
          <w:rFonts w:hint="eastAsia"/>
          <w:lang w:val="ru-RU"/>
        </w:rPr>
        <w:t>эффективности</w:t>
      </w:r>
      <w:r w:rsidRPr="00C00156">
        <w:rPr>
          <w:lang w:val="ru-RU"/>
        </w:rPr>
        <w:t xml:space="preserve"> </w:t>
      </w:r>
      <w:r w:rsidRPr="00C00156">
        <w:rPr>
          <w:rFonts w:hint="eastAsia"/>
          <w:lang w:val="ru-RU"/>
        </w:rPr>
        <w:t>разработанного</w:t>
      </w:r>
      <w:r w:rsidRPr="00C00156">
        <w:rPr>
          <w:lang w:val="ru-RU"/>
        </w:rPr>
        <w:t xml:space="preserve"> </w:t>
      </w:r>
      <w:r w:rsidRPr="00C00156">
        <w:rPr>
          <w:rFonts w:hint="eastAsia"/>
          <w:lang w:val="ru-RU"/>
        </w:rPr>
        <w:t>метода</w:t>
      </w:r>
    </w:p>
    <w:p w14:paraId="1091D8CB" w14:textId="77777777" w:rsidR="00C00156" w:rsidRPr="00C00156" w:rsidRDefault="00C00156" w:rsidP="00C00156">
      <w:pPr>
        <w:rPr>
          <w:lang w:val="ru-RU"/>
        </w:rPr>
      </w:pPr>
    </w:p>
    <w:p w14:paraId="4636ADA0" w14:textId="77777777" w:rsidR="00C00156" w:rsidRPr="00C00156" w:rsidRDefault="00C00156" w:rsidP="00C00156">
      <w:pPr>
        <w:rPr>
          <w:lang w:val="ru-RU"/>
        </w:rPr>
      </w:pPr>
      <w:r w:rsidRPr="00C00156">
        <w:rPr>
          <w:lang w:val="ru-RU"/>
        </w:rPr>
        <w:t xml:space="preserve">4.4. </w:t>
      </w:r>
      <w:r w:rsidRPr="00C00156">
        <w:rPr>
          <w:rFonts w:hint="eastAsia"/>
          <w:lang w:val="ru-RU"/>
        </w:rPr>
        <w:t>Оценка</w:t>
      </w:r>
      <w:r w:rsidRPr="00C00156">
        <w:rPr>
          <w:lang w:val="ru-RU"/>
        </w:rPr>
        <w:t xml:space="preserve"> </w:t>
      </w:r>
      <w:r w:rsidRPr="00C00156">
        <w:rPr>
          <w:rFonts w:hint="eastAsia"/>
          <w:lang w:val="ru-RU"/>
        </w:rPr>
        <w:t>побочных</w:t>
      </w:r>
      <w:r w:rsidRPr="00C00156">
        <w:rPr>
          <w:lang w:val="ru-RU"/>
        </w:rPr>
        <w:t xml:space="preserve"> </w:t>
      </w:r>
      <w:r w:rsidRPr="00C00156">
        <w:rPr>
          <w:rFonts w:hint="eastAsia"/>
          <w:lang w:val="ru-RU"/>
        </w:rPr>
        <w:t>эффектов</w:t>
      </w:r>
      <w:r w:rsidRPr="00C00156">
        <w:rPr>
          <w:lang w:val="ru-RU"/>
        </w:rPr>
        <w:t xml:space="preserve"> </w:t>
      </w:r>
      <w:r w:rsidRPr="00C00156">
        <w:rPr>
          <w:rFonts w:hint="eastAsia"/>
          <w:lang w:val="ru-RU"/>
        </w:rPr>
        <w:t>лазеротерапии</w:t>
      </w:r>
    </w:p>
    <w:p w14:paraId="3AAFB0B6" w14:textId="77777777" w:rsidR="00C00156" w:rsidRPr="00C00156" w:rsidRDefault="00C00156" w:rsidP="00C00156">
      <w:pPr>
        <w:rPr>
          <w:lang w:val="ru-RU"/>
        </w:rPr>
      </w:pPr>
    </w:p>
    <w:p w14:paraId="011B0AF1" w14:textId="77777777" w:rsidR="00C00156" w:rsidRPr="00C00156" w:rsidRDefault="00C00156" w:rsidP="00C00156">
      <w:pPr>
        <w:rPr>
          <w:lang w:val="ru-RU"/>
        </w:rPr>
      </w:pPr>
      <w:r w:rsidRPr="00C00156">
        <w:rPr>
          <w:lang w:val="ru-RU"/>
        </w:rPr>
        <w:t xml:space="preserve">V </w:t>
      </w:r>
      <w:r w:rsidRPr="00C00156">
        <w:rPr>
          <w:rFonts w:hint="eastAsia"/>
          <w:lang w:val="ru-RU"/>
        </w:rPr>
        <w:t>ГЛАВА</w:t>
      </w:r>
      <w:r w:rsidRPr="00C00156">
        <w:rPr>
          <w:lang w:val="ru-RU"/>
        </w:rPr>
        <w:t xml:space="preserve">. </w:t>
      </w:r>
      <w:r w:rsidRPr="00C00156">
        <w:rPr>
          <w:rFonts w:hint="eastAsia"/>
          <w:lang w:val="ru-RU"/>
        </w:rPr>
        <w:t>ОТДАЛЕННЫЕ</w:t>
      </w:r>
      <w:r w:rsidRPr="00C00156">
        <w:rPr>
          <w:lang w:val="ru-RU"/>
        </w:rPr>
        <w:t xml:space="preserve"> </w:t>
      </w:r>
      <w:r w:rsidRPr="00C00156">
        <w:rPr>
          <w:rFonts w:hint="eastAsia"/>
          <w:lang w:val="ru-RU"/>
        </w:rPr>
        <w:t>РЕЗУЛЬТАТЫ</w:t>
      </w:r>
      <w:r w:rsidRPr="00C00156">
        <w:rPr>
          <w:lang w:val="ru-RU"/>
        </w:rPr>
        <w:t xml:space="preserve"> </w:t>
      </w:r>
      <w:r w:rsidRPr="00C00156">
        <w:rPr>
          <w:rFonts w:hint="eastAsia"/>
          <w:lang w:val="ru-RU"/>
        </w:rPr>
        <w:t>СОБСТВЕННЫХ</w:t>
      </w:r>
    </w:p>
    <w:p w14:paraId="057F6458" w14:textId="77777777" w:rsidR="00C00156" w:rsidRPr="00C00156" w:rsidRDefault="00C00156" w:rsidP="00C00156">
      <w:pPr>
        <w:rPr>
          <w:lang w:val="ru-RU"/>
        </w:rPr>
      </w:pPr>
    </w:p>
    <w:p w14:paraId="03393E91" w14:textId="77777777" w:rsidR="00C00156" w:rsidRPr="00C00156" w:rsidRDefault="00C00156" w:rsidP="00C00156">
      <w:pPr>
        <w:rPr>
          <w:lang w:val="ru-RU"/>
        </w:rPr>
      </w:pPr>
      <w:r w:rsidRPr="00C00156">
        <w:rPr>
          <w:rFonts w:hint="eastAsia"/>
          <w:lang w:val="ru-RU"/>
        </w:rPr>
        <w:t>ИССЛЕДОВАНИЙ</w:t>
      </w:r>
    </w:p>
    <w:p w14:paraId="4622014C" w14:textId="77777777" w:rsidR="00C00156" w:rsidRPr="00C00156" w:rsidRDefault="00C00156" w:rsidP="00C00156">
      <w:pPr>
        <w:rPr>
          <w:lang w:val="ru-RU"/>
        </w:rPr>
      </w:pPr>
    </w:p>
    <w:p w14:paraId="21989928" w14:textId="77777777" w:rsidR="00C00156" w:rsidRPr="00C00156" w:rsidRDefault="00C00156" w:rsidP="00C00156">
      <w:pPr>
        <w:rPr>
          <w:lang w:val="ru-RU"/>
        </w:rPr>
      </w:pPr>
      <w:r w:rsidRPr="00C00156">
        <w:rPr>
          <w:lang w:val="ru-RU"/>
        </w:rPr>
        <w:t xml:space="preserve">5.1. </w:t>
      </w:r>
      <w:r w:rsidRPr="00C00156">
        <w:rPr>
          <w:rFonts w:hint="eastAsia"/>
          <w:lang w:val="ru-RU"/>
        </w:rPr>
        <w:t>Отдаленные</w:t>
      </w:r>
      <w:r w:rsidRPr="00C00156">
        <w:rPr>
          <w:lang w:val="ru-RU"/>
        </w:rPr>
        <w:t xml:space="preserve"> </w:t>
      </w:r>
      <w:r w:rsidRPr="00C00156">
        <w:rPr>
          <w:rFonts w:hint="eastAsia"/>
          <w:lang w:val="ru-RU"/>
        </w:rPr>
        <w:t>результаты</w:t>
      </w:r>
      <w:r w:rsidRPr="00C00156">
        <w:rPr>
          <w:lang w:val="ru-RU"/>
        </w:rPr>
        <w:t xml:space="preserve"> </w:t>
      </w:r>
      <w:r w:rsidRPr="00C00156">
        <w:rPr>
          <w:rFonts w:hint="eastAsia"/>
          <w:lang w:val="ru-RU"/>
        </w:rPr>
        <w:t>исследования</w:t>
      </w:r>
    </w:p>
    <w:p w14:paraId="763852B1" w14:textId="77777777" w:rsidR="00C00156" w:rsidRPr="00C00156" w:rsidRDefault="00C00156" w:rsidP="00C00156">
      <w:pPr>
        <w:rPr>
          <w:lang w:val="ru-RU"/>
        </w:rPr>
      </w:pPr>
    </w:p>
    <w:p w14:paraId="69C95539" w14:textId="77777777" w:rsidR="00C00156" w:rsidRPr="00C00156" w:rsidRDefault="00C00156" w:rsidP="00C00156">
      <w:pPr>
        <w:rPr>
          <w:lang w:val="ru-RU"/>
        </w:rPr>
      </w:pPr>
      <w:r w:rsidRPr="00C00156">
        <w:rPr>
          <w:rFonts w:hint="eastAsia"/>
          <w:lang w:val="ru-RU"/>
        </w:rPr>
        <w:t>КЛИНИЧЕСКИЕ</w:t>
      </w:r>
      <w:r w:rsidRPr="00C00156">
        <w:rPr>
          <w:lang w:val="ru-RU"/>
        </w:rPr>
        <w:t xml:space="preserve"> </w:t>
      </w:r>
      <w:r w:rsidRPr="00C00156">
        <w:rPr>
          <w:rFonts w:hint="eastAsia"/>
          <w:lang w:val="ru-RU"/>
        </w:rPr>
        <w:t>ПРИМЕРЫ</w:t>
      </w:r>
    </w:p>
    <w:p w14:paraId="6BD74E89" w14:textId="77777777" w:rsidR="00C00156" w:rsidRPr="00C00156" w:rsidRDefault="00C00156" w:rsidP="00C00156">
      <w:pPr>
        <w:rPr>
          <w:lang w:val="ru-RU"/>
        </w:rPr>
      </w:pPr>
    </w:p>
    <w:p w14:paraId="3DECCE03" w14:textId="77777777" w:rsidR="00C00156" w:rsidRPr="00C00156" w:rsidRDefault="00C00156" w:rsidP="00C00156">
      <w:pPr>
        <w:rPr>
          <w:lang w:val="ru-RU"/>
        </w:rPr>
      </w:pPr>
      <w:r w:rsidRPr="00C00156">
        <w:rPr>
          <w:rFonts w:hint="eastAsia"/>
          <w:lang w:val="ru-RU"/>
        </w:rPr>
        <w:t>ЗАКЛЮЧЕНИЕ</w:t>
      </w:r>
    </w:p>
    <w:p w14:paraId="40A826D3" w14:textId="77777777" w:rsidR="00C00156" w:rsidRPr="00C00156" w:rsidRDefault="00C00156" w:rsidP="00C00156">
      <w:pPr>
        <w:rPr>
          <w:lang w:val="ru-RU"/>
        </w:rPr>
      </w:pPr>
    </w:p>
    <w:p w14:paraId="655086BF" w14:textId="0DE64F69" w:rsidR="00C00156" w:rsidRPr="00C00156" w:rsidRDefault="00C00156" w:rsidP="00C00156">
      <w:pPr>
        <w:rPr>
          <w:lang w:val="ru-RU"/>
        </w:rPr>
      </w:pPr>
      <w:r w:rsidRPr="00C00156">
        <w:rPr>
          <w:rFonts w:hint="eastAsia"/>
          <w:lang w:val="ru-RU"/>
        </w:rPr>
        <w:t>ВЫВОДЫ</w:t>
      </w:r>
    </w:p>
    <w:sectPr w:rsidR="00C00156" w:rsidRPr="00C00156" w:rsidSect="005878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7E397" w14:textId="77777777" w:rsidR="00587851" w:rsidRPr="00C66E52" w:rsidRDefault="00587851">
      <w:pPr>
        <w:spacing w:after="0" w:line="240" w:lineRule="auto"/>
      </w:pPr>
      <w:r w:rsidRPr="00C66E52">
        <w:separator/>
      </w:r>
    </w:p>
  </w:endnote>
  <w:endnote w:type="continuationSeparator" w:id="0">
    <w:p w14:paraId="5A3717DD" w14:textId="77777777" w:rsidR="00587851" w:rsidRPr="00C66E52" w:rsidRDefault="0058785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E3824" w14:textId="77777777" w:rsidR="00587851" w:rsidRPr="00C66E52" w:rsidRDefault="00587851"/>
    <w:p w14:paraId="742CB2CA" w14:textId="77777777" w:rsidR="00587851" w:rsidRPr="00C66E52" w:rsidRDefault="00587851"/>
    <w:p w14:paraId="71D3D6EE" w14:textId="77777777" w:rsidR="00587851" w:rsidRPr="00C66E52" w:rsidRDefault="00587851"/>
    <w:p w14:paraId="66E969DC" w14:textId="77777777" w:rsidR="00587851" w:rsidRPr="00C66E52" w:rsidRDefault="00587851"/>
    <w:p w14:paraId="238F1170" w14:textId="77777777" w:rsidR="00587851" w:rsidRPr="00C66E52" w:rsidRDefault="00587851"/>
    <w:p w14:paraId="429CBA79" w14:textId="77777777" w:rsidR="00587851" w:rsidRPr="00C66E52" w:rsidRDefault="00587851"/>
    <w:p w14:paraId="11AA840F" w14:textId="77777777" w:rsidR="00587851" w:rsidRPr="00C66E52" w:rsidRDefault="0058785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2B16002" wp14:editId="39BCDB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544DB" w14:textId="77777777" w:rsidR="00587851" w:rsidRPr="00C66E52" w:rsidRDefault="0058785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B160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9544DB" w14:textId="77777777" w:rsidR="00587851" w:rsidRPr="00C66E52" w:rsidRDefault="0058785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598ED98" w14:textId="77777777" w:rsidR="00587851" w:rsidRPr="00C66E52" w:rsidRDefault="00587851"/>
    <w:p w14:paraId="66DFB842" w14:textId="77777777" w:rsidR="00587851" w:rsidRPr="00C66E52" w:rsidRDefault="00587851"/>
    <w:p w14:paraId="2FACA63A" w14:textId="77777777" w:rsidR="00587851" w:rsidRPr="00C66E52" w:rsidRDefault="0058785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D3CE4B6" wp14:editId="441EEA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5D1C2" w14:textId="77777777" w:rsidR="00587851" w:rsidRPr="00C66E52" w:rsidRDefault="00587851"/>
                          <w:p w14:paraId="201CD98B" w14:textId="77777777" w:rsidR="00587851" w:rsidRPr="00C66E52" w:rsidRDefault="0058785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3CE4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15D1C2" w14:textId="77777777" w:rsidR="00587851" w:rsidRPr="00C66E52" w:rsidRDefault="00587851"/>
                    <w:p w14:paraId="201CD98B" w14:textId="77777777" w:rsidR="00587851" w:rsidRPr="00C66E52" w:rsidRDefault="0058785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D71C847" w14:textId="77777777" w:rsidR="00587851" w:rsidRPr="00C66E52" w:rsidRDefault="00587851"/>
    <w:p w14:paraId="611D1106" w14:textId="77777777" w:rsidR="00587851" w:rsidRPr="00C66E52" w:rsidRDefault="00587851">
      <w:pPr>
        <w:rPr>
          <w:sz w:val="2"/>
          <w:szCs w:val="2"/>
        </w:rPr>
      </w:pPr>
    </w:p>
    <w:p w14:paraId="33230D17" w14:textId="77777777" w:rsidR="00587851" w:rsidRPr="00C66E52" w:rsidRDefault="00587851"/>
    <w:p w14:paraId="62B9F323" w14:textId="77777777" w:rsidR="00587851" w:rsidRPr="00C66E52" w:rsidRDefault="00587851">
      <w:pPr>
        <w:spacing w:after="0" w:line="240" w:lineRule="auto"/>
      </w:pPr>
    </w:p>
  </w:footnote>
  <w:footnote w:type="continuationSeparator" w:id="0">
    <w:p w14:paraId="20A744E8" w14:textId="77777777" w:rsidR="00587851" w:rsidRPr="00C66E52" w:rsidRDefault="0058785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51"/>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21788</TotalTime>
  <Pages>4</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3338</cp:revision>
  <cp:lastPrinted>2009-02-06T05:36:00Z</cp:lastPrinted>
  <dcterms:created xsi:type="dcterms:W3CDTF">2024-04-09T10:20:00Z</dcterms:created>
  <dcterms:modified xsi:type="dcterms:W3CDTF">2024-05-05T14:39:00Z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