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E41DA51" w:rsidR="00410372" w:rsidRPr="0013170A" w:rsidRDefault="0013170A" w:rsidP="0013170A">
      <w:r w:rsidRPr="0013170A">
        <w:rPr>
          <w:rFonts w:ascii="Helvetica" w:eastAsia="Symbol" w:hAnsi="Helvetica" w:cs="Helvetica"/>
          <w:b/>
          <w:color w:val="222222"/>
          <w:kern w:val="0"/>
          <w:sz w:val="21"/>
          <w:szCs w:val="21"/>
          <w:lang w:eastAsia="ru-RU"/>
        </w:rPr>
        <w:t>Юрчук Василь Миколайович, докторант, заступник завідувача відділу реології Інституту механіки ім. С.П. Тимошенка НАН України. Назва дисертації: «Сценарії поширення хвиль різних початкових профілів в матеріалах, які деформуються нелінійно пружно». Шифр та назва спеціальності: 01.02.04 – механіка деформівного твердого тіла. Докторська рада Д 26.166.01 Інституту механіки ім. С.П. Тимошенка НАН України (вул. Нестерова, 3, м. Київ, 03057, тел. (044) 596-77-56). Науковий консультант: Рущицький Ярема Ярославович, член – кореспондент НАН України, доктор фізико-математичних наук, професор, завідувач відділу реології Інституту механіки ім. С.П. Тимошенка НАН України. Опоненти: Лимарченко Олег Степанович, доктор технічних наук, професор, завідувач кафедри комп’ютерних методів механіки і процесів керування механіко-математичного факультету Київського національного університету ім. Тараса Шевченка, Городецька Наталія Сергіївна, доктор фізико - математичних наук, професор, заступник директора з наукової роботи Інституту гідромеханіки НАН України, Лоза Ігор Андрійович, доктор фізико - математичних наук, професор, завідувач кафедри теоретичної та прикладної механіки Національного транспортного університету.</w:t>
      </w:r>
    </w:p>
    <w:sectPr w:rsidR="00410372" w:rsidRPr="001317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BDEC" w14:textId="77777777" w:rsidR="008547DE" w:rsidRDefault="008547DE">
      <w:pPr>
        <w:spacing w:after="0" w:line="240" w:lineRule="auto"/>
      </w:pPr>
      <w:r>
        <w:separator/>
      </w:r>
    </w:p>
  </w:endnote>
  <w:endnote w:type="continuationSeparator" w:id="0">
    <w:p w14:paraId="01D248C9" w14:textId="77777777" w:rsidR="008547DE" w:rsidRDefault="0085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AEF2" w14:textId="77777777" w:rsidR="008547DE" w:rsidRDefault="008547DE"/>
    <w:p w14:paraId="1FEA7300" w14:textId="77777777" w:rsidR="008547DE" w:rsidRDefault="008547DE"/>
    <w:p w14:paraId="004A8EDC" w14:textId="77777777" w:rsidR="008547DE" w:rsidRDefault="008547DE"/>
    <w:p w14:paraId="475748D1" w14:textId="77777777" w:rsidR="008547DE" w:rsidRDefault="008547DE"/>
    <w:p w14:paraId="7A914AEC" w14:textId="77777777" w:rsidR="008547DE" w:rsidRDefault="008547DE"/>
    <w:p w14:paraId="32F43586" w14:textId="77777777" w:rsidR="008547DE" w:rsidRDefault="008547DE"/>
    <w:p w14:paraId="5DB61DD6" w14:textId="77777777" w:rsidR="008547DE" w:rsidRDefault="008547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DCDA91" wp14:editId="5FB9A0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F4A5" w14:textId="77777777" w:rsidR="008547DE" w:rsidRDefault="008547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DCDA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48F4A5" w14:textId="77777777" w:rsidR="008547DE" w:rsidRDefault="008547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A37183" w14:textId="77777777" w:rsidR="008547DE" w:rsidRDefault="008547DE"/>
    <w:p w14:paraId="4F466F1A" w14:textId="77777777" w:rsidR="008547DE" w:rsidRDefault="008547DE"/>
    <w:p w14:paraId="5C212158" w14:textId="77777777" w:rsidR="008547DE" w:rsidRDefault="008547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5BA8AC" wp14:editId="2A62CF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7484" w14:textId="77777777" w:rsidR="008547DE" w:rsidRDefault="008547DE"/>
                          <w:p w14:paraId="0F76C6B2" w14:textId="77777777" w:rsidR="008547DE" w:rsidRDefault="008547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BA8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847484" w14:textId="77777777" w:rsidR="008547DE" w:rsidRDefault="008547DE"/>
                    <w:p w14:paraId="0F76C6B2" w14:textId="77777777" w:rsidR="008547DE" w:rsidRDefault="008547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091232" w14:textId="77777777" w:rsidR="008547DE" w:rsidRDefault="008547DE"/>
    <w:p w14:paraId="3D0BF137" w14:textId="77777777" w:rsidR="008547DE" w:rsidRDefault="008547DE">
      <w:pPr>
        <w:rPr>
          <w:sz w:val="2"/>
          <w:szCs w:val="2"/>
        </w:rPr>
      </w:pPr>
    </w:p>
    <w:p w14:paraId="0E3197EF" w14:textId="77777777" w:rsidR="008547DE" w:rsidRDefault="008547DE"/>
    <w:p w14:paraId="1F9E7435" w14:textId="77777777" w:rsidR="008547DE" w:rsidRDefault="008547DE">
      <w:pPr>
        <w:spacing w:after="0" w:line="240" w:lineRule="auto"/>
      </w:pPr>
    </w:p>
  </w:footnote>
  <w:footnote w:type="continuationSeparator" w:id="0">
    <w:p w14:paraId="725D1199" w14:textId="77777777" w:rsidR="008547DE" w:rsidRDefault="00854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DE"/>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133603</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3515</cp:revision>
  <cp:lastPrinted>2009-02-06T05:36:00Z</cp:lastPrinted>
  <dcterms:created xsi:type="dcterms:W3CDTF">2024-01-07T13:43:00Z</dcterms:created>
  <dcterms:modified xsi:type="dcterms:W3CDTF">2025-07-17T10:17:00Z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