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264" w:rsidRPr="00BD0264" w:rsidRDefault="00BD0264" w:rsidP="00BD0264">
      <w:pPr>
        <w:rPr>
          <w:rFonts w:ascii="Trebuchet MS" w:eastAsia="Times New Roman" w:hAnsi="Trebuchet MS" w:cs="Times New Roman"/>
          <w:color w:val="000000"/>
          <w:kern w:val="0"/>
          <w:sz w:val="18"/>
          <w:szCs w:val="18"/>
          <w:lang w:eastAsia="ru-RU"/>
        </w:rPr>
      </w:pPr>
      <w:r w:rsidRPr="00BD0264">
        <w:rPr>
          <w:rFonts w:ascii="Trebuchet MS" w:eastAsia="Times New Roman" w:hAnsi="Trebuchet MS" w:cs="Times New Roman" w:hint="eastAsia"/>
          <w:color w:val="000000"/>
          <w:kern w:val="0"/>
          <w:sz w:val="18"/>
          <w:szCs w:val="18"/>
          <w:lang w:eastAsia="ru-RU"/>
        </w:rPr>
        <w:t>Российская</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Академия</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образования</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Институт</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среднего</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профессионального</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образования</w:t>
      </w:r>
    </w:p>
    <w:p w:rsidR="00BD0264" w:rsidRPr="00BD0264" w:rsidRDefault="00BD0264" w:rsidP="00BD0264">
      <w:pPr>
        <w:rPr>
          <w:rFonts w:ascii="Trebuchet MS" w:eastAsia="Times New Roman" w:hAnsi="Trebuchet MS" w:cs="Times New Roman"/>
          <w:color w:val="000000"/>
          <w:kern w:val="0"/>
          <w:sz w:val="18"/>
          <w:szCs w:val="18"/>
          <w:lang w:eastAsia="ru-RU"/>
        </w:rPr>
      </w:pPr>
      <w:r w:rsidRPr="00BD0264">
        <w:rPr>
          <w:rFonts w:ascii="Trebuchet MS" w:eastAsia="Times New Roman" w:hAnsi="Trebuchet MS" w:cs="Times New Roman" w:hint="eastAsia"/>
          <w:color w:val="000000"/>
          <w:kern w:val="0"/>
          <w:sz w:val="18"/>
          <w:szCs w:val="18"/>
          <w:lang w:eastAsia="ru-RU"/>
        </w:rPr>
        <w:t>На</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правах</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рукописи</w:t>
      </w:r>
    </w:p>
    <w:p w:rsidR="00BD0264" w:rsidRPr="00BD0264" w:rsidRDefault="00BD0264" w:rsidP="00BD0264">
      <w:pPr>
        <w:rPr>
          <w:rFonts w:ascii="Trebuchet MS" w:eastAsia="Times New Roman" w:hAnsi="Trebuchet MS" w:cs="Times New Roman"/>
          <w:color w:val="000000"/>
          <w:kern w:val="0"/>
          <w:sz w:val="18"/>
          <w:szCs w:val="18"/>
          <w:lang w:eastAsia="ru-RU"/>
        </w:rPr>
      </w:pPr>
      <w:r w:rsidRPr="00BD0264">
        <w:rPr>
          <w:rFonts w:ascii="Trebuchet MS" w:eastAsia="Times New Roman" w:hAnsi="Trebuchet MS" w:cs="Times New Roman" w:hint="eastAsia"/>
          <w:color w:val="000000"/>
          <w:kern w:val="0"/>
          <w:sz w:val="18"/>
          <w:szCs w:val="18"/>
          <w:lang w:eastAsia="ru-RU"/>
        </w:rPr>
        <w:t>Миргород</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Светлана</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Александровна</w:t>
      </w:r>
    </w:p>
    <w:p w:rsidR="00BD0264" w:rsidRPr="00BD0264" w:rsidRDefault="00BD0264" w:rsidP="00BD0264">
      <w:pPr>
        <w:rPr>
          <w:rFonts w:ascii="Trebuchet MS" w:eastAsia="Times New Roman" w:hAnsi="Trebuchet MS" w:cs="Times New Roman"/>
          <w:color w:val="000000"/>
          <w:kern w:val="0"/>
          <w:sz w:val="18"/>
          <w:szCs w:val="18"/>
          <w:lang w:eastAsia="ru-RU"/>
        </w:rPr>
      </w:pPr>
      <w:r w:rsidRPr="00BD0264">
        <w:rPr>
          <w:rFonts w:ascii="Trebuchet MS" w:eastAsia="Times New Roman" w:hAnsi="Trebuchet MS" w:cs="Times New Roman" w:hint="eastAsia"/>
          <w:color w:val="000000"/>
          <w:kern w:val="0"/>
          <w:sz w:val="18"/>
          <w:szCs w:val="18"/>
          <w:lang w:eastAsia="ru-RU"/>
        </w:rPr>
        <w:t>Формирование</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у</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студентов</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педагогического</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колледжа</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культуры</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психической</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саморегуляции</w:t>
      </w:r>
    </w:p>
    <w:p w:rsidR="00BD0264" w:rsidRPr="00BD0264" w:rsidRDefault="00BD0264" w:rsidP="00BD0264">
      <w:pPr>
        <w:rPr>
          <w:rFonts w:ascii="Trebuchet MS" w:eastAsia="Times New Roman" w:hAnsi="Trebuchet MS" w:cs="Times New Roman"/>
          <w:color w:val="000000"/>
          <w:kern w:val="0"/>
          <w:sz w:val="18"/>
          <w:szCs w:val="18"/>
          <w:lang w:eastAsia="ru-RU"/>
        </w:rPr>
      </w:pPr>
      <w:r w:rsidRPr="00BD0264">
        <w:rPr>
          <w:rFonts w:ascii="Trebuchet MS" w:eastAsia="Times New Roman" w:hAnsi="Trebuchet MS" w:cs="Times New Roman"/>
          <w:color w:val="000000"/>
          <w:kern w:val="0"/>
          <w:sz w:val="18"/>
          <w:szCs w:val="18"/>
          <w:lang w:eastAsia="ru-RU"/>
        </w:rPr>
        <w:t xml:space="preserve">13.00.01 - </w:t>
      </w:r>
      <w:r w:rsidRPr="00BD0264">
        <w:rPr>
          <w:rFonts w:ascii="Trebuchet MS" w:eastAsia="Times New Roman" w:hAnsi="Trebuchet MS" w:cs="Times New Roman" w:hint="eastAsia"/>
          <w:color w:val="000000"/>
          <w:kern w:val="0"/>
          <w:sz w:val="18"/>
          <w:szCs w:val="18"/>
          <w:lang w:eastAsia="ru-RU"/>
        </w:rPr>
        <w:t>общая</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педагогика</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история</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педагогики</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и</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образования</w:t>
      </w:r>
    </w:p>
    <w:p w:rsidR="00BD0264" w:rsidRPr="00BD0264" w:rsidRDefault="00BD0264" w:rsidP="00BD0264">
      <w:pPr>
        <w:rPr>
          <w:rFonts w:ascii="Trebuchet MS" w:eastAsia="Times New Roman" w:hAnsi="Trebuchet MS" w:cs="Times New Roman"/>
          <w:color w:val="000000"/>
          <w:kern w:val="0"/>
          <w:sz w:val="18"/>
          <w:szCs w:val="18"/>
          <w:lang w:eastAsia="ru-RU"/>
        </w:rPr>
      </w:pPr>
      <w:r w:rsidRPr="00BD0264">
        <w:rPr>
          <w:rFonts w:ascii="Trebuchet MS" w:eastAsia="Times New Roman" w:hAnsi="Trebuchet MS" w:cs="Times New Roman" w:hint="eastAsia"/>
          <w:color w:val="000000"/>
          <w:kern w:val="0"/>
          <w:sz w:val="18"/>
          <w:szCs w:val="18"/>
          <w:lang w:eastAsia="ru-RU"/>
        </w:rPr>
        <w:t>Диссертация</w:t>
      </w:r>
    </w:p>
    <w:p w:rsidR="00BD0264" w:rsidRPr="00BD0264" w:rsidRDefault="00BD0264" w:rsidP="00BD0264">
      <w:pPr>
        <w:rPr>
          <w:rFonts w:ascii="Trebuchet MS" w:eastAsia="Times New Roman" w:hAnsi="Trebuchet MS" w:cs="Times New Roman"/>
          <w:color w:val="000000"/>
          <w:kern w:val="0"/>
          <w:sz w:val="18"/>
          <w:szCs w:val="18"/>
          <w:lang w:eastAsia="ru-RU"/>
        </w:rPr>
      </w:pPr>
      <w:r w:rsidRPr="00BD0264">
        <w:rPr>
          <w:rFonts w:ascii="Trebuchet MS" w:eastAsia="Times New Roman" w:hAnsi="Trebuchet MS" w:cs="Times New Roman" w:hint="eastAsia"/>
          <w:color w:val="000000"/>
          <w:kern w:val="0"/>
          <w:sz w:val="18"/>
          <w:szCs w:val="18"/>
          <w:lang w:eastAsia="ru-RU"/>
        </w:rPr>
        <w:t>на</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соискание</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ученой</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степени</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кандидата</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педагогических</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наук</w:t>
      </w:r>
    </w:p>
    <w:p w:rsidR="00BD0264" w:rsidRPr="00BD0264" w:rsidRDefault="00BD0264" w:rsidP="00BD0264">
      <w:pPr>
        <w:rPr>
          <w:rFonts w:ascii="Trebuchet MS" w:eastAsia="Times New Roman" w:hAnsi="Trebuchet MS" w:cs="Times New Roman"/>
          <w:color w:val="000000"/>
          <w:kern w:val="0"/>
          <w:sz w:val="18"/>
          <w:szCs w:val="18"/>
          <w:lang w:eastAsia="ru-RU"/>
        </w:rPr>
      </w:pPr>
      <w:r w:rsidRPr="00BD0264">
        <w:rPr>
          <w:rFonts w:ascii="Trebuchet MS" w:eastAsia="Times New Roman" w:hAnsi="Trebuchet MS" w:cs="Times New Roman" w:hint="eastAsia"/>
          <w:color w:val="000000"/>
          <w:kern w:val="0"/>
          <w:sz w:val="18"/>
          <w:szCs w:val="18"/>
          <w:lang w:eastAsia="ru-RU"/>
        </w:rPr>
        <w:t>Научные</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руководители</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член</w:t>
      </w:r>
      <w:r w:rsidRPr="00BD0264">
        <w:rPr>
          <w:rFonts w:ascii="Trebuchet MS" w:eastAsia="Times New Roman" w:hAnsi="Trebuchet MS" w:cs="Times New Roman"/>
          <w:color w:val="000000"/>
          <w:kern w:val="0"/>
          <w:sz w:val="18"/>
          <w:szCs w:val="18"/>
          <w:lang w:eastAsia="ru-RU"/>
        </w:rPr>
        <w:t>-</w:t>
      </w:r>
      <w:r w:rsidRPr="00BD0264">
        <w:rPr>
          <w:rFonts w:ascii="Trebuchet MS" w:eastAsia="Times New Roman" w:hAnsi="Trebuchet MS" w:cs="Times New Roman" w:hint="eastAsia"/>
          <w:color w:val="000000"/>
          <w:kern w:val="0"/>
          <w:sz w:val="18"/>
          <w:szCs w:val="18"/>
          <w:lang w:eastAsia="ru-RU"/>
        </w:rPr>
        <w:t>корреспондент</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РАО</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доктор</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педагогических</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наук</w:t>
      </w:r>
      <w:r w:rsidRPr="00BD0264">
        <w:rPr>
          <w:rFonts w:ascii="Trebuchet MS" w:eastAsia="Times New Roman" w:hAnsi="Trebuchet MS" w:cs="Times New Roman"/>
          <w:color w:val="000000"/>
          <w:kern w:val="0"/>
          <w:sz w:val="18"/>
          <w:szCs w:val="18"/>
          <w:lang w:eastAsia="ru-RU"/>
        </w:rPr>
        <w:t>,</w:t>
      </w:r>
    </w:p>
    <w:p w:rsidR="00BD0264" w:rsidRPr="00BD0264" w:rsidRDefault="00BD0264" w:rsidP="00BD0264">
      <w:pPr>
        <w:rPr>
          <w:rFonts w:ascii="Trebuchet MS" w:eastAsia="Times New Roman" w:hAnsi="Trebuchet MS" w:cs="Times New Roman"/>
          <w:color w:val="000000"/>
          <w:kern w:val="0"/>
          <w:sz w:val="18"/>
          <w:szCs w:val="18"/>
          <w:lang w:eastAsia="ru-RU"/>
        </w:rPr>
      </w:pPr>
      <w:r w:rsidRPr="00BD0264">
        <w:rPr>
          <w:rFonts w:ascii="Trebuchet MS" w:eastAsia="Times New Roman" w:hAnsi="Trebuchet MS" w:cs="Times New Roman" w:hint="eastAsia"/>
          <w:color w:val="000000"/>
          <w:kern w:val="0"/>
          <w:sz w:val="18"/>
          <w:szCs w:val="18"/>
          <w:lang w:eastAsia="ru-RU"/>
        </w:rPr>
        <w:t>профессор</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Н</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М</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Т</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аланчу</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к</w:t>
      </w:r>
    </w:p>
    <w:p w:rsidR="00BD0264" w:rsidRPr="00BD0264" w:rsidRDefault="00BD0264" w:rsidP="00BD0264">
      <w:pPr>
        <w:rPr>
          <w:rFonts w:ascii="Trebuchet MS" w:eastAsia="Times New Roman" w:hAnsi="Trebuchet MS" w:cs="Times New Roman"/>
          <w:color w:val="000000"/>
          <w:kern w:val="0"/>
          <w:sz w:val="18"/>
          <w:szCs w:val="18"/>
          <w:lang w:eastAsia="ru-RU"/>
        </w:rPr>
      </w:pPr>
      <w:r w:rsidRPr="00BD0264">
        <w:rPr>
          <w:rFonts w:ascii="Trebuchet MS" w:eastAsia="Times New Roman" w:hAnsi="Trebuchet MS" w:cs="Times New Roman" w:hint="eastAsia"/>
          <w:color w:val="000000"/>
          <w:kern w:val="0"/>
          <w:sz w:val="18"/>
          <w:szCs w:val="18"/>
          <w:lang w:eastAsia="ru-RU"/>
        </w:rPr>
        <w:t>доктор</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педагогических</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наук</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професебр</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П</w:t>
      </w:r>
      <w:r w:rsidRPr="00BD0264">
        <w:rPr>
          <w:rFonts w:ascii="Trebuchet MS" w:eastAsia="Times New Roman" w:hAnsi="Trebuchet MS" w:cs="Times New Roman"/>
          <w:color w:val="000000"/>
          <w:kern w:val="0"/>
          <w:sz w:val="18"/>
          <w:szCs w:val="18"/>
          <w:lang w:eastAsia="ru-RU"/>
        </w:rPr>
        <w:t>.</w:t>
      </w:r>
      <w:r w:rsidRPr="00BD0264">
        <w:rPr>
          <w:rFonts w:ascii="Trebuchet MS" w:eastAsia="Times New Roman" w:hAnsi="Trebuchet MS" w:cs="Times New Roman" w:hint="eastAsia"/>
          <w:color w:val="000000"/>
          <w:kern w:val="0"/>
          <w:sz w:val="18"/>
          <w:szCs w:val="18"/>
          <w:lang w:eastAsia="ru-RU"/>
        </w:rPr>
        <w:t>Н</w:t>
      </w:r>
      <w:r w:rsidRPr="00BD0264">
        <w:rPr>
          <w:rFonts w:ascii="Trebuchet MS" w:eastAsia="Times New Roman" w:hAnsi="Trebuchet MS" w:cs="Times New Roman"/>
          <w:color w:val="000000"/>
          <w:kern w:val="0"/>
          <w:sz w:val="18"/>
          <w:szCs w:val="18"/>
          <w:lang w:eastAsia="ru-RU"/>
        </w:rPr>
        <w:t>.</w:t>
      </w:r>
      <w:r w:rsidRPr="00BD0264">
        <w:rPr>
          <w:rFonts w:ascii="Trebuchet MS" w:eastAsia="Times New Roman" w:hAnsi="Trebuchet MS" w:cs="Times New Roman" w:hint="eastAsia"/>
          <w:color w:val="000000"/>
          <w:kern w:val="0"/>
          <w:sz w:val="18"/>
          <w:szCs w:val="18"/>
          <w:lang w:eastAsia="ru-RU"/>
        </w:rPr>
        <w:t>Осипов</w:t>
      </w:r>
    </w:p>
    <w:p w:rsidR="00BD0264" w:rsidRPr="00BD0264" w:rsidRDefault="00BD0264" w:rsidP="00BD0264">
      <w:pPr>
        <w:rPr>
          <w:rFonts w:ascii="Trebuchet MS" w:eastAsia="Times New Roman" w:hAnsi="Trebuchet MS" w:cs="Times New Roman"/>
          <w:color w:val="000000"/>
          <w:kern w:val="0"/>
          <w:sz w:val="18"/>
          <w:szCs w:val="18"/>
          <w:lang w:eastAsia="ru-RU"/>
        </w:rPr>
      </w:pPr>
      <w:r w:rsidRPr="00BD0264">
        <w:rPr>
          <w:rFonts w:ascii="Trebuchet MS" w:eastAsia="Times New Roman" w:hAnsi="Trebuchet MS" w:cs="Times New Roman" w:hint="eastAsia"/>
          <w:color w:val="000000"/>
          <w:kern w:val="0"/>
          <w:sz w:val="18"/>
          <w:szCs w:val="18"/>
          <w:lang w:eastAsia="ru-RU"/>
        </w:rPr>
        <w:t>Казань</w:t>
      </w:r>
      <w:r w:rsidRPr="00BD0264">
        <w:rPr>
          <w:rFonts w:ascii="Trebuchet MS" w:eastAsia="Times New Roman" w:hAnsi="Trebuchet MS" w:cs="Times New Roman"/>
          <w:color w:val="000000"/>
          <w:kern w:val="0"/>
          <w:sz w:val="18"/>
          <w:szCs w:val="18"/>
          <w:lang w:eastAsia="ru-RU"/>
        </w:rPr>
        <w:t xml:space="preserve"> - 2003</w:t>
      </w:r>
    </w:p>
    <w:p w:rsidR="00BD0264" w:rsidRPr="00BD0264" w:rsidRDefault="00BD0264" w:rsidP="00BD0264">
      <w:pPr>
        <w:rPr>
          <w:rFonts w:ascii="Trebuchet MS" w:eastAsia="Times New Roman" w:hAnsi="Trebuchet MS" w:cs="Times New Roman"/>
          <w:color w:val="000000"/>
          <w:kern w:val="0"/>
          <w:sz w:val="18"/>
          <w:szCs w:val="18"/>
          <w:lang w:eastAsia="ru-RU"/>
        </w:rPr>
      </w:pPr>
      <w:r w:rsidRPr="00BD0264">
        <w:rPr>
          <w:rFonts w:ascii="Trebuchet MS" w:eastAsia="Times New Roman" w:hAnsi="Trebuchet MS" w:cs="Times New Roman"/>
          <w:color w:val="000000"/>
          <w:kern w:val="0"/>
          <w:sz w:val="18"/>
          <w:szCs w:val="18"/>
          <w:lang w:eastAsia="ru-RU"/>
        </w:rPr>
        <w:t xml:space="preserve"> </w:t>
      </w:r>
    </w:p>
    <w:p w:rsidR="00BD0264" w:rsidRPr="00BD0264" w:rsidRDefault="00BD0264" w:rsidP="00BD0264">
      <w:pPr>
        <w:rPr>
          <w:rFonts w:ascii="Trebuchet MS" w:eastAsia="Times New Roman" w:hAnsi="Trebuchet MS" w:cs="Times New Roman"/>
          <w:color w:val="000000"/>
          <w:kern w:val="0"/>
          <w:sz w:val="18"/>
          <w:szCs w:val="18"/>
          <w:lang w:eastAsia="ru-RU"/>
        </w:rPr>
      </w:pPr>
      <w:r w:rsidRPr="00BD0264">
        <w:rPr>
          <w:rFonts w:ascii="Trebuchet MS" w:eastAsia="Times New Roman" w:hAnsi="Trebuchet MS" w:cs="Times New Roman" w:hint="eastAsia"/>
          <w:color w:val="000000"/>
          <w:kern w:val="0"/>
          <w:sz w:val="18"/>
          <w:szCs w:val="18"/>
          <w:lang w:eastAsia="ru-RU"/>
        </w:rPr>
        <w:t>СОДЕРЖАНИЕ</w:t>
      </w:r>
    </w:p>
    <w:p w:rsidR="00BD0264" w:rsidRPr="00BD0264" w:rsidRDefault="00BD0264" w:rsidP="00BD0264">
      <w:pPr>
        <w:rPr>
          <w:rFonts w:ascii="Trebuchet MS" w:eastAsia="Times New Roman" w:hAnsi="Trebuchet MS" w:cs="Times New Roman"/>
          <w:color w:val="000000"/>
          <w:kern w:val="0"/>
          <w:sz w:val="18"/>
          <w:szCs w:val="18"/>
          <w:lang w:eastAsia="ru-RU"/>
        </w:rPr>
      </w:pPr>
      <w:r w:rsidRPr="00BD0264">
        <w:rPr>
          <w:rFonts w:ascii="Trebuchet MS" w:eastAsia="Times New Roman" w:hAnsi="Trebuchet MS" w:cs="Times New Roman" w:hint="eastAsia"/>
          <w:color w:val="000000"/>
          <w:kern w:val="0"/>
          <w:sz w:val="18"/>
          <w:szCs w:val="18"/>
          <w:lang w:eastAsia="ru-RU"/>
        </w:rPr>
        <w:t>Введение</w:t>
      </w:r>
      <w:r w:rsidRPr="00BD0264">
        <w:rPr>
          <w:rFonts w:ascii="Trebuchet MS" w:eastAsia="Times New Roman" w:hAnsi="Trebuchet MS" w:cs="Times New Roman"/>
          <w:color w:val="000000"/>
          <w:kern w:val="0"/>
          <w:sz w:val="18"/>
          <w:szCs w:val="18"/>
          <w:lang w:eastAsia="ru-RU"/>
        </w:rPr>
        <w:tab/>
        <w:t>3-13</w:t>
      </w:r>
    </w:p>
    <w:p w:rsidR="00BD0264" w:rsidRPr="00BD0264" w:rsidRDefault="00BD0264" w:rsidP="00BD0264">
      <w:pPr>
        <w:rPr>
          <w:rFonts w:ascii="Trebuchet MS" w:eastAsia="Times New Roman" w:hAnsi="Trebuchet MS" w:cs="Times New Roman"/>
          <w:color w:val="000000"/>
          <w:kern w:val="0"/>
          <w:sz w:val="18"/>
          <w:szCs w:val="18"/>
          <w:lang w:eastAsia="ru-RU"/>
        </w:rPr>
      </w:pPr>
      <w:r w:rsidRPr="00BD0264">
        <w:rPr>
          <w:rFonts w:ascii="Trebuchet MS" w:eastAsia="Times New Roman" w:hAnsi="Trebuchet MS" w:cs="Times New Roman" w:hint="eastAsia"/>
          <w:color w:val="000000"/>
          <w:kern w:val="0"/>
          <w:sz w:val="18"/>
          <w:szCs w:val="18"/>
          <w:lang w:eastAsia="ru-RU"/>
        </w:rPr>
        <w:t>Глава</w:t>
      </w:r>
      <w:r w:rsidRPr="00BD0264">
        <w:rPr>
          <w:rFonts w:ascii="Trebuchet MS" w:eastAsia="Times New Roman" w:hAnsi="Trebuchet MS" w:cs="Times New Roman"/>
          <w:color w:val="000000"/>
          <w:kern w:val="0"/>
          <w:sz w:val="18"/>
          <w:szCs w:val="18"/>
          <w:lang w:eastAsia="ru-RU"/>
        </w:rPr>
        <w:t xml:space="preserve"> 1. </w:t>
      </w:r>
      <w:r w:rsidRPr="00BD0264">
        <w:rPr>
          <w:rFonts w:ascii="Trebuchet MS" w:eastAsia="Times New Roman" w:hAnsi="Trebuchet MS" w:cs="Times New Roman" w:hint="eastAsia"/>
          <w:color w:val="000000"/>
          <w:kern w:val="0"/>
          <w:sz w:val="18"/>
          <w:szCs w:val="18"/>
          <w:lang w:eastAsia="ru-RU"/>
        </w:rPr>
        <w:t>Формирование</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у</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студентов</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педагогического</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колледжа</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культуры</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психической</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саморегуляции</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как</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социально¬педагогическая</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проблема</w:t>
      </w:r>
    </w:p>
    <w:p w:rsidR="00BD0264" w:rsidRPr="00BD0264" w:rsidRDefault="00BD0264" w:rsidP="00BD0264">
      <w:pPr>
        <w:rPr>
          <w:rFonts w:ascii="Trebuchet MS" w:eastAsia="Times New Roman" w:hAnsi="Trebuchet MS" w:cs="Times New Roman"/>
          <w:color w:val="000000"/>
          <w:kern w:val="0"/>
          <w:sz w:val="18"/>
          <w:szCs w:val="18"/>
          <w:lang w:eastAsia="ru-RU"/>
        </w:rPr>
      </w:pPr>
      <w:r w:rsidRPr="00BD0264">
        <w:rPr>
          <w:rFonts w:ascii="Trebuchet MS" w:eastAsia="Times New Roman" w:hAnsi="Trebuchet MS" w:cs="Times New Roman"/>
          <w:color w:val="000000"/>
          <w:kern w:val="0"/>
          <w:sz w:val="18"/>
          <w:szCs w:val="18"/>
          <w:lang w:eastAsia="ru-RU"/>
        </w:rPr>
        <w:t>1.1.</w:t>
      </w:r>
      <w:r w:rsidRPr="00BD0264">
        <w:rPr>
          <w:rFonts w:ascii="Trebuchet MS" w:eastAsia="Times New Roman" w:hAnsi="Trebuchet MS" w:cs="Times New Roman"/>
          <w:color w:val="000000"/>
          <w:kern w:val="0"/>
          <w:sz w:val="18"/>
          <w:szCs w:val="18"/>
          <w:lang w:eastAsia="ru-RU"/>
        </w:rPr>
        <w:tab/>
        <w:t xml:space="preserve"> </w:t>
      </w:r>
      <w:r w:rsidRPr="00BD0264">
        <w:rPr>
          <w:rFonts w:ascii="Trebuchet MS" w:eastAsia="Times New Roman" w:hAnsi="Trebuchet MS" w:cs="Times New Roman" w:hint="eastAsia"/>
          <w:color w:val="000000"/>
          <w:kern w:val="0"/>
          <w:sz w:val="18"/>
          <w:szCs w:val="18"/>
          <w:lang w:eastAsia="ru-RU"/>
        </w:rPr>
        <w:t>Понятие</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о</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психической</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саморегуляции</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и</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ее</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культуре</w:t>
      </w:r>
      <w:r w:rsidRPr="00BD0264">
        <w:rPr>
          <w:rFonts w:ascii="Trebuchet MS" w:eastAsia="Times New Roman" w:hAnsi="Trebuchet MS" w:cs="Times New Roman"/>
          <w:color w:val="000000"/>
          <w:kern w:val="0"/>
          <w:sz w:val="18"/>
          <w:szCs w:val="18"/>
          <w:lang w:eastAsia="ru-RU"/>
        </w:rPr>
        <w:tab/>
        <w:t>14-48</w:t>
      </w:r>
    </w:p>
    <w:p w:rsidR="00BD0264" w:rsidRPr="00BD0264" w:rsidRDefault="00BD0264" w:rsidP="00BD0264">
      <w:pPr>
        <w:rPr>
          <w:rFonts w:ascii="Trebuchet MS" w:eastAsia="Times New Roman" w:hAnsi="Trebuchet MS" w:cs="Times New Roman"/>
          <w:color w:val="000000"/>
          <w:kern w:val="0"/>
          <w:sz w:val="18"/>
          <w:szCs w:val="18"/>
          <w:lang w:eastAsia="ru-RU"/>
        </w:rPr>
      </w:pPr>
      <w:r w:rsidRPr="00BD0264">
        <w:rPr>
          <w:rFonts w:ascii="Trebuchet MS" w:eastAsia="Times New Roman" w:hAnsi="Trebuchet MS" w:cs="Times New Roman"/>
          <w:color w:val="000000"/>
          <w:kern w:val="0"/>
          <w:sz w:val="18"/>
          <w:szCs w:val="18"/>
          <w:lang w:eastAsia="ru-RU"/>
        </w:rPr>
        <w:t>1.2.</w:t>
      </w:r>
      <w:r w:rsidRPr="00BD0264">
        <w:rPr>
          <w:rFonts w:ascii="Trebuchet MS" w:eastAsia="Times New Roman" w:hAnsi="Trebuchet MS" w:cs="Times New Roman"/>
          <w:color w:val="000000"/>
          <w:kern w:val="0"/>
          <w:sz w:val="18"/>
          <w:szCs w:val="18"/>
          <w:lang w:eastAsia="ru-RU"/>
        </w:rPr>
        <w:tab/>
        <w:t xml:space="preserve"> </w:t>
      </w:r>
      <w:r w:rsidRPr="00BD0264">
        <w:rPr>
          <w:rFonts w:ascii="Trebuchet MS" w:eastAsia="Times New Roman" w:hAnsi="Trebuchet MS" w:cs="Times New Roman" w:hint="eastAsia"/>
          <w:color w:val="000000"/>
          <w:kern w:val="0"/>
          <w:sz w:val="18"/>
          <w:szCs w:val="18"/>
          <w:lang w:eastAsia="ru-RU"/>
        </w:rPr>
        <w:t>Характеристика</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сформированности</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культуры</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психической</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саморегуляции</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у</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студентов</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педагогического</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колледжа</w:t>
      </w:r>
      <w:r w:rsidRPr="00BD0264">
        <w:rPr>
          <w:rFonts w:ascii="Trebuchet MS" w:eastAsia="Times New Roman" w:hAnsi="Trebuchet MS" w:cs="Times New Roman"/>
          <w:color w:val="000000"/>
          <w:kern w:val="0"/>
          <w:sz w:val="18"/>
          <w:szCs w:val="18"/>
          <w:lang w:eastAsia="ru-RU"/>
        </w:rPr>
        <w:tab/>
        <w:t>48-68</w:t>
      </w:r>
    </w:p>
    <w:p w:rsidR="00BD0264" w:rsidRPr="00BD0264" w:rsidRDefault="00BD0264" w:rsidP="00BD0264">
      <w:pPr>
        <w:rPr>
          <w:rFonts w:ascii="Trebuchet MS" w:eastAsia="Times New Roman" w:hAnsi="Trebuchet MS" w:cs="Times New Roman"/>
          <w:color w:val="000000"/>
          <w:kern w:val="0"/>
          <w:sz w:val="18"/>
          <w:szCs w:val="18"/>
          <w:lang w:eastAsia="ru-RU"/>
        </w:rPr>
      </w:pPr>
      <w:r w:rsidRPr="00BD0264">
        <w:rPr>
          <w:rFonts w:ascii="Trebuchet MS" w:eastAsia="Times New Roman" w:hAnsi="Trebuchet MS" w:cs="Times New Roman"/>
          <w:color w:val="000000"/>
          <w:kern w:val="0"/>
          <w:sz w:val="18"/>
          <w:szCs w:val="18"/>
          <w:lang w:eastAsia="ru-RU"/>
        </w:rPr>
        <w:t>1.3.</w:t>
      </w:r>
      <w:r w:rsidRPr="00BD0264">
        <w:rPr>
          <w:rFonts w:ascii="Trebuchet MS" w:eastAsia="Times New Roman" w:hAnsi="Trebuchet MS" w:cs="Times New Roman"/>
          <w:color w:val="000000"/>
          <w:kern w:val="0"/>
          <w:sz w:val="18"/>
          <w:szCs w:val="18"/>
          <w:lang w:eastAsia="ru-RU"/>
        </w:rPr>
        <w:tab/>
        <w:t xml:space="preserve"> </w:t>
      </w:r>
      <w:r w:rsidRPr="00BD0264">
        <w:rPr>
          <w:rFonts w:ascii="Trebuchet MS" w:eastAsia="Times New Roman" w:hAnsi="Trebuchet MS" w:cs="Times New Roman" w:hint="eastAsia"/>
          <w:color w:val="000000"/>
          <w:kern w:val="0"/>
          <w:sz w:val="18"/>
          <w:szCs w:val="18"/>
          <w:lang w:eastAsia="ru-RU"/>
        </w:rPr>
        <w:t>Модель</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формирования</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у</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студентов</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педагогического</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колледжа</w:t>
      </w:r>
    </w:p>
    <w:p w:rsidR="00BD0264" w:rsidRPr="00BD0264" w:rsidRDefault="00BD0264" w:rsidP="00BD0264">
      <w:pPr>
        <w:rPr>
          <w:rFonts w:ascii="Trebuchet MS" w:eastAsia="Times New Roman" w:hAnsi="Trebuchet MS" w:cs="Times New Roman"/>
          <w:color w:val="000000"/>
          <w:kern w:val="0"/>
          <w:sz w:val="18"/>
          <w:szCs w:val="18"/>
          <w:lang w:eastAsia="ru-RU"/>
        </w:rPr>
      </w:pPr>
      <w:r w:rsidRPr="00BD0264">
        <w:rPr>
          <w:rFonts w:ascii="Trebuchet MS" w:eastAsia="Times New Roman" w:hAnsi="Trebuchet MS" w:cs="Times New Roman" w:hint="eastAsia"/>
          <w:color w:val="000000"/>
          <w:kern w:val="0"/>
          <w:sz w:val="18"/>
          <w:szCs w:val="18"/>
          <w:lang w:eastAsia="ru-RU"/>
        </w:rPr>
        <w:t>культуры</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психической</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саморегуляции</w:t>
      </w:r>
      <w:r w:rsidRPr="00BD0264">
        <w:rPr>
          <w:rFonts w:ascii="Trebuchet MS" w:eastAsia="Times New Roman" w:hAnsi="Trebuchet MS" w:cs="Times New Roman"/>
          <w:color w:val="000000"/>
          <w:kern w:val="0"/>
          <w:sz w:val="18"/>
          <w:szCs w:val="18"/>
          <w:lang w:eastAsia="ru-RU"/>
        </w:rPr>
        <w:tab/>
        <w:t>68-78</w:t>
      </w:r>
    </w:p>
    <w:p w:rsidR="00BD0264" w:rsidRPr="00BD0264" w:rsidRDefault="00BD0264" w:rsidP="00BD0264">
      <w:pPr>
        <w:rPr>
          <w:rFonts w:ascii="Trebuchet MS" w:eastAsia="Times New Roman" w:hAnsi="Trebuchet MS" w:cs="Times New Roman"/>
          <w:color w:val="000000"/>
          <w:kern w:val="0"/>
          <w:sz w:val="18"/>
          <w:szCs w:val="18"/>
          <w:lang w:eastAsia="ru-RU"/>
        </w:rPr>
      </w:pPr>
      <w:r w:rsidRPr="00BD0264">
        <w:rPr>
          <w:rFonts w:ascii="Trebuchet MS" w:eastAsia="Times New Roman" w:hAnsi="Trebuchet MS" w:cs="Times New Roman" w:hint="eastAsia"/>
          <w:color w:val="000000"/>
          <w:kern w:val="0"/>
          <w:sz w:val="18"/>
          <w:szCs w:val="18"/>
          <w:lang w:eastAsia="ru-RU"/>
        </w:rPr>
        <w:t>Выводы</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по</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главе</w:t>
      </w:r>
      <w:r w:rsidRPr="00BD0264">
        <w:rPr>
          <w:rFonts w:ascii="Trebuchet MS" w:eastAsia="Times New Roman" w:hAnsi="Trebuchet MS" w:cs="Times New Roman"/>
          <w:color w:val="000000"/>
          <w:kern w:val="0"/>
          <w:sz w:val="18"/>
          <w:szCs w:val="18"/>
          <w:lang w:eastAsia="ru-RU"/>
        </w:rPr>
        <w:tab/>
        <w:t>78-81</w:t>
      </w:r>
    </w:p>
    <w:p w:rsidR="00BD0264" w:rsidRPr="00BD0264" w:rsidRDefault="00BD0264" w:rsidP="00BD0264">
      <w:pPr>
        <w:rPr>
          <w:rFonts w:ascii="Trebuchet MS" w:eastAsia="Times New Roman" w:hAnsi="Trebuchet MS" w:cs="Times New Roman"/>
          <w:color w:val="000000"/>
          <w:kern w:val="0"/>
          <w:sz w:val="18"/>
          <w:szCs w:val="18"/>
          <w:lang w:eastAsia="ru-RU"/>
        </w:rPr>
      </w:pPr>
      <w:r w:rsidRPr="00BD0264">
        <w:rPr>
          <w:rFonts w:ascii="Trebuchet MS" w:eastAsia="Times New Roman" w:hAnsi="Trebuchet MS" w:cs="Times New Roman" w:hint="eastAsia"/>
          <w:color w:val="000000"/>
          <w:kern w:val="0"/>
          <w:sz w:val="18"/>
          <w:szCs w:val="18"/>
          <w:lang w:eastAsia="ru-RU"/>
        </w:rPr>
        <w:t>Глава</w:t>
      </w:r>
      <w:r w:rsidRPr="00BD0264">
        <w:rPr>
          <w:rFonts w:ascii="Trebuchet MS" w:eastAsia="Times New Roman" w:hAnsi="Trebuchet MS" w:cs="Times New Roman"/>
          <w:color w:val="000000"/>
          <w:kern w:val="0"/>
          <w:sz w:val="18"/>
          <w:szCs w:val="18"/>
          <w:lang w:eastAsia="ru-RU"/>
        </w:rPr>
        <w:t xml:space="preserve"> 2. </w:t>
      </w:r>
      <w:r w:rsidRPr="00BD0264">
        <w:rPr>
          <w:rFonts w:ascii="Trebuchet MS" w:eastAsia="Times New Roman" w:hAnsi="Trebuchet MS" w:cs="Times New Roman" w:hint="eastAsia"/>
          <w:color w:val="000000"/>
          <w:kern w:val="0"/>
          <w:sz w:val="18"/>
          <w:szCs w:val="18"/>
          <w:lang w:eastAsia="ru-RU"/>
        </w:rPr>
        <w:t>Педагогические</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условия</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формирования</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культуры</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психической</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саморегуляции</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у</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студентов</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педагогического</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колледжа</w:t>
      </w:r>
    </w:p>
    <w:p w:rsidR="00BD0264" w:rsidRPr="00BD0264" w:rsidRDefault="00BD0264" w:rsidP="00BD0264">
      <w:pPr>
        <w:rPr>
          <w:rFonts w:ascii="Trebuchet MS" w:eastAsia="Times New Roman" w:hAnsi="Trebuchet MS" w:cs="Times New Roman"/>
          <w:color w:val="000000"/>
          <w:kern w:val="0"/>
          <w:sz w:val="18"/>
          <w:szCs w:val="18"/>
          <w:lang w:eastAsia="ru-RU"/>
        </w:rPr>
      </w:pPr>
      <w:r w:rsidRPr="00BD0264">
        <w:rPr>
          <w:rFonts w:ascii="Trebuchet MS" w:eastAsia="Times New Roman" w:hAnsi="Trebuchet MS" w:cs="Times New Roman"/>
          <w:color w:val="000000"/>
          <w:kern w:val="0"/>
          <w:sz w:val="18"/>
          <w:szCs w:val="18"/>
          <w:lang w:eastAsia="ru-RU"/>
        </w:rPr>
        <w:t>2.1.</w:t>
      </w:r>
      <w:r w:rsidRPr="00BD0264">
        <w:rPr>
          <w:rFonts w:ascii="Trebuchet MS" w:eastAsia="Times New Roman" w:hAnsi="Trebuchet MS" w:cs="Times New Roman"/>
          <w:color w:val="000000"/>
          <w:kern w:val="0"/>
          <w:sz w:val="18"/>
          <w:szCs w:val="18"/>
          <w:lang w:eastAsia="ru-RU"/>
        </w:rPr>
        <w:tab/>
        <w:t xml:space="preserve"> </w:t>
      </w:r>
      <w:r w:rsidRPr="00BD0264">
        <w:rPr>
          <w:rFonts w:ascii="Trebuchet MS" w:eastAsia="Times New Roman" w:hAnsi="Trebuchet MS" w:cs="Times New Roman" w:hint="eastAsia"/>
          <w:color w:val="000000"/>
          <w:kern w:val="0"/>
          <w:sz w:val="18"/>
          <w:szCs w:val="18"/>
          <w:lang w:eastAsia="ru-RU"/>
        </w:rPr>
        <w:t>Направленность</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учебно</w:t>
      </w:r>
      <w:r w:rsidRPr="00BD0264">
        <w:rPr>
          <w:rFonts w:ascii="Trebuchet MS" w:eastAsia="Times New Roman" w:hAnsi="Trebuchet MS" w:cs="Times New Roman"/>
          <w:color w:val="000000"/>
          <w:kern w:val="0"/>
          <w:sz w:val="18"/>
          <w:szCs w:val="18"/>
          <w:lang w:eastAsia="ru-RU"/>
        </w:rPr>
        <w:t>-</w:t>
      </w:r>
      <w:r w:rsidRPr="00BD0264">
        <w:rPr>
          <w:rFonts w:ascii="Trebuchet MS" w:eastAsia="Times New Roman" w:hAnsi="Trebuchet MS" w:cs="Times New Roman" w:hint="eastAsia"/>
          <w:color w:val="000000"/>
          <w:kern w:val="0"/>
          <w:sz w:val="18"/>
          <w:szCs w:val="18"/>
          <w:lang w:eastAsia="ru-RU"/>
        </w:rPr>
        <w:t>воспитательного</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процесса</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на</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осознание</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студентами</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необходимости</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развития</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культуры</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психической</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саморегуляции</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как</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профессионально</w:t>
      </w:r>
      <w:r w:rsidRPr="00BD0264">
        <w:rPr>
          <w:rFonts w:ascii="Trebuchet MS" w:eastAsia="Times New Roman" w:hAnsi="Trebuchet MS" w:cs="Times New Roman"/>
          <w:color w:val="000000"/>
          <w:kern w:val="0"/>
          <w:sz w:val="18"/>
          <w:szCs w:val="18"/>
          <w:lang w:eastAsia="ru-RU"/>
        </w:rPr>
        <w:t>-</w:t>
      </w:r>
      <w:r w:rsidRPr="00BD0264">
        <w:rPr>
          <w:rFonts w:ascii="Trebuchet MS" w:eastAsia="Times New Roman" w:hAnsi="Trebuchet MS" w:cs="Times New Roman" w:hint="eastAsia"/>
          <w:color w:val="000000"/>
          <w:kern w:val="0"/>
          <w:sz w:val="18"/>
          <w:szCs w:val="18"/>
          <w:lang w:eastAsia="ru-RU"/>
        </w:rPr>
        <w:t>важного</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качества</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будущего</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педагога</w:t>
      </w:r>
      <w:r w:rsidRPr="00BD0264">
        <w:rPr>
          <w:rFonts w:ascii="Trebuchet MS" w:eastAsia="Times New Roman" w:hAnsi="Trebuchet MS" w:cs="Times New Roman"/>
          <w:color w:val="000000"/>
          <w:kern w:val="0"/>
          <w:sz w:val="18"/>
          <w:szCs w:val="18"/>
          <w:lang w:eastAsia="ru-RU"/>
        </w:rPr>
        <w:tab/>
        <w:t>82-109</w:t>
      </w:r>
    </w:p>
    <w:p w:rsidR="00BD0264" w:rsidRPr="00BD0264" w:rsidRDefault="00BD0264" w:rsidP="00BD0264">
      <w:pPr>
        <w:rPr>
          <w:rFonts w:ascii="Trebuchet MS" w:eastAsia="Times New Roman" w:hAnsi="Trebuchet MS" w:cs="Times New Roman"/>
          <w:color w:val="000000"/>
          <w:kern w:val="0"/>
          <w:sz w:val="18"/>
          <w:szCs w:val="18"/>
          <w:lang w:eastAsia="ru-RU"/>
        </w:rPr>
      </w:pPr>
      <w:r w:rsidRPr="00BD0264">
        <w:rPr>
          <w:rFonts w:ascii="Trebuchet MS" w:eastAsia="Times New Roman" w:hAnsi="Trebuchet MS" w:cs="Times New Roman"/>
          <w:color w:val="000000"/>
          <w:kern w:val="0"/>
          <w:sz w:val="18"/>
          <w:szCs w:val="18"/>
          <w:lang w:eastAsia="ru-RU"/>
        </w:rPr>
        <w:t>2.2.</w:t>
      </w:r>
      <w:r w:rsidRPr="00BD0264">
        <w:rPr>
          <w:rFonts w:ascii="Trebuchet MS" w:eastAsia="Times New Roman" w:hAnsi="Trebuchet MS" w:cs="Times New Roman"/>
          <w:color w:val="000000"/>
          <w:kern w:val="0"/>
          <w:sz w:val="18"/>
          <w:szCs w:val="18"/>
          <w:lang w:eastAsia="ru-RU"/>
        </w:rPr>
        <w:tab/>
        <w:t xml:space="preserve"> </w:t>
      </w:r>
      <w:r w:rsidRPr="00BD0264">
        <w:rPr>
          <w:rFonts w:ascii="Trebuchet MS" w:eastAsia="Times New Roman" w:hAnsi="Trebuchet MS" w:cs="Times New Roman" w:hint="eastAsia"/>
          <w:color w:val="000000"/>
          <w:kern w:val="0"/>
          <w:sz w:val="18"/>
          <w:szCs w:val="18"/>
          <w:lang w:eastAsia="ru-RU"/>
        </w:rPr>
        <w:t>Включенность</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студентов</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в</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различные</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виды</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личностно</w:t>
      </w:r>
      <w:r w:rsidRPr="00BD0264">
        <w:rPr>
          <w:rFonts w:ascii="Trebuchet MS" w:eastAsia="Times New Roman" w:hAnsi="Trebuchet MS" w:cs="Times New Roman"/>
          <w:color w:val="000000"/>
          <w:kern w:val="0"/>
          <w:sz w:val="18"/>
          <w:szCs w:val="18"/>
          <w:lang w:eastAsia="ru-RU"/>
        </w:rPr>
        <w:t>-</w:t>
      </w:r>
      <w:r w:rsidRPr="00BD0264">
        <w:rPr>
          <w:rFonts w:ascii="Trebuchet MS" w:eastAsia="Times New Roman" w:hAnsi="Trebuchet MS" w:cs="Times New Roman" w:hint="eastAsia"/>
          <w:color w:val="000000"/>
          <w:kern w:val="0"/>
          <w:sz w:val="18"/>
          <w:szCs w:val="18"/>
          <w:lang w:eastAsia="ru-RU"/>
        </w:rPr>
        <w:t>значимой</w:t>
      </w:r>
    </w:p>
    <w:p w:rsidR="00BD0264" w:rsidRPr="00BD0264" w:rsidRDefault="00BD0264" w:rsidP="00BD0264">
      <w:pPr>
        <w:rPr>
          <w:rFonts w:ascii="Trebuchet MS" w:eastAsia="Times New Roman" w:hAnsi="Trebuchet MS" w:cs="Times New Roman"/>
          <w:color w:val="000000"/>
          <w:kern w:val="0"/>
          <w:sz w:val="18"/>
          <w:szCs w:val="18"/>
          <w:lang w:eastAsia="ru-RU"/>
        </w:rPr>
      </w:pPr>
      <w:r w:rsidRPr="00BD0264">
        <w:rPr>
          <w:rFonts w:ascii="Trebuchet MS" w:eastAsia="Times New Roman" w:hAnsi="Trebuchet MS" w:cs="Times New Roman" w:hint="eastAsia"/>
          <w:color w:val="000000"/>
          <w:kern w:val="0"/>
          <w:sz w:val="18"/>
          <w:szCs w:val="18"/>
          <w:lang w:eastAsia="ru-RU"/>
        </w:rPr>
        <w:t>для</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них</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деятельности</w:t>
      </w:r>
      <w:r w:rsidRPr="00BD0264">
        <w:rPr>
          <w:rFonts w:ascii="Trebuchet MS" w:eastAsia="Times New Roman" w:hAnsi="Trebuchet MS" w:cs="Times New Roman"/>
          <w:color w:val="000000"/>
          <w:kern w:val="0"/>
          <w:sz w:val="18"/>
          <w:szCs w:val="18"/>
          <w:lang w:eastAsia="ru-RU"/>
        </w:rPr>
        <w:tab/>
        <w:t>110-136</w:t>
      </w:r>
    </w:p>
    <w:p w:rsidR="00BD0264" w:rsidRPr="00BD0264" w:rsidRDefault="00BD0264" w:rsidP="00BD0264">
      <w:pPr>
        <w:rPr>
          <w:rFonts w:ascii="Trebuchet MS" w:eastAsia="Times New Roman" w:hAnsi="Trebuchet MS" w:cs="Times New Roman"/>
          <w:color w:val="000000"/>
          <w:kern w:val="0"/>
          <w:sz w:val="18"/>
          <w:szCs w:val="18"/>
          <w:lang w:eastAsia="ru-RU"/>
        </w:rPr>
      </w:pPr>
      <w:r w:rsidRPr="00BD0264">
        <w:rPr>
          <w:rFonts w:ascii="Trebuchet MS" w:eastAsia="Times New Roman" w:hAnsi="Trebuchet MS" w:cs="Times New Roman"/>
          <w:color w:val="000000"/>
          <w:kern w:val="0"/>
          <w:sz w:val="18"/>
          <w:szCs w:val="18"/>
          <w:lang w:eastAsia="ru-RU"/>
        </w:rPr>
        <w:t>2.3.</w:t>
      </w:r>
      <w:r w:rsidRPr="00BD0264">
        <w:rPr>
          <w:rFonts w:ascii="Trebuchet MS" w:eastAsia="Times New Roman" w:hAnsi="Trebuchet MS" w:cs="Times New Roman"/>
          <w:color w:val="000000"/>
          <w:kern w:val="0"/>
          <w:sz w:val="18"/>
          <w:szCs w:val="18"/>
          <w:lang w:eastAsia="ru-RU"/>
        </w:rPr>
        <w:tab/>
        <w:t xml:space="preserve"> </w:t>
      </w:r>
      <w:r w:rsidRPr="00BD0264">
        <w:rPr>
          <w:rFonts w:ascii="Trebuchet MS" w:eastAsia="Times New Roman" w:hAnsi="Trebuchet MS" w:cs="Times New Roman" w:hint="eastAsia"/>
          <w:color w:val="000000"/>
          <w:kern w:val="0"/>
          <w:sz w:val="18"/>
          <w:szCs w:val="18"/>
          <w:lang w:eastAsia="ru-RU"/>
        </w:rPr>
        <w:t>Взаимосвязь</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воспитания</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и</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самовоспитания</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в</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овладении</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студентами</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педагогического</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колледжа</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культурой</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психической</w:t>
      </w:r>
    </w:p>
    <w:p w:rsidR="00BD0264" w:rsidRPr="00BD0264" w:rsidRDefault="00BD0264" w:rsidP="00BD0264">
      <w:pPr>
        <w:rPr>
          <w:rFonts w:ascii="Trebuchet MS" w:eastAsia="Times New Roman" w:hAnsi="Trebuchet MS" w:cs="Times New Roman"/>
          <w:color w:val="000000"/>
          <w:kern w:val="0"/>
          <w:sz w:val="18"/>
          <w:szCs w:val="18"/>
          <w:lang w:eastAsia="ru-RU"/>
        </w:rPr>
      </w:pPr>
      <w:r w:rsidRPr="00BD0264">
        <w:rPr>
          <w:rFonts w:ascii="Trebuchet MS" w:eastAsia="Times New Roman" w:hAnsi="Trebuchet MS" w:cs="Times New Roman" w:hint="eastAsia"/>
          <w:color w:val="000000"/>
          <w:kern w:val="0"/>
          <w:sz w:val="18"/>
          <w:szCs w:val="18"/>
          <w:lang w:eastAsia="ru-RU"/>
        </w:rPr>
        <w:t>саморегуляции</w:t>
      </w:r>
      <w:r w:rsidRPr="00BD0264">
        <w:rPr>
          <w:rFonts w:ascii="Trebuchet MS" w:eastAsia="Times New Roman" w:hAnsi="Trebuchet MS" w:cs="Times New Roman"/>
          <w:color w:val="000000"/>
          <w:kern w:val="0"/>
          <w:sz w:val="18"/>
          <w:szCs w:val="18"/>
          <w:lang w:eastAsia="ru-RU"/>
        </w:rPr>
        <w:tab/>
        <w:t>136-148</w:t>
      </w:r>
    </w:p>
    <w:p w:rsidR="00BD0264" w:rsidRPr="00BD0264" w:rsidRDefault="00BD0264" w:rsidP="00BD0264">
      <w:pPr>
        <w:rPr>
          <w:rFonts w:ascii="Trebuchet MS" w:eastAsia="Times New Roman" w:hAnsi="Trebuchet MS" w:cs="Times New Roman"/>
          <w:color w:val="000000"/>
          <w:kern w:val="0"/>
          <w:sz w:val="18"/>
          <w:szCs w:val="18"/>
          <w:lang w:eastAsia="ru-RU"/>
        </w:rPr>
      </w:pPr>
      <w:r w:rsidRPr="00BD0264">
        <w:rPr>
          <w:rFonts w:ascii="Trebuchet MS" w:eastAsia="Times New Roman" w:hAnsi="Trebuchet MS" w:cs="Times New Roman" w:hint="eastAsia"/>
          <w:color w:val="000000"/>
          <w:kern w:val="0"/>
          <w:sz w:val="18"/>
          <w:szCs w:val="18"/>
          <w:lang w:eastAsia="ru-RU"/>
        </w:rPr>
        <w:t>Выводы</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по</w:t>
      </w:r>
      <w:r w:rsidRPr="00BD0264">
        <w:rPr>
          <w:rFonts w:ascii="Trebuchet MS" w:eastAsia="Times New Roman" w:hAnsi="Trebuchet MS" w:cs="Times New Roman"/>
          <w:color w:val="000000"/>
          <w:kern w:val="0"/>
          <w:sz w:val="18"/>
          <w:szCs w:val="18"/>
          <w:lang w:eastAsia="ru-RU"/>
        </w:rPr>
        <w:t xml:space="preserve"> </w:t>
      </w:r>
      <w:r w:rsidRPr="00BD0264">
        <w:rPr>
          <w:rFonts w:ascii="Trebuchet MS" w:eastAsia="Times New Roman" w:hAnsi="Trebuchet MS" w:cs="Times New Roman" w:hint="eastAsia"/>
          <w:color w:val="000000"/>
          <w:kern w:val="0"/>
          <w:sz w:val="18"/>
          <w:szCs w:val="18"/>
          <w:lang w:eastAsia="ru-RU"/>
        </w:rPr>
        <w:t>главе</w:t>
      </w:r>
      <w:r w:rsidRPr="00BD0264">
        <w:rPr>
          <w:rFonts w:ascii="Trebuchet MS" w:eastAsia="Times New Roman" w:hAnsi="Trebuchet MS" w:cs="Times New Roman"/>
          <w:color w:val="000000"/>
          <w:kern w:val="0"/>
          <w:sz w:val="18"/>
          <w:szCs w:val="18"/>
          <w:lang w:eastAsia="ru-RU"/>
        </w:rPr>
        <w:tab/>
        <w:t>148-150</w:t>
      </w:r>
    </w:p>
    <w:p w:rsidR="009437E7" w:rsidRDefault="00BD0264" w:rsidP="00BD0264">
      <w:pPr>
        <w:rPr>
          <w:rFonts w:ascii="Trebuchet MS" w:eastAsia="Times New Roman" w:hAnsi="Trebuchet MS" w:cs="Times New Roman"/>
          <w:color w:val="000000"/>
          <w:kern w:val="0"/>
          <w:sz w:val="18"/>
          <w:szCs w:val="18"/>
          <w:lang w:eastAsia="ru-RU"/>
        </w:rPr>
      </w:pPr>
      <w:r w:rsidRPr="00BD0264">
        <w:rPr>
          <w:rFonts w:ascii="Trebuchet MS" w:eastAsia="Times New Roman" w:hAnsi="Trebuchet MS" w:cs="Times New Roman" w:hint="eastAsia"/>
          <w:color w:val="000000"/>
          <w:kern w:val="0"/>
          <w:sz w:val="18"/>
          <w:szCs w:val="18"/>
          <w:lang w:eastAsia="ru-RU"/>
        </w:rPr>
        <w:t>Заключение</w:t>
      </w:r>
      <w:r w:rsidRPr="00BD0264">
        <w:rPr>
          <w:rFonts w:ascii="Trebuchet MS" w:eastAsia="Times New Roman" w:hAnsi="Trebuchet MS" w:cs="Times New Roman"/>
          <w:color w:val="000000"/>
          <w:kern w:val="0"/>
          <w:sz w:val="18"/>
          <w:szCs w:val="18"/>
          <w:lang w:eastAsia="ru-RU"/>
        </w:rPr>
        <w:tab/>
        <w:t>151-156</w:t>
      </w:r>
    </w:p>
    <w:p w:rsidR="00BD0264" w:rsidRDefault="00BD0264" w:rsidP="00BD0264"/>
    <w:p w:rsidR="00BD0264" w:rsidRDefault="00BD0264" w:rsidP="00BD0264">
      <w:r>
        <w:rPr>
          <w:rFonts w:hint="eastAsia"/>
        </w:rPr>
        <w:t>Заключение</w:t>
      </w:r>
    </w:p>
    <w:p w:rsidR="00BD0264" w:rsidRDefault="00BD0264" w:rsidP="00BD0264">
      <w:r>
        <w:rPr>
          <w:rFonts w:hint="eastAsia"/>
        </w:rPr>
        <w:t>Формирование</w:t>
      </w:r>
      <w:r>
        <w:t></w:t>
      </w:r>
      <w:r>
        <w:rPr>
          <w:rFonts w:hint="eastAsia"/>
        </w:rPr>
        <w:t>личности</w:t>
      </w:r>
      <w:r>
        <w:t></w:t>
      </w:r>
      <w:r>
        <w:rPr>
          <w:rFonts w:hint="eastAsia"/>
        </w:rPr>
        <w:t>студента</w:t>
      </w:r>
      <w:r>
        <w:t></w:t>
      </w:r>
      <w:r>
        <w:rPr>
          <w:rFonts w:hint="eastAsia"/>
        </w:rPr>
        <w:t>педагогического</w:t>
      </w:r>
      <w:r>
        <w:t></w:t>
      </w:r>
      <w:r>
        <w:rPr>
          <w:rFonts w:hint="eastAsia"/>
        </w:rPr>
        <w:t>колледжа</w:t>
      </w:r>
      <w:r>
        <w:t></w:t>
      </w:r>
      <w:r>
        <w:rPr>
          <w:rFonts w:hint="eastAsia"/>
        </w:rPr>
        <w:t>требует</w:t>
      </w:r>
      <w:r>
        <w:t></w:t>
      </w:r>
      <w:r>
        <w:rPr>
          <w:rFonts w:hint="eastAsia"/>
        </w:rPr>
        <w:t>от</w:t>
      </w:r>
      <w:r>
        <w:t></w:t>
      </w:r>
      <w:r>
        <w:rPr>
          <w:rFonts w:hint="eastAsia"/>
        </w:rPr>
        <w:t>преподавателей</w:t>
      </w:r>
      <w:r>
        <w:t></w:t>
      </w:r>
      <w:r>
        <w:rPr>
          <w:rFonts w:hint="eastAsia"/>
        </w:rPr>
        <w:t>особого</w:t>
      </w:r>
      <w:r>
        <w:t></w:t>
      </w:r>
      <w:r>
        <w:rPr>
          <w:rFonts w:hint="eastAsia"/>
        </w:rPr>
        <w:t>подхода</w:t>
      </w:r>
      <w:r>
        <w:t></w:t>
      </w:r>
      <w:r>
        <w:rPr>
          <w:rFonts w:hint="eastAsia"/>
        </w:rPr>
        <w:t>в</w:t>
      </w:r>
      <w:r>
        <w:t></w:t>
      </w:r>
      <w:r>
        <w:rPr>
          <w:rFonts w:hint="eastAsia"/>
        </w:rPr>
        <w:t>силу</w:t>
      </w:r>
      <w:r>
        <w:t></w:t>
      </w:r>
      <w:r>
        <w:rPr>
          <w:rFonts w:hint="eastAsia"/>
        </w:rPr>
        <w:t>специфичности</w:t>
      </w:r>
      <w:r>
        <w:t></w:t>
      </w:r>
      <w:r>
        <w:rPr>
          <w:rFonts w:hint="eastAsia"/>
        </w:rPr>
        <w:t>выбранной</w:t>
      </w:r>
      <w:r>
        <w:t></w:t>
      </w:r>
      <w:r>
        <w:rPr>
          <w:rFonts w:hint="eastAsia"/>
        </w:rPr>
        <w:t>студентами</w:t>
      </w:r>
      <w:r>
        <w:t></w:t>
      </w:r>
      <w:r>
        <w:rPr>
          <w:rFonts w:hint="eastAsia"/>
        </w:rPr>
        <w:t>профессии</w:t>
      </w:r>
      <w:r>
        <w:t></w:t>
      </w:r>
      <w:r>
        <w:t></w:t>
      </w:r>
      <w:r>
        <w:t></w:t>
      </w:r>
      <w:r>
        <w:t></w:t>
      </w:r>
      <w:r>
        <w:rPr>
          <w:rFonts w:hint="eastAsia"/>
        </w:rPr>
        <w:t>Учитель</w:t>
      </w:r>
      <w:r>
        <w:t></w:t>
      </w:r>
      <w:r>
        <w:t></w:t>
      </w:r>
      <w:r>
        <w:t></w:t>
      </w:r>
      <w:r>
        <w:rPr>
          <w:rFonts w:hint="eastAsia"/>
        </w:rPr>
        <w:t>И</w:t>
      </w:r>
      <w:r>
        <w:t></w:t>
      </w:r>
      <w:r>
        <w:rPr>
          <w:rFonts w:hint="eastAsia"/>
        </w:rPr>
        <w:t>именно</w:t>
      </w:r>
      <w:r>
        <w:t></w:t>
      </w:r>
      <w:r>
        <w:rPr>
          <w:rFonts w:hint="eastAsia"/>
        </w:rPr>
        <w:t>поэтому</w:t>
      </w:r>
      <w:r>
        <w:t></w:t>
      </w:r>
      <w:r>
        <w:rPr>
          <w:rFonts w:hint="eastAsia"/>
        </w:rPr>
        <w:t>культура</w:t>
      </w:r>
      <w:r>
        <w:t></w:t>
      </w:r>
      <w:r>
        <w:rPr>
          <w:rFonts w:hint="eastAsia"/>
        </w:rPr>
        <w:t>психической</w:t>
      </w:r>
      <w:r>
        <w:t></w:t>
      </w:r>
      <w:r>
        <w:rPr>
          <w:rFonts w:hint="eastAsia"/>
        </w:rPr>
        <w:t>саморегуляции</w:t>
      </w:r>
      <w:r>
        <w:t></w:t>
      </w:r>
      <w:r>
        <w:rPr>
          <w:rFonts w:hint="eastAsia"/>
        </w:rPr>
        <w:t>так</w:t>
      </w:r>
      <w:r>
        <w:t></w:t>
      </w:r>
      <w:r>
        <w:rPr>
          <w:rFonts w:hint="eastAsia"/>
        </w:rPr>
        <w:t>важна</w:t>
      </w:r>
      <w:r>
        <w:t></w:t>
      </w:r>
      <w:r>
        <w:rPr>
          <w:rFonts w:hint="eastAsia"/>
        </w:rPr>
        <w:t>для</w:t>
      </w:r>
      <w:r>
        <w:t></w:t>
      </w:r>
      <w:r>
        <w:rPr>
          <w:rFonts w:hint="eastAsia"/>
        </w:rPr>
        <w:t>данной</w:t>
      </w:r>
      <w:r>
        <w:t></w:t>
      </w:r>
      <w:r>
        <w:rPr>
          <w:rFonts w:hint="eastAsia"/>
        </w:rPr>
        <w:t>категории</w:t>
      </w:r>
      <w:r>
        <w:t></w:t>
      </w:r>
      <w:r>
        <w:rPr>
          <w:rFonts w:hint="eastAsia"/>
        </w:rPr>
        <w:t>и</w:t>
      </w:r>
      <w:r>
        <w:t></w:t>
      </w:r>
      <w:r>
        <w:t></w:t>
      </w:r>
      <w:r>
        <w:rPr>
          <w:rFonts w:hint="eastAsia"/>
        </w:rPr>
        <w:t>являясь</w:t>
      </w:r>
      <w:r>
        <w:t></w:t>
      </w:r>
      <w:r>
        <w:rPr>
          <w:rFonts w:hint="eastAsia"/>
        </w:rPr>
        <w:t>объективно</w:t>
      </w:r>
      <w:r>
        <w:t></w:t>
      </w:r>
      <w:r>
        <w:rPr>
          <w:rFonts w:hint="eastAsia"/>
        </w:rPr>
        <w:t>необходимой</w:t>
      </w:r>
      <w:r>
        <w:t></w:t>
      </w:r>
      <w:r>
        <w:rPr>
          <w:rFonts w:hint="eastAsia"/>
        </w:rPr>
        <w:t>и</w:t>
      </w:r>
      <w:r>
        <w:t></w:t>
      </w:r>
      <w:r>
        <w:rPr>
          <w:rFonts w:hint="eastAsia"/>
        </w:rPr>
        <w:t>педагогически</w:t>
      </w:r>
      <w:r>
        <w:t></w:t>
      </w:r>
      <w:r>
        <w:rPr>
          <w:rFonts w:hint="eastAsia"/>
        </w:rPr>
        <w:t>целесообразной</w:t>
      </w:r>
      <w:r>
        <w:t></w:t>
      </w:r>
      <w:r>
        <w:t></w:t>
      </w:r>
      <w:r>
        <w:rPr>
          <w:rFonts w:hint="eastAsia"/>
        </w:rPr>
        <w:t>должна</w:t>
      </w:r>
      <w:r>
        <w:t></w:t>
      </w:r>
      <w:r>
        <w:rPr>
          <w:rFonts w:hint="eastAsia"/>
        </w:rPr>
        <w:t>формироваться</w:t>
      </w:r>
      <w:r>
        <w:t></w:t>
      </w:r>
      <w:r>
        <w:rPr>
          <w:rFonts w:hint="eastAsia"/>
        </w:rPr>
        <w:t>планомерно</w:t>
      </w:r>
      <w:r>
        <w:t></w:t>
      </w:r>
      <w:r>
        <w:rPr>
          <w:rFonts w:hint="eastAsia"/>
        </w:rPr>
        <w:t>и</w:t>
      </w:r>
      <w:r>
        <w:t></w:t>
      </w:r>
      <w:r>
        <w:rPr>
          <w:rFonts w:hint="eastAsia"/>
        </w:rPr>
        <w:t>последовательно</w:t>
      </w:r>
      <w:r>
        <w:t></w:t>
      </w:r>
      <w:r>
        <w:rPr>
          <w:rFonts w:hint="eastAsia"/>
        </w:rPr>
        <w:t>в</w:t>
      </w:r>
      <w:r>
        <w:t></w:t>
      </w:r>
      <w:r>
        <w:rPr>
          <w:rFonts w:hint="eastAsia"/>
        </w:rPr>
        <w:t>учебно</w:t>
      </w:r>
      <w:r>
        <w:t></w:t>
      </w:r>
      <w:r>
        <w:rPr>
          <w:rFonts w:hint="eastAsia"/>
        </w:rPr>
        <w:t>воспитательном</w:t>
      </w:r>
      <w:r>
        <w:t></w:t>
      </w:r>
      <w:r>
        <w:rPr>
          <w:rFonts w:hint="eastAsia"/>
        </w:rPr>
        <w:t>процессе</w:t>
      </w:r>
      <w:r>
        <w:t></w:t>
      </w:r>
      <w:r>
        <w:rPr>
          <w:rFonts w:hint="eastAsia"/>
        </w:rPr>
        <w:t>и</w:t>
      </w:r>
      <w:r>
        <w:t></w:t>
      </w:r>
      <w:r>
        <w:rPr>
          <w:rFonts w:hint="eastAsia"/>
        </w:rPr>
        <w:t>педагогами</w:t>
      </w:r>
      <w:r>
        <w:t></w:t>
      </w:r>
      <w:r>
        <w:t></w:t>
      </w:r>
      <w:r>
        <w:rPr>
          <w:rFonts w:hint="eastAsia"/>
        </w:rPr>
        <w:t>и</w:t>
      </w:r>
      <w:r>
        <w:t></w:t>
      </w:r>
      <w:r>
        <w:rPr>
          <w:rFonts w:hint="eastAsia"/>
        </w:rPr>
        <w:t>студентами</w:t>
      </w:r>
      <w:r>
        <w:t></w:t>
      </w:r>
    </w:p>
    <w:p w:rsidR="00BD0264" w:rsidRDefault="00BD0264" w:rsidP="00BD0264">
      <w:r>
        <w:rPr>
          <w:rFonts w:hint="eastAsia"/>
        </w:rPr>
        <w:t>Разные</w:t>
      </w:r>
      <w:r>
        <w:t></w:t>
      </w:r>
      <w:r>
        <w:rPr>
          <w:rFonts w:hint="eastAsia"/>
        </w:rPr>
        <w:t>уровни</w:t>
      </w:r>
      <w:r>
        <w:t></w:t>
      </w:r>
      <w:r>
        <w:rPr>
          <w:rFonts w:hint="eastAsia"/>
        </w:rPr>
        <w:t>психической</w:t>
      </w:r>
      <w:r>
        <w:t></w:t>
      </w:r>
      <w:r>
        <w:rPr>
          <w:rFonts w:hint="eastAsia"/>
        </w:rPr>
        <w:t>саморегуляции</w:t>
      </w:r>
      <w:r>
        <w:t></w:t>
      </w:r>
      <w:r>
        <w:rPr>
          <w:rFonts w:hint="eastAsia"/>
        </w:rPr>
        <w:t>формируются</w:t>
      </w:r>
      <w:r>
        <w:t></w:t>
      </w:r>
      <w:r>
        <w:rPr>
          <w:rFonts w:hint="eastAsia"/>
        </w:rPr>
        <w:t>в</w:t>
      </w:r>
      <w:r>
        <w:t></w:t>
      </w:r>
      <w:r>
        <w:rPr>
          <w:rFonts w:hint="eastAsia"/>
        </w:rPr>
        <w:t>различных</w:t>
      </w:r>
      <w:r>
        <w:t></w:t>
      </w:r>
      <w:r>
        <w:rPr>
          <w:rFonts w:hint="eastAsia"/>
        </w:rPr>
        <w:t>направлениях</w:t>
      </w:r>
      <w:r>
        <w:t></w:t>
      </w:r>
      <w:r>
        <w:rPr>
          <w:rFonts w:hint="eastAsia"/>
        </w:rPr>
        <w:t>и</w:t>
      </w:r>
      <w:r>
        <w:t></w:t>
      </w:r>
      <w:r>
        <w:rPr>
          <w:rFonts w:hint="eastAsia"/>
        </w:rPr>
        <w:t>должны</w:t>
      </w:r>
      <w:r>
        <w:t></w:t>
      </w:r>
      <w:r>
        <w:rPr>
          <w:rFonts w:hint="eastAsia"/>
        </w:rPr>
        <w:t>включать</w:t>
      </w:r>
      <w:r>
        <w:t></w:t>
      </w:r>
      <w:r>
        <w:rPr>
          <w:rFonts w:hint="eastAsia"/>
        </w:rPr>
        <w:t>в</w:t>
      </w:r>
      <w:r>
        <w:t></w:t>
      </w:r>
      <w:r>
        <w:rPr>
          <w:rFonts w:hint="eastAsia"/>
        </w:rPr>
        <w:t>себя</w:t>
      </w:r>
      <w:r>
        <w:t></w:t>
      </w:r>
      <w:r>
        <w:rPr>
          <w:rFonts w:hint="eastAsia"/>
        </w:rPr>
        <w:t>формирование</w:t>
      </w:r>
      <w:r>
        <w:t></w:t>
      </w:r>
      <w:r>
        <w:rPr>
          <w:rFonts w:hint="eastAsia"/>
        </w:rPr>
        <w:t>умений</w:t>
      </w:r>
      <w:r>
        <w:t></w:t>
      </w:r>
      <w:r>
        <w:rPr>
          <w:rFonts w:hint="eastAsia"/>
        </w:rPr>
        <w:t>регулировать</w:t>
      </w:r>
      <w:r>
        <w:t></w:t>
      </w:r>
      <w:r>
        <w:rPr>
          <w:rFonts w:hint="eastAsia"/>
        </w:rPr>
        <w:t>отношения</w:t>
      </w:r>
      <w:r>
        <w:t></w:t>
      </w:r>
      <w:r>
        <w:rPr>
          <w:rFonts w:hint="eastAsia"/>
        </w:rPr>
        <w:t>с</w:t>
      </w:r>
      <w:r>
        <w:t></w:t>
      </w:r>
      <w:r>
        <w:rPr>
          <w:rFonts w:hint="eastAsia"/>
        </w:rPr>
        <w:t>людьми</w:t>
      </w:r>
      <w:r>
        <w:t></w:t>
      </w:r>
      <w:r>
        <w:t></w:t>
      </w:r>
      <w:r>
        <w:rPr>
          <w:rFonts w:hint="eastAsia"/>
        </w:rPr>
        <w:t>собственное</w:t>
      </w:r>
      <w:r>
        <w:t></w:t>
      </w:r>
      <w:r>
        <w:rPr>
          <w:rFonts w:hint="eastAsia"/>
        </w:rPr>
        <w:t>поведение</w:t>
      </w:r>
      <w:r>
        <w:t></w:t>
      </w:r>
      <w:r>
        <w:t></w:t>
      </w:r>
      <w:r>
        <w:rPr>
          <w:rFonts w:hint="eastAsia"/>
        </w:rPr>
        <w:t>управлять</w:t>
      </w:r>
      <w:r>
        <w:t></w:t>
      </w:r>
      <w:r>
        <w:rPr>
          <w:rFonts w:hint="eastAsia"/>
        </w:rPr>
        <w:t>своей</w:t>
      </w:r>
      <w:r>
        <w:t></w:t>
      </w:r>
      <w:r>
        <w:rPr>
          <w:rFonts w:hint="eastAsia"/>
        </w:rPr>
        <w:t>деятельность</w:t>
      </w:r>
      <w:r>
        <w:t></w:t>
      </w:r>
      <w:r>
        <w:rPr>
          <w:rFonts w:hint="eastAsia"/>
        </w:rPr>
        <w:t>и</w:t>
      </w:r>
      <w:r>
        <w:t></w:t>
      </w:r>
      <w:r>
        <w:rPr>
          <w:rFonts w:hint="eastAsia"/>
        </w:rPr>
        <w:t>регулировать</w:t>
      </w:r>
      <w:r>
        <w:t></w:t>
      </w:r>
      <w:r>
        <w:rPr>
          <w:rFonts w:hint="eastAsia"/>
        </w:rPr>
        <w:t>ее</w:t>
      </w:r>
      <w:r>
        <w:t></w:t>
      </w:r>
      <w:r>
        <w:t></w:t>
      </w:r>
      <w:r>
        <w:rPr>
          <w:rFonts w:hint="eastAsia"/>
        </w:rPr>
        <w:t>управлять</w:t>
      </w:r>
      <w:r>
        <w:t></w:t>
      </w:r>
      <w:r>
        <w:rPr>
          <w:rFonts w:hint="eastAsia"/>
        </w:rPr>
        <w:t>своими</w:t>
      </w:r>
      <w:r>
        <w:t></w:t>
      </w:r>
      <w:r>
        <w:rPr>
          <w:rFonts w:hint="eastAsia"/>
        </w:rPr>
        <w:t>психическими</w:t>
      </w:r>
      <w:r>
        <w:t></w:t>
      </w:r>
      <w:r>
        <w:rPr>
          <w:rFonts w:hint="eastAsia"/>
        </w:rPr>
        <w:t>состояниями</w:t>
      </w:r>
      <w:r>
        <w:t></w:t>
      </w:r>
      <w:r>
        <w:t></w:t>
      </w:r>
      <w:r>
        <w:rPr>
          <w:rFonts w:hint="eastAsia"/>
        </w:rPr>
        <w:t>физиологическими</w:t>
      </w:r>
      <w:r>
        <w:t></w:t>
      </w:r>
      <w:r>
        <w:rPr>
          <w:rFonts w:hint="eastAsia"/>
        </w:rPr>
        <w:t>и</w:t>
      </w:r>
      <w:r>
        <w:t></w:t>
      </w:r>
      <w:r>
        <w:rPr>
          <w:rFonts w:hint="eastAsia"/>
        </w:rPr>
        <w:t>биохимическими</w:t>
      </w:r>
      <w:r>
        <w:t></w:t>
      </w:r>
      <w:r>
        <w:rPr>
          <w:rFonts w:hint="eastAsia"/>
        </w:rPr>
        <w:t>функциями</w:t>
      </w:r>
      <w:r>
        <w:t></w:t>
      </w:r>
      <w:r>
        <w:t></w:t>
      </w:r>
      <w:r>
        <w:rPr>
          <w:rFonts w:hint="eastAsia"/>
        </w:rPr>
        <w:t>И</w:t>
      </w:r>
      <w:r>
        <w:t></w:t>
      </w:r>
      <w:r>
        <w:rPr>
          <w:rFonts w:hint="eastAsia"/>
        </w:rPr>
        <w:t>только</w:t>
      </w:r>
      <w:r>
        <w:t></w:t>
      </w:r>
      <w:r>
        <w:rPr>
          <w:rFonts w:hint="eastAsia"/>
        </w:rPr>
        <w:t>тогда</w:t>
      </w:r>
      <w:r>
        <w:t></w:t>
      </w:r>
      <w:r>
        <w:t></w:t>
      </w:r>
      <w:r>
        <w:rPr>
          <w:rFonts w:hint="eastAsia"/>
        </w:rPr>
        <w:t>когда</w:t>
      </w:r>
      <w:r>
        <w:t></w:t>
      </w:r>
      <w:r>
        <w:rPr>
          <w:rFonts w:hint="eastAsia"/>
        </w:rPr>
        <w:t>формирование</w:t>
      </w:r>
      <w:r>
        <w:t></w:t>
      </w:r>
      <w:r>
        <w:rPr>
          <w:rFonts w:hint="eastAsia"/>
        </w:rPr>
        <w:t>культуры</w:t>
      </w:r>
      <w:r>
        <w:t></w:t>
      </w:r>
      <w:r>
        <w:rPr>
          <w:rFonts w:hint="eastAsia"/>
        </w:rPr>
        <w:t>психической</w:t>
      </w:r>
      <w:r>
        <w:t></w:t>
      </w:r>
      <w:r>
        <w:rPr>
          <w:rFonts w:hint="eastAsia"/>
        </w:rPr>
        <w:t>саморегуляции</w:t>
      </w:r>
      <w:r>
        <w:t></w:t>
      </w:r>
      <w:r>
        <w:rPr>
          <w:rFonts w:hint="eastAsia"/>
        </w:rPr>
        <w:t>ведется</w:t>
      </w:r>
      <w:r>
        <w:t></w:t>
      </w:r>
      <w:r>
        <w:rPr>
          <w:rFonts w:hint="eastAsia"/>
        </w:rPr>
        <w:t>сразу</w:t>
      </w:r>
      <w:r>
        <w:t></w:t>
      </w:r>
      <w:r>
        <w:rPr>
          <w:rFonts w:hint="eastAsia"/>
        </w:rPr>
        <w:t>в</w:t>
      </w:r>
      <w:r>
        <w:t></w:t>
      </w:r>
      <w:r>
        <w:rPr>
          <w:rFonts w:hint="eastAsia"/>
        </w:rPr>
        <w:t>нескольких</w:t>
      </w:r>
      <w:r>
        <w:t></w:t>
      </w:r>
      <w:r>
        <w:rPr>
          <w:rFonts w:hint="eastAsia"/>
        </w:rPr>
        <w:t>направлениях</w:t>
      </w:r>
      <w:r>
        <w:t></w:t>
      </w:r>
      <w:r>
        <w:t></w:t>
      </w:r>
      <w:r>
        <w:rPr>
          <w:rFonts w:hint="eastAsia"/>
        </w:rPr>
        <w:t>можно</w:t>
      </w:r>
      <w:r>
        <w:t></w:t>
      </w:r>
      <w:r>
        <w:rPr>
          <w:rFonts w:hint="eastAsia"/>
        </w:rPr>
        <w:t>рассчитывать</w:t>
      </w:r>
      <w:r>
        <w:t></w:t>
      </w:r>
      <w:r>
        <w:rPr>
          <w:rFonts w:hint="eastAsia"/>
        </w:rPr>
        <w:t>на</w:t>
      </w:r>
      <w:r>
        <w:t></w:t>
      </w:r>
      <w:r>
        <w:rPr>
          <w:rFonts w:hint="eastAsia"/>
        </w:rPr>
        <w:t>успешность</w:t>
      </w:r>
      <w:r>
        <w:t></w:t>
      </w:r>
      <w:r>
        <w:rPr>
          <w:rFonts w:hint="eastAsia"/>
        </w:rPr>
        <w:t>работы</w:t>
      </w:r>
      <w:r>
        <w:t></w:t>
      </w:r>
      <w:r>
        <w:rPr>
          <w:rFonts w:hint="eastAsia"/>
        </w:rPr>
        <w:t>в</w:t>
      </w:r>
      <w:r>
        <w:t></w:t>
      </w:r>
      <w:r>
        <w:rPr>
          <w:rFonts w:hint="eastAsia"/>
        </w:rPr>
        <w:t>данном</w:t>
      </w:r>
      <w:r>
        <w:t></w:t>
      </w:r>
      <w:r>
        <w:rPr>
          <w:rFonts w:hint="eastAsia"/>
        </w:rPr>
        <w:t>направлении</w:t>
      </w:r>
      <w:r>
        <w:t></w:t>
      </w:r>
    </w:p>
    <w:p w:rsidR="00BD0264" w:rsidRDefault="00BD0264" w:rsidP="00BD0264">
      <w:r>
        <w:rPr>
          <w:rFonts w:hint="eastAsia"/>
        </w:rPr>
        <w:t>Процесс</w:t>
      </w:r>
      <w:r>
        <w:t></w:t>
      </w:r>
      <w:r>
        <w:rPr>
          <w:rFonts w:hint="eastAsia"/>
        </w:rPr>
        <w:t>формирования</w:t>
      </w:r>
      <w:r>
        <w:t></w:t>
      </w:r>
      <w:r>
        <w:rPr>
          <w:rFonts w:hint="eastAsia"/>
        </w:rPr>
        <w:t>культуры</w:t>
      </w:r>
      <w:r>
        <w:t></w:t>
      </w:r>
      <w:r>
        <w:rPr>
          <w:rFonts w:hint="eastAsia"/>
        </w:rPr>
        <w:t>психической</w:t>
      </w:r>
      <w:r>
        <w:t></w:t>
      </w:r>
      <w:r>
        <w:rPr>
          <w:rFonts w:hint="eastAsia"/>
        </w:rPr>
        <w:t>саморегуляции</w:t>
      </w:r>
      <w:r>
        <w:t></w:t>
      </w:r>
      <w:r>
        <w:rPr>
          <w:rFonts w:hint="eastAsia"/>
        </w:rPr>
        <w:t>строился</w:t>
      </w:r>
      <w:r>
        <w:t></w:t>
      </w:r>
      <w:r>
        <w:rPr>
          <w:rFonts w:hint="eastAsia"/>
        </w:rPr>
        <w:t>на</w:t>
      </w:r>
      <w:r>
        <w:t></w:t>
      </w:r>
      <w:r>
        <w:rPr>
          <w:rFonts w:hint="eastAsia"/>
        </w:rPr>
        <w:t>основе</w:t>
      </w:r>
      <w:r>
        <w:t></w:t>
      </w:r>
      <w:r>
        <w:rPr>
          <w:rFonts w:hint="eastAsia"/>
        </w:rPr>
        <w:t>модели</w:t>
      </w:r>
      <w:r>
        <w:t></w:t>
      </w:r>
      <w:r>
        <w:rPr>
          <w:rFonts w:hint="eastAsia"/>
        </w:rPr>
        <w:t>ее</w:t>
      </w:r>
      <w:r>
        <w:t></w:t>
      </w:r>
      <w:r>
        <w:rPr>
          <w:rFonts w:hint="eastAsia"/>
        </w:rPr>
        <w:t>формирования</w:t>
      </w:r>
      <w:r>
        <w:t></w:t>
      </w:r>
      <w:r>
        <w:rPr>
          <w:rFonts w:hint="eastAsia"/>
        </w:rPr>
        <w:t>в</w:t>
      </w:r>
      <w:r>
        <w:t></w:t>
      </w:r>
      <w:r>
        <w:rPr>
          <w:rFonts w:hint="eastAsia"/>
        </w:rPr>
        <w:t>педагогическом</w:t>
      </w:r>
      <w:r>
        <w:t></w:t>
      </w:r>
      <w:r>
        <w:rPr>
          <w:rFonts w:hint="eastAsia"/>
        </w:rPr>
        <w:t>колледже</w:t>
      </w:r>
      <w:r>
        <w:t></w:t>
      </w:r>
      <w:r>
        <w:t></w:t>
      </w:r>
      <w:r>
        <w:rPr>
          <w:rFonts w:hint="eastAsia"/>
        </w:rPr>
        <w:t>составленной</w:t>
      </w:r>
      <w:r>
        <w:t></w:t>
      </w:r>
      <w:r>
        <w:rPr>
          <w:rFonts w:hint="eastAsia"/>
        </w:rPr>
        <w:t>с</w:t>
      </w:r>
      <w:r>
        <w:t></w:t>
      </w:r>
      <w:r>
        <w:rPr>
          <w:rFonts w:hint="eastAsia"/>
        </w:rPr>
        <w:t>опорой</w:t>
      </w:r>
      <w:r>
        <w:t></w:t>
      </w:r>
      <w:r>
        <w:rPr>
          <w:rFonts w:hint="eastAsia"/>
        </w:rPr>
        <w:t>на</w:t>
      </w:r>
      <w:r>
        <w:t></w:t>
      </w:r>
      <w:r>
        <w:rPr>
          <w:rFonts w:hint="eastAsia"/>
        </w:rPr>
        <w:t>теоретические</w:t>
      </w:r>
      <w:r>
        <w:t></w:t>
      </w:r>
      <w:r>
        <w:rPr>
          <w:rFonts w:hint="eastAsia"/>
        </w:rPr>
        <w:t>положения</w:t>
      </w:r>
      <w:r>
        <w:t></w:t>
      </w:r>
      <w:r>
        <w:rPr>
          <w:rFonts w:hint="eastAsia"/>
        </w:rPr>
        <w:t>методики</w:t>
      </w:r>
      <w:r>
        <w:t></w:t>
      </w:r>
      <w:r>
        <w:rPr>
          <w:rFonts w:hint="eastAsia"/>
        </w:rPr>
        <w:t>стимулирования</w:t>
      </w:r>
      <w:r>
        <w:t></w:t>
      </w:r>
      <w:r>
        <w:rPr>
          <w:rFonts w:hint="eastAsia"/>
        </w:rPr>
        <w:t>самовоспитания</w:t>
      </w:r>
      <w:r>
        <w:t></w:t>
      </w:r>
      <w:r>
        <w:rPr>
          <w:rFonts w:hint="eastAsia"/>
        </w:rPr>
        <w:t>П</w:t>
      </w:r>
      <w:r>
        <w:t></w:t>
      </w:r>
      <w:r>
        <w:rPr>
          <w:rFonts w:hint="eastAsia"/>
        </w:rPr>
        <w:t>Н</w:t>
      </w:r>
      <w:r>
        <w:t></w:t>
      </w:r>
      <w:r>
        <w:rPr>
          <w:rFonts w:hint="eastAsia"/>
        </w:rPr>
        <w:t>Осипова</w:t>
      </w:r>
      <w:r>
        <w:t></w:t>
      </w:r>
      <w:r>
        <w:t></w:t>
      </w:r>
      <w:r>
        <w:rPr>
          <w:rFonts w:hint="eastAsia"/>
        </w:rPr>
        <w:t>где</w:t>
      </w:r>
      <w:r>
        <w:t></w:t>
      </w:r>
      <w:r>
        <w:rPr>
          <w:rFonts w:hint="eastAsia"/>
        </w:rPr>
        <w:t>выделяются</w:t>
      </w:r>
      <w:r>
        <w:t></w:t>
      </w:r>
      <w:r>
        <w:rPr>
          <w:rFonts w:hint="eastAsia"/>
        </w:rPr>
        <w:t>основные</w:t>
      </w:r>
      <w:r>
        <w:t></w:t>
      </w:r>
      <w:r>
        <w:rPr>
          <w:rFonts w:hint="eastAsia"/>
        </w:rPr>
        <w:t>качества</w:t>
      </w:r>
      <w:r>
        <w:t></w:t>
      </w:r>
      <w:r>
        <w:rPr>
          <w:rFonts w:hint="eastAsia"/>
        </w:rPr>
        <w:t>будущего</w:t>
      </w:r>
      <w:r>
        <w:t></w:t>
      </w:r>
      <w:r>
        <w:rPr>
          <w:rFonts w:hint="eastAsia"/>
        </w:rPr>
        <w:t>специалиста</w:t>
      </w:r>
      <w:r>
        <w:t></w:t>
      </w:r>
      <w:r>
        <w:t></w:t>
      </w:r>
      <w:r>
        <w:rPr>
          <w:rFonts w:hint="eastAsia"/>
        </w:rPr>
        <w:t>позволяющие</w:t>
      </w:r>
      <w:r>
        <w:t></w:t>
      </w:r>
      <w:r>
        <w:rPr>
          <w:rFonts w:hint="eastAsia"/>
        </w:rPr>
        <w:t>ему</w:t>
      </w:r>
      <w:r>
        <w:t></w:t>
      </w:r>
      <w:r>
        <w:rPr>
          <w:rFonts w:hint="eastAsia"/>
        </w:rPr>
        <w:t>заниматься</w:t>
      </w:r>
      <w:r>
        <w:t></w:t>
      </w:r>
      <w:r>
        <w:rPr>
          <w:rFonts w:hint="eastAsia"/>
        </w:rPr>
        <w:t>самовоспитанием</w:t>
      </w:r>
      <w:r>
        <w:t></w:t>
      </w:r>
      <w:r>
        <w:rPr>
          <w:rFonts w:hint="eastAsia"/>
        </w:rPr>
        <w:t>и</w:t>
      </w:r>
      <w:r>
        <w:t></w:t>
      </w:r>
      <w:r>
        <w:rPr>
          <w:rFonts w:hint="eastAsia"/>
        </w:rPr>
        <w:t>усовершенствованием</w:t>
      </w:r>
      <w:r>
        <w:t></w:t>
      </w:r>
      <w:r>
        <w:rPr>
          <w:rFonts w:hint="eastAsia"/>
        </w:rPr>
        <w:t>своей</w:t>
      </w:r>
      <w:r>
        <w:t></w:t>
      </w:r>
      <w:r>
        <w:rPr>
          <w:rFonts w:hint="eastAsia"/>
        </w:rPr>
        <w:t>личности</w:t>
      </w:r>
      <w:r>
        <w:t></w:t>
      </w:r>
      <w:r>
        <w:t></w:t>
      </w:r>
      <w:r>
        <w:rPr>
          <w:rFonts w:hint="eastAsia"/>
        </w:rPr>
        <w:t>В</w:t>
      </w:r>
      <w:r>
        <w:t></w:t>
      </w:r>
      <w:r>
        <w:rPr>
          <w:rFonts w:hint="eastAsia"/>
        </w:rPr>
        <w:t>представленной</w:t>
      </w:r>
      <w:r>
        <w:t></w:t>
      </w:r>
      <w:r>
        <w:rPr>
          <w:rFonts w:hint="eastAsia"/>
        </w:rPr>
        <w:t>в</w:t>
      </w:r>
      <w:r>
        <w:t></w:t>
      </w:r>
      <w:r>
        <w:rPr>
          <w:rFonts w:hint="eastAsia"/>
        </w:rPr>
        <w:t>диссертации</w:t>
      </w:r>
      <w:r>
        <w:t></w:t>
      </w:r>
      <w:r>
        <w:rPr>
          <w:rFonts w:hint="eastAsia"/>
        </w:rPr>
        <w:t>модели</w:t>
      </w:r>
      <w:r>
        <w:t></w:t>
      </w:r>
      <w:r>
        <w:t></w:t>
      </w:r>
      <w:r>
        <w:rPr>
          <w:rFonts w:hint="eastAsia"/>
        </w:rPr>
        <w:t>п</w:t>
      </w:r>
      <w:r>
        <w:t></w:t>
      </w:r>
      <w:r>
        <w:rPr>
          <w:rFonts w:hint="eastAsia"/>
        </w:rPr>
        <w:t>п</w:t>
      </w:r>
      <w:r>
        <w:t></w:t>
      </w:r>
      <w:r>
        <w:t></w:t>
      </w:r>
      <w:r>
        <w:t></w:t>
      </w:r>
      <w:r>
        <w:t></w:t>
      </w:r>
      <w:r>
        <w:t></w:t>
      </w:r>
      <w:r>
        <w:t></w:t>
      </w:r>
      <w:r>
        <w:t></w:t>
      </w:r>
      <w:r>
        <w:t></w:t>
      </w:r>
      <w:r>
        <w:rPr>
          <w:rFonts w:hint="eastAsia"/>
        </w:rPr>
        <w:t>раскрываются</w:t>
      </w:r>
      <w:r>
        <w:t></w:t>
      </w:r>
      <w:r>
        <w:rPr>
          <w:rFonts w:hint="eastAsia"/>
        </w:rPr>
        <w:t>основные</w:t>
      </w:r>
      <w:r>
        <w:t></w:t>
      </w:r>
      <w:r>
        <w:rPr>
          <w:rFonts w:hint="eastAsia"/>
        </w:rPr>
        <w:t>компоненты</w:t>
      </w:r>
      <w:r>
        <w:t></w:t>
      </w:r>
      <w:r>
        <w:rPr>
          <w:rFonts w:hint="eastAsia"/>
        </w:rPr>
        <w:t>педагогического</w:t>
      </w:r>
      <w:r>
        <w:t></w:t>
      </w:r>
      <w:r>
        <w:rPr>
          <w:rFonts w:hint="eastAsia"/>
        </w:rPr>
        <w:t>процесса</w:t>
      </w:r>
      <w:r>
        <w:t></w:t>
      </w:r>
      <w:r>
        <w:rPr>
          <w:rFonts w:hint="eastAsia"/>
        </w:rPr>
        <w:t>и</w:t>
      </w:r>
      <w:r>
        <w:t></w:t>
      </w:r>
      <w:r>
        <w:rPr>
          <w:rFonts w:hint="eastAsia"/>
        </w:rPr>
        <w:t>основные</w:t>
      </w:r>
      <w:r>
        <w:t></w:t>
      </w:r>
      <w:r>
        <w:rPr>
          <w:rFonts w:hint="eastAsia"/>
        </w:rPr>
        <w:t>этапы</w:t>
      </w:r>
      <w:r>
        <w:t></w:t>
      </w:r>
      <w:r>
        <w:rPr>
          <w:rFonts w:hint="eastAsia"/>
        </w:rPr>
        <w:t>работы</w:t>
      </w:r>
      <w:r>
        <w:t></w:t>
      </w:r>
      <w:r>
        <w:rPr>
          <w:rFonts w:hint="eastAsia"/>
        </w:rPr>
        <w:t>преподавателей</w:t>
      </w:r>
      <w:r>
        <w:t></w:t>
      </w:r>
      <w:r>
        <w:rPr>
          <w:rFonts w:hint="eastAsia"/>
        </w:rPr>
        <w:t>педагогического</w:t>
      </w:r>
      <w:r>
        <w:t></w:t>
      </w:r>
      <w:r>
        <w:rPr>
          <w:rFonts w:hint="eastAsia"/>
        </w:rPr>
        <w:t>колледжа</w:t>
      </w:r>
      <w:r>
        <w:t></w:t>
      </w:r>
      <w:r>
        <w:rPr>
          <w:rFonts w:hint="eastAsia"/>
        </w:rPr>
        <w:t>по</w:t>
      </w:r>
      <w:r>
        <w:t></w:t>
      </w:r>
      <w:r>
        <w:rPr>
          <w:rFonts w:hint="eastAsia"/>
        </w:rPr>
        <w:t>формированию</w:t>
      </w:r>
      <w:r>
        <w:t></w:t>
      </w:r>
      <w:r>
        <w:rPr>
          <w:rFonts w:hint="eastAsia"/>
        </w:rPr>
        <w:t>у</w:t>
      </w:r>
      <w:r>
        <w:t></w:t>
      </w:r>
      <w:r>
        <w:rPr>
          <w:rFonts w:hint="eastAsia"/>
        </w:rPr>
        <w:t>студентов</w:t>
      </w:r>
      <w:r>
        <w:t></w:t>
      </w:r>
      <w:r>
        <w:rPr>
          <w:rFonts w:hint="eastAsia"/>
        </w:rPr>
        <w:t>культуры</w:t>
      </w:r>
      <w:r>
        <w:t></w:t>
      </w:r>
      <w:r>
        <w:rPr>
          <w:rFonts w:hint="eastAsia"/>
        </w:rPr>
        <w:t>психической</w:t>
      </w:r>
      <w:r>
        <w:t></w:t>
      </w:r>
      <w:r>
        <w:rPr>
          <w:rFonts w:hint="eastAsia"/>
        </w:rPr>
        <w:t>саморегуляции</w:t>
      </w:r>
      <w:r>
        <w:t></w:t>
      </w:r>
      <w:r>
        <w:t></w:t>
      </w:r>
      <w:r>
        <w:rPr>
          <w:rFonts w:hint="eastAsia"/>
        </w:rPr>
        <w:t>Такими</w:t>
      </w:r>
      <w:r>
        <w:t></w:t>
      </w:r>
      <w:r>
        <w:rPr>
          <w:rFonts w:hint="eastAsia"/>
        </w:rPr>
        <w:t>компонентами</w:t>
      </w:r>
      <w:r>
        <w:t></w:t>
      </w:r>
      <w:r>
        <w:rPr>
          <w:rFonts w:hint="eastAsia"/>
        </w:rPr>
        <w:t>выступают</w:t>
      </w:r>
      <w:r>
        <w:t></w:t>
      </w:r>
    </w:p>
    <w:p w:rsidR="00BD0264" w:rsidRDefault="00BD0264" w:rsidP="00BD0264">
      <w:r>
        <w:t></w:t>
      </w:r>
      <w:r>
        <w:t></w:t>
      </w:r>
      <w:r>
        <w:rPr>
          <w:rFonts w:hint="eastAsia"/>
        </w:rPr>
        <w:t>мотивационный</w:t>
      </w:r>
      <w:r>
        <w:t></w:t>
      </w:r>
      <w:r>
        <w:t></w:t>
      </w:r>
      <w:r>
        <w:rPr>
          <w:rFonts w:hint="eastAsia"/>
        </w:rPr>
        <w:t>где</w:t>
      </w:r>
      <w:r>
        <w:t></w:t>
      </w:r>
      <w:r>
        <w:rPr>
          <w:rFonts w:hint="eastAsia"/>
        </w:rPr>
        <w:t>определяются</w:t>
      </w:r>
      <w:r>
        <w:t></w:t>
      </w:r>
      <w:r>
        <w:rPr>
          <w:rFonts w:hint="eastAsia"/>
        </w:rPr>
        <w:t>ведущие</w:t>
      </w:r>
      <w:r>
        <w:t></w:t>
      </w:r>
      <w:r>
        <w:rPr>
          <w:rFonts w:hint="eastAsia"/>
        </w:rPr>
        <w:t>качества</w:t>
      </w:r>
      <w:r>
        <w:t></w:t>
      </w:r>
      <w:r>
        <w:rPr>
          <w:rFonts w:hint="eastAsia"/>
        </w:rPr>
        <w:t>будущего</w:t>
      </w:r>
      <w:r>
        <w:t></w:t>
      </w:r>
      <w:r>
        <w:rPr>
          <w:rFonts w:hint="eastAsia"/>
        </w:rPr>
        <w:t>педагога</w:t>
      </w:r>
      <w:r>
        <w:t></w:t>
      </w:r>
      <w:r>
        <w:t></w:t>
      </w:r>
      <w:r>
        <w:rPr>
          <w:rFonts w:hint="eastAsia"/>
        </w:rPr>
        <w:t>среди</w:t>
      </w:r>
      <w:r>
        <w:t></w:t>
      </w:r>
      <w:r>
        <w:rPr>
          <w:rFonts w:hint="eastAsia"/>
        </w:rPr>
        <w:t>которых</w:t>
      </w:r>
      <w:r>
        <w:t></w:t>
      </w:r>
      <w:r>
        <w:t></w:t>
      </w:r>
      <w:r>
        <w:t></w:t>
      </w:r>
      <w:r>
        <w:rPr>
          <w:rFonts w:hint="eastAsia"/>
        </w:rPr>
        <w:t>направленность</w:t>
      </w:r>
      <w:r>
        <w:t></w:t>
      </w:r>
      <w:r>
        <w:rPr>
          <w:rFonts w:hint="eastAsia"/>
        </w:rPr>
        <w:t>личности</w:t>
      </w:r>
      <w:r>
        <w:t></w:t>
      </w:r>
      <w:r>
        <w:t></w:t>
      </w:r>
      <w:r>
        <w:rPr>
          <w:rFonts w:hint="eastAsia"/>
        </w:rPr>
        <w:t>образованность</w:t>
      </w:r>
      <w:r>
        <w:t></w:t>
      </w:r>
      <w:r>
        <w:t></w:t>
      </w:r>
      <w:r>
        <w:rPr>
          <w:rFonts w:hint="eastAsia"/>
        </w:rPr>
        <w:t>воспитанность</w:t>
      </w:r>
      <w:r>
        <w:t></w:t>
      </w:r>
      <w:r>
        <w:t></w:t>
      </w:r>
      <w:r>
        <w:rPr>
          <w:rFonts w:hint="eastAsia"/>
        </w:rPr>
        <w:t>культура</w:t>
      </w:r>
      <w:r>
        <w:t></w:t>
      </w:r>
      <w:r>
        <w:rPr>
          <w:rFonts w:hint="eastAsia"/>
        </w:rPr>
        <w:t>личности</w:t>
      </w:r>
      <w:r>
        <w:t></w:t>
      </w:r>
      <w:r>
        <w:t></w:t>
      </w:r>
      <w:r>
        <w:rPr>
          <w:rFonts w:hint="eastAsia"/>
        </w:rPr>
        <w:t>уровень</w:t>
      </w:r>
      <w:r>
        <w:t></w:t>
      </w:r>
      <w:r>
        <w:rPr>
          <w:rFonts w:hint="eastAsia"/>
        </w:rPr>
        <w:t>развития</w:t>
      </w:r>
      <w:r>
        <w:t></w:t>
      </w:r>
      <w:r>
        <w:rPr>
          <w:rFonts w:hint="eastAsia"/>
        </w:rPr>
        <w:t>ее</w:t>
      </w:r>
      <w:r>
        <w:t></w:t>
      </w:r>
      <w:r>
        <w:rPr>
          <w:rFonts w:hint="eastAsia"/>
        </w:rPr>
        <w:t>психических</w:t>
      </w:r>
    </w:p>
    <w:p w:rsidR="00BD0264" w:rsidRDefault="00BD0264" w:rsidP="00BD0264">
      <w:r>
        <w:t></w:t>
      </w:r>
    </w:p>
    <w:p w:rsidR="00BD0264" w:rsidRDefault="00BD0264" w:rsidP="00BD0264">
      <w:r>
        <w:rPr>
          <w:rFonts w:hint="eastAsia"/>
        </w:rPr>
        <w:t>процессов</w:t>
      </w:r>
      <w:r>
        <w:t></w:t>
      </w:r>
      <w:r>
        <w:t></w:t>
      </w:r>
      <w:r>
        <w:rPr>
          <w:rFonts w:hint="eastAsia"/>
        </w:rPr>
        <w:t>свойств</w:t>
      </w:r>
      <w:r>
        <w:t></w:t>
      </w:r>
      <w:r>
        <w:rPr>
          <w:rFonts w:hint="eastAsia"/>
        </w:rPr>
        <w:t>и</w:t>
      </w:r>
      <w:r>
        <w:t></w:t>
      </w:r>
      <w:r>
        <w:rPr>
          <w:rFonts w:hint="eastAsia"/>
        </w:rPr>
        <w:t>состояний</w:t>
      </w:r>
      <w:r>
        <w:t></w:t>
      </w:r>
      <w:r>
        <w:t></w:t>
      </w:r>
      <w:r>
        <w:rPr>
          <w:rFonts w:hint="eastAsia"/>
        </w:rPr>
        <w:t>культура</w:t>
      </w:r>
      <w:r>
        <w:t></w:t>
      </w:r>
      <w:r>
        <w:rPr>
          <w:rFonts w:hint="eastAsia"/>
        </w:rPr>
        <w:t>досуга</w:t>
      </w:r>
      <w:r>
        <w:t></w:t>
      </w:r>
      <w:r>
        <w:t></w:t>
      </w:r>
      <w:r>
        <w:rPr>
          <w:rFonts w:hint="eastAsia"/>
        </w:rPr>
        <w:t>подготовленность</w:t>
      </w:r>
      <w:r>
        <w:t></w:t>
      </w:r>
      <w:r>
        <w:rPr>
          <w:rFonts w:hint="eastAsia"/>
        </w:rPr>
        <w:t>к</w:t>
      </w:r>
      <w:r>
        <w:t></w:t>
      </w:r>
      <w:r>
        <w:rPr>
          <w:rFonts w:hint="eastAsia"/>
        </w:rPr>
        <w:t>самостоятельной</w:t>
      </w:r>
      <w:r>
        <w:t></w:t>
      </w:r>
      <w:r>
        <w:rPr>
          <w:rFonts w:hint="eastAsia"/>
        </w:rPr>
        <w:t>семейной</w:t>
      </w:r>
      <w:r>
        <w:t></w:t>
      </w:r>
      <w:r>
        <w:rPr>
          <w:rFonts w:hint="eastAsia"/>
        </w:rPr>
        <w:t>жизни</w:t>
      </w:r>
      <w:r>
        <w:t></w:t>
      </w:r>
    </w:p>
    <w:p w:rsidR="00BD0264" w:rsidRDefault="00BD0264" w:rsidP="00BD0264">
      <w:r>
        <w:t></w:t>
      </w:r>
      <w:r>
        <w:tab/>
      </w:r>
      <w:r>
        <w:t></w:t>
      </w:r>
      <w:r>
        <w:rPr>
          <w:rFonts w:hint="eastAsia"/>
        </w:rPr>
        <w:t>диагностический</w:t>
      </w:r>
      <w:r>
        <w:t></w:t>
      </w:r>
      <w:r>
        <w:t></w:t>
      </w:r>
      <w:r>
        <w:rPr>
          <w:rFonts w:hint="eastAsia"/>
        </w:rPr>
        <w:t>предполагающий</w:t>
      </w:r>
      <w:r>
        <w:t></w:t>
      </w:r>
      <w:r>
        <w:rPr>
          <w:rFonts w:hint="eastAsia"/>
        </w:rPr>
        <w:t>изучение</w:t>
      </w:r>
      <w:r>
        <w:t></w:t>
      </w:r>
      <w:r>
        <w:rPr>
          <w:rFonts w:hint="eastAsia"/>
        </w:rPr>
        <w:t>личности</w:t>
      </w:r>
      <w:r>
        <w:t></w:t>
      </w:r>
      <w:r>
        <w:rPr>
          <w:rFonts w:hint="eastAsia"/>
        </w:rPr>
        <w:t>студента</w:t>
      </w:r>
      <w:r>
        <w:t></w:t>
      </w:r>
      <w:r>
        <w:rPr>
          <w:rFonts w:hint="eastAsia"/>
        </w:rPr>
        <w:t>преподавателями</w:t>
      </w:r>
      <w:r>
        <w:t></w:t>
      </w:r>
      <w:r>
        <w:rPr>
          <w:rFonts w:hint="eastAsia"/>
        </w:rPr>
        <w:t>колледжа</w:t>
      </w:r>
      <w:r>
        <w:t></w:t>
      </w:r>
    </w:p>
    <w:p w:rsidR="00BD0264" w:rsidRDefault="00BD0264" w:rsidP="00BD0264">
      <w:r>
        <w:lastRenderedPageBreak/>
        <w:t></w:t>
      </w:r>
      <w:r>
        <w:tab/>
      </w:r>
      <w:r>
        <w:t></w:t>
      </w:r>
      <w:r>
        <w:rPr>
          <w:rFonts w:hint="eastAsia"/>
        </w:rPr>
        <w:t>целевой</w:t>
      </w:r>
      <w:r>
        <w:t></w:t>
      </w:r>
      <w:r>
        <w:t></w:t>
      </w:r>
      <w:r>
        <w:rPr>
          <w:rFonts w:hint="eastAsia"/>
        </w:rPr>
        <w:t>где</w:t>
      </w:r>
      <w:r>
        <w:t></w:t>
      </w:r>
      <w:r>
        <w:rPr>
          <w:rFonts w:hint="eastAsia"/>
        </w:rPr>
        <w:t>определяются</w:t>
      </w:r>
      <w:r>
        <w:t></w:t>
      </w:r>
      <w:r>
        <w:rPr>
          <w:rFonts w:hint="eastAsia"/>
        </w:rPr>
        <w:t>цели</w:t>
      </w:r>
      <w:r>
        <w:t></w:t>
      </w:r>
      <w:r>
        <w:rPr>
          <w:rFonts w:hint="eastAsia"/>
        </w:rPr>
        <w:t>и</w:t>
      </w:r>
      <w:r>
        <w:t></w:t>
      </w:r>
      <w:r>
        <w:rPr>
          <w:rFonts w:hint="eastAsia"/>
        </w:rPr>
        <w:t>задачи</w:t>
      </w:r>
      <w:r>
        <w:t></w:t>
      </w:r>
      <w:r>
        <w:rPr>
          <w:rFonts w:hint="eastAsia"/>
        </w:rPr>
        <w:t>работы</w:t>
      </w:r>
      <w:r>
        <w:t></w:t>
      </w:r>
      <w:r>
        <w:rPr>
          <w:rFonts w:hint="eastAsia"/>
        </w:rPr>
        <w:t>по</w:t>
      </w:r>
      <w:r>
        <w:t></w:t>
      </w:r>
      <w:r>
        <w:rPr>
          <w:rFonts w:hint="eastAsia"/>
        </w:rPr>
        <w:t>формированию</w:t>
      </w:r>
      <w:r>
        <w:t></w:t>
      </w:r>
      <w:r>
        <w:rPr>
          <w:rFonts w:hint="eastAsia"/>
        </w:rPr>
        <w:t>у</w:t>
      </w:r>
      <w:r>
        <w:t></w:t>
      </w:r>
      <w:r>
        <w:rPr>
          <w:rFonts w:hint="eastAsia"/>
        </w:rPr>
        <w:t>студентов</w:t>
      </w:r>
      <w:r>
        <w:t></w:t>
      </w:r>
      <w:r>
        <w:rPr>
          <w:rFonts w:hint="eastAsia"/>
        </w:rPr>
        <w:t>культуры</w:t>
      </w:r>
      <w:r>
        <w:t></w:t>
      </w:r>
      <w:r>
        <w:rPr>
          <w:rFonts w:hint="eastAsia"/>
        </w:rPr>
        <w:t>психической</w:t>
      </w:r>
      <w:r>
        <w:t></w:t>
      </w:r>
      <w:r>
        <w:rPr>
          <w:rFonts w:hint="eastAsia"/>
        </w:rPr>
        <w:t>саморегуляции</w:t>
      </w:r>
      <w:r>
        <w:t></w:t>
      </w:r>
    </w:p>
    <w:p w:rsidR="00BD0264" w:rsidRDefault="00BD0264" w:rsidP="00BD0264">
      <w:r>
        <w:t></w:t>
      </w:r>
      <w:r>
        <w:tab/>
      </w:r>
      <w:r>
        <w:t></w:t>
      </w:r>
      <w:r>
        <w:rPr>
          <w:rFonts w:hint="eastAsia"/>
        </w:rPr>
        <w:t>содержательный</w:t>
      </w:r>
      <w:r>
        <w:t></w:t>
      </w:r>
      <w:r>
        <w:t></w:t>
      </w:r>
      <w:r>
        <w:rPr>
          <w:rFonts w:hint="eastAsia"/>
        </w:rPr>
        <w:t>предполагающий</w:t>
      </w:r>
      <w:r>
        <w:t></w:t>
      </w:r>
      <w:r>
        <w:rPr>
          <w:rFonts w:hint="eastAsia"/>
        </w:rPr>
        <w:t>выделение</w:t>
      </w:r>
      <w:r>
        <w:t></w:t>
      </w:r>
      <w:r>
        <w:rPr>
          <w:rFonts w:hint="eastAsia"/>
        </w:rPr>
        <w:t>основных</w:t>
      </w:r>
      <w:r>
        <w:t></w:t>
      </w:r>
      <w:r>
        <w:rPr>
          <w:rFonts w:hint="eastAsia"/>
        </w:rPr>
        <w:t>направлений</w:t>
      </w:r>
      <w:r>
        <w:t></w:t>
      </w:r>
      <w:r>
        <w:rPr>
          <w:rFonts w:hint="eastAsia"/>
        </w:rPr>
        <w:t>работы</w:t>
      </w:r>
      <w:r>
        <w:t></w:t>
      </w:r>
      <w:r>
        <w:rPr>
          <w:rFonts w:hint="eastAsia"/>
        </w:rPr>
        <w:t>преподавателей</w:t>
      </w:r>
      <w:r>
        <w:t></w:t>
      </w:r>
      <w:r>
        <w:rPr>
          <w:rFonts w:hint="eastAsia"/>
        </w:rPr>
        <w:t>по</w:t>
      </w:r>
      <w:r>
        <w:t></w:t>
      </w:r>
      <w:r>
        <w:rPr>
          <w:rFonts w:hint="eastAsia"/>
        </w:rPr>
        <w:t>корректировке</w:t>
      </w:r>
      <w:r>
        <w:t></w:t>
      </w:r>
      <w:r>
        <w:rPr>
          <w:rFonts w:hint="eastAsia"/>
        </w:rPr>
        <w:t>качеств</w:t>
      </w:r>
      <w:r>
        <w:t></w:t>
      </w:r>
      <w:r>
        <w:rPr>
          <w:rFonts w:hint="eastAsia"/>
        </w:rPr>
        <w:t>личности</w:t>
      </w:r>
      <w:r>
        <w:t></w:t>
      </w:r>
      <w:r>
        <w:rPr>
          <w:rFonts w:hint="eastAsia"/>
        </w:rPr>
        <w:t>студентов</w:t>
      </w:r>
      <w:r>
        <w:t></w:t>
      </w:r>
      <w:r>
        <w:t></w:t>
      </w:r>
      <w:r>
        <w:rPr>
          <w:rFonts w:hint="eastAsia"/>
        </w:rPr>
        <w:t>учебная</w:t>
      </w:r>
      <w:r>
        <w:t></w:t>
      </w:r>
      <w:r>
        <w:t></w:t>
      </w:r>
      <w:r>
        <w:rPr>
          <w:rFonts w:hint="eastAsia"/>
        </w:rPr>
        <w:t>внеучебная</w:t>
      </w:r>
      <w:r>
        <w:t></w:t>
      </w:r>
      <w:r>
        <w:rPr>
          <w:rFonts w:hint="eastAsia"/>
        </w:rPr>
        <w:t>и</w:t>
      </w:r>
      <w:r>
        <w:t></w:t>
      </w:r>
      <w:r>
        <w:rPr>
          <w:rFonts w:hint="eastAsia"/>
        </w:rPr>
        <w:t>профессиональная</w:t>
      </w:r>
      <w:r>
        <w:t></w:t>
      </w:r>
      <w:r>
        <w:rPr>
          <w:rFonts w:hint="eastAsia"/>
        </w:rPr>
        <w:t>деятельность</w:t>
      </w:r>
      <w:r>
        <w:t></w:t>
      </w:r>
      <w:r>
        <w:t></w:t>
      </w:r>
      <w:r>
        <w:rPr>
          <w:rFonts w:hint="eastAsia"/>
        </w:rPr>
        <w:t>и</w:t>
      </w:r>
      <w:r>
        <w:t></w:t>
      </w:r>
      <w:r>
        <w:rPr>
          <w:rFonts w:hint="eastAsia"/>
        </w:rPr>
        <w:t>педагогических</w:t>
      </w:r>
      <w:r>
        <w:t></w:t>
      </w:r>
      <w:r>
        <w:rPr>
          <w:rFonts w:hint="eastAsia"/>
        </w:rPr>
        <w:t>условий</w:t>
      </w:r>
      <w:r>
        <w:t></w:t>
      </w:r>
      <w:r>
        <w:rPr>
          <w:rFonts w:hint="eastAsia"/>
        </w:rPr>
        <w:t>формирования</w:t>
      </w:r>
      <w:r>
        <w:t></w:t>
      </w:r>
      <w:r>
        <w:rPr>
          <w:rFonts w:hint="eastAsia"/>
        </w:rPr>
        <w:t>у</w:t>
      </w:r>
      <w:r>
        <w:t></w:t>
      </w:r>
      <w:r>
        <w:rPr>
          <w:rFonts w:hint="eastAsia"/>
        </w:rPr>
        <w:t>студентов</w:t>
      </w:r>
      <w:r>
        <w:t></w:t>
      </w:r>
      <w:r>
        <w:rPr>
          <w:rFonts w:hint="eastAsia"/>
        </w:rPr>
        <w:t>педагогического</w:t>
      </w:r>
      <w:r>
        <w:t></w:t>
      </w:r>
      <w:r>
        <w:rPr>
          <w:rFonts w:hint="eastAsia"/>
        </w:rPr>
        <w:t>колледжа</w:t>
      </w:r>
      <w:r>
        <w:t></w:t>
      </w:r>
      <w:r>
        <w:rPr>
          <w:rFonts w:hint="eastAsia"/>
        </w:rPr>
        <w:t>культуры</w:t>
      </w:r>
      <w:r>
        <w:t></w:t>
      </w:r>
      <w:r>
        <w:rPr>
          <w:rFonts w:hint="eastAsia"/>
        </w:rPr>
        <w:t>психической</w:t>
      </w:r>
      <w:r>
        <w:t></w:t>
      </w:r>
      <w:r>
        <w:rPr>
          <w:rFonts w:hint="eastAsia"/>
        </w:rPr>
        <w:t>саморегуляции</w:t>
      </w:r>
      <w:r>
        <w:t></w:t>
      </w:r>
      <w:r>
        <w:t></w:t>
      </w:r>
      <w:r>
        <w:t></w:t>
      </w:r>
      <w:r>
        <w:rPr>
          <w:rFonts w:hint="eastAsia"/>
        </w:rPr>
        <w:t>направленность</w:t>
      </w:r>
      <w:r>
        <w:t></w:t>
      </w:r>
      <w:r>
        <w:rPr>
          <w:rFonts w:hint="eastAsia"/>
        </w:rPr>
        <w:t>учебно</w:t>
      </w:r>
      <w:r>
        <w:t></w:t>
      </w:r>
      <w:r>
        <w:rPr>
          <w:rFonts w:hint="eastAsia"/>
        </w:rPr>
        <w:t>воспитательного</w:t>
      </w:r>
      <w:r>
        <w:t></w:t>
      </w:r>
      <w:r>
        <w:rPr>
          <w:rFonts w:hint="eastAsia"/>
        </w:rPr>
        <w:t>процесса</w:t>
      </w:r>
      <w:r>
        <w:t></w:t>
      </w:r>
      <w:r>
        <w:rPr>
          <w:rFonts w:hint="eastAsia"/>
        </w:rPr>
        <w:t>на</w:t>
      </w:r>
      <w:r>
        <w:t></w:t>
      </w:r>
      <w:r>
        <w:rPr>
          <w:rFonts w:hint="eastAsia"/>
        </w:rPr>
        <w:t>осознание</w:t>
      </w:r>
      <w:r>
        <w:t></w:t>
      </w:r>
      <w:r>
        <w:rPr>
          <w:rFonts w:hint="eastAsia"/>
        </w:rPr>
        <w:t>студентами</w:t>
      </w:r>
      <w:r>
        <w:t></w:t>
      </w:r>
      <w:r>
        <w:rPr>
          <w:rFonts w:hint="eastAsia"/>
        </w:rPr>
        <w:t>необходимости</w:t>
      </w:r>
      <w:r>
        <w:t></w:t>
      </w:r>
      <w:r>
        <w:rPr>
          <w:rFonts w:hint="eastAsia"/>
        </w:rPr>
        <w:t>развития</w:t>
      </w:r>
      <w:r>
        <w:t></w:t>
      </w:r>
      <w:r>
        <w:rPr>
          <w:rFonts w:hint="eastAsia"/>
        </w:rPr>
        <w:t>культуры</w:t>
      </w:r>
      <w:r>
        <w:t></w:t>
      </w:r>
      <w:r>
        <w:rPr>
          <w:rFonts w:hint="eastAsia"/>
        </w:rPr>
        <w:t>психической</w:t>
      </w:r>
      <w:r>
        <w:t></w:t>
      </w:r>
      <w:r>
        <w:rPr>
          <w:rFonts w:hint="eastAsia"/>
        </w:rPr>
        <w:t>саморегуляции</w:t>
      </w:r>
      <w:r>
        <w:t></w:t>
      </w:r>
      <w:r>
        <w:rPr>
          <w:rFonts w:hint="eastAsia"/>
        </w:rPr>
        <w:t>как</w:t>
      </w:r>
      <w:r>
        <w:t></w:t>
      </w:r>
      <w:r>
        <w:rPr>
          <w:rFonts w:hint="eastAsia"/>
        </w:rPr>
        <w:t>профессионально</w:t>
      </w:r>
      <w:r>
        <w:t></w:t>
      </w:r>
      <w:r>
        <w:rPr>
          <w:rFonts w:hint="eastAsia"/>
        </w:rPr>
        <w:t>важного</w:t>
      </w:r>
      <w:r>
        <w:t></w:t>
      </w:r>
      <w:r>
        <w:rPr>
          <w:rFonts w:hint="eastAsia"/>
        </w:rPr>
        <w:t>качества</w:t>
      </w:r>
      <w:r>
        <w:t></w:t>
      </w:r>
      <w:r>
        <w:rPr>
          <w:rFonts w:hint="eastAsia"/>
        </w:rPr>
        <w:t>будущего</w:t>
      </w:r>
      <w:r>
        <w:t></w:t>
      </w:r>
      <w:r>
        <w:rPr>
          <w:rFonts w:hint="eastAsia"/>
        </w:rPr>
        <w:t>учителя</w:t>
      </w:r>
      <w:r>
        <w:t></w:t>
      </w:r>
      <w:r>
        <w:t></w:t>
      </w:r>
      <w:r>
        <w:rPr>
          <w:rFonts w:hint="eastAsia"/>
        </w:rPr>
        <w:t>включенность</w:t>
      </w:r>
      <w:r>
        <w:t></w:t>
      </w:r>
      <w:r>
        <w:rPr>
          <w:rFonts w:hint="eastAsia"/>
        </w:rPr>
        <w:t>студентов</w:t>
      </w:r>
      <w:r>
        <w:t></w:t>
      </w:r>
      <w:r>
        <w:rPr>
          <w:rFonts w:hint="eastAsia"/>
        </w:rPr>
        <w:t>в</w:t>
      </w:r>
      <w:r>
        <w:t></w:t>
      </w:r>
      <w:r>
        <w:rPr>
          <w:rFonts w:hint="eastAsia"/>
        </w:rPr>
        <w:t>различные</w:t>
      </w:r>
      <w:r>
        <w:t></w:t>
      </w:r>
      <w:r>
        <w:rPr>
          <w:rFonts w:hint="eastAsia"/>
        </w:rPr>
        <w:t>виды</w:t>
      </w:r>
      <w:r>
        <w:t></w:t>
      </w:r>
      <w:r>
        <w:rPr>
          <w:rFonts w:hint="eastAsia"/>
        </w:rPr>
        <w:t>личностно</w:t>
      </w:r>
      <w:r>
        <w:t></w:t>
      </w:r>
      <w:r>
        <w:rPr>
          <w:rFonts w:hint="eastAsia"/>
        </w:rPr>
        <w:t>значимой</w:t>
      </w:r>
      <w:r>
        <w:t></w:t>
      </w:r>
      <w:r>
        <w:rPr>
          <w:rFonts w:hint="eastAsia"/>
        </w:rPr>
        <w:t>для</w:t>
      </w:r>
      <w:r>
        <w:t></w:t>
      </w:r>
      <w:r>
        <w:rPr>
          <w:rFonts w:hint="eastAsia"/>
        </w:rPr>
        <w:t>них</w:t>
      </w:r>
      <w:r>
        <w:t></w:t>
      </w:r>
      <w:r>
        <w:rPr>
          <w:rFonts w:hint="eastAsia"/>
        </w:rPr>
        <w:t>деятельности</w:t>
      </w:r>
      <w:r>
        <w:t></w:t>
      </w:r>
      <w:r>
        <w:t></w:t>
      </w:r>
      <w:r>
        <w:rPr>
          <w:rFonts w:hint="eastAsia"/>
        </w:rPr>
        <w:t>взаимосвязь</w:t>
      </w:r>
      <w:r>
        <w:t></w:t>
      </w:r>
      <w:r>
        <w:rPr>
          <w:rFonts w:hint="eastAsia"/>
        </w:rPr>
        <w:t>воспитания</w:t>
      </w:r>
      <w:r>
        <w:t></w:t>
      </w:r>
      <w:r>
        <w:rPr>
          <w:rFonts w:hint="eastAsia"/>
        </w:rPr>
        <w:t>и</w:t>
      </w:r>
      <w:r>
        <w:t></w:t>
      </w:r>
      <w:r>
        <w:rPr>
          <w:rFonts w:hint="eastAsia"/>
        </w:rPr>
        <w:t>самовоспитания</w:t>
      </w:r>
      <w:r>
        <w:t></w:t>
      </w:r>
      <w:r>
        <w:rPr>
          <w:rFonts w:hint="eastAsia"/>
        </w:rPr>
        <w:t>в</w:t>
      </w:r>
      <w:r>
        <w:t></w:t>
      </w:r>
      <w:r>
        <w:rPr>
          <w:rFonts w:hint="eastAsia"/>
        </w:rPr>
        <w:t>процессе</w:t>
      </w:r>
      <w:r>
        <w:t></w:t>
      </w:r>
      <w:r>
        <w:rPr>
          <w:rFonts w:hint="eastAsia"/>
        </w:rPr>
        <w:t>формирования</w:t>
      </w:r>
      <w:r>
        <w:t></w:t>
      </w:r>
      <w:r>
        <w:rPr>
          <w:rFonts w:hint="eastAsia"/>
        </w:rPr>
        <w:t>культуры</w:t>
      </w:r>
      <w:r>
        <w:t></w:t>
      </w:r>
      <w:r>
        <w:rPr>
          <w:rFonts w:hint="eastAsia"/>
        </w:rPr>
        <w:t>психической</w:t>
      </w:r>
      <w:r>
        <w:t></w:t>
      </w:r>
      <w:r>
        <w:rPr>
          <w:rFonts w:hint="eastAsia"/>
        </w:rPr>
        <w:t>саморегуляции</w:t>
      </w:r>
      <w:r>
        <w:t></w:t>
      </w:r>
    </w:p>
    <w:p w:rsidR="00BD0264" w:rsidRDefault="00BD0264" w:rsidP="00BD0264">
      <w:r>
        <w:rPr>
          <w:rFonts w:hint="eastAsia"/>
        </w:rPr>
        <w:t>процессуальный</w:t>
      </w:r>
      <w:r>
        <w:t></w:t>
      </w:r>
      <w:r>
        <w:t></w:t>
      </w:r>
      <w:r>
        <w:rPr>
          <w:rFonts w:hint="eastAsia"/>
        </w:rPr>
        <w:t>предполагающий</w:t>
      </w:r>
      <w:r>
        <w:t></w:t>
      </w:r>
      <w:r>
        <w:rPr>
          <w:rFonts w:hint="eastAsia"/>
        </w:rPr>
        <w:t>выполнение</w:t>
      </w:r>
      <w:r>
        <w:t></w:t>
      </w:r>
      <w:r>
        <w:rPr>
          <w:rFonts w:hint="eastAsia"/>
        </w:rPr>
        <w:t>выделенных</w:t>
      </w:r>
      <w:r>
        <w:t></w:t>
      </w:r>
      <w:r>
        <w:rPr>
          <w:rFonts w:hint="eastAsia"/>
        </w:rPr>
        <w:t>педагогических</w:t>
      </w:r>
      <w:r>
        <w:t></w:t>
      </w:r>
      <w:r>
        <w:rPr>
          <w:rFonts w:hint="eastAsia"/>
        </w:rPr>
        <w:t>условий</w:t>
      </w:r>
      <w:r>
        <w:t></w:t>
      </w:r>
      <w:r>
        <w:rPr>
          <w:rFonts w:hint="eastAsia"/>
        </w:rPr>
        <w:t>с</w:t>
      </w:r>
      <w:r>
        <w:t></w:t>
      </w:r>
      <w:r>
        <w:rPr>
          <w:rFonts w:hint="eastAsia"/>
        </w:rPr>
        <w:t>помощью</w:t>
      </w:r>
      <w:r>
        <w:t></w:t>
      </w:r>
      <w:r>
        <w:rPr>
          <w:rFonts w:hint="eastAsia"/>
        </w:rPr>
        <w:t>различных</w:t>
      </w:r>
      <w:r>
        <w:t></w:t>
      </w:r>
      <w:r>
        <w:rPr>
          <w:rFonts w:hint="eastAsia"/>
        </w:rPr>
        <w:t>форм</w:t>
      </w:r>
      <w:r>
        <w:t></w:t>
      </w:r>
      <w:r>
        <w:rPr>
          <w:rFonts w:hint="eastAsia"/>
        </w:rPr>
        <w:t>и</w:t>
      </w:r>
      <w:r>
        <w:t></w:t>
      </w:r>
      <w:r>
        <w:rPr>
          <w:rFonts w:hint="eastAsia"/>
        </w:rPr>
        <w:t>средств</w:t>
      </w:r>
      <w:r>
        <w:t></w:t>
      </w:r>
      <w:r>
        <w:t></w:t>
      </w:r>
      <w:r>
        <w:rPr>
          <w:rFonts w:hint="eastAsia"/>
        </w:rPr>
        <w:t>введение</w:t>
      </w:r>
      <w:r>
        <w:t></w:t>
      </w:r>
      <w:r>
        <w:rPr>
          <w:rFonts w:hint="eastAsia"/>
        </w:rPr>
        <w:t>спецкурсов</w:t>
      </w:r>
      <w:r>
        <w:t></w:t>
      </w:r>
      <w:r>
        <w:t></w:t>
      </w:r>
      <w:r>
        <w:rPr>
          <w:rFonts w:hint="eastAsia"/>
        </w:rPr>
        <w:t>Психология</w:t>
      </w:r>
      <w:r>
        <w:t></w:t>
      </w:r>
      <w:r>
        <w:rPr>
          <w:rFonts w:hint="eastAsia"/>
        </w:rPr>
        <w:t>общения</w:t>
      </w:r>
      <w:r>
        <w:t></w:t>
      </w:r>
      <w:r>
        <w:t></w:t>
      </w:r>
      <w:r>
        <w:rPr>
          <w:rFonts w:hint="eastAsia"/>
        </w:rPr>
        <w:t>и</w:t>
      </w:r>
      <w:r>
        <w:t></w:t>
      </w:r>
      <w:r>
        <w:t></w:t>
      </w:r>
      <w:r>
        <w:rPr>
          <w:rFonts w:hint="eastAsia"/>
        </w:rPr>
        <w:t>Человековедение</w:t>
      </w:r>
      <w:r>
        <w:t></w:t>
      </w:r>
      <w:r>
        <w:t></w:t>
      </w:r>
      <w:r>
        <w:t></w:t>
      </w:r>
      <w:r>
        <w:rPr>
          <w:rFonts w:hint="eastAsia"/>
        </w:rPr>
        <w:t>составление</w:t>
      </w:r>
      <w:r>
        <w:t></w:t>
      </w:r>
      <w:r>
        <w:rPr>
          <w:rFonts w:hint="eastAsia"/>
        </w:rPr>
        <w:t>психолого</w:t>
      </w:r>
      <w:r>
        <w:t></w:t>
      </w:r>
      <w:r>
        <w:rPr>
          <w:rFonts w:hint="eastAsia"/>
        </w:rPr>
        <w:t>педагогической</w:t>
      </w:r>
      <w:r>
        <w:t></w:t>
      </w:r>
      <w:r>
        <w:rPr>
          <w:rFonts w:hint="eastAsia"/>
        </w:rPr>
        <w:t>характеристики</w:t>
      </w:r>
      <w:r>
        <w:t></w:t>
      </w:r>
      <w:r>
        <w:rPr>
          <w:rFonts w:hint="eastAsia"/>
        </w:rPr>
        <w:t>каждого</w:t>
      </w:r>
      <w:r>
        <w:t></w:t>
      </w:r>
      <w:r>
        <w:rPr>
          <w:rFonts w:hint="eastAsia"/>
        </w:rPr>
        <w:t>студента</w:t>
      </w:r>
      <w:r>
        <w:t></w:t>
      </w:r>
      <w:r>
        <w:t></w:t>
      </w:r>
      <w:r>
        <w:rPr>
          <w:rFonts w:hint="eastAsia"/>
        </w:rPr>
        <w:t>проектов</w:t>
      </w:r>
      <w:r>
        <w:t></w:t>
      </w:r>
      <w:r>
        <w:rPr>
          <w:rFonts w:hint="eastAsia"/>
        </w:rPr>
        <w:t>самовоспитания</w:t>
      </w:r>
      <w:r>
        <w:t></w:t>
      </w:r>
      <w:r>
        <w:rPr>
          <w:rFonts w:hint="eastAsia"/>
        </w:rPr>
        <w:t>и</w:t>
      </w:r>
      <w:r>
        <w:t></w:t>
      </w:r>
      <w:r>
        <w:rPr>
          <w:rFonts w:hint="eastAsia"/>
        </w:rPr>
        <w:t>саморазвития</w:t>
      </w:r>
      <w:r>
        <w:t></w:t>
      </w:r>
    </w:p>
    <w:p w:rsidR="00BD0264" w:rsidRDefault="00BD0264" w:rsidP="00BD0264">
      <w:r>
        <w:t></w:t>
      </w:r>
      <w:r>
        <w:tab/>
      </w:r>
      <w:r>
        <w:t></w:t>
      </w:r>
      <w:r>
        <w:rPr>
          <w:rFonts w:hint="eastAsia"/>
        </w:rPr>
        <w:t>оценочный</w:t>
      </w:r>
      <w:r>
        <w:t></w:t>
      </w:r>
      <w:r>
        <w:t></w:t>
      </w:r>
      <w:r>
        <w:rPr>
          <w:rFonts w:hint="eastAsia"/>
        </w:rPr>
        <w:t>где</w:t>
      </w:r>
      <w:r>
        <w:t></w:t>
      </w:r>
      <w:r>
        <w:rPr>
          <w:rFonts w:hint="eastAsia"/>
        </w:rPr>
        <w:t>с</w:t>
      </w:r>
      <w:r>
        <w:t></w:t>
      </w:r>
      <w:r>
        <w:rPr>
          <w:rFonts w:hint="eastAsia"/>
        </w:rPr>
        <w:t>помощью</w:t>
      </w:r>
      <w:r>
        <w:t></w:t>
      </w:r>
      <w:r>
        <w:rPr>
          <w:rFonts w:hint="eastAsia"/>
        </w:rPr>
        <w:t>выделенным</w:t>
      </w:r>
      <w:r>
        <w:t></w:t>
      </w:r>
      <w:r>
        <w:rPr>
          <w:rFonts w:hint="eastAsia"/>
        </w:rPr>
        <w:t>критериев</w:t>
      </w:r>
      <w:r>
        <w:t></w:t>
      </w:r>
      <w:r>
        <w:t></w:t>
      </w:r>
      <w:r>
        <w:t></w:t>
      </w:r>
      <w:r>
        <w:rPr>
          <w:rFonts w:hint="eastAsia"/>
        </w:rPr>
        <w:t>наличия</w:t>
      </w:r>
      <w:r>
        <w:t></w:t>
      </w:r>
      <w:r>
        <w:rPr>
          <w:rFonts w:hint="eastAsia"/>
        </w:rPr>
        <w:t>у</w:t>
      </w:r>
      <w:r>
        <w:t></w:t>
      </w:r>
      <w:r>
        <w:rPr>
          <w:rFonts w:hint="eastAsia"/>
        </w:rPr>
        <w:t>студентов</w:t>
      </w:r>
      <w:r>
        <w:t></w:t>
      </w:r>
      <w:r>
        <w:rPr>
          <w:rFonts w:hint="eastAsia"/>
        </w:rPr>
        <w:t>перечня</w:t>
      </w:r>
      <w:r>
        <w:t></w:t>
      </w:r>
      <w:r>
        <w:rPr>
          <w:rFonts w:hint="eastAsia"/>
        </w:rPr>
        <w:t>определенных</w:t>
      </w:r>
      <w:r>
        <w:t></w:t>
      </w:r>
      <w:r>
        <w:rPr>
          <w:rFonts w:hint="eastAsia"/>
        </w:rPr>
        <w:t>умений</w:t>
      </w:r>
      <w:r>
        <w:t></w:t>
      </w:r>
      <w:r>
        <w:t></w:t>
      </w:r>
      <w:r>
        <w:rPr>
          <w:rFonts w:hint="eastAsia"/>
        </w:rPr>
        <w:t>самостоятельно</w:t>
      </w:r>
      <w:r>
        <w:t></w:t>
      </w:r>
      <w:r>
        <w:rPr>
          <w:rFonts w:hint="eastAsia"/>
        </w:rPr>
        <w:t>ставить</w:t>
      </w:r>
      <w:r>
        <w:t></w:t>
      </w:r>
      <w:r>
        <w:rPr>
          <w:rFonts w:hint="eastAsia"/>
        </w:rPr>
        <w:t>цель</w:t>
      </w:r>
      <w:r>
        <w:t></w:t>
      </w:r>
      <w:r>
        <w:t></w:t>
      </w:r>
      <w:r>
        <w:rPr>
          <w:rFonts w:hint="eastAsia"/>
        </w:rPr>
        <w:t>анализировать</w:t>
      </w:r>
      <w:r>
        <w:t></w:t>
      </w:r>
      <w:r>
        <w:rPr>
          <w:rFonts w:hint="eastAsia"/>
        </w:rPr>
        <w:t>всю</w:t>
      </w:r>
      <w:r>
        <w:t></w:t>
      </w:r>
      <w:r>
        <w:rPr>
          <w:rFonts w:hint="eastAsia"/>
        </w:rPr>
        <w:t>свою</w:t>
      </w:r>
      <w:r>
        <w:t></w:t>
      </w:r>
      <w:r>
        <w:rPr>
          <w:rFonts w:hint="eastAsia"/>
        </w:rPr>
        <w:t>ситуацию</w:t>
      </w:r>
      <w:r>
        <w:t></w:t>
      </w:r>
      <w:r>
        <w:rPr>
          <w:rFonts w:hint="eastAsia"/>
        </w:rPr>
        <w:t>деятельности</w:t>
      </w:r>
      <w:r>
        <w:t></w:t>
      </w:r>
      <w:r>
        <w:t></w:t>
      </w:r>
      <w:r>
        <w:rPr>
          <w:rFonts w:hint="eastAsia"/>
        </w:rPr>
        <w:t>прогнозировать</w:t>
      </w:r>
      <w:r>
        <w:t></w:t>
      </w:r>
      <w:r>
        <w:rPr>
          <w:rFonts w:hint="eastAsia"/>
        </w:rPr>
        <w:t>и</w:t>
      </w:r>
      <w:r>
        <w:t></w:t>
      </w:r>
      <w:r>
        <w:rPr>
          <w:rFonts w:hint="eastAsia"/>
        </w:rPr>
        <w:t>планировать</w:t>
      </w:r>
      <w:r>
        <w:t></w:t>
      </w:r>
      <w:r>
        <w:rPr>
          <w:rFonts w:hint="eastAsia"/>
        </w:rPr>
        <w:t>свои</w:t>
      </w:r>
      <w:r>
        <w:t></w:t>
      </w:r>
      <w:r>
        <w:rPr>
          <w:rFonts w:hint="eastAsia"/>
        </w:rPr>
        <w:t>действия</w:t>
      </w:r>
      <w:r>
        <w:t></w:t>
      </w:r>
      <w:r>
        <w:t></w:t>
      </w:r>
      <w:r>
        <w:rPr>
          <w:rFonts w:hint="eastAsia"/>
        </w:rPr>
        <w:t>контролировать</w:t>
      </w:r>
      <w:r>
        <w:t></w:t>
      </w:r>
      <w:r>
        <w:rPr>
          <w:rFonts w:hint="eastAsia"/>
        </w:rPr>
        <w:t>и</w:t>
      </w:r>
      <w:r>
        <w:t></w:t>
      </w:r>
      <w:r>
        <w:rPr>
          <w:rFonts w:hint="eastAsia"/>
        </w:rPr>
        <w:t>корректировать</w:t>
      </w:r>
      <w:r>
        <w:t></w:t>
      </w:r>
      <w:r>
        <w:rPr>
          <w:rFonts w:hint="eastAsia"/>
        </w:rPr>
        <w:t>собственное</w:t>
      </w:r>
      <w:r>
        <w:t></w:t>
      </w:r>
      <w:r>
        <w:rPr>
          <w:rFonts w:hint="eastAsia"/>
        </w:rPr>
        <w:t>поведение</w:t>
      </w:r>
      <w:r>
        <w:t></w:t>
      </w:r>
      <w:r>
        <w:t></w:t>
      </w:r>
      <w:r>
        <w:rPr>
          <w:rFonts w:hint="eastAsia"/>
        </w:rPr>
        <w:t>психические</w:t>
      </w:r>
      <w:r>
        <w:t></w:t>
      </w:r>
      <w:r>
        <w:rPr>
          <w:rFonts w:hint="eastAsia"/>
        </w:rPr>
        <w:t>и</w:t>
      </w:r>
      <w:r>
        <w:t></w:t>
      </w:r>
      <w:r>
        <w:rPr>
          <w:rFonts w:hint="eastAsia"/>
        </w:rPr>
        <w:t>эмоциональные</w:t>
      </w:r>
      <w:r>
        <w:t></w:t>
      </w:r>
      <w:r>
        <w:rPr>
          <w:rFonts w:hint="eastAsia"/>
        </w:rPr>
        <w:t>состояния</w:t>
      </w:r>
      <w:r>
        <w:t></w:t>
      </w:r>
      <w:r>
        <w:t></w:t>
      </w:r>
      <w:r>
        <w:rPr>
          <w:rFonts w:hint="eastAsia"/>
        </w:rPr>
        <w:t>оцениваются</w:t>
      </w:r>
      <w:r>
        <w:t></w:t>
      </w:r>
      <w:r>
        <w:rPr>
          <w:rFonts w:hint="eastAsia"/>
        </w:rPr>
        <w:t>и</w:t>
      </w:r>
      <w:r>
        <w:t></w:t>
      </w:r>
      <w:r>
        <w:rPr>
          <w:rFonts w:hint="eastAsia"/>
        </w:rPr>
        <w:t>анализируются</w:t>
      </w:r>
      <w:r>
        <w:t></w:t>
      </w:r>
      <w:r>
        <w:rPr>
          <w:rFonts w:hint="eastAsia"/>
        </w:rPr>
        <w:t>результаты</w:t>
      </w:r>
      <w:r>
        <w:t></w:t>
      </w:r>
      <w:r>
        <w:rPr>
          <w:rFonts w:hint="eastAsia"/>
        </w:rPr>
        <w:t>проведенной</w:t>
      </w:r>
      <w:r>
        <w:t></w:t>
      </w:r>
      <w:r>
        <w:rPr>
          <w:rFonts w:hint="eastAsia"/>
        </w:rPr>
        <w:t>работы</w:t>
      </w:r>
      <w:r>
        <w:t></w:t>
      </w:r>
      <w:r>
        <w:rPr>
          <w:rFonts w:hint="eastAsia"/>
        </w:rPr>
        <w:t>по</w:t>
      </w:r>
      <w:r>
        <w:t></w:t>
      </w:r>
      <w:r>
        <w:rPr>
          <w:rFonts w:hint="eastAsia"/>
        </w:rPr>
        <w:t>формированию</w:t>
      </w:r>
      <w:r>
        <w:t></w:t>
      </w:r>
      <w:r>
        <w:rPr>
          <w:rFonts w:hint="eastAsia"/>
        </w:rPr>
        <w:t>у</w:t>
      </w:r>
      <w:r>
        <w:t></w:t>
      </w:r>
      <w:r>
        <w:rPr>
          <w:rFonts w:hint="eastAsia"/>
        </w:rPr>
        <w:t>студентов</w:t>
      </w:r>
      <w:r>
        <w:t></w:t>
      </w:r>
      <w:r>
        <w:rPr>
          <w:rFonts w:hint="eastAsia"/>
        </w:rPr>
        <w:t>культуры</w:t>
      </w:r>
      <w:r>
        <w:t></w:t>
      </w:r>
      <w:r>
        <w:rPr>
          <w:rFonts w:hint="eastAsia"/>
        </w:rPr>
        <w:t>психической</w:t>
      </w:r>
      <w:r>
        <w:t></w:t>
      </w:r>
      <w:r>
        <w:rPr>
          <w:rFonts w:hint="eastAsia"/>
        </w:rPr>
        <w:t>саморегуляции</w:t>
      </w:r>
      <w:r>
        <w:t></w:t>
      </w:r>
      <w:r>
        <w:t></w:t>
      </w:r>
      <w:r>
        <w:rPr>
          <w:rFonts w:hint="eastAsia"/>
        </w:rPr>
        <w:t>происходит</w:t>
      </w:r>
      <w:r>
        <w:t></w:t>
      </w:r>
      <w:r>
        <w:rPr>
          <w:rFonts w:hint="eastAsia"/>
        </w:rPr>
        <w:t>ее</w:t>
      </w:r>
      <w:r>
        <w:t></w:t>
      </w:r>
      <w:r>
        <w:rPr>
          <w:rFonts w:hint="eastAsia"/>
        </w:rPr>
        <w:t>корректировка</w:t>
      </w:r>
      <w:r>
        <w:t></w:t>
      </w:r>
    </w:p>
    <w:p w:rsidR="00BD0264" w:rsidRDefault="00BD0264" w:rsidP="00BD0264">
      <w:r>
        <w:rPr>
          <w:rFonts w:hint="eastAsia"/>
        </w:rPr>
        <w:t>На</w:t>
      </w:r>
      <w:r>
        <w:t></w:t>
      </w:r>
      <w:r>
        <w:rPr>
          <w:rFonts w:hint="eastAsia"/>
        </w:rPr>
        <w:t>основе</w:t>
      </w:r>
      <w:r>
        <w:t></w:t>
      </w:r>
      <w:r>
        <w:rPr>
          <w:rFonts w:hint="eastAsia"/>
        </w:rPr>
        <w:t>данной</w:t>
      </w:r>
      <w:r>
        <w:t></w:t>
      </w:r>
      <w:r>
        <w:rPr>
          <w:rFonts w:hint="eastAsia"/>
        </w:rPr>
        <w:t>модели</w:t>
      </w:r>
      <w:r>
        <w:t></w:t>
      </w:r>
      <w:r>
        <w:rPr>
          <w:rFonts w:hint="eastAsia"/>
        </w:rPr>
        <w:t>и</w:t>
      </w:r>
      <w:r>
        <w:t></w:t>
      </w:r>
      <w:r>
        <w:rPr>
          <w:rFonts w:hint="eastAsia"/>
        </w:rPr>
        <w:t>строилась</w:t>
      </w:r>
      <w:r>
        <w:t></w:t>
      </w:r>
      <w:r>
        <w:rPr>
          <w:rFonts w:hint="eastAsia"/>
        </w:rPr>
        <w:t>вся</w:t>
      </w:r>
      <w:r>
        <w:t></w:t>
      </w:r>
      <w:r>
        <w:rPr>
          <w:rFonts w:hint="eastAsia"/>
        </w:rPr>
        <w:t>опытно</w:t>
      </w:r>
      <w:r>
        <w:t></w:t>
      </w:r>
      <w:r>
        <w:rPr>
          <w:rFonts w:hint="eastAsia"/>
        </w:rPr>
        <w:t>экспериментальная</w:t>
      </w:r>
      <w:r>
        <w:t></w:t>
      </w:r>
      <w:r>
        <w:rPr>
          <w:rFonts w:hint="eastAsia"/>
        </w:rPr>
        <w:t>работа</w:t>
      </w:r>
      <w:r>
        <w:t></w:t>
      </w:r>
    </w:p>
    <w:p w:rsidR="00BD0264" w:rsidRDefault="00BD0264" w:rsidP="00BD0264">
      <w:r>
        <w:t></w:t>
      </w:r>
    </w:p>
    <w:p w:rsidR="00BD0264" w:rsidRDefault="00BD0264" w:rsidP="00BD0264">
      <w:r>
        <w:rPr>
          <w:rFonts w:hint="eastAsia"/>
        </w:rPr>
        <w:t>Внутренним</w:t>
      </w:r>
      <w:r>
        <w:t></w:t>
      </w:r>
      <w:r>
        <w:rPr>
          <w:rFonts w:hint="eastAsia"/>
        </w:rPr>
        <w:t>механизмом</w:t>
      </w:r>
      <w:r>
        <w:t></w:t>
      </w:r>
      <w:r>
        <w:rPr>
          <w:rFonts w:hint="eastAsia"/>
        </w:rPr>
        <w:t>формирования</w:t>
      </w:r>
      <w:r>
        <w:t></w:t>
      </w:r>
      <w:r>
        <w:rPr>
          <w:rFonts w:hint="eastAsia"/>
        </w:rPr>
        <w:t>культуры</w:t>
      </w:r>
      <w:r>
        <w:t></w:t>
      </w:r>
      <w:r>
        <w:rPr>
          <w:rFonts w:hint="eastAsia"/>
        </w:rPr>
        <w:t>психической</w:t>
      </w:r>
      <w:r>
        <w:t></w:t>
      </w:r>
      <w:r>
        <w:rPr>
          <w:rFonts w:hint="eastAsia"/>
        </w:rPr>
        <w:t>саморегуляции</w:t>
      </w:r>
      <w:r>
        <w:t></w:t>
      </w:r>
      <w:r>
        <w:rPr>
          <w:rFonts w:hint="eastAsia"/>
        </w:rPr>
        <w:t>выступает</w:t>
      </w:r>
      <w:r>
        <w:t></w:t>
      </w:r>
      <w:r>
        <w:rPr>
          <w:rFonts w:hint="eastAsia"/>
        </w:rPr>
        <w:t>одно</w:t>
      </w:r>
      <w:r>
        <w:t></w:t>
      </w:r>
      <w:r>
        <w:rPr>
          <w:rFonts w:hint="eastAsia"/>
        </w:rPr>
        <w:t>из</w:t>
      </w:r>
      <w:r>
        <w:t></w:t>
      </w:r>
      <w:r>
        <w:rPr>
          <w:rFonts w:hint="eastAsia"/>
        </w:rPr>
        <w:t>педагогических</w:t>
      </w:r>
      <w:r>
        <w:t></w:t>
      </w:r>
      <w:r>
        <w:rPr>
          <w:rFonts w:hint="eastAsia"/>
        </w:rPr>
        <w:t>условий</w:t>
      </w:r>
      <w:r>
        <w:t></w:t>
      </w:r>
      <w:r>
        <w:t></w:t>
      </w:r>
      <w:r>
        <w:t></w:t>
      </w:r>
      <w:r>
        <w:rPr>
          <w:rFonts w:hint="eastAsia"/>
        </w:rPr>
        <w:t>осознание</w:t>
      </w:r>
      <w:r>
        <w:t></w:t>
      </w:r>
      <w:r>
        <w:rPr>
          <w:rFonts w:hint="eastAsia"/>
        </w:rPr>
        <w:t>студентами</w:t>
      </w:r>
      <w:r>
        <w:t></w:t>
      </w:r>
      <w:r>
        <w:rPr>
          <w:rFonts w:hint="eastAsia"/>
        </w:rPr>
        <w:t>необходимости</w:t>
      </w:r>
      <w:r>
        <w:t></w:t>
      </w:r>
      <w:r>
        <w:rPr>
          <w:rFonts w:hint="eastAsia"/>
        </w:rPr>
        <w:t>развития</w:t>
      </w:r>
      <w:r>
        <w:t></w:t>
      </w:r>
      <w:r>
        <w:rPr>
          <w:rFonts w:hint="eastAsia"/>
        </w:rPr>
        <w:t>культуры</w:t>
      </w:r>
      <w:r>
        <w:t></w:t>
      </w:r>
      <w:r>
        <w:rPr>
          <w:rFonts w:hint="eastAsia"/>
        </w:rPr>
        <w:t>психической</w:t>
      </w:r>
      <w:r>
        <w:t></w:t>
      </w:r>
      <w:r>
        <w:rPr>
          <w:rFonts w:hint="eastAsia"/>
        </w:rPr>
        <w:t>саморегуляции</w:t>
      </w:r>
      <w:r>
        <w:t></w:t>
      </w:r>
      <w:r>
        <w:rPr>
          <w:rFonts w:hint="eastAsia"/>
        </w:rPr>
        <w:t>как</w:t>
      </w:r>
      <w:r>
        <w:t></w:t>
      </w:r>
      <w:r>
        <w:rPr>
          <w:rFonts w:hint="eastAsia"/>
        </w:rPr>
        <w:t>профессионально</w:t>
      </w:r>
      <w:r>
        <w:t></w:t>
      </w:r>
      <w:r>
        <w:rPr>
          <w:rFonts w:hint="eastAsia"/>
        </w:rPr>
        <w:t>важного</w:t>
      </w:r>
      <w:r>
        <w:t></w:t>
      </w:r>
      <w:r>
        <w:rPr>
          <w:rFonts w:hint="eastAsia"/>
        </w:rPr>
        <w:t>качества</w:t>
      </w:r>
      <w:r>
        <w:t></w:t>
      </w:r>
      <w:r>
        <w:rPr>
          <w:rFonts w:hint="eastAsia"/>
        </w:rPr>
        <w:t>будущего</w:t>
      </w:r>
      <w:r>
        <w:t></w:t>
      </w:r>
      <w:r>
        <w:rPr>
          <w:rFonts w:hint="eastAsia"/>
        </w:rPr>
        <w:t>педагога</w:t>
      </w:r>
      <w:r>
        <w:t></w:t>
      </w:r>
      <w:r>
        <w:t></w:t>
      </w:r>
      <w:r>
        <w:rPr>
          <w:rFonts w:hint="eastAsia"/>
        </w:rPr>
        <w:t>Несомненно</w:t>
      </w:r>
      <w:r>
        <w:t></w:t>
      </w:r>
      <w:r>
        <w:t></w:t>
      </w:r>
      <w:r>
        <w:rPr>
          <w:rFonts w:hint="eastAsia"/>
        </w:rPr>
        <w:t>культура</w:t>
      </w:r>
      <w:r>
        <w:t></w:t>
      </w:r>
      <w:r>
        <w:rPr>
          <w:rFonts w:hint="eastAsia"/>
        </w:rPr>
        <w:t>психической</w:t>
      </w:r>
      <w:r>
        <w:t></w:t>
      </w:r>
      <w:r>
        <w:rPr>
          <w:rFonts w:hint="eastAsia"/>
        </w:rPr>
        <w:t>саморегуляции</w:t>
      </w:r>
      <w:r>
        <w:t></w:t>
      </w:r>
      <w:r>
        <w:rPr>
          <w:rFonts w:hint="eastAsia"/>
        </w:rPr>
        <w:t>должна</w:t>
      </w:r>
      <w:r>
        <w:t></w:t>
      </w:r>
      <w:r>
        <w:rPr>
          <w:rFonts w:hint="eastAsia"/>
        </w:rPr>
        <w:t>выступать</w:t>
      </w:r>
      <w:r>
        <w:t></w:t>
      </w:r>
      <w:r>
        <w:rPr>
          <w:rFonts w:hint="eastAsia"/>
        </w:rPr>
        <w:t>в</w:t>
      </w:r>
      <w:r>
        <w:t></w:t>
      </w:r>
      <w:r>
        <w:rPr>
          <w:rFonts w:hint="eastAsia"/>
        </w:rPr>
        <w:t>роли</w:t>
      </w:r>
      <w:r>
        <w:t></w:t>
      </w:r>
      <w:r>
        <w:rPr>
          <w:rFonts w:hint="eastAsia"/>
        </w:rPr>
        <w:t>потребности</w:t>
      </w:r>
      <w:r>
        <w:t></w:t>
      </w:r>
      <w:r>
        <w:rPr>
          <w:rFonts w:hint="eastAsia"/>
        </w:rPr>
        <w:t>и</w:t>
      </w:r>
      <w:r>
        <w:t></w:t>
      </w:r>
      <w:r>
        <w:rPr>
          <w:rFonts w:hint="eastAsia"/>
        </w:rPr>
        <w:t>потребности</w:t>
      </w:r>
      <w:r>
        <w:t></w:t>
      </w:r>
      <w:r>
        <w:rPr>
          <w:rFonts w:hint="eastAsia"/>
        </w:rPr>
        <w:t>жизненно</w:t>
      </w:r>
      <w:r>
        <w:t></w:t>
      </w:r>
      <w:r>
        <w:rPr>
          <w:rFonts w:hint="eastAsia"/>
        </w:rPr>
        <w:t>важной</w:t>
      </w:r>
      <w:r>
        <w:t></w:t>
      </w:r>
      <w:r>
        <w:t></w:t>
      </w:r>
      <w:r>
        <w:rPr>
          <w:rFonts w:hint="eastAsia"/>
        </w:rPr>
        <w:t>необходимой</w:t>
      </w:r>
      <w:r>
        <w:t></w:t>
      </w:r>
      <w:r>
        <w:rPr>
          <w:rFonts w:hint="eastAsia"/>
        </w:rPr>
        <w:t>для</w:t>
      </w:r>
      <w:r>
        <w:t></w:t>
      </w:r>
      <w:r>
        <w:rPr>
          <w:rFonts w:hint="eastAsia"/>
        </w:rPr>
        <w:t>организации</w:t>
      </w:r>
      <w:r>
        <w:t></w:t>
      </w:r>
      <w:r>
        <w:rPr>
          <w:rFonts w:hint="eastAsia"/>
        </w:rPr>
        <w:t>и</w:t>
      </w:r>
      <w:r>
        <w:t></w:t>
      </w:r>
      <w:r>
        <w:rPr>
          <w:rFonts w:hint="eastAsia"/>
        </w:rPr>
        <w:t>осуществления</w:t>
      </w:r>
      <w:r>
        <w:t></w:t>
      </w:r>
      <w:r>
        <w:rPr>
          <w:rFonts w:hint="eastAsia"/>
        </w:rPr>
        <w:t>будущей</w:t>
      </w:r>
      <w:r>
        <w:t></w:t>
      </w:r>
      <w:r>
        <w:rPr>
          <w:rFonts w:hint="eastAsia"/>
        </w:rPr>
        <w:t>профессиональной</w:t>
      </w:r>
      <w:r>
        <w:t></w:t>
      </w:r>
      <w:r>
        <w:rPr>
          <w:rFonts w:hint="eastAsia"/>
        </w:rPr>
        <w:t>деятельности</w:t>
      </w:r>
      <w:r>
        <w:t></w:t>
      </w:r>
      <w:r>
        <w:t></w:t>
      </w:r>
      <w:r>
        <w:rPr>
          <w:rFonts w:hint="eastAsia"/>
        </w:rPr>
        <w:t>Поэтому</w:t>
      </w:r>
      <w:r>
        <w:t></w:t>
      </w:r>
      <w:r>
        <w:rPr>
          <w:rFonts w:hint="eastAsia"/>
        </w:rPr>
        <w:t>в</w:t>
      </w:r>
      <w:r>
        <w:t></w:t>
      </w:r>
      <w:r>
        <w:rPr>
          <w:rFonts w:hint="eastAsia"/>
        </w:rPr>
        <w:t>ходе</w:t>
      </w:r>
      <w:r>
        <w:t></w:t>
      </w:r>
      <w:r>
        <w:rPr>
          <w:rFonts w:hint="eastAsia"/>
        </w:rPr>
        <w:t>самообследования</w:t>
      </w:r>
      <w:r>
        <w:t></w:t>
      </w:r>
      <w:r>
        <w:rPr>
          <w:rFonts w:hint="eastAsia"/>
        </w:rPr>
        <w:t>и</w:t>
      </w:r>
      <w:r>
        <w:t></w:t>
      </w:r>
      <w:r>
        <w:rPr>
          <w:rFonts w:hint="eastAsia"/>
        </w:rPr>
        <w:t>самонаблюдения</w:t>
      </w:r>
      <w:r>
        <w:t></w:t>
      </w:r>
      <w:r>
        <w:t></w:t>
      </w:r>
      <w:r>
        <w:rPr>
          <w:rFonts w:hint="eastAsia"/>
        </w:rPr>
        <w:t>под</w:t>
      </w:r>
      <w:r>
        <w:t></w:t>
      </w:r>
      <w:r>
        <w:rPr>
          <w:rFonts w:hint="eastAsia"/>
        </w:rPr>
        <w:t>руководством</w:t>
      </w:r>
      <w:r>
        <w:t></w:t>
      </w:r>
      <w:r>
        <w:rPr>
          <w:rFonts w:hint="eastAsia"/>
        </w:rPr>
        <w:t>педагогов</w:t>
      </w:r>
      <w:r>
        <w:t></w:t>
      </w:r>
      <w:r>
        <w:t></w:t>
      </w:r>
      <w:r>
        <w:rPr>
          <w:rFonts w:hint="eastAsia"/>
        </w:rPr>
        <w:t>студенты</w:t>
      </w:r>
      <w:r>
        <w:t></w:t>
      </w:r>
      <w:r>
        <w:t></w:t>
      </w:r>
      <w:r>
        <w:t></w:t>
      </w:r>
      <w:r>
        <w:rPr>
          <w:rFonts w:hint="eastAsia"/>
        </w:rPr>
        <w:t>в</w:t>
      </w:r>
      <w:r>
        <w:t></w:t>
      </w:r>
      <w:r>
        <w:rPr>
          <w:rFonts w:hint="eastAsia"/>
        </w:rPr>
        <w:t>первую</w:t>
      </w:r>
      <w:r>
        <w:t></w:t>
      </w:r>
      <w:r>
        <w:rPr>
          <w:rFonts w:hint="eastAsia"/>
        </w:rPr>
        <w:lastRenderedPageBreak/>
        <w:t>очередь</w:t>
      </w:r>
      <w:r>
        <w:t></w:t>
      </w:r>
      <w:r>
        <w:rPr>
          <w:rFonts w:hint="eastAsia"/>
        </w:rPr>
        <w:t>должны</w:t>
      </w:r>
      <w:r>
        <w:t></w:t>
      </w:r>
      <w:r>
        <w:rPr>
          <w:rFonts w:hint="eastAsia"/>
        </w:rPr>
        <w:t>прийти</w:t>
      </w:r>
      <w:r>
        <w:t></w:t>
      </w:r>
      <w:r>
        <w:rPr>
          <w:rFonts w:hint="eastAsia"/>
        </w:rPr>
        <w:t>к</w:t>
      </w:r>
      <w:r>
        <w:t></w:t>
      </w:r>
      <w:r>
        <w:rPr>
          <w:rFonts w:hint="eastAsia"/>
        </w:rPr>
        <w:t>пониманию</w:t>
      </w:r>
      <w:r>
        <w:t></w:t>
      </w:r>
      <w:r>
        <w:rPr>
          <w:rFonts w:hint="eastAsia"/>
        </w:rPr>
        <w:t>необходимости</w:t>
      </w:r>
      <w:r>
        <w:t></w:t>
      </w:r>
      <w:r>
        <w:rPr>
          <w:rFonts w:hint="eastAsia"/>
        </w:rPr>
        <w:t>того</w:t>
      </w:r>
      <w:r>
        <w:t></w:t>
      </w:r>
      <w:r>
        <w:t></w:t>
      </w:r>
      <w:r>
        <w:rPr>
          <w:rFonts w:hint="eastAsia"/>
        </w:rPr>
        <w:t>что</w:t>
      </w:r>
      <w:r>
        <w:t></w:t>
      </w:r>
      <w:r>
        <w:rPr>
          <w:rFonts w:hint="eastAsia"/>
        </w:rPr>
        <w:t>без</w:t>
      </w:r>
      <w:r>
        <w:t></w:t>
      </w:r>
      <w:r>
        <w:rPr>
          <w:rFonts w:hint="eastAsia"/>
        </w:rPr>
        <w:t>усвоения</w:t>
      </w:r>
      <w:r>
        <w:t></w:t>
      </w:r>
      <w:r>
        <w:rPr>
          <w:rFonts w:hint="eastAsia"/>
        </w:rPr>
        <w:t>правил</w:t>
      </w:r>
      <w:r>
        <w:t></w:t>
      </w:r>
      <w:r>
        <w:rPr>
          <w:rFonts w:hint="eastAsia"/>
        </w:rPr>
        <w:t>культуры</w:t>
      </w:r>
      <w:r>
        <w:t></w:t>
      </w:r>
      <w:r>
        <w:rPr>
          <w:rFonts w:hint="eastAsia"/>
        </w:rPr>
        <w:t>психической</w:t>
      </w:r>
      <w:r>
        <w:t></w:t>
      </w:r>
      <w:r>
        <w:rPr>
          <w:rFonts w:hint="eastAsia"/>
        </w:rPr>
        <w:t>саморегуляции</w:t>
      </w:r>
      <w:r>
        <w:t></w:t>
      </w:r>
      <w:r>
        <w:rPr>
          <w:rFonts w:hint="eastAsia"/>
        </w:rPr>
        <w:t>невозможна</w:t>
      </w:r>
      <w:r>
        <w:t></w:t>
      </w:r>
      <w:r>
        <w:rPr>
          <w:rFonts w:hint="eastAsia"/>
        </w:rPr>
        <w:t>их</w:t>
      </w:r>
      <w:r>
        <w:t></w:t>
      </w:r>
      <w:r>
        <w:rPr>
          <w:rFonts w:hint="eastAsia"/>
        </w:rPr>
        <w:t>дальнейшая</w:t>
      </w:r>
      <w:r>
        <w:t></w:t>
      </w:r>
      <w:r>
        <w:rPr>
          <w:rFonts w:hint="eastAsia"/>
        </w:rPr>
        <w:t>преподавательская</w:t>
      </w:r>
      <w:r>
        <w:t></w:t>
      </w:r>
      <w:r>
        <w:rPr>
          <w:rFonts w:hint="eastAsia"/>
        </w:rPr>
        <w:t>деятельность</w:t>
      </w:r>
      <w:r>
        <w:t></w:t>
      </w:r>
      <w:r>
        <w:rPr>
          <w:rFonts w:hint="eastAsia"/>
        </w:rPr>
        <w:t>в</w:t>
      </w:r>
      <w:r>
        <w:t></w:t>
      </w:r>
      <w:r>
        <w:rPr>
          <w:rFonts w:hint="eastAsia"/>
        </w:rPr>
        <w:t>школе</w:t>
      </w:r>
      <w:r>
        <w:t></w:t>
      </w:r>
    </w:p>
    <w:p w:rsidR="00BD0264" w:rsidRDefault="00BD0264" w:rsidP="00BD0264">
      <w:r>
        <w:rPr>
          <w:rFonts w:hint="eastAsia"/>
        </w:rPr>
        <w:t>В</w:t>
      </w:r>
      <w:r>
        <w:t></w:t>
      </w:r>
      <w:r>
        <w:rPr>
          <w:rFonts w:hint="eastAsia"/>
        </w:rPr>
        <w:t>процессе</w:t>
      </w:r>
      <w:r>
        <w:t></w:t>
      </w:r>
      <w:r>
        <w:rPr>
          <w:rFonts w:hint="eastAsia"/>
        </w:rPr>
        <w:t>жизнедеятельности</w:t>
      </w:r>
      <w:r>
        <w:t></w:t>
      </w:r>
      <w:r>
        <w:rPr>
          <w:rFonts w:hint="eastAsia"/>
        </w:rPr>
        <w:t>студент</w:t>
      </w:r>
      <w:r>
        <w:t></w:t>
      </w:r>
      <w:r>
        <w:rPr>
          <w:rFonts w:hint="eastAsia"/>
        </w:rPr>
        <w:t>выполняет</w:t>
      </w:r>
      <w:r>
        <w:t></w:t>
      </w:r>
      <w:r>
        <w:rPr>
          <w:rFonts w:hint="eastAsia"/>
        </w:rPr>
        <w:t>разные</w:t>
      </w:r>
      <w:r>
        <w:t></w:t>
      </w:r>
      <w:r>
        <w:rPr>
          <w:rFonts w:hint="eastAsia"/>
        </w:rPr>
        <w:t>социальные</w:t>
      </w:r>
      <w:r>
        <w:t></w:t>
      </w:r>
      <w:r>
        <w:rPr>
          <w:rFonts w:hint="eastAsia"/>
        </w:rPr>
        <w:t>роли</w:t>
      </w:r>
      <w:r>
        <w:t></w:t>
      </w:r>
      <w:r>
        <w:t></w:t>
      </w:r>
      <w:r>
        <w:rPr>
          <w:rFonts w:hint="eastAsia"/>
        </w:rPr>
        <w:t>студент</w:t>
      </w:r>
      <w:r>
        <w:t></w:t>
      </w:r>
      <w:r>
        <w:t></w:t>
      </w:r>
      <w:r>
        <w:rPr>
          <w:rFonts w:hint="eastAsia"/>
        </w:rPr>
        <w:t>сын</w:t>
      </w:r>
      <w:r>
        <w:t></w:t>
      </w:r>
      <w:r>
        <w:rPr>
          <w:rFonts w:hint="eastAsia"/>
        </w:rPr>
        <w:t>или</w:t>
      </w:r>
      <w:r>
        <w:t></w:t>
      </w:r>
      <w:r>
        <w:rPr>
          <w:rFonts w:hint="eastAsia"/>
        </w:rPr>
        <w:t>дочь</w:t>
      </w:r>
      <w:r>
        <w:t></w:t>
      </w:r>
      <w:r>
        <w:t></w:t>
      </w:r>
      <w:r>
        <w:rPr>
          <w:rFonts w:hint="eastAsia"/>
        </w:rPr>
        <w:t>гражданин</w:t>
      </w:r>
      <w:r>
        <w:t></w:t>
      </w:r>
      <w:r>
        <w:t></w:t>
      </w:r>
      <w:r>
        <w:rPr>
          <w:rFonts w:hint="eastAsia"/>
        </w:rPr>
        <w:t>учитель</w:t>
      </w:r>
      <w:r>
        <w:t></w:t>
      </w:r>
      <w:r>
        <w:rPr>
          <w:rFonts w:hint="eastAsia"/>
        </w:rPr>
        <w:t>и</w:t>
      </w:r>
      <w:r>
        <w:t></w:t>
      </w:r>
      <w:r>
        <w:rPr>
          <w:rFonts w:hint="eastAsia"/>
        </w:rPr>
        <w:t>пр</w:t>
      </w:r>
      <w:r>
        <w:t></w:t>
      </w:r>
      <w:r>
        <w:t></w:t>
      </w:r>
      <w:r>
        <w:t></w:t>
      </w:r>
      <w:r>
        <w:rPr>
          <w:rFonts w:hint="eastAsia"/>
        </w:rPr>
        <w:t>и</w:t>
      </w:r>
      <w:r>
        <w:t></w:t>
      </w:r>
      <w:r>
        <w:rPr>
          <w:rFonts w:hint="eastAsia"/>
        </w:rPr>
        <w:t>в</w:t>
      </w:r>
      <w:r>
        <w:t></w:t>
      </w:r>
      <w:r>
        <w:rPr>
          <w:rFonts w:hint="eastAsia"/>
        </w:rPr>
        <w:t>каждой</w:t>
      </w:r>
      <w:r>
        <w:t></w:t>
      </w:r>
      <w:r>
        <w:rPr>
          <w:rFonts w:hint="eastAsia"/>
        </w:rPr>
        <w:t>из</w:t>
      </w:r>
      <w:r>
        <w:t></w:t>
      </w:r>
      <w:r>
        <w:rPr>
          <w:rFonts w:hint="eastAsia"/>
        </w:rPr>
        <w:t>них</w:t>
      </w:r>
      <w:r>
        <w:t></w:t>
      </w:r>
      <w:r>
        <w:rPr>
          <w:rFonts w:hint="eastAsia"/>
        </w:rPr>
        <w:t>ему</w:t>
      </w:r>
      <w:r>
        <w:t></w:t>
      </w:r>
      <w:r>
        <w:rPr>
          <w:rFonts w:hint="eastAsia"/>
        </w:rPr>
        <w:t>необходимо</w:t>
      </w:r>
      <w:r>
        <w:t></w:t>
      </w:r>
      <w:r>
        <w:rPr>
          <w:rFonts w:hint="eastAsia"/>
        </w:rPr>
        <w:t>управлять</w:t>
      </w:r>
      <w:r>
        <w:t></w:t>
      </w:r>
      <w:r>
        <w:rPr>
          <w:rFonts w:hint="eastAsia"/>
        </w:rPr>
        <w:t>собой</w:t>
      </w:r>
      <w:r>
        <w:t></w:t>
      </w:r>
      <w:r>
        <w:t></w:t>
      </w:r>
      <w:r>
        <w:rPr>
          <w:rFonts w:hint="eastAsia"/>
        </w:rPr>
        <w:t>регулировать</w:t>
      </w:r>
      <w:r>
        <w:t></w:t>
      </w:r>
      <w:r>
        <w:rPr>
          <w:rFonts w:hint="eastAsia"/>
        </w:rPr>
        <w:t>свои</w:t>
      </w:r>
      <w:r>
        <w:t></w:t>
      </w:r>
      <w:r>
        <w:rPr>
          <w:rFonts w:hint="eastAsia"/>
        </w:rPr>
        <w:t>состояния</w:t>
      </w:r>
      <w:r>
        <w:t></w:t>
      </w:r>
      <w:r>
        <w:t></w:t>
      </w:r>
      <w:r>
        <w:rPr>
          <w:rFonts w:hint="eastAsia"/>
        </w:rPr>
        <w:t>поведение</w:t>
      </w:r>
      <w:r>
        <w:t></w:t>
      </w:r>
      <w:r>
        <w:rPr>
          <w:rFonts w:hint="eastAsia"/>
        </w:rPr>
        <w:t>и</w:t>
      </w:r>
      <w:r>
        <w:t></w:t>
      </w:r>
      <w:r>
        <w:rPr>
          <w:rFonts w:hint="eastAsia"/>
        </w:rPr>
        <w:t>деятельность</w:t>
      </w:r>
      <w:r>
        <w:t></w:t>
      </w:r>
      <w:r>
        <w:t></w:t>
      </w:r>
      <w:r>
        <w:rPr>
          <w:rFonts w:hint="eastAsia"/>
        </w:rPr>
        <w:t>Именно</w:t>
      </w:r>
      <w:r>
        <w:t></w:t>
      </w:r>
      <w:r>
        <w:rPr>
          <w:rFonts w:hint="eastAsia"/>
        </w:rPr>
        <w:t>поэтому</w:t>
      </w:r>
      <w:r>
        <w:t></w:t>
      </w:r>
      <w:r>
        <w:rPr>
          <w:rFonts w:hint="eastAsia"/>
        </w:rPr>
        <w:t>работа</w:t>
      </w:r>
      <w:r>
        <w:t></w:t>
      </w:r>
      <w:r>
        <w:rPr>
          <w:rFonts w:hint="eastAsia"/>
        </w:rPr>
        <w:t>по</w:t>
      </w:r>
      <w:r>
        <w:t></w:t>
      </w:r>
      <w:r>
        <w:rPr>
          <w:rFonts w:hint="eastAsia"/>
        </w:rPr>
        <w:t>формированию</w:t>
      </w:r>
      <w:r>
        <w:t></w:t>
      </w:r>
      <w:r>
        <w:rPr>
          <w:rFonts w:hint="eastAsia"/>
        </w:rPr>
        <w:t>у</w:t>
      </w:r>
      <w:r>
        <w:t></w:t>
      </w:r>
      <w:r>
        <w:rPr>
          <w:rFonts w:hint="eastAsia"/>
        </w:rPr>
        <w:t>студентов</w:t>
      </w:r>
      <w:r>
        <w:t></w:t>
      </w:r>
      <w:r>
        <w:rPr>
          <w:rFonts w:hint="eastAsia"/>
        </w:rPr>
        <w:t>педагогического</w:t>
      </w:r>
      <w:r>
        <w:t></w:t>
      </w:r>
      <w:r>
        <w:rPr>
          <w:rFonts w:hint="eastAsia"/>
        </w:rPr>
        <w:t>колледжа</w:t>
      </w:r>
      <w:r>
        <w:t></w:t>
      </w:r>
      <w:r>
        <w:rPr>
          <w:rFonts w:hint="eastAsia"/>
        </w:rPr>
        <w:t>культуры</w:t>
      </w:r>
      <w:r>
        <w:t></w:t>
      </w:r>
      <w:r>
        <w:rPr>
          <w:rFonts w:hint="eastAsia"/>
        </w:rPr>
        <w:t>психической</w:t>
      </w:r>
      <w:r>
        <w:t></w:t>
      </w:r>
      <w:r>
        <w:rPr>
          <w:rFonts w:hint="eastAsia"/>
        </w:rPr>
        <w:t>саморегуляции</w:t>
      </w:r>
      <w:r>
        <w:t></w:t>
      </w:r>
      <w:r>
        <w:rPr>
          <w:rFonts w:hint="eastAsia"/>
        </w:rPr>
        <w:t>должна</w:t>
      </w:r>
      <w:r>
        <w:t></w:t>
      </w:r>
      <w:r>
        <w:rPr>
          <w:rFonts w:hint="eastAsia"/>
        </w:rPr>
        <w:t>осуществляться</w:t>
      </w:r>
      <w:r>
        <w:t></w:t>
      </w:r>
      <w:r>
        <w:rPr>
          <w:rFonts w:hint="eastAsia"/>
        </w:rPr>
        <w:t>в</w:t>
      </w:r>
      <w:r>
        <w:t></w:t>
      </w:r>
      <w:r>
        <w:rPr>
          <w:rFonts w:hint="eastAsia"/>
        </w:rPr>
        <w:t>различных</w:t>
      </w:r>
      <w:r>
        <w:t></w:t>
      </w:r>
      <w:r>
        <w:rPr>
          <w:rFonts w:hint="eastAsia"/>
        </w:rPr>
        <w:t>видах</w:t>
      </w:r>
      <w:r>
        <w:t></w:t>
      </w:r>
      <w:r>
        <w:rPr>
          <w:rFonts w:hint="eastAsia"/>
        </w:rPr>
        <w:t>деятельности</w:t>
      </w:r>
      <w:r>
        <w:t></w:t>
      </w:r>
      <w:r>
        <w:t></w:t>
      </w:r>
      <w:r>
        <w:rPr>
          <w:rFonts w:hint="eastAsia"/>
        </w:rPr>
        <w:t>Следовательно</w:t>
      </w:r>
      <w:r>
        <w:t></w:t>
      </w:r>
      <w:r>
        <w:t></w:t>
      </w:r>
      <w:r>
        <w:rPr>
          <w:rFonts w:hint="eastAsia"/>
        </w:rPr>
        <w:t>одним</w:t>
      </w:r>
      <w:r>
        <w:t></w:t>
      </w:r>
      <w:r>
        <w:rPr>
          <w:rFonts w:hint="eastAsia"/>
        </w:rPr>
        <w:t>из</w:t>
      </w:r>
      <w:r>
        <w:t></w:t>
      </w:r>
      <w:r>
        <w:rPr>
          <w:rFonts w:hint="eastAsia"/>
        </w:rPr>
        <w:t>педагогических</w:t>
      </w:r>
      <w:r>
        <w:t></w:t>
      </w:r>
      <w:r>
        <w:rPr>
          <w:rFonts w:hint="eastAsia"/>
        </w:rPr>
        <w:t>условий</w:t>
      </w:r>
      <w:r>
        <w:t></w:t>
      </w:r>
      <w:r>
        <w:rPr>
          <w:rFonts w:hint="eastAsia"/>
        </w:rPr>
        <w:t>ее</w:t>
      </w:r>
      <w:r>
        <w:t></w:t>
      </w:r>
      <w:r>
        <w:rPr>
          <w:rFonts w:hint="eastAsia"/>
        </w:rPr>
        <w:t>формирования</w:t>
      </w:r>
      <w:r>
        <w:t></w:t>
      </w:r>
      <w:r>
        <w:rPr>
          <w:rFonts w:hint="eastAsia"/>
        </w:rPr>
        <w:t>является</w:t>
      </w:r>
      <w:r>
        <w:t></w:t>
      </w:r>
      <w:r>
        <w:rPr>
          <w:rFonts w:hint="eastAsia"/>
        </w:rPr>
        <w:t>включение</w:t>
      </w:r>
      <w:r>
        <w:t></w:t>
      </w:r>
      <w:r>
        <w:rPr>
          <w:rFonts w:hint="eastAsia"/>
        </w:rPr>
        <w:t>их</w:t>
      </w:r>
      <w:r>
        <w:t></w:t>
      </w:r>
      <w:r>
        <w:rPr>
          <w:rFonts w:hint="eastAsia"/>
        </w:rPr>
        <w:t>в</w:t>
      </w:r>
      <w:r>
        <w:t></w:t>
      </w:r>
      <w:r>
        <w:rPr>
          <w:rFonts w:hint="eastAsia"/>
        </w:rPr>
        <w:t>различные</w:t>
      </w:r>
      <w:r>
        <w:t></w:t>
      </w:r>
      <w:r>
        <w:rPr>
          <w:rFonts w:hint="eastAsia"/>
        </w:rPr>
        <w:t>виды</w:t>
      </w:r>
      <w:r>
        <w:t></w:t>
      </w:r>
      <w:r>
        <w:rPr>
          <w:rFonts w:hint="eastAsia"/>
        </w:rPr>
        <w:t>личностно</w:t>
      </w:r>
      <w:r>
        <w:t></w:t>
      </w:r>
      <w:r>
        <w:rPr>
          <w:rFonts w:hint="eastAsia"/>
        </w:rPr>
        <w:t>значимой</w:t>
      </w:r>
      <w:r>
        <w:t></w:t>
      </w:r>
      <w:r>
        <w:rPr>
          <w:rFonts w:hint="eastAsia"/>
        </w:rPr>
        <w:t>для</w:t>
      </w:r>
      <w:r>
        <w:t></w:t>
      </w:r>
      <w:r>
        <w:rPr>
          <w:rFonts w:hint="eastAsia"/>
        </w:rPr>
        <w:t>них</w:t>
      </w:r>
      <w:r>
        <w:t></w:t>
      </w:r>
      <w:r>
        <w:rPr>
          <w:rFonts w:hint="eastAsia"/>
        </w:rPr>
        <w:t>деятельности</w:t>
      </w:r>
      <w:r>
        <w:t></w:t>
      </w:r>
      <w:r>
        <w:t></w:t>
      </w:r>
      <w:r>
        <w:rPr>
          <w:rFonts w:hint="eastAsia"/>
        </w:rPr>
        <w:t>Причем</w:t>
      </w:r>
      <w:r>
        <w:t></w:t>
      </w:r>
      <w:r>
        <w:t></w:t>
      </w:r>
      <w:r>
        <w:rPr>
          <w:rFonts w:hint="eastAsia"/>
        </w:rPr>
        <w:t>как</w:t>
      </w:r>
      <w:r>
        <w:t></w:t>
      </w:r>
      <w:r>
        <w:rPr>
          <w:rFonts w:hint="eastAsia"/>
        </w:rPr>
        <w:t>на</w:t>
      </w:r>
      <w:r>
        <w:t></w:t>
      </w:r>
      <w:r>
        <w:rPr>
          <w:rFonts w:hint="eastAsia"/>
        </w:rPr>
        <w:t>учебных</w:t>
      </w:r>
      <w:r>
        <w:t></w:t>
      </w:r>
      <w:r>
        <w:rPr>
          <w:rFonts w:hint="eastAsia"/>
        </w:rPr>
        <w:t>занятиях</w:t>
      </w:r>
      <w:r>
        <w:t></w:t>
      </w:r>
      <w:r>
        <w:t></w:t>
      </w:r>
      <w:r>
        <w:rPr>
          <w:rFonts w:hint="eastAsia"/>
        </w:rPr>
        <w:t>так</w:t>
      </w:r>
      <w:r>
        <w:t></w:t>
      </w:r>
      <w:r>
        <w:rPr>
          <w:rFonts w:hint="eastAsia"/>
        </w:rPr>
        <w:t>и</w:t>
      </w:r>
      <w:r>
        <w:t></w:t>
      </w:r>
      <w:r>
        <w:rPr>
          <w:rFonts w:hint="eastAsia"/>
        </w:rPr>
        <w:t>в</w:t>
      </w:r>
      <w:r>
        <w:t></w:t>
      </w:r>
      <w:r>
        <w:rPr>
          <w:rFonts w:hint="eastAsia"/>
        </w:rPr>
        <w:t>досуговой</w:t>
      </w:r>
      <w:r>
        <w:t></w:t>
      </w:r>
      <w:r>
        <w:rPr>
          <w:rFonts w:hint="eastAsia"/>
        </w:rPr>
        <w:t>деятельности</w:t>
      </w:r>
      <w:r>
        <w:t></w:t>
      </w:r>
      <w:r>
        <w:rPr>
          <w:rFonts w:hint="eastAsia"/>
        </w:rPr>
        <w:t>формирование</w:t>
      </w:r>
      <w:r>
        <w:t></w:t>
      </w:r>
      <w:r>
        <w:rPr>
          <w:rFonts w:hint="eastAsia"/>
        </w:rPr>
        <w:t>данной</w:t>
      </w:r>
      <w:r>
        <w:t></w:t>
      </w:r>
      <w:r>
        <w:rPr>
          <w:rFonts w:hint="eastAsia"/>
        </w:rPr>
        <w:t>культуры</w:t>
      </w:r>
      <w:r>
        <w:t></w:t>
      </w:r>
      <w:r>
        <w:rPr>
          <w:rFonts w:hint="eastAsia"/>
        </w:rPr>
        <w:t>требует</w:t>
      </w:r>
      <w:r>
        <w:t></w:t>
      </w:r>
      <w:r>
        <w:rPr>
          <w:rFonts w:hint="eastAsia"/>
        </w:rPr>
        <w:t>планомерной</w:t>
      </w:r>
      <w:r>
        <w:t></w:t>
      </w:r>
      <w:r>
        <w:t></w:t>
      </w:r>
      <w:r>
        <w:rPr>
          <w:rFonts w:hint="eastAsia"/>
        </w:rPr>
        <w:t>хорошо</w:t>
      </w:r>
      <w:r>
        <w:t></w:t>
      </w:r>
      <w:r>
        <w:rPr>
          <w:rFonts w:hint="eastAsia"/>
        </w:rPr>
        <w:t>организованной</w:t>
      </w:r>
      <w:r>
        <w:t></w:t>
      </w:r>
      <w:r>
        <w:rPr>
          <w:rFonts w:hint="eastAsia"/>
        </w:rPr>
        <w:t>работы</w:t>
      </w:r>
      <w:r>
        <w:t></w:t>
      </w:r>
      <w:r>
        <w:rPr>
          <w:rFonts w:hint="eastAsia"/>
        </w:rPr>
        <w:t>по</w:t>
      </w:r>
      <w:r>
        <w:t></w:t>
      </w:r>
      <w:r>
        <w:rPr>
          <w:rFonts w:hint="eastAsia"/>
        </w:rPr>
        <w:t>специально</w:t>
      </w:r>
      <w:r>
        <w:t></w:t>
      </w:r>
      <w:r>
        <w:rPr>
          <w:rFonts w:hint="eastAsia"/>
        </w:rPr>
        <w:t>составленной</w:t>
      </w:r>
      <w:r>
        <w:t></w:t>
      </w:r>
      <w:r>
        <w:rPr>
          <w:rFonts w:hint="eastAsia"/>
        </w:rPr>
        <w:t>программе</w:t>
      </w:r>
      <w:r>
        <w:t></w:t>
      </w:r>
      <w:r>
        <w:t></w:t>
      </w:r>
      <w:r>
        <w:rPr>
          <w:rFonts w:hint="eastAsia"/>
        </w:rPr>
        <w:t>И</w:t>
      </w:r>
      <w:r>
        <w:t></w:t>
      </w:r>
      <w:r>
        <w:rPr>
          <w:rFonts w:hint="eastAsia"/>
        </w:rPr>
        <w:t>здесь</w:t>
      </w:r>
      <w:r>
        <w:t></w:t>
      </w:r>
      <w:r>
        <w:rPr>
          <w:rFonts w:hint="eastAsia"/>
        </w:rPr>
        <w:t>необходимым</w:t>
      </w:r>
      <w:r>
        <w:t></w:t>
      </w:r>
      <w:r>
        <w:rPr>
          <w:rFonts w:hint="eastAsia"/>
        </w:rPr>
        <w:t>и</w:t>
      </w:r>
      <w:r>
        <w:t></w:t>
      </w:r>
      <w:r>
        <w:rPr>
          <w:rFonts w:hint="eastAsia"/>
        </w:rPr>
        <w:t>важным</w:t>
      </w:r>
      <w:r>
        <w:t></w:t>
      </w:r>
      <w:r>
        <w:rPr>
          <w:rFonts w:hint="eastAsia"/>
        </w:rPr>
        <w:t>условием</w:t>
      </w:r>
      <w:r>
        <w:t></w:t>
      </w:r>
      <w:r>
        <w:rPr>
          <w:rFonts w:hint="eastAsia"/>
        </w:rPr>
        <w:t>выступает</w:t>
      </w:r>
      <w:r>
        <w:t></w:t>
      </w:r>
      <w:r>
        <w:rPr>
          <w:rFonts w:hint="eastAsia"/>
        </w:rPr>
        <w:t>единство</w:t>
      </w:r>
      <w:r>
        <w:t></w:t>
      </w:r>
      <w:r>
        <w:rPr>
          <w:rFonts w:hint="eastAsia"/>
        </w:rPr>
        <w:t>требований</w:t>
      </w:r>
      <w:r>
        <w:t></w:t>
      </w:r>
      <w:r>
        <w:rPr>
          <w:rFonts w:hint="eastAsia"/>
        </w:rPr>
        <w:t>и</w:t>
      </w:r>
      <w:r>
        <w:t></w:t>
      </w:r>
      <w:r>
        <w:rPr>
          <w:rFonts w:hint="eastAsia"/>
        </w:rPr>
        <w:t>подходов</w:t>
      </w:r>
      <w:r>
        <w:t></w:t>
      </w:r>
      <w:r>
        <w:rPr>
          <w:rFonts w:hint="eastAsia"/>
        </w:rPr>
        <w:t>к</w:t>
      </w:r>
      <w:r>
        <w:t></w:t>
      </w:r>
      <w:r>
        <w:rPr>
          <w:rFonts w:hint="eastAsia"/>
        </w:rPr>
        <w:t>проблеме</w:t>
      </w:r>
      <w:r>
        <w:t></w:t>
      </w:r>
      <w:r>
        <w:rPr>
          <w:rFonts w:hint="eastAsia"/>
        </w:rPr>
        <w:t>формирования</w:t>
      </w:r>
      <w:r>
        <w:t></w:t>
      </w:r>
      <w:r>
        <w:rPr>
          <w:rFonts w:hint="eastAsia"/>
        </w:rPr>
        <w:t>культуры</w:t>
      </w:r>
      <w:r>
        <w:t></w:t>
      </w:r>
      <w:r>
        <w:rPr>
          <w:rFonts w:hint="eastAsia"/>
        </w:rPr>
        <w:t>психической</w:t>
      </w:r>
      <w:r>
        <w:t></w:t>
      </w:r>
      <w:r>
        <w:rPr>
          <w:rFonts w:hint="eastAsia"/>
        </w:rPr>
        <w:t>саморегуляции</w:t>
      </w:r>
      <w:r>
        <w:t></w:t>
      </w:r>
      <w:r>
        <w:rPr>
          <w:rFonts w:hint="eastAsia"/>
        </w:rPr>
        <w:t>всего</w:t>
      </w:r>
      <w:r>
        <w:t></w:t>
      </w:r>
      <w:r>
        <w:rPr>
          <w:rFonts w:hint="eastAsia"/>
        </w:rPr>
        <w:t>педагогического</w:t>
      </w:r>
      <w:r>
        <w:t></w:t>
      </w:r>
      <w:r>
        <w:rPr>
          <w:rFonts w:hint="eastAsia"/>
        </w:rPr>
        <w:t>коллектива</w:t>
      </w:r>
      <w:r>
        <w:t></w:t>
      </w:r>
      <w:r>
        <w:rPr>
          <w:rFonts w:hint="eastAsia"/>
        </w:rPr>
        <w:t>как</w:t>
      </w:r>
      <w:r>
        <w:t></w:t>
      </w:r>
      <w:r>
        <w:rPr>
          <w:rFonts w:hint="eastAsia"/>
        </w:rPr>
        <w:t>единого</w:t>
      </w:r>
      <w:r>
        <w:t></w:t>
      </w:r>
      <w:r>
        <w:rPr>
          <w:rFonts w:hint="eastAsia"/>
        </w:rPr>
        <w:t>воспитательного</w:t>
      </w:r>
      <w:r>
        <w:t></w:t>
      </w:r>
      <w:r>
        <w:rPr>
          <w:rFonts w:hint="eastAsia"/>
        </w:rPr>
        <w:t>органа</w:t>
      </w:r>
      <w:r>
        <w:t></w:t>
      </w:r>
    </w:p>
    <w:p w:rsidR="00BD0264" w:rsidRDefault="00BD0264" w:rsidP="00BD0264">
      <w:r>
        <w:rPr>
          <w:rFonts w:hint="eastAsia"/>
        </w:rPr>
        <w:t>Реализация</w:t>
      </w:r>
      <w:r>
        <w:t></w:t>
      </w:r>
      <w:r>
        <w:rPr>
          <w:rFonts w:hint="eastAsia"/>
        </w:rPr>
        <w:t>психологической</w:t>
      </w:r>
      <w:r>
        <w:t></w:t>
      </w:r>
      <w:r>
        <w:rPr>
          <w:rFonts w:hint="eastAsia"/>
        </w:rPr>
        <w:t>готовности</w:t>
      </w:r>
      <w:r>
        <w:t></w:t>
      </w:r>
      <w:r>
        <w:rPr>
          <w:rFonts w:hint="eastAsia"/>
        </w:rPr>
        <w:t>будущих</w:t>
      </w:r>
      <w:r>
        <w:t></w:t>
      </w:r>
      <w:r>
        <w:rPr>
          <w:rFonts w:hint="eastAsia"/>
        </w:rPr>
        <w:t>педагогов</w:t>
      </w:r>
      <w:r>
        <w:t></w:t>
      </w:r>
      <w:r>
        <w:rPr>
          <w:rFonts w:hint="eastAsia"/>
        </w:rPr>
        <w:t>к</w:t>
      </w:r>
      <w:r>
        <w:t></w:t>
      </w:r>
      <w:r>
        <w:rPr>
          <w:rFonts w:hint="eastAsia"/>
        </w:rPr>
        <w:t>профессиональной</w:t>
      </w:r>
      <w:r>
        <w:t></w:t>
      </w:r>
      <w:r>
        <w:rPr>
          <w:rFonts w:hint="eastAsia"/>
        </w:rPr>
        <w:t>деятельности</w:t>
      </w:r>
      <w:r>
        <w:t></w:t>
      </w:r>
      <w:r>
        <w:rPr>
          <w:rFonts w:hint="eastAsia"/>
        </w:rPr>
        <w:t>обуславливается</w:t>
      </w:r>
      <w:r>
        <w:t></w:t>
      </w:r>
      <w:r>
        <w:rPr>
          <w:rFonts w:hint="eastAsia"/>
        </w:rPr>
        <w:t>комплексом</w:t>
      </w:r>
      <w:r>
        <w:t></w:t>
      </w:r>
      <w:r>
        <w:rPr>
          <w:rFonts w:hint="eastAsia"/>
        </w:rPr>
        <w:t>внешних</w:t>
      </w:r>
      <w:r>
        <w:t></w:t>
      </w:r>
      <w:r>
        <w:rPr>
          <w:rFonts w:hint="eastAsia"/>
        </w:rPr>
        <w:t>и</w:t>
      </w:r>
      <w:r>
        <w:t></w:t>
      </w:r>
      <w:r>
        <w:rPr>
          <w:rFonts w:hint="eastAsia"/>
        </w:rPr>
        <w:t>внутренних</w:t>
      </w:r>
      <w:r>
        <w:t></w:t>
      </w:r>
      <w:r>
        <w:rPr>
          <w:rFonts w:hint="eastAsia"/>
        </w:rPr>
        <w:t>условий</w:t>
      </w:r>
      <w:r>
        <w:t></w:t>
      </w:r>
      <w:r>
        <w:t></w:t>
      </w:r>
      <w:r>
        <w:rPr>
          <w:rFonts w:hint="eastAsia"/>
        </w:rPr>
        <w:t>наиболее</w:t>
      </w:r>
      <w:r>
        <w:t></w:t>
      </w:r>
      <w:r>
        <w:rPr>
          <w:rFonts w:hint="eastAsia"/>
        </w:rPr>
        <w:t>значимыми</w:t>
      </w:r>
      <w:r>
        <w:t></w:t>
      </w:r>
      <w:r>
        <w:rPr>
          <w:rFonts w:hint="eastAsia"/>
        </w:rPr>
        <w:t>из</w:t>
      </w:r>
      <w:r>
        <w:t></w:t>
      </w:r>
      <w:r>
        <w:rPr>
          <w:rFonts w:hint="eastAsia"/>
        </w:rPr>
        <w:t>которых</w:t>
      </w:r>
      <w:r>
        <w:t></w:t>
      </w:r>
      <w:r>
        <w:rPr>
          <w:rFonts w:hint="eastAsia"/>
        </w:rPr>
        <w:t>являются</w:t>
      </w:r>
      <w:r>
        <w:t></w:t>
      </w:r>
      <w:r>
        <w:rPr>
          <w:rFonts w:hint="eastAsia"/>
        </w:rPr>
        <w:t>творческие</w:t>
      </w:r>
      <w:r>
        <w:t></w:t>
      </w:r>
      <w:r>
        <w:rPr>
          <w:rFonts w:hint="eastAsia"/>
        </w:rPr>
        <w:t>взаимоотношения</w:t>
      </w:r>
      <w:r>
        <w:t></w:t>
      </w:r>
      <w:r>
        <w:rPr>
          <w:rFonts w:hint="eastAsia"/>
        </w:rPr>
        <w:t>участников</w:t>
      </w:r>
      <w:r>
        <w:t></w:t>
      </w:r>
      <w:r>
        <w:rPr>
          <w:rFonts w:hint="eastAsia"/>
        </w:rPr>
        <w:t>учебно</w:t>
      </w:r>
      <w:r>
        <w:t></w:t>
      </w:r>
      <w:r>
        <w:rPr>
          <w:rFonts w:hint="eastAsia"/>
        </w:rPr>
        <w:t>воспитательного</w:t>
      </w:r>
      <w:r>
        <w:t></w:t>
      </w:r>
      <w:r>
        <w:rPr>
          <w:rFonts w:hint="eastAsia"/>
        </w:rPr>
        <w:t>процесса</w:t>
      </w:r>
      <w:r>
        <w:t></w:t>
      </w:r>
      <w:r>
        <w:t></w:t>
      </w:r>
      <w:r>
        <w:rPr>
          <w:rFonts w:hint="eastAsia"/>
        </w:rPr>
        <w:t>встречное</w:t>
      </w:r>
      <w:r>
        <w:t></w:t>
      </w:r>
      <w:r>
        <w:rPr>
          <w:rFonts w:hint="eastAsia"/>
        </w:rPr>
        <w:t>движение</w:t>
      </w:r>
      <w:r>
        <w:t></w:t>
      </w:r>
      <w:r>
        <w:rPr>
          <w:rFonts w:hint="eastAsia"/>
        </w:rPr>
        <w:t>их</w:t>
      </w:r>
      <w:r>
        <w:t></w:t>
      </w:r>
      <w:r>
        <w:rPr>
          <w:rFonts w:hint="eastAsia"/>
        </w:rPr>
        <w:t>творческих</w:t>
      </w:r>
      <w:r>
        <w:t></w:t>
      </w:r>
      <w:r>
        <w:rPr>
          <w:rFonts w:hint="eastAsia"/>
        </w:rPr>
        <w:t>процессов</w:t>
      </w:r>
      <w:r>
        <w:t></w:t>
      </w:r>
      <w:r>
        <w:t></w:t>
      </w:r>
      <w:r>
        <w:rPr>
          <w:rFonts w:hint="eastAsia"/>
        </w:rPr>
        <w:t>активизирующих</w:t>
      </w:r>
      <w:r>
        <w:t></w:t>
      </w:r>
      <w:r>
        <w:rPr>
          <w:rFonts w:hint="eastAsia"/>
        </w:rPr>
        <w:t>и</w:t>
      </w:r>
      <w:r>
        <w:t></w:t>
      </w:r>
      <w:r>
        <w:rPr>
          <w:rFonts w:hint="eastAsia"/>
        </w:rPr>
        <w:t>стимулирующих</w:t>
      </w:r>
      <w:r>
        <w:t></w:t>
      </w:r>
      <w:r>
        <w:rPr>
          <w:rFonts w:hint="eastAsia"/>
        </w:rPr>
        <w:t>друг</w:t>
      </w:r>
      <w:r>
        <w:t></w:t>
      </w:r>
      <w:r>
        <w:rPr>
          <w:rFonts w:hint="eastAsia"/>
        </w:rPr>
        <w:t>друга</w:t>
      </w:r>
      <w:r>
        <w:t></w:t>
      </w:r>
      <w:r>
        <w:t></w:t>
      </w:r>
      <w:r>
        <w:rPr>
          <w:rFonts w:hint="eastAsia"/>
        </w:rPr>
        <w:t>И</w:t>
      </w:r>
      <w:r>
        <w:t></w:t>
      </w:r>
      <w:r>
        <w:t></w:t>
      </w:r>
      <w:r>
        <w:rPr>
          <w:rFonts w:hint="eastAsia"/>
        </w:rPr>
        <w:t>исходя</w:t>
      </w:r>
      <w:r>
        <w:t></w:t>
      </w:r>
      <w:r>
        <w:rPr>
          <w:rFonts w:hint="eastAsia"/>
        </w:rPr>
        <w:t>из</w:t>
      </w:r>
      <w:r>
        <w:t></w:t>
      </w:r>
      <w:r>
        <w:rPr>
          <w:rFonts w:hint="eastAsia"/>
        </w:rPr>
        <w:t>этого</w:t>
      </w:r>
      <w:r>
        <w:t></w:t>
      </w:r>
      <w:r>
        <w:t></w:t>
      </w:r>
      <w:r>
        <w:rPr>
          <w:rFonts w:hint="eastAsia"/>
        </w:rPr>
        <w:t>можно</w:t>
      </w:r>
      <w:r>
        <w:t></w:t>
      </w:r>
      <w:r>
        <w:rPr>
          <w:rFonts w:hint="eastAsia"/>
        </w:rPr>
        <w:t>сделать</w:t>
      </w:r>
      <w:r>
        <w:t></w:t>
      </w:r>
      <w:r>
        <w:rPr>
          <w:rFonts w:hint="eastAsia"/>
        </w:rPr>
        <w:t>вывод</w:t>
      </w:r>
      <w:r>
        <w:t></w:t>
      </w:r>
      <w:r>
        <w:rPr>
          <w:rFonts w:hint="eastAsia"/>
        </w:rPr>
        <w:t>о</w:t>
      </w:r>
      <w:r>
        <w:t></w:t>
      </w:r>
      <w:r>
        <w:rPr>
          <w:rFonts w:hint="eastAsia"/>
        </w:rPr>
        <w:t>том</w:t>
      </w:r>
      <w:r>
        <w:t></w:t>
      </w:r>
      <w:r>
        <w:t></w:t>
      </w:r>
      <w:r>
        <w:rPr>
          <w:rFonts w:hint="eastAsia"/>
        </w:rPr>
        <w:t>что</w:t>
      </w:r>
      <w:r>
        <w:t></w:t>
      </w:r>
      <w:r>
        <w:rPr>
          <w:rFonts w:hint="eastAsia"/>
        </w:rPr>
        <w:t>формирование</w:t>
      </w:r>
    </w:p>
    <w:p w:rsidR="00BD0264" w:rsidRDefault="00BD0264" w:rsidP="00BD0264">
      <w:r>
        <w:t></w:t>
      </w:r>
    </w:p>
    <w:p w:rsidR="00BD0264" w:rsidRDefault="00BD0264" w:rsidP="00BD0264">
      <w:r>
        <w:rPr>
          <w:rFonts w:hint="eastAsia"/>
        </w:rPr>
        <w:t>культуры</w:t>
      </w:r>
      <w:r>
        <w:t></w:t>
      </w:r>
      <w:r>
        <w:rPr>
          <w:rFonts w:hint="eastAsia"/>
        </w:rPr>
        <w:t>психической</w:t>
      </w:r>
      <w:r>
        <w:t></w:t>
      </w:r>
      <w:r>
        <w:rPr>
          <w:rFonts w:hint="eastAsia"/>
        </w:rPr>
        <w:t>саморегуляции</w:t>
      </w:r>
      <w:r>
        <w:t></w:t>
      </w:r>
      <w:r>
        <w:t></w:t>
      </w:r>
      <w:r>
        <w:rPr>
          <w:rFonts w:hint="eastAsia"/>
        </w:rPr>
        <w:t>являясь</w:t>
      </w:r>
      <w:r>
        <w:t></w:t>
      </w:r>
      <w:r>
        <w:t></w:t>
      </w:r>
      <w:r>
        <w:rPr>
          <w:rFonts w:hint="eastAsia"/>
        </w:rPr>
        <w:t>по</w:t>
      </w:r>
      <w:r>
        <w:t></w:t>
      </w:r>
      <w:r>
        <w:rPr>
          <w:rFonts w:hint="eastAsia"/>
        </w:rPr>
        <w:t>сути</w:t>
      </w:r>
      <w:r>
        <w:t></w:t>
      </w:r>
      <w:r>
        <w:t></w:t>
      </w:r>
      <w:r>
        <w:rPr>
          <w:rFonts w:hint="eastAsia"/>
        </w:rPr>
        <w:t>довольно</w:t>
      </w:r>
      <w:r>
        <w:t></w:t>
      </w:r>
      <w:r>
        <w:rPr>
          <w:rFonts w:hint="eastAsia"/>
        </w:rPr>
        <w:t>длительным</w:t>
      </w:r>
      <w:r>
        <w:t></w:t>
      </w:r>
      <w:r>
        <w:rPr>
          <w:rFonts w:hint="eastAsia"/>
        </w:rPr>
        <w:t>процессом</w:t>
      </w:r>
      <w:r>
        <w:t></w:t>
      </w:r>
      <w:r>
        <w:t></w:t>
      </w:r>
      <w:r>
        <w:rPr>
          <w:rFonts w:hint="eastAsia"/>
        </w:rPr>
        <w:t>должно</w:t>
      </w:r>
      <w:r>
        <w:t></w:t>
      </w:r>
      <w:r>
        <w:rPr>
          <w:rFonts w:hint="eastAsia"/>
        </w:rPr>
        <w:t>осуществлять</w:t>
      </w:r>
      <w:r>
        <w:t></w:t>
      </w:r>
      <w:r>
        <w:rPr>
          <w:rFonts w:hint="eastAsia"/>
        </w:rPr>
        <w:t>не</w:t>
      </w:r>
      <w:r>
        <w:t></w:t>
      </w:r>
      <w:r>
        <w:rPr>
          <w:rFonts w:hint="eastAsia"/>
        </w:rPr>
        <w:t>только</w:t>
      </w:r>
      <w:r>
        <w:t></w:t>
      </w:r>
      <w:r>
        <w:rPr>
          <w:rFonts w:hint="eastAsia"/>
        </w:rPr>
        <w:t>в</w:t>
      </w:r>
      <w:r>
        <w:t></w:t>
      </w:r>
      <w:r>
        <w:rPr>
          <w:rFonts w:hint="eastAsia"/>
        </w:rPr>
        <w:t>специально</w:t>
      </w:r>
      <w:r>
        <w:t></w:t>
      </w:r>
      <w:r>
        <w:rPr>
          <w:rFonts w:hint="eastAsia"/>
        </w:rPr>
        <w:t>отведенное</w:t>
      </w:r>
      <w:r>
        <w:t></w:t>
      </w:r>
      <w:r>
        <w:rPr>
          <w:rFonts w:hint="eastAsia"/>
        </w:rPr>
        <w:t>время</w:t>
      </w:r>
      <w:r>
        <w:t></w:t>
      </w:r>
      <w:r>
        <w:t></w:t>
      </w:r>
      <w:r>
        <w:rPr>
          <w:rFonts w:hint="eastAsia"/>
        </w:rPr>
        <w:t>на</w:t>
      </w:r>
      <w:r>
        <w:t></w:t>
      </w:r>
      <w:r>
        <w:rPr>
          <w:rFonts w:hint="eastAsia"/>
        </w:rPr>
        <w:t>занятиях</w:t>
      </w:r>
      <w:r>
        <w:t></w:t>
      </w:r>
      <w:r>
        <w:t></w:t>
      </w:r>
      <w:r>
        <w:rPr>
          <w:rFonts w:hint="eastAsia"/>
        </w:rPr>
        <w:t>и</w:t>
      </w:r>
      <w:r>
        <w:t></w:t>
      </w:r>
      <w:r>
        <w:rPr>
          <w:rFonts w:hint="eastAsia"/>
        </w:rPr>
        <w:t>в</w:t>
      </w:r>
      <w:r>
        <w:t></w:t>
      </w:r>
      <w:r>
        <w:rPr>
          <w:rFonts w:hint="eastAsia"/>
        </w:rPr>
        <w:t>специально</w:t>
      </w:r>
      <w:r>
        <w:t></w:t>
      </w:r>
      <w:r>
        <w:rPr>
          <w:rFonts w:hint="eastAsia"/>
        </w:rPr>
        <w:t>отведенном</w:t>
      </w:r>
      <w:r>
        <w:t></w:t>
      </w:r>
      <w:r>
        <w:rPr>
          <w:rFonts w:hint="eastAsia"/>
        </w:rPr>
        <w:t>для</w:t>
      </w:r>
      <w:r>
        <w:t></w:t>
      </w:r>
      <w:r>
        <w:rPr>
          <w:rFonts w:hint="eastAsia"/>
        </w:rPr>
        <w:t>этого</w:t>
      </w:r>
      <w:r>
        <w:t></w:t>
      </w:r>
      <w:r>
        <w:rPr>
          <w:rFonts w:hint="eastAsia"/>
        </w:rPr>
        <w:t>месте</w:t>
      </w:r>
      <w:r>
        <w:t></w:t>
      </w:r>
      <w:r>
        <w:t></w:t>
      </w:r>
      <w:r>
        <w:rPr>
          <w:rFonts w:hint="eastAsia"/>
        </w:rPr>
        <w:t>учебных</w:t>
      </w:r>
      <w:r>
        <w:t></w:t>
      </w:r>
      <w:r>
        <w:rPr>
          <w:rFonts w:hint="eastAsia"/>
        </w:rPr>
        <w:t>аудиториях</w:t>
      </w:r>
      <w:r>
        <w:t></w:t>
      </w:r>
      <w:r>
        <w:t></w:t>
      </w:r>
      <w:r>
        <w:t></w:t>
      </w:r>
      <w:r>
        <w:rPr>
          <w:rFonts w:hint="eastAsia"/>
        </w:rPr>
        <w:t>но</w:t>
      </w:r>
      <w:r>
        <w:t></w:t>
      </w:r>
      <w:r>
        <w:rPr>
          <w:rFonts w:hint="eastAsia"/>
        </w:rPr>
        <w:t>и</w:t>
      </w:r>
      <w:r>
        <w:t></w:t>
      </w:r>
      <w:r>
        <w:rPr>
          <w:rFonts w:hint="eastAsia"/>
        </w:rPr>
        <w:t>сопровождать</w:t>
      </w:r>
      <w:r>
        <w:t></w:t>
      </w:r>
      <w:r>
        <w:rPr>
          <w:rFonts w:hint="eastAsia"/>
        </w:rPr>
        <w:t>всю</w:t>
      </w:r>
      <w:r>
        <w:t></w:t>
      </w:r>
      <w:r>
        <w:rPr>
          <w:rFonts w:hint="eastAsia"/>
        </w:rPr>
        <w:t>жизнь</w:t>
      </w:r>
      <w:r>
        <w:t></w:t>
      </w:r>
      <w:r>
        <w:rPr>
          <w:rFonts w:hint="eastAsia"/>
        </w:rPr>
        <w:t>человека</w:t>
      </w:r>
      <w:r>
        <w:t></w:t>
      </w:r>
      <w:r>
        <w:t></w:t>
      </w:r>
      <w:r>
        <w:rPr>
          <w:rFonts w:hint="eastAsia"/>
        </w:rPr>
        <w:t>Поэтому</w:t>
      </w:r>
      <w:r>
        <w:t></w:t>
      </w:r>
      <w:r>
        <w:rPr>
          <w:rFonts w:hint="eastAsia"/>
        </w:rPr>
        <w:t>следующее</w:t>
      </w:r>
      <w:r>
        <w:t></w:t>
      </w:r>
      <w:r>
        <w:rPr>
          <w:rFonts w:hint="eastAsia"/>
        </w:rPr>
        <w:t>педагогическое</w:t>
      </w:r>
      <w:r>
        <w:t></w:t>
      </w:r>
      <w:r>
        <w:rPr>
          <w:rFonts w:hint="eastAsia"/>
        </w:rPr>
        <w:t>условие</w:t>
      </w:r>
      <w:r>
        <w:t></w:t>
      </w:r>
      <w:r>
        <w:t></w:t>
      </w:r>
      <w:r>
        <w:rPr>
          <w:rFonts w:hint="eastAsia"/>
        </w:rPr>
        <w:t>взаимосвязь</w:t>
      </w:r>
      <w:r>
        <w:t></w:t>
      </w:r>
      <w:r>
        <w:rPr>
          <w:rFonts w:hint="eastAsia"/>
        </w:rPr>
        <w:t>воспитания</w:t>
      </w:r>
      <w:r>
        <w:t></w:t>
      </w:r>
      <w:r>
        <w:rPr>
          <w:rFonts w:hint="eastAsia"/>
        </w:rPr>
        <w:t>и</w:t>
      </w:r>
      <w:r>
        <w:t></w:t>
      </w:r>
      <w:r>
        <w:rPr>
          <w:rFonts w:hint="eastAsia"/>
        </w:rPr>
        <w:t>самовоспитания</w:t>
      </w:r>
      <w:r>
        <w:t></w:t>
      </w:r>
      <w:r>
        <w:rPr>
          <w:rFonts w:hint="eastAsia"/>
        </w:rPr>
        <w:t>в</w:t>
      </w:r>
      <w:r>
        <w:t></w:t>
      </w:r>
      <w:r>
        <w:rPr>
          <w:rFonts w:hint="eastAsia"/>
        </w:rPr>
        <w:t>процессе</w:t>
      </w:r>
      <w:r>
        <w:t></w:t>
      </w:r>
      <w:r>
        <w:rPr>
          <w:rFonts w:hint="eastAsia"/>
        </w:rPr>
        <w:t>формирования</w:t>
      </w:r>
      <w:r>
        <w:t></w:t>
      </w:r>
      <w:r>
        <w:rPr>
          <w:rFonts w:hint="eastAsia"/>
        </w:rPr>
        <w:t>культуры</w:t>
      </w:r>
      <w:r>
        <w:t></w:t>
      </w:r>
      <w:r>
        <w:rPr>
          <w:rFonts w:hint="eastAsia"/>
        </w:rPr>
        <w:t>психической</w:t>
      </w:r>
      <w:r>
        <w:t></w:t>
      </w:r>
      <w:r>
        <w:rPr>
          <w:rFonts w:hint="eastAsia"/>
        </w:rPr>
        <w:t>саморегуляции</w:t>
      </w:r>
      <w:r>
        <w:t></w:t>
      </w:r>
      <w:r>
        <w:t></w:t>
      </w:r>
      <w:r>
        <w:rPr>
          <w:rFonts w:hint="eastAsia"/>
        </w:rPr>
        <w:t>является</w:t>
      </w:r>
      <w:r>
        <w:t></w:t>
      </w:r>
      <w:r>
        <w:rPr>
          <w:rFonts w:hint="eastAsia"/>
        </w:rPr>
        <w:t>необходимым</w:t>
      </w:r>
      <w:r>
        <w:t></w:t>
      </w:r>
      <w:r>
        <w:t></w:t>
      </w:r>
      <w:r>
        <w:rPr>
          <w:rFonts w:hint="eastAsia"/>
        </w:rPr>
        <w:t>Только</w:t>
      </w:r>
      <w:r>
        <w:t></w:t>
      </w:r>
      <w:r>
        <w:rPr>
          <w:rFonts w:hint="eastAsia"/>
        </w:rPr>
        <w:t>в</w:t>
      </w:r>
      <w:r>
        <w:t></w:t>
      </w:r>
      <w:r>
        <w:rPr>
          <w:rFonts w:hint="eastAsia"/>
        </w:rPr>
        <w:t>том</w:t>
      </w:r>
      <w:r>
        <w:t></w:t>
      </w:r>
      <w:r>
        <w:rPr>
          <w:rFonts w:hint="eastAsia"/>
        </w:rPr>
        <w:t>случае</w:t>
      </w:r>
      <w:r>
        <w:t></w:t>
      </w:r>
      <w:r>
        <w:t></w:t>
      </w:r>
      <w:r>
        <w:rPr>
          <w:rFonts w:hint="eastAsia"/>
        </w:rPr>
        <w:t>когда</w:t>
      </w:r>
      <w:r>
        <w:t></w:t>
      </w:r>
      <w:r>
        <w:rPr>
          <w:rFonts w:hint="eastAsia"/>
        </w:rPr>
        <w:t>человек</w:t>
      </w:r>
      <w:r>
        <w:t></w:t>
      </w:r>
      <w:r>
        <w:rPr>
          <w:rFonts w:hint="eastAsia"/>
        </w:rPr>
        <w:t>будет</w:t>
      </w:r>
      <w:r>
        <w:t></w:t>
      </w:r>
      <w:r>
        <w:rPr>
          <w:rFonts w:hint="eastAsia"/>
        </w:rPr>
        <w:t>постоянно</w:t>
      </w:r>
      <w:r>
        <w:t></w:t>
      </w:r>
      <w:r>
        <w:rPr>
          <w:rFonts w:hint="eastAsia"/>
        </w:rPr>
        <w:t>работать</w:t>
      </w:r>
      <w:r>
        <w:t></w:t>
      </w:r>
      <w:r>
        <w:rPr>
          <w:rFonts w:hint="eastAsia"/>
        </w:rPr>
        <w:t>над</w:t>
      </w:r>
      <w:r>
        <w:t></w:t>
      </w:r>
      <w:r>
        <w:rPr>
          <w:rFonts w:hint="eastAsia"/>
        </w:rPr>
        <w:t>собой</w:t>
      </w:r>
      <w:r>
        <w:t></w:t>
      </w:r>
      <w:r>
        <w:t></w:t>
      </w:r>
      <w:r>
        <w:rPr>
          <w:rFonts w:hint="eastAsia"/>
        </w:rPr>
        <w:t>заниматься</w:t>
      </w:r>
      <w:r>
        <w:t></w:t>
      </w:r>
      <w:r>
        <w:rPr>
          <w:rFonts w:hint="eastAsia"/>
        </w:rPr>
        <w:t>самовоспитанием</w:t>
      </w:r>
      <w:r>
        <w:t></w:t>
      </w:r>
      <w:r>
        <w:rPr>
          <w:rFonts w:hint="eastAsia"/>
        </w:rPr>
        <w:t>и</w:t>
      </w:r>
      <w:r>
        <w:t></w:t>
      </w:r>
      <w:r>
        <w:rPr>
          <w:rFonts w:hint="eastAsia"/>
        </w:rPr>
        <w:t>четко</w:t>
      </w:r>
      <w:r>
        <w:t></w:t>
      </w:r>
      <w:r>
        <w:rPr>
          <w:rFonts w:hint="eastAsia"/>
        </w:rPr>
        <w:t>представлять</w:t>
      </w:r>
      <w:r>
        <w:t></w:t>
      </w:r>
      <w:r>
        <w:rPr>
          <w:rFonts w:hint="eastAsia"/>
        </w:rPr>
        <w:t>себе</w:t>
      </w:r>
      <w:r>
        <w:t></w:t>
      </w:r>
      <w:r>
        <w:t></w:t>
      </w:r>
      <w:r>
        <w:rPr>
          <w:rFonts w:hint="eastAsia"/>
        </w:rPr>
        <w:t>зачем</w:t>
      </w:r>
      <w:r>
        <w:t></w:t>
      </w:r>
      <w:r>
        <w:rPr>
          <w:rFonts w:hint="eastAsia"/>
        </w:rPr>
        <w:t>он</w:t>
      </w:r>
      <w:r>
        <w:t></w:t>
      </w:r>
      <w:r>
        <w:rPr>
          <w:rFonts w:hint="eastAsia"/>
        </w:rPr>
        <w:t>это</w:t>
      </w:r>
      <w:r>
        <w:t></w:t>
      </w:r>
      <w:r>
        <w:rPr>
          <w:rFonts w:hint="eastAsia"/>
        </w:rPr>
        <w:t>делает</w:t>
      </w:r>
      <w:r>
        <w:t></w:t>
      </w:r>
      <w:r>
        <w:t></w:t>
      </w:r>
      <w:r>
        <w:rPr>
          <w:rFonts w:hint="eastAsia"/>
        </w:rPr>
        <w:t>как</w:t>
      </w:r>
      <w:r>
        <w:t></w:t>
      </w:r>
      <w:r>
        <w:rPr>
          <w:rFonts w:hint="eastAsia"/>
        </w:rPr>
        <w:t>это</w:t>
      </w:r>
      <w:r>
        <w:t></w:t>
      </w:r>
      <w:r>
        <w:rPr>
          <w:rFonts w:hint="eastAsia"/>
        </w:rPr>
        <w:t>сделать</w:t>
      </w:r>
      <w:r>
        <w:t></w:t>
      </w:r>
      <w:r>
        <w:rPr>
          <w:rFonts w:hint="eastAsia"/>
        </w:rPr>
        <w:t>лучше</w:t>
      </w:r>
      <w:r>
        <w:t></w:t>
      </w:r>
      <w:r>
        <w:t></w:t>
      </w:r>
      <w:r>
        <w:rPr>
          <w:rFonts w:hint="eastAsia"/>
        </w:rPr>
        <w:t>можно</w:t>
      </w:r>
      <w:r>
        <w:t></w:t>
      </w:r>
      <w:r>
        <w:rPr>
          <w:rFonts w:hint="eastAsia"/>
        </w:rPr>
        <w:t>добиться</w:t>
      </w:r>
      <w:r>
        <w:t></w:t>
      </w:r>
      <w:r>
        <w:rPr>
          <w:rFonts w:hint="eastAsia"/>
        </w:rPr>
        <w:t>положительных</w:t>
      </w:r>
      <w:r>
        <w:t></w:t>
      </w:r>
      <w:r>
        <w:rPr>
          <w:rFonts w:hint="eastAsia"/>
        </w:rPr>
        <w:t>результатов</w:t>
      </w:r>
      <w:r>
        <w:t></w:t>
      </w:r>
    </w:p>
    <w:p w:rsidR="00BD0264" w:rsidRDefault="00BD0264" w:rsidP="00BD0264">
      <w:r>
        <w:rPr>
          <w:rFonts w:hint="eastAsia"/>
        </w:rPr>
        <w:t>Подводя</w:t>
      </w:r>
      <w:r>
        <w:t></w:t>
      </w:r>
      <w:r>
        <w:rPr>
          <w:rFonts w:hint="eastAsia"/>
        </w:rPr>
        <w:t>итоги</w:t>
      </w:r>
      <w:r>
        <w:t></w:t>
      </w:r>
      <w:r>
        <w:rPr>
          <w:rFonts w:hint="eastAsia"/>
        </w:rPr>
        <w:t>проведенного</w:t>
      </w:r>
      <w:r>
        <w:t></w:t>
      </w:r>
      <w:r>
        <w:rPr>
          <w:rFonts w:hint="eastAsia"/>
        </w:rPr>
        <w:t>экспериментального</w:t>
      </w:r>
      <w:r>
        <w:t></w:t>
      </w:r>
      <w:r>
        <w:rPr>
          <w:rFonts w:hint="eastAsia"/>
        </w:rPr>
        <w:lastRenderedPageBreak/>
        <w:t>исследования</w:t>
      </w:r>
      <w:r>
        <w:t></w:t>
      </w:r>
      <w:r>
        <w:t></w:t>
      </w:r>
      <w:r>
        <w:rPr>
          <w:rFonts w:hint="eastAsia"/>
        </w:rPr>
        <w:t>следует</w:t>
      </w:r>
      <w:r>
        <w:t></w:t>
      </w:r>
      <w:r>
        <w:rPr>
          <w:rFonts w:hint="eastAsia"/>
        </w:rPr>
        <w:t>отметить</w:t>
      </w:r>
      <w:r>
        <w:t></w:t>
      </w:r>
      <w:r>
        <w:t></w:t>
      </w:r>
      <w:r>
        <w:rPr>
          <w:rFonts w:hint="eastAsia"/>
        </w:rPr>
        <w:t>что</w:t>
      </w:r>
      <w:r>
        <w:t></w:t>
      </w:r>
      <w:r>
        <w:rPr>
          <w:rFonts w:hint="eastAsia"/>
        </w:rPr>
        <w:t>организация</w:t>
      </w:r>
      <w:r>
        <w:t></w:t>
      </w:r>
      <w:r>
        <w:rPr>
          <w:rFonts w:hint="eastAsia"/>
        </w:rPr>
        <w:t>самого</w:t>
      </w:r>
      <w:r>
        <w:t></w:t>
      </w:r>
      <w:r>
        <w:rPr>
          <w:rFonts w:hint="eastAsia"/>
        </w:rPr>
        <w:t>исследования</w:t>
      </w:r>
      <w:r>
        <w:t></w:t>
      </w:r>
      <w:r>
        <w:rPr>
          <w:rFonts w:hint="eastAsia"/>
        </w:rPr>
        <w:t>и</w:t>
      </w:r>
      <w:r>
        <w:t></w:t>
      </w:r>
      <w:r>
        <w:rPr>
          <w:rFonts w:hint="eastAsia"/>
        </w:rPr>
        <w:t>основные</w:t>
      </w:r>
      <w:r>
        <w:t></w:t>
      </w:r>
      <w:r>
        <w:rPr>
          <w:rFonts w:hint="eastAsia"/>
        </w:rPr>
        <w:t>направления</w:t>
      </w:r>
      <w:r>
        <w:t></w:t>
      </w:r>
      <w:r>
        <w:rPr>
          <w:rFonts w:hint="eastAsia"/>
        </w:rPr>
        <w:t>работы</w:t>
      </w:r>
      <w:r>
        <w:t></w:t>
      </w:r>
      <w:r>
        <w:rPr>
          <w:rFonts w:hint="eastAsia"/>
        </w:rPr>
        <w:t>по</w:t>
      </w:r>
      <w:r>
        <w:t></w:t>
      </w:r>
      <w:r>
        <w:rPr>
          <w:rFonts w:hint="eastAsia"/>
        </w:rPr>
        <w:t>воспитанию</w:t>
      </w:r>
      <w:r>
        <w:t></w:t>
      </w:r>
      <w:r>
        <w:rPr>
          <w:rFonts w:hint="eastAsia"/>
        </w:rPr>
        <w:t>у</w:t>
      </w:r>
      <w:r>
        <w:t></w:t>
      </w:r>
      <w:r>
        <w:rPr>
          <w:rFonts w:hint="eastAsia"/>
        </w:rPr>
        <w:t>студентов</w:t>
      </w:r>
      <w:r>
        <w:t></w:t>
      </w:r>
      <w:r>
        <w:rPr>
          <w:rFonts w:hint="eastAsia"/>
        </w:rPr>
        <w:t>педагогического</w:t>
      </w:r>
      <w:r>
        <w:t></w:t>
      </w:r>
      <w:r>
        <w:rPr>
          <w:rFonts w:hint="eastAsia"/>
        </w:rPr>
        <w:t>колледжа</w:t>
      </w:r>
      <w:r>
        <w:t></w:t>
      </w:r>
      <w:r>
        <w:rPr>
          <w:rFonts w:hint="eastAsia"/>
        </w:rPr>
        <w:t>культуры</w:t>
      </w:r>
      <w:r>
        <w:t></w:t>
      </w:r>
      <w:r>
        <w:rPr>
          <w:rFonts w:hint="eastAsia"/>
        </w:rPr>
        <w:t>психической</w:t>
      </w:r>
      <w:r>
        <w:t></w:t>
      </w:r>
      <w:r>
        <w:rPr>
          <w:rFonts w:hint="eastAsia"/>
        </w:rPr>
        <w:t>саморегуляции</w:t>
      </w:r>
      <w:r>
        <w:t></w:t>
      </w:r>
      <w:r>
        <w:rPr>
          <w:rFonts w:hint="eastAsia"/>
        </w:rPr>
        <w:t>стала</w:t>
      </w:r>
      <w:r>
        <w:t></w:t>
      </w:r>
      <w:r>
        <w:rPr>
          <w:rFonts w:hint="eastAsia"/>
        </w:rPr>
        <w:t>возможна</w:t>
      </w:r>
      <w:r>
        <w:t></w:t>
      </w:r>
      <w:r>
        <w:t></w:t>
      </w:r>
      <w:r>
        <w:rPr>
          <w:rFonts w:hint="eastAsia"/>
        </w:rPr>
        <w:t>благодаря</w:t>
      </w:r>
      <w:r>
        <w:t></w:t>
      </w:r>
      <w:r>
        <w:rPr>
          <w:rFonts w:hint="eastAsia"/>
        </w:rPr>
        <w:t>опоре</w:t>
      </w:r>
      <w:r>
        <w:t></w:t>
      </w:r>
      <w:r>
        <w:rPr>
          <w:rFonts w:hint="eastAsia"/>
        </w:rPr>
        <w:t>на</w:t>
      </w:r>
      <w:r>
        <w:t></w:t>
      </w:r>
      <w:r>
        <w:rPr>
          <w:rFonts w:hint="eastAsia"/>
        </w:rPr>
        <w:t>системно</w:t>
      </w:r>
      <w:r>
        <w:t></w:t>
      </w:r>
      <w:r>
        <w:rPr>
          <w:rFonts w:hint="eastAsia"/>
        </w:rPr>
        <w:t>синергетическую</w:t>
      </w:r>
      <w:r>
        <w:t></w:t>
      </w:r>
      <w:r>
        <w:rPr>
          <w:rFonts w:hint="eastAsia"/>
        </w:rPr>
        <w:t>педагогическую</w:t>
      </w:r>
      <w:r>
        <w:t></w:t>
      </w:r>
      <w:r>
        <w:rPr>
          <w:rFonts w:hint="eastAsia"/>
        </w:rPr>
        <w:t>теорию</w:t>
      </w:r>
      <w:r>
        <w:t></w:t>
      </w:r>
      <w:r>
        <w:t></w:t>
      </w:r>
      <w:r>
        <w:rPr>
          <w:rFonts w:hint="eastAsia"/>
        </w:rPr>
        <w:t>неопедагогику</w:t>
      </w:r>
      <w:r>
        <w:t></w:t>
      </w:r>
      <w:r>
        <w:t></w:t>
      </w:r>
      <w:r>
        <w:t></w:t>
      </w:r>
      <w:r>
        <w:rPr>
          <w:rFonts w:hint="eastAsia"/>
        </w:rPr>
        <w:t>разработанную</w:t>
      </w:r>
      <w:r>
        <w:t></w:t>
      </w:r>
      <w:r>
        <w:rPr>
          <w:rFonts w:hint="eastAsia"/>
        </w:rPr>
        <w:t>Н</w:t>
      </w:r>
      <w:r>
        <w:t></w:t>
      </w:r>
      <w:r>
        <w:rPr>
          <w:rFonts w:hint="eastAsia"/>
        </w:rPr>
        <w:t>М</w:t>
      </w:r>
      <w:r>
        <w:t></w:t>
      </w:r>
      <w:r>
        <w:rPr>
          <w:rFonts w:hint="eastAsia"/>
        </w:rPr>
        <w:t>Таланчуком</w:t>
      </w:r>
      <w:r>
        <w:t></w:t>
      </w:r>
      <w:r>
        <w:t></w:t>
      </w:r>
      <w:r>
        <w:rPr>
          <w:rFonts w:hint="eastAsia"/>
        </w:rPr>
        <w:t>Ведь</w:t>
      </w:r>
      <w:r>
        <w:t></w:t>
      </w:r>
      <w:r>
        <w:rPr>
          <w:rFonts w:hint="eastAsia"/>
        </w:rPr>
        <w:t>такие</w:t>
      </w:r>
      <w:r>
        <w:t></w:t>
      </w:r>
      <w:r>
        <w:rPr>
          <w:rFonts w:hint="eastAsia"/>
        </w:rPr>
        <w:t>понятия</w:t>
      </w:r>
      <w:r>
        <w:t></w:t>
      </w:r>
      <w:r>
        <w:t></w:t>
      </w:r>
      <w:r>
        <w:rPr>
          <w:rFonts w:hint="eastAsia"/>
        </w:rPr>
        <w:t>как</w:t>
      </w:r>
      <w:r>
        <w:t></w:t>
      </w:r>
      <w:r>
        <w:rPr>
          <w:rFonts w:hint="eastAsia"/>
        </w:rPr>
        <w:t>ориентировочная</w:t>
      </w:r>
      <w:r>
        <w:t></w:t>
      </w:r>
      <w:r>
        <w:rPr>
          <w:rFonts w:hint="eastAsia"/>
        </w:rPr>
        <w:t>основа</w:t>
      </w:r>
      <w:r>
        <w:t></w:t>
      </w:r>
      <w:r>
        <w:rPr>
          <w:rFonts w:hint="eastAsia"/>
        </w:rPr>
        <w:t>поведения</w:t>
      </w:r>
      <w:r>
        <w:t></w:t>
      </w:r>
      <w:r>
        <w:rPr>
          <w:rFonts w:hint="eastAsia"/>
        </w:rPr>
        <w:t>и</w:t>
      </w:r>
      <w:r>
        <w:t></w:t>
      </w:r>
      <w:r>
        <w:rPr>
          <w:rFonts w:hint="eastAsia"/>
        </w:rPr>
        <w:t>деятельности</w:t>
      </w:r>
      <w:r>
        <w:t></w:t>
      </w:r>
      <w:r>
        <w:t></w:t>
      </w:r>
      <w:r>
        <w:rPr>
          <w:rFonts w:hint="eastAsia"/>
        </w:rPr>
        <w:t>культура</w:t>
      </w:r>
      <w:r>
        <w:t></w:t>
      </w:r>
      <w:r>
        <w:rPr>
          <w:rFonts w:hint="eastAsia"/>
        </w:rPr>
        <w:t>психической</w:t>
      </w:r>
      <w:r>
        <w:t></w:t>
      </w:r>
      <w:r>
        <w:rPr>
          <w:rFonts w:hint="eastAsia"/>
        </w:rPr>
        <w:t>саморегуляции</w:t>
      </w:r>
      <w:r>
        <w:t></w:t>
      </w:r>
      <w:r>
        <w:rPr>
          <w:rFonts w:hint="eastAsia"/>
        </w:rPr>
        <w:t>были</w:t>
      </w:r>
      <w:r>
        <w:t></w:t>
      </w:r>
      <w:r>
        <w:rPr>
          <w:rFonts w:hint="eastAsia"/>
        </w:rPr>
        <w:t>описаны</w:t>
      </w:r>
      <w:r>
        <w:t></w:t>
      </w:r>
      <w:r>
        <w:rPr>
          <w:rFonts w:hint="eastAsia"/>
        </w:rPr>
        <w:t>в</w:t>
      </w:r>
      <w:r>
        <w:t></w:t>
      </w:r>
      <w:r>
        <w:rPr>
          <w:rFonts w:hint="eastAsia"/>
        </w:rPr>
        <w:t>названной</w:t>
      </w:r>
      <w:r>
        <w:t></w:t>
      </w:r>
      <w:r>
        <w:rPr>
          <w:rFonts w:hint="eastAsia"/>
        </w:rPr>
        <w:t>выше</w:t>
      </w:r>
      <w:r>
        <w:t></w:t>
      </w:r>
      <w:r>
        <w:rPr>
          <w:rFonts w:hint="eastAsia"/>
        </w:rPr>
        <w:t>теории</w:t>
      </w:r>
      <w:r>
        <w:t></w:t>
      </w:r>
      <w:r>
        <w:rPr>
          <w:rFonts w:hint="eastAsia"/>
        </w:rPr>
        <w:t>в</w:t>
      </w:r>
      <w:r>
        <w:t></w:t>
      </w:r>
      <w:r>
        <w:rPr>
          <w:rFonts w:hint="eastAsia"/>
        </w:rPr>
        <w:t>соответствии</w:t>
      </w:r>
      <w:r>
        <w:t></w:t>
      </w:r>
      <w:r>
        <w:rPr>
          <w:rFonts w:hint="eastAsia"/>
        </w:rPr>
        <w:t>с</w:t>
      </w:r>
      <w:r>
        <w:t></w:t>
      </w:r>
      <w:r>
        <w:rPr>
          <w:rFonts w:hint="eastAsia"/>
        </w:rPr>
        <w:t>современными</w:t>
      </w:r>
      <w:r>
        <w:t></w:t>
      </w:r>
      <w:r>
        <w:rPr>
          <w:rFonts w:hint="eastAsia"/>
        </w:rPr>
        <w:t>представлениями</w:t>
      </w:r>
      <w:r>
        <w:t></w:t>
      </w:r>
      <w:r>
        <w:rPr>
          <w:rFonts w:hint="eastAsia"/>
        </w:rPr>
        <w:t>о</w:t>
      </w:r>
      <w:r>
        <w:t></w:t>
      </w:r>
      <w:r>
        <w:rPr>
          <w:rFonts w:hint="eastAsia"/>
        </w:rPr>
        <w:t>педагогической</w:t>
      </w:r>
      <w:r>
        <w:t></w:t>
      </w:r>
      <w:r>
        <w:rPr>
          <w:rFonts w:hint="eastAsia"/>
        </w:rPr>
        <w:t>науке</w:t>
      </w:r>
      <w:r>
        <w:t></w:t>
      </w:r>
    </w:p>
    <w:p w:rsidR="00BD0264" w:rsidRDefault="00BD0264" w:rsidP="00BD0264">
      <w:r>
        <w:rPr>
          <w:rFonts w:hint="eastAsia"/>
        </w:rPr>
        <w:t>В</w:t>
      </w:r>
      <w:r>
        <w:t></w:t>
      </w:r>
      <w:r>
        <w:rPr>
          <w:rFonts w:hint="eastAsia"/>
        </w:rPr>
        <w:t>результате</w:t>
      </w:r>
      <w:r>
        <w:t></w:t>
      </w:r>
      <w:r>
        <w:rPr>
          <w:rFonts w:hint="eastAsia"/>
        </w:rPr>
        <w:t>комплексной</w:t>
      </w:r>
      <w:r>
        <w:t></w:t>
      </w:r>
      <w:r>
        <w:rPr>
          <w:rFonts w:hint="eastAsia"/>
        </w:rPr>
        <w:t>работы</w:t>
      </w:r>
      <w:r>
        <w:t></w:t>
      </w:r>
      <w:r>
        <w:rPr>
          <w:rFonts w:hint="eastAsia"/>
        </w:rPr>
        <w:t>по</w:t>
      </w:r>
      <w:r>
        <w:t></w:t>
      </w:r>
      <w:r>
        <w:rPr>
          <w:rFonts w:hint="eastAsia"/>
        </w:rPr>
        <w:t>формированию</w:t>
      </w:r>
      <w:r>
        <w:t></w:t>
      </w:r>
      <w:r>
        <w:rPr>
          <w:rFonts w:hint="eastAsia"/>
        </w:rPr>
        <w:t>у</w:t>
      </w:r>
      <w:r>
        <w:t></w:t>
      </w:r>
      <w:r>
        <w:rPr>
          <w:rFonts w:hint="eastAsia"/>
        </w:rPr>
        <w:t>студентов</w:t>
      </w:r>
      <w:r>
        <w:t></w:t>
      </w:r>
      <w:r>
        <w:rPr>
          <w:rFonts w:hint="eastAsia"/>
        </w:rPr>
        <w:t>педагогического</w:t>
      </w:r>
      <w:r>
        <w:t></w:t>
      </w:r>
      <w:r>
        <w:rPr>
          <w:rFonts w:hint="eastAsia"/>
        </w:rPr>
        <w:t>колледжа</w:t>
      </w:r>
      <w:r>
        <w:t></w:t>
      </w:r>
      <w:r>
        <w:rPr>
          <w:rFonts w:hint="eastAsia"/>
        </w:rPr>
        <w:t>культуры</w:t>
      </w:r>
      <w:r>
        <w:t></w:t>
      </w:r>
      <w:r>
        <w:rPr>
          <w:rFonts w:hint="eastAsia"/>
        </w:rPr>
        <w:t>психической</w:t>
      </w:r>
      <w:r>
        <w:t></w:t>
      </w:r>
      <w:r>
        <w:rPr>
          <w:rFonts w:hint="eastAsia"/>
        </w:rPr>
        <w:t>саморегуляции</w:t>
      </w:r>
      <w:r>
        <w:t></w:t>
      </w:r>
      <w:r>
        <w:rPr>
          <w:rFonts w:hint="eastAsia"/>
        </w:rPr>
        <w:t>заметно</w:t>
      </w:r>
      <w:r>
        <w:t></w:t>
      </w:r>
      <w:r>
        <w:rPr>
          <w:rFonts w:hint="eastAsia"/>
        </w:rPr>
        <w:t>повысился</w:t>
      </w:r>
      <w:r>
        <w:t></w:t>
      </w:r>
      <w:r>
        <w:rPr>
          <w:rFonts w:hint="eastAsia"/>
        </w:rPr>
        <w:t>уровень</w:t>
      </w:r>
      <w:r>
        <w:t></w:t>
      </w:r>
      <w:r>
        <w:rPr>
          <w:rFonts w:hint="eastAsia"/>
        </w:rPr>
        <w:t>ее</w:t>
      </w:r>
      <w:r>
        <w:t></w:t>
      </w:r>
      <w:r>
        <w:rPr>
          <w:rFonts w:hint="eastAsia"/>
        </w:rPr>
        <w:t>сформированности</w:t>
      </w:r>
      <w:r>
        <w:t></w:t>
      </w:r>
      <w:r>
        <w:rPr>
          <w:rFonts w:hint="eastAsia"/>
        </w:rPr>
        <w:t>у</w:t>
      </w:r>
      <w:r>
        <w:t></w:t>
      </w:r>
      <w:r>
        <w:rPr>
          <w:rFonts w:hint="eastAsia"/>
        </w:rPr>
        <w:t>студентов</w:t>
      </w:r>
      <w:r>
        <w:t></w:t>
      </w:r>
      <w:r>
        <w:rPr>
          <w:rFonts w:hint="eastAsia"/>
        </w:rPr>
        <w:t>экспериментальной</w:t>
      </w:r>
      <w:r>
        <w:t></w:t>
      </w:r>
      <w:r>
        <w:rPr>
          <w:rFonts w:hint="eastAsia"/>
        </w:rPr>
        <w:t>группы</w:t>
      </w:r>
      <w:r>
        <w:t></w:t>
      </w:r>
      <w:r>
        <w:t></w:t>
      </w:r>
      <w:r>
        <w:rPr>
          <w:rFonts w:hint="eastAsia"/>
        </w:rPr>
        <w:t>тогда</w:t>
      </w:r>
      <w:r>
        <w:t></w:t>
      </w:r>
      <w:r>
        <w:rPr>
          <w:rFonts w:hint="eastAsia"/>
        </w:rPr>
        <w:t>как</w:t>
      </w:r>
      <w:r>
        <w:t></w:t>
      </w:r>
      <w:r>
        <w:rPr>
          <w:rFonts w:hint="eastAsia"/>
        </w:rPr>
        <w:t>в</w:t>
      </w:r>
      <w:r>
        <w:t></w:t>
      </w:r>
      <w:r>
        <w:rPr>
          <w:rFonts w:hint="eastAsia"/>
        </w:rPr>
        <w:t>контрольной</w:t>
      </w:r>
      <w:r>
        <w:t></w:t>
      </w:r>
      <w:r>
        <w:rPr>
          <w:rFonts w:hint="eastAsia"/>
        </w:rPr>
        <w:t>он</w:t>
      </w:r>
      <w:r>
        <w:t></w:t>
      </w:r>
      <w:r>
        <w:rPr>
          <w:rFonts w:hint="eastAsia"/>
        </w:rPr>
        <w:t>остался</w:t>
      </w:r>
      <w:r>
        <w:t></w:t>
      </w:r>
      <w:r>
        <w:rPr>
          <w:rFonts w:hint="eastAsia"/>
        </w:rPr>
        <w:t>практически</w:t>
      </w:r>
      <w:r>
        <w:t></w:t>
      </w:r>
      <w:r>
        <w:rPr>
          <w:rFonts w:hint="eastAsia"/>
        </w:rPr>
        <w:t>неизменным</w:t>
      </w:r>
      <w:r>
        <w:t></w:t>
      </w:r>
      <w:r>
        <w:t></w:t>
      </w:r>
      <w:r>
        <w:rPr>
          <w:rFonts w:hint="eastAsia"/>
        </w:rPr>
        <w:t>В</w:t>
      </w:r>
      <w:r>
        <w:t></w:t>
      </w:r>
      <w:r>
        <w:rPr>
          <w:rFonts w:hint="eastAsia"/>
        </w:rPr>
        <w:t>приложении</w:t>
      </w:r>
      <w:r>
        <w:t></w:t>
      </w:r>
      <w:r>
        <w:t></w:t>
      </w:r>
      <w:r>
        <w:t></w:t>
      </w:r>
      <w:r>
        <w:rPr>
          <w:rFonts w:hint="eastAsia"/>
        </w:rPr>
        <w:t>представлены</w:t>
      </w:r>
      <w:r>
        <w:t></w:t>
      </w:r>
      <w:r>
        <w:rPr>
          <w:rFonts w:hint="eastAsia"/>
        </w:rPr>
        <w:t>результаты</w:t>
      </w:r>
      <w:r>
        <w:t></w:t>
      </w:r>
      <w:r>
        <w:rPr>
          <w:rFonts w:hint="eastAsia"/>
        </w:rPr>
        <w:t>изменений</w:t>
      </w:r>
      <w:r>
        <w:t></w:t>
      </w:r>
      <w:r>
        <w:rPr>
          <w:rFonts w:hint="eastAsia"/>
        </w:rPr>
        <w:t>психического</w:t>
      </w:r>
      <w:r>
        <w:t></w:t>
      </w:r>
      <w:r>
        <w:rPr>
          <w:rFonts w:hint="eastAsia"/>
        </w:rPr>
        <w:t>состояния</w:t>
      </w:r>
      <w:r>
        <w:t></w:t>
      </w:r>
      <w:r>
        <w:rPr>
          <w:rFonts w:hint="eastAsia"/>
        </w:rPr>
        <w:t>студентов</w:t>
      </w:r>
      <w:r>
        <w:t></w:t>
      </w:r>
      <w:r>
        <w:rPr>
          <w:rFonts w:hint="eastAsia"/>
        </w:rPr>
        <w:t>на</w:t>
      </w:r>
      <w:r>
        <w:t></w:t>
      </w:r>
      <w:r>
        <w:rPr>
          <w:rFonts w:hint="eastAsia"/>
        </w:rPr>
        <w:t>показательном</w:t>
      </w:r>
      <w:r>
        <w:t></w:t>
      </w:r>
      <w:r>
        <w:rPr>
          <w:rFonts w:hint="eastAsia"/>
        </w:rPr>
        <w:t>уроке</w:t>
      </w:r>
      <w:r>
        <w:t></w:t>
      </w:r>
      <w:r>
        <w:rPr>
          <w:rFonts w:hint="eastAsia"/>
        </w:rPr>
        <w:t>во</w:t>
      </w:r>
      <w:r>
        <w:t></w:t>
      </w:r>
      <w:r>
        <w:rPr>
          <w:rFonts w:hint="eastAsia"/>
        </w:rPr>
        <w:t>время</w:t>
      </w:r>
      <w:r>
        <w:t></w:t>
      </w:r>
      <w:r>
        <w:rPr>
          <w:rFonts w:hint="eastAsia"/>
        </w:rPr>
        <w:t>прохождения</w:t>
      </w:r>
      <w:r>
        <w:t></w:t>
      </w:r>
      <w:r>
        <w:rPr>
          <w:rFonts w:hint="eastAsia"/>
        </w:rPr>
        <w:t>педагогической</w:t>
      </w:r>
      <w:r>
        <w:t></w:t>
      </w:r>
      <w:r>
        <w:rPr>
          <w:rFonts w:hint="eastAsia"/>
        </w:rPr>
        <w:t>практики</w:t>
      </w:r>
      <w:r>
        <w:t></w:t>
      </w:r>
      <w:r>
        <w:rPr>
          <w:rFonts w:hint="eastAsia"/>
        </w:rPr>
        <w:t>в</w:t>
      </w:r>
      <w:r>
        <w:t></w:t>
      </w:r>
      <w:r>
        <w:rPr>
          <w:rFonts w:hint="eastAsia"/>
        </w:rPr>
        <w:t>экспериментальной</w:t>
      </w:r>
      <w:r>
        <w:t></w:t>
      </w:r>
      <w:r>
        <w:rPr>
          <w:rFonts w:hint="eastAsia"/>
        </w:rPr>
        <w:t>и</w:t>
      </w:r>
      <w:r>
        <w:t></w:t>
      </w:r>
      <w:r>
        <w:rPr>
          <w:rFonts w:hint="eastAsia"/>
        </w:rPr>
        <w:t>контрольной</w:t>
      </w:r>
      <w:r>
        <w:t></w:t>
      </w:r>
      <w:r>
        <w:rPr>
          <w:rFonts w:hint="eastAsia"/>
        </w:rPr>
        <w:t>группах</w:t>
      </w:r>
      <w:r>
        <w:t></w:t>
      </w:r>
      <w:r>
        <w:t></w:t>
      </w:r>
      <w:r>
        <w:rPr>
          <w:rFonts w:hint="eastAsia"/>
        </w:rPr>
        <w:t>гистограмма</w:t>
      </w:r>
      <w:r>
        <w:t></w:t>
      </w:r>
      <w:r>
        <w:t></w:t>
      </w:r>
      <w:r>
        <w:t></w:t>
      </w:r>
      <w:r>
        <w:t></w:t>
      </w:r>
      <w:r>
        <w:t></w:t>
      </w:r>
      <w:r>
        <w:rPr>
          <w:rFonts w:hint="eastAsia"/>
        </w:rPr>
        <w:t>Из</w:t>
      </w:r>
      <w:r>
        <w:t></w:t>
      </w:r>
      <w:r>
        <w:rPr>
          <w:rFonts w:hint="eastAsia"/>
        </w:rPr>
        <w:t>гистограммы</w:t>
      </w:r>
      <w:r>
        <w:t></w:t>
      </w:r>
      <w:r>
        <w:rPr>
          <w:rFonts w:hint="eastAsia"/>
        </w:rPr>
        <w:t>видно</w:t>
      </w:r>
      <w:r>
        <w:t></w:t>
      </w:r>
      <w:r>
        <w:t></w:t>
      </w:r>
      <w:r>
        <w:rPr>
          <w:rFonts w:hint="eastAsia"/>
        </w:rPr>
        <w:t>что</w:t>
      </w:r>
      <w:r>
        <w:t></w:t>
      </w:r>
      <w:r>
        <w:rPr>
          <w:rFonts w:hint="eastAsia"/>
        </w:rPr>
        <w:t>в</w:t>
      </w:r>
      <w:r>
        <w:t></w:t>
      </w:r>
      <w:r>
        <w:rPr>
          <w:rFonts w:hint="eastAsia"/>
        </w:rPr>
        <w:t>экспериментальной</w:t>
      </w:r>
      <w:r>
        <w:t></w:t>
      </w:r>
      <w:r>
        <w:rPr>
          <w:rFonts w:hint="eastAsia"/>
        </w:rPr>
        <w:t>группе</w:t>
      </w:r>
      <w:r>
        <w:t></w:t>
      </w:r>
      <w:r>
        <w:rPr>
          <w:rFonts w:hint="eastAsia"/>
        </w:rPr>
        <w:t>процент</w:t>
      </w:r>
      <w:r>
        <w:t></w:t>
      </w:r>
      <w:r>
        <w:rPr>
          <w:rFonts w:hint="eastAsia"/>
        </w:rPr>
        <w:t>спокойных</w:t>
      </w:r>
      <w:r>
        <w:t></w:t>
      </w:r>
      <w:r>
        <w:rPr>
          <w:rFonts w:hint="eastAsia"/>
        </w:rPr>
        <w:t>и</w:t>
      </w:r>
      <w:r>
        <w:t></w:t>
      </w:r>
      <w:r>
        <w:rPr>
          <w:rFonts w:hint="eastAsia"/>
        </w:rPr>
        <w:t>уравновешенных</w:t>
      </w:r>
      <w:r>
        <w:t></w:t>
      </w:r>
      <w:r>
        <w:rPr>
          <w:rFonts w:hint="eastAsia"/>
        </w:rPr>
        <w:t>студентов</w:t>
      </w:r>
      <w:r>
        <w:t></w:t>
      </w:r>
      <w:r>
        <w:rPr>
          <w:rFonts w:hint="eastAsia"/>
        </w:rPr>
        <w:t>значительно</w:t>
      </w:r>
      <w:r>
        <w:t></w:t>
      </w:r>
      <w:r>
        <w:rPr>
          <w:rFonts w:hint="eastAsia"/>
        </w:rPr>
        <w:t>повысился</w:t>
      </w:r>
      <w:r>
        <w:t></w:t>
      </w:r>
      <w:r>
        <w:t></w:t>
      </w:r>
      <w:r>
        <w:rPr>
          <w:rFonts w:hint="eastAsia"/>
        </w:rPr>
        <w:t>с</w:t>
      </w:r>
      <w:r>
        <w:t></w:t>
      </w:r>
      <w:r>
        <w:t></w:t>
      </w:r>
      <w:r>
        <w:t></w:t>
      </w:r>
      <w:r>
        <w:t></w:t>
      </w:r>
      <w:r>
        <w:t></w:t>
      </w:r>
      <w:r>
        <w:rPr>
          <w:rFonts w:hint="eastAsia"/>
        </w:rPr>
        <w:t>до</w:t>
      </w:r>
      <w:r>
        <w:t></w:t>
      </w:r>
      <w:r>
        <w:t></w:t>
      </w:r>
      <w:r>
        <w:t></w:t>
      </w:r>
      <w:r>
        <w:t></w:t>
      </w:r>
      <w:r>
        <w:t></w:t>
      </w:r>
      <w:r>
        <w:t></w:t>
      </w:r>
      <w:r>
        <w:t></w:t>
      </w:r>
      <w:r>
        <w:rPr>
          <w:rFonts w:hint="eastAsia"/>
        </w:rPr>
        <w:t>и</w:t>
      </w:r>
      <w:r>
        <w:t></w:t>
      </w:r>
      <w:r>
        <w:rPr>
          <w:rFonts w:hint="eastAsia"/>
        </w:rPr>
        <w:t>при</w:t>
      </w:r>
      <w:r>
        <w:t></w:t>
      </w:r>
      <w:r>
        <w:rPr>
          <w:rFonts w:hint="eastAsia"/>
        </w:rPr>
        <w:t>этом</w:t>
      </w:r>
      <w:r>
        <w:t></w:t>
      </w:r>
      <w:r>
        <w:rPr>
          <w:rFonts w:hint="eastAsia"/>
        </w:rPr>
        <w:t>существенно</w:t>
      </w:r>
      <w:r>
        <w:t></w:t>
      </w:r>
      <w:r>
        <w:rPr>
          <w:rFonts w:hint="eastAsia"/>
        </w:rPr>
        <w:t>уменьшилось</w:t>
      </w:r>
      <w:r>
        <w:t></w:t>
      </w:r>
      <w:r>
        <w:rPr>
          <w:rFonts w:hint="eastAsia"/>
        </w:rPr>
        <w:t>количество</w:t>
      </w:r>
      <w:r>
        <w:t></w:t>
      </w:r>
      <w:r>
        <w:rPr>
          <w:rFonts w:hint="eastAsia"/>
        </w:rPr>
        <w:t>студентов</w:t>
      </w:r>
      <w:r>
        <w:t></w:t>
      </w:r>
      <w:r>
        <w:t></w:t>
      </w:r>
      <w:r>
        <w:rPr>
          <w:rFonts w:hint="eastAsia"/>
        </w:rPr>
        <w:t>испытывающих</w:t>
      </w:r>
      <w:r>
        <w:t></w:t>
      </w:r>
      <w:r>
        <w:rPr>
          <w:rFonts w:hint="eastAsia"/>
        </w:rPr>
        <w:t>дискомфорт</w:t>
      </w:r>
      <w:r>
        <w:t></w:t>
      </w:r>
      <w:r>
        <w:t></w:t>
      </w:r>
      <w:r>
        <w:rPr>
          <w:rFonts w:hint="eastAsia"/>
        </w:rPr>
        <w:t>вспыльчивых</w:t>
      </w:r>
      <w:r>
        <w:t></w:t>
      </w:r>
      <w:r>
        <w:rPr>
          <w:rFonts w:hint="eastAsia"/>
        </w:rPr>
        <w:t>и</w:t>
      </w:r>
      <w:r>
        <w:t></w:t>
      </w:r>
      <w:r>
        <w:rPr>
          <w:rFonts w:hint="eastAsia"/>
        </w:rPr>
        <w:t>раздражительных</w:t>
      </w:r>
      <w:r>
        <w:t></w:t>
      </w:r>
      <w:r>
        <w:t></w:t>
      </w:r>
      <w:r>
        <w:rPr>
          <w:rFonts w:hint="eastAsia"/>
        </w:rPr>
        <w:t>с</w:t>
      </w:r>
      <w:r>
        <w:t></w:t>
      </w:r>
      <w:r>
        <w:t></w:t>
      </w:r>
      <w:r>
        <w:t></w:t>
      </w:r>
      <w:r>
        <w:t></w:t>
      </w:r>
      <w:r>
        <w:t></w:t>
      </w:r>
      <w:r>
        <w:rPr>
          <w:rFonts w:hint="eastAsia"/>
        </w:rPr>
        <w:t>до</w:t>
      </w:r>
      <w:r>
        <w:t></w:t>
      </w:r>
      <w:r>
        <w:t></w:t>
      </w:r>
      <w:r>
        <w:t></w:t>
      </w:r>
      <w:r>
        <w:t></w:t>
      </w:r>
      <w:r>
        <w:t></w:t>
      </w:r>
      <w:r>
        <w:t></w:t>
      </w:r>
      <w:r>
        <w:rPr>
          <w:rFonts w:hint="eastAsia"/>
        </w:rPr>
        <w:t>В</w:t>
      </w:r>
      <w:r>
        <w:t></w:t>
      </w:r>
      <w:r>
        <w:rPr>
          <w:rFonts w:hint="eastAsia"/>
        </w:rPr>
        <w:t>контрольной</w:t>
      </w:r>
    </w:p>
    <w:p w:rsidR="00BD0264" w:rsidRDefault="00BD0264" w:rsidP="00BD0264">
      <w:r>
        <w:t></w:t>
      </w:r>
    </w:p>
    <w:p w:rsidR="00BD0264" w:rsidRDefault="00BD0264" w:rsidP="00BD0264">
      <w:r>
        <w:rPr>
          <w:rFonts w:hint="eastAsia"/>
        </w:rPr>
        <w:t>же</w:t>
      </w:r>
      <w:r>
        <w:t></w:t>
      </w:r>
      <w:r>
        <w:rPr>
          <w:rFonts w:hint="eastAsia"/>
        </w:rPr>
        <w:t>группе</w:t>
      </w:r>
      <w:r>
        <w:t></w:t>
      </w:r>
      <w:r>
        <w:rPr>
          <w:rFonts w:hint="eastAsia"/>
        </w:rPr>
        <w:t>количество</w:t>
      </w:r>
      <w:r>
        <w:t></w:t>
      </w:r>
      <w:r>
        <w:rPr>
          <w:rFonts w:hint="eastAsia"/>
        </w:rPr>
        <w:t>студентов</w:t>
      </w:r>
      <w:r>
        <w:t></w:t>
      </w:r>
      <w:r>
        <w:rPr>
          <w:rFonts w:hint="eastAsia"/>
        </w:rPr>
        <w:t>спокойных</w:t>
      </w:r>
      <w:r>
        <w:t></w:t>
      </w:r>
      <w:r>
        <w:rPr>
          <w:rFonts w:hint="eastAsia"/>
        </w:rPr>
        <w:t>и</w:t>
      </w:r>
      <w:r>
        <w:t></w:t>
      </w:r>
      <w:r>
        <w:rPr>
          <w:rFonts w:hint="eastAsia"/>
        </w:rPr>
        <w:t>уравновешенных</w:t>
      </w:r>
      <w:r>
        <w:t></w:t>
      </w:r>
      <w:r>
        <w:rPr>
          <w:rFonts w:hint="eastAsia"/>
        </w:rPr>
        <w:t>изменилось</w:t>
      </w:r>
      <w:r>
        <w:t></w:t>
      </w:r>
      <w:r>
        <w:rPr>
          <w:rFonts w:hint="eastAsia"/>
        </w:rPr>
        <w:t>незначительно</w:t>
      </w:r>
      <w:r>
        <w:t></w:t>
      </w:r>
      <w:r>
        <w:t></w:t>
      </w:r>
      <w:r>
        <w:rPr>
          <w:rFonts w:hint="eastAsia"/>
        </w:rPr>
        <w:t>так</w:t>
      </w:r>
      <w:r>
        <w:t></w:t>
      </w:r>
      <w:r>
        <w:rPr>
          <w:rFonts w:hint="eastAsia"/>
        </w:rPr>
        <w:t>же</w:t>
      </w:r>
      <w:r>
        <w:t></w:t>
      </w:r>
      <w:r>
        <w:t></w:t>
      </w:r>
      <w:r>
        <w:rPr>
          <w:rFonts w:hint="eastAsia"/>
        </w:rPr>
        <w:t>как</w:t>
      </w:r>
      <w:r>
        <w:t></w:t>
      </w:r>
      <w:r>
        <w:rPr>
          <w:rFonts w:hint="eastAsia"/>
        </w:rPr>
        <w:t>и</w:t>
      </w:r>
      <w:r>
        <w:t></w:t>
      </w:r>
      <w:r>
        <w:rPr>
          <w:rFonts w:hint="eastAsia"/>
        </w:rPr>
        <w:t>вспыльчивых</w:t>
      </w:r>
      <w:r>
        <w:t></w:t>
      </w:r>
      <w:r>
        <w:rPr>
          <w:rFonts w:hint="eastAsia"/>
        </w:rPr>
        <w:t>и</w:t>
      </w:r>
      <w:r>
        <w:t></w:t>
      </w:r>
      <w:r>
        <w:rPr>
          <w:rFonts w:hint="eastAsia"/>
        </w:rPr>
        <w:t>раздражительных</w:t>
      </w:r>
      <w:r>
        <w:t></w:t>
      </w:r>
    </w:p>
    <w:p w:rsidR="00BD0264" w:rsidRDefault="00BD0264" w:rsidP="00BD0264">
      <w:r>
        <w:rPr>
          <w:rFonts w:hint="eastAsia"/>
        </w:rPr>
        <w:t>Те</w:t>
      </w:r>
      <w:r>
        <w:t></w:t>
      </w:r>
      <w:r>
        <w:rPr>
          <w:rFonts w:hint="eastAsia"/>
        </w:rPr>
        <w:t>же</w:t>
      </w:r>
      <w:r>
        <w:t></w:t>
      </w:r>
      <w:r>
        <w:rPr>
          <w:rFonts w:hint="eastAsia"/>
        </w:rPr>
        <w:t>результаты</w:t>
      </w:r>
      <w:r>
        <w:t></w:t>
      </w:r>
      <w:r>
        <w:rPr>
          <w:rFonts w:hint="eastAsia"/>
        </w:rPr>
        <w:t>видны</w:t>
      </w:r>
      <w:r>
        <w:t></w:t>
      </w:r>
      <w:r>
        <w:rPr>
          <w:rFonts w:hint="eastAsia"/>
        </w:rPr>
        <w:t>и</w:t>
      </w:r>
      <w:r>
        <w:t></w:t>
      </w:r>
      <w:r>
        <w:rPr>
          <w:rFonts w:hint="eastAsia"/>
        </w:rPr>
        <w:t>в</w:t>
      </w:r>
      <w:r>
        <w:t></w:t>
      </w:r>
      <w:r>
        <w:rPr>
          <w:rFonts w:hint="eastAsia"/>
        </w:rPr>
        <w:t>гистограмме</w:t>
      </w:r>
      <w:r>
        <w:t></w:t>
      </w:r>
      <w:r>
        <w:t></w:t>
      </w:r>
      <w:r>
        <w:t></w:t>
      </w:r>
      <w:r>
        <w:t></w:t>
      </w:r>
      <w:r>
        <w:rPr>
          <w:rFonts w:hint="eastAsia"/>
        </w:rPr>
        <w:t>где</w:t>
      </w:r>
      <w:r>
        <w:t></w:t>
      </w:r>
      <w:r>
        <w:rPr>
          <w:rFonts w:hint="eastAsia"/>
        </w:rPr>
        <w:t>показаны</w:t>
      </w:r>
      <w:r>
        <w:t></w:t>
      </w:r>
      <w:r>
        <w:rPr>
          <w:rFonts w:hint="eastAsia"/>
        </w:rPr>
        <w:t>изменения</w:t>
      </w:r>
      <w:r>
        <w:t></w:t>
      </w:r>
      <w:r>
        <w:rPr>
          <w:rFonts w:hint="eastAsia"/>
        </w:rPr>
        <w:t>в</w:t>
      </w:r>
      <w:r>
        <w:t></w:t>
      </w:r>
      <w:r>
        <w:rPr>
          <w:rFonts w:hint="eastAsia"/>
        </w:rPr>
        <w:t>выборе</w:t>
      </w:r>
      <w:r>
        <w:t></w:t>
      </w:r>
      <w:r>
        <w:rPr>
          <w:rFonts w:hint="eastAsia"/>
        </w:rPr>
        <w:t>студентами</w:t>
      </w:r>
      <w:r>
        <w:t></w:t>
      </w:r>
      <w:r>
        <w:rPr>
          <w:rFonts w:hint="eastAsia"/>
        </w:rPr>
        <w:t>способов</w:t>
      </w:r>
      <w:r>
        <w:t></w:t>
      </w:r>
      <w:r>
        <w:rPr>
          <w:rFonts w:hint="eastAsia"/>
        </w:rPr>
        <w:t>регулирования</w:t>
      </w:r>
      <w:r>
        <w:t></w:t>
      </w:r>
      <w:r>
        <w:rPr>
          <w:rFonts w:hint="eastAsia"/>
        </w:rPr>
        <w:t>конфликтов</w:t>
      </w:r>
      <w:r>
        <w:t></w:t>
      </w:r>
      <w:r>
        <w:t></w:t>
      </w:r>
      <w:r>
        <w:rPr>
          <w:rFonts w:hint="eastAsia"/>
        </w:rPr>
        <w:t>В</w:t>
      </w:r>
      <w:r>
        <w:t></w:t>
      </w:r>
      <w:r>
        <w:rPr>
          <w:rFonts w:hint="eastAsia"/>
        </w:rPr>
        <w:t>экспериментальной</w:t>
      </w:r>
      <w:r>
        <w:t></w:t>
      </w:r>
      <w:r>
        <w:rPr>
          <w:rFonts w:hint="eastAsia"/>
        </w:rPr>
        <w:t>группе</w:t>
      </w:r>
      <w:r>
        <w:t></w:t>
      </w:r>
      <w:r>
        <w:rPr>
          <w:rFonts w:hint="eastAsia"/>
        </w:rPr>
        <w:t>уменьшилось</w:t>
      </w:r>
      <w:r>
        <w:t></w:t>
      </w:r>
      <w:r>
        <w:rPr>
          <w:rFonts w:hint="eastAsia"/>
        </w:rPr>
        <w:t>количество</w:t>
      </w:r>
      <w:r>
        <w:t></w:t>
      </w:r>
      <w:r>
        <w:rPr>
          <w:rFonts w:hint="eastAsia"/>
        </w:rPr>
        <w:t>студентов</w:t>
      </w:r>
      <w:r>
        <w:t></w:t>
      </w:r>
      <w:r>
        <w:t></w:t>
      </w:r>
      <w:r>
        <w:rPr>
          <w:rFonts w:hint="eastAsia"/>
        </w:rPr>
        <w:t>выбравших</w:t>
      </w:r>
      <w:r>
        <w:t></w:t>
      </w:r>
      <w:r>
        <w:rPr>
          <w:rFonts w:hint="eastAsia"/>
        </w:rPr>
        <w:t>в</w:t>
      </w:r>
      <w:r>
        <w:t></w:t>
      </w:r>
      <w:r>
        <w:rPr>
          <w:rFonts w:hint="eastAsia"/>
        </w:rPr>
        <w:t>качестве</w:t>
      </w:r>
      <w:r>
        <w:t></w:t>
      </w:r>
      <w:r>
        <w:rPr>
          <w:rFonts w:hint="eastAsia"/>
        </w:rPr>
        <w:t>способа</w:t>
      </w:r>
      <w:r>
        <w:t></w:t>
      </w:r>
      <w:r>
        <w:rPr>
          <w:rFonts w:hint="eastAsia"/>
        </w:rPr>
        <w:t>регулирования</w:t>
      </w:r>
      <w:r>
        <w:t></w:t>
      </w:r>
      <w:r>
        <w:rPr>
          <w:rFonts w:hint="eastAsia"/>
        </w:rPr>
        <w:t>конфликта</w:t>
      </w:r>
      <w:r>
        <w:t></w:t>
      </w:r>
      <w:r>
        <w:rPr>
          <w:rFonts w:hint="eastAsia"/>
        </w:rPr>
        <w:t>соперничество</w:t>
      </w:r>
      <w:r>
        <w:t></w:t>
      </w:r>
      <w:r>
        <w:rPr>
          <w:rFonts w:hint="eastAsia"/>
        </w:rPr>
        <w:t>и</w:t>
      </w:r>
      <w:r>
        <w:t></w:t>
      </w:r>
      <w:r>
        <w:rPr>
          <w:rFonts w:hint="eastAsia"/>
        </w:rPr>
        <w:t>приспособление</w:t>
      </w:r>
      <w:r>
        <w:t></w:t>
      </w:r>
      <w:r>
        <w:t></w:t>
      </w:r>
      <w:r>
        <w:rPr>
          <w:rFonts w:hint="eastAsia"/>
        </w:rPr>
        <w:t>с</w:t>
      </w:r>
      <w:r>
        <w:t></w:t>
      </w:r>
      <w:r>
        <w:t></w:t>
      </w:r>
      <w:r>
        <w:t></w:t>
      </w:r>
      <w:r>
        <w:t></w:t>
      </w:r>
      <w:r>
        <w:t></w:t>
      </w:r>
      <w:r>
        <w:rPr>
          <w:rFonts w:hint="eastAsia"/>
        </w:rPr>
        <w:t>до</w:t>
      </w:r>
      <w:r>
        <w:t></w:t>
      </w:r>
      <w:r>
        <w:t></w:t>
      </w:r>
      <w:r>
        <w:t></w:t>
      </w:r>
      <w:r>
        <w:t></w:t>
      </w:r>
      <w:r>
        <w:rPr>
          <w:rFonts w:hint="eastAsia"/>
        </w:rPr>
        <w:t>и</w:t>
      </w:r>
      <w:r>
        <w:t></w:t>
      </w:r>
      <w:r>
        <w:rPr>
          <w:rFonts w:hint="eastAsia"/>
        </w:rPr>
        <w:t>с</w:t>
      </w:r>
      <w:r>
        <w:t></w:t>
      </w:r>
      <w:r>
        <w:t></w:t>
      </w:r>
      <w:r>
        <w:t></w:t>
      </w:r>
      <w:r>
        <w:t></w:t>
      </w:r>
      <w:r>
        <w:t></w:t>
      </w:r>
      <w:r>
        <w:rPr>
          <w:rFonts w:hint="eastAsia"/>
        </w:rPr>
        <w:t>до</w:t>
      </w:r>
      <w:r>
        <w:t></w:t>
      </w:r>
      <w:r>
        <w:t></w:t>
      </w:r>
      <w:r>
        <w:t></w:t>
      </w:r>
      <w:r>
        <w:t></w:t>
      </w:r>
      <w:r>
        <w:t></w:t>
      </w:r>
      <w:r>
        <w:rPr>
          <w:rFonts w:hint="eastAsia"/>
        </w:rPr>
        <w:t>соответственно</w:t>
      </w:r>
      <w:r>
        <w:t></w:t>
      </w:r>
      <w:r>
        <w:t></w:t>
      </w:r>
      <w:r>
        <w:t></w:t>
      </w:r>
      <w:r>
        <w:rPr>
          <w:rFonts w:hint="eastAsia"/>
        </w:rPr>
        <w:t>тогда</w:t>
      </w:r>
      <w:r>
        <w:t></w:t>
      </w:r>
      <w:r>
        <w:t></w:t>
      </w:r>
      <w:r>
        <w:rPr>
          <w:rFonts w:hint="eastAsia"/>
        </w:rPr>
        <w:t>как</w:t>
      </w:r>
      <w:r>
        <w:t></w:t>
      </w:r>
      <w:r>
        <w:rPr>
          <w:rFonts w:hint="eastAsia"/>
        </w:rPr>
        <w:t>увеличилось</w:t>
      </w:r>
      <w:r>
        <w:t></w:t>
      </w:r>
      <w:r>
        <w:rPr>
          <w:rFonts w:hint="eastAsia"/>
        </w:rPr>
        <w:t>количество</w:t>
      </w:r>
      <w:r>
        <w:t></w:t>
      </w:r>
      <w:r>
        <w:t></w:t>
      </w:r>
      <w:r>
        <w:rPr>
          <w:rFonts w:hint="eastAsia"/>
        </w:rPr>
        <w:t>выбравших</w:t>
      </w:r>
      <w:r>
        <w:t></w:t>
      </w:r>
      <w:r>
        <w:rPr>
          <w:rFonts w:hint="eastAsia"/>
        </w:rPr>
        <w:t>сотрудничество</w:t>
      </w:r>
      <w:r>
        <w:t></w:t>
      </w:r>
      <w:r>
        <w:t></w:t>
      </w:r>
      <w:r>
        <w:rPr>
          <w:rFonts w:hint="eastAsia"/>
        </w:rPr>
        <w:t>с</w:t>
      </w:r>
      <w:r>
        <w:t></w:t>
      </w:r>
      <w:r>
        <w:t></w:t>
      </w:r>
      <w:r>
        <w:t></w:t>
      </w:r>
      <w:r>
        <w:t></w:t>
      </w:r>
      <w:r>
        <w:t></w:t>
      </w:r>
      <w:r>
        <w:rPr>
          <w:rFonts w:hint="eastAsia"/>
        </w:rPr>
        <w:t>до</w:t>
      </w:r>
      <w:r>
        <w:t></w:t>
      </w:r>
      <w:r>
        <w:t></w:t>
      </w:r>
      <w:r>
        <w:t></w:t>
      </w:r>
      <w:r>
        <w:t></w:t>
      </w:r>
      <w:r>
        <w:t></w:t>
      </w:r>
      <w:r>
        <w:t></w:t>
      </w:r>
      <w:r>
        <w:rPr>
          <w:rFonts w:hint="eastAsia"/>
        </w:rPr>
        <w:t>и</w:t>
      </w:r>
      <w:r>
        <w:t></w:t>
      </w:r>
      <w:r>
        <w:rPr>
          <w:rFonts w:hint="eastAsia"/>
        </w:rPr>
        <w:t>компромисс</w:t>
      </w:r>
      <w:r>
        <w:t></w:t>
      </w:r>
      <w:r>
        <w:t></w:t>
      </w:r>
      <w:r>
        <w:rPr>
          <w:rFonts w:hint="eastAsia"/>
        </w:rPr>
        <w:t>с</w:t>
      </w:r>
      <w:r>
        <w:t></w:t>
      </w:r>
      <w:r>
        <w:t></w:t>
      </w:r>
      <w:r>
        <w:t></w:t>
      </w:r>
      <w:r>
        <w:t></w:t>
      </w:r>
      <w:r>
        <w:t></w:t>
      </w:r>
      <w:r>
        <w:rPr>
          <w:rFonts w:hint="eastAsia"/>
        </w:rPr>
        <w:t>до</w:t>
      </w:r>
      <w:r>
        <w:t></w:t>
      </w:r>
      <w:r>
        <w:t></w:t>
      </w:r>
      <w:r>
        <w:t></w:t>
      </w:r>
      <w:r>
        <w:t></w:t>
      </w:r>
      <w:r>
        <w:t></w:t>
      </w:r>
      <w:r>
        <w:t></w:t>
      </w:r>
      <w:r>
        <w:t></w:t>
      </w:r>
      <w:r>
        <w:rPr>
          <w:rFonts w:hint="eastAsia"/>
        </w:rPr>
        <w:t>В</w:t>
      </w:r>
      <w:r>
        <w:t></w:t>
      </w:r>
      <w:r>
        <w:rPr>
          <w:rFonts w:hint="eastAsia"/>
        </w:rPr>
        <w:t>контрольной</w:t>
      </w:r>
      <w:r>
        <w:t></w:t>
      </w:r>
      <w:r>
        <w:rPr>
          <w:rFonts w:hint="eastAsia"/>
        </w:rPr>
        <w:t>же</w:t>
      </w:r>
      <w:r>
        <w:t></w:t>
      </w:r>
      <w:r>
        <w:rPr>
          <w:rFonts w:hint="eastAsia"/>
        </w:rPr>
        <w:t>группе</w:t>
      </w:r>
      <w:r>
        <w:t></w:t>
      </w:r>
      <w:r>
        <w:rPr>
          <w:rFonts w:hint="eastAsia"/>
        </w:rPr>
        <w:t>так</w:t>
      </w:r>
      <w:r>
        <w:t></w:t>
      </w:r>
      <w:r>
        <w:rPr>
          <w:rFonts w:hint="eastAsia"/>
        </w:rPr>
        <w:t>же</w:t>
      </w:r>
      <w:r>
        <w:t></w:t>
      </w:r>
      <w:r>
        <w:rPr>
          <w:rFonts w:hint="eastAsia"/>
        </w:rPr>
        <w:t>видны</w:t>
      </w:r>
      <w:r>
        <w:t></w:t>
      </w:r>
      <w:r>
        <w:rPr>
          <w:rFonts w:hint="eastAsia"/>
        </w:rPr>
        <w:t>изменения</w:t>
      </w:r>
      <w:r>
        <w:t></w:t>
      </w:r>
      <w:r>
        <w:rPr>
          <w:rFonts w:hint="eastAsia"/>
        </w:rPr>
        <w:t>в</w:t>
      </w:r>
      <w:r>
        <w:t></w:t>
      </w:r>
      <w:r>
        <w:rPr>
          <w:rFonts w:hint="eastAsia"/>
        </w:rPr>
        <w:t>выборе</w:t>
      </w:r>
      <w:r>
        <w:t></w:t>
      </w:r>
      <w:r>
        <w:rPr>
          <w:rFonts w:hint="eastAsia"/>
        </w:rPr>
        <w:t>способов</w:t>
      </w:r>
      <w:r>
        <w:t></w:t>
      </w:r>
      <w:r>
        <w:rPr>
          <w:rFonts w:hint="eastAsia"/>
        </w:rPr>
        <w:t>регулирования</w:t>
      </w:r>
      <w:r>
        <w:t></w:t>
      </w:r>
      <w:r>
        <w:rPr>
          <w:rFonts w:hint="eastAsia"/>
        </w:rPr>
        <w:t>конфликтов</w:t>
      </w:r>
      <w:r>
        <w:t></w:t>
      </w:r>
      <w:r>
        <w:t></w:t>
      </w:r>
      <w:r>
        <w:rPr>
          <w:rFonts w:hint="eastAsia"/>
        </w:rPr>
        <w:t>но</w:t>
      </w:r>
      <w:r>
        <w:t></w:t>
      </w:r>
      <w:r>
        <w:rPr>
          <w:rFonts w:hint="eastAsia"/>
        </w:rPr>
        <w:t>они</w:t>
      </w:r>
      <w:r>
        <w:t></w:t>
      </w:r>
      <w:r>
        <w:rPr>
          <w:rFonts w:hint="eastAsia"/>
        </w:rPr>
        <w:t>не</w:t>
      </w:r>
      <w:r>
        <w:t></w:t>
      </w:r>
      <w:r>
        <w:rPr>
          <w:rFonts w:hint="eastAsia"/>
        </w:rPr>
        <w:t>так</w:t>
      </w:r>
      <w:r>
        <w:t></w:t>
      </w:r>
      <w:r>
        <w:rPr>
          <w:rFonts w:hint="eastAsia"/>
        </w:rPr>
        <w:t>значительны</w:t>
      </w:r>
      <w:r>
        <w:t></w:t>
      </w:r>
    </w:p>
    <w:p w:rsidR="00BD0264" w:rsidRDefault="00BD0264" w:rsidP="00BD0264">
      <w:r>
        <w:rPr>
          <w:rFonts w:hint="eastAsia"/>
        </w:rPr>
        <w:t>Аналогичные</w:t>
      </w:r>
      <w:r>
        <w:t></w:t>
      </w:r>
      <w:r>
        <w:rPr>
          <w:rFonts w:hint="eastAsia"/>
        </w:rPr>
        <w:t>изменения</w:t>
      </w:r>
      <w:r>
        <w:t></w:t>
      </w:r>
      <w:r>
        <w:rPr>
          <w:rFonts w:hint="eastAsia"/>
        </w:rPr>
        <w:t>наблюдаются</w:t>
      </w:r>
      <w:r>
        <w:t></w:t>
      </w:r>
      <w:r>
        <w:rPr>
          <w:rFonts w:hint="eastAsia"/>
        </w:rPr>
        <w:t>и</w:t>
      </w:r>
      <w:r>
        <w:t></w:t>
      </w:r>
      <w:r>
        <w:rPr>
          <w:rFonts w:hint="eastAsia"/>
        </w:rPr>
        <w:t>после</w:t>
      </w:r>
      <w:r>
        <w:t></w:t>
      </w:r>
      <w:r>
        <w:rPr>
          <w:rFonts w:hint="eastAsia"/>
        </w:rPr>
        <w:t>исследования</w:t>
      </w:r>
      <w:r>
        <w:t></w:t>
      </w:r>
      <w:r>
        <w:rPr>
          <w:rFonts w:hint="eastAsia"/>
        </w:rPr>
        <w:t>особенностей</w:t>
      </w:r>
      <w:r>
        <w:t></w:t>
      </w:r>
      <w:r>
        <w:rPr>
          <w:rFonts w:hint="eastAsia"/>
        </w:rPr>
        <w:t>социального</w:t>
      </w:r>
      <w:r>
        <w:t></w:t>
      </w:r>
      <w:r>
        <w:rPr>
          <w:rFonts w:hint="eastAsia"/>
        </w:rPr>
        <w:t>интеллекта</w:t>
      </w:r>
      <w:r>
        <w:t></w:t>
      </w:r>
      <w:r>
        <w:rPr>
          <w:rFonts w:hint="eastAsia"/>
        </w:rPr>
        <w:t>у</w:t>
      </w:r>
      <w:r>
        <w:t></w:t>
      </w:r>
      <w:r>
        <w:rPr>
          <w:rFonts w:hint="eastAsia"/>
        </w:rPr>
        <w:t>студентов</w:t>
      </w:r>
      <w:r>
        <w:t></w:t>
      </w:r>
      <w:r>
        <w:rPr>
          <w:rFonts w:hint="eastAsia"/>
        </w:rPr>
        <w:t>контрольной</w:t>
      </w:r>
      <w:r>
        <w:t></w:t>
      </w:r>
      <w:r>
        <w:rPr>
          <w:rFonts w:hint="eastAsia"/>
        </w:rPr>
        <w:t>и</w:t>
      </w:r>
      <w:r>
        <w:t></w:t>
      </w:r>
      <w:r>
        <w:rPr>
          <w:rFonts w:hint="eastAsia"/>
        </w:rPr>
        <w:t>экспериментальной</w:t>
      </w:r>
      <w:r>
        <w:t></w:t>
      </w:r>
      <w:r>
        <w:rPr>
          <w:rFonts w:hint="eastAsia"/>
        </w:rPr>
        <w:t>группа</w:t>
      </w:r>
      <w:r>
        <w:t></w:t>
      </w:r>
      <w:r>
        <w:rPr>
          <w:rFonts w:hint="eastAsia"/>
        </w:rPr>
        <w:t>на</w:t>
      </w:r>
      <w:r>
        <w:t></w:t>
      </w:r>
      <w:r>
        <w:rPr>
          <w:rFonts w:hint="eastAsia"/>
        </w:rPr>
        <w:t>контролирующем</w:t>
      </w:r>
      <w:r>
        <w:t></w:t>
      </w:r>
      <w:r>
        <w:rPr>
          <w:rFonts w:hint="eastAsia"/>
        </w:rPr>
        <w:t>этапе</w:t>
      </w:r>
      <w:r>
        <w:t></w:t>
      </w:r>
      <w:r>
        <w:rPr>
          <w:rFonts w:hint="eastAsia"/>
        </w:rPr>
        <w:t>исследования</w:t>
      </w:r>
      <w:r>
        <w:t></w:t>
      </w:r>
      <w:r>
        <w:t></w:t>
      </w:r>
      <w:r>
        <w:rPr>
          <w:rFonts w:hint="eastAsia"/>
        </w:rPr>
        <w:t>Высокий</w:t>
      </w:r>
      <w:r>
        <w:t></w:t>
      </w:r>
      <w:r>
        <w:rPr>
          <w:rFonts w:hint="eastAsia"/>
        </w:rPr>
        <w:t>уровень</w:t>
      </w:r>
      <w:r>
        <w:t></w:t>
      </w:r>
      <w:r>
        <w:rPr>
          <w:rFonts w:hint="eastAsia"/>
        </w:rPr>
        <w:t>социального</w:t>
      </w:r>
      <w:r>
        <w:t></w:t>
      </w:r>
      <w:r>
        <w:rPr>
          <w:rFonts w:hint="eastAsia"/>
        </w:rPr>
        <w:t>интеллекта</w:t>
      </w:r>
      <w:r>
        <w:t></w:t>
      </w:r>
      <w:r>
        <w:rPr>
          <w:rFonts w:hint="eastAsia"/>
        </w:rPr>
        <w:t>наблюдается</w:t>
      </w:r>
      <w:r>
        <w:t></w:t>
      </w:r>
      <w:r>
        <w:rPr>
          <w:rFonts w:hint="eastAsia"/>
        </w:rPr>
        <w:t>к</w:t>
      </w:r>
      <w:r>
        <w:t></w:t>
      </w:r>
      <w:r>
        <w:rPr>
          <w:rFonts w:hint="eastAsia"/>
        </w:rPr>
        <w:t>концу</w:t>
      </w:r>
      <w:r>
        <w:t></w:t>
      </w:r>
      <w:r>
        <w:rPr>
          <w:rFonts w:hint="eastAsia"/>
        </w:rPr>
        <w:t>обучения</w:t>
      </w:r>
      <w:r>
        <w:t></w:t>
      </w:r>
      <w:r>
        <w:rPr>
          <w:rFonts w:hint="eastAsia"/>
        </w:rPr>
        <w:t>в</w:t>
      </w:r>
      <w:r>
        <w:t></w:t>
      </w:r>
      <w:r>
        <w:rPr>
          <w:rFonts w:hint="eastAsia"/>
        </w:rPr>
        <w:t>колледже</w:t>
      </w:r>
      <w:r>
        <w:t></w:t>
      </w:r>
      <w:r>
        <w:rPr>
          <w:rFonts w:hint="eastAsia"/>
        </w:rPr>
        <w:t>у</w:t>
      </w:r>
      <w:r>
        <w:t></w:t>
      </w:r>
      <w:r>
        <w:t></w:t>
      </w:r>
      <w:r>
        <w:t></w:t>
      </w:r>
      <w:r>
        <w:t></w:t>
      </w:r>
      <w:r>
        <w:t></w:t>
      </w:r>
      <w:r>
        <w:t></w:t>
      </w:r>
      <w:r>
        <w:t></w:t>
      </w:r>
      <w:r>
        <w:rPr>
          <w:rFonts w:hint="eastAsia"/>
        </w:rPr>
        <w:t>студентов</w:t>
      </w:r>
      <w:r>
        <w:t></w:t>
      </w:r>
      <w:r>
        <w:rPr>
          <w:rFonts w:hint="eastAsia"/>
        </w:rPr>
        <w:t>контрольной</w:t>
      </w:r>
      <w:r>
        <w:t></w:t>
      </w:r>
      <w:r>
        <w:rPr>
          <w:rFonts w:hint="eastAsia"/>
        </w:rPr>
        <w:t>группы</w:t>
      </w:r>
      <w:r>
        <w:t></w:t>
      </w:r>
      <w:r>
        <w:t></w:t>
      </w:r>
      <w:r>
        <w:rPr>
          <w:rFonts w:hint="eastAsia"/>
        </w:rPr>
        <w:t>б</w:t>
      </w:r>
      <w:r>
        <w:rPr>
          <w:rFonts w:hint="eastAsia"/>
        </w:rPr>
        <w:lastRenderedPageBreak/>
        <w:t>ыл</w:t>
      </w:r>
      <w:r>
        <w:t></w:t>
      </w:r>
      <w:r>
        <w:rPr>
          <w:rFonts w:hint="eastAsia"/>
        </w:rPr>
        <w:t>у</w:t>
      </w:r>
      <w:r>
        <w:t></w:t>
      </w:r>
      <w:r>
        <w:t></w:t>
      </w:r>
      <w:r>
        <w:t></w:t>
      </w:r>
      <w:r>
        <w:t></w:t>
      </w:r>
      <w:r>
        <w:t></w:t>
      </w:r>
      <w:r>
        <w:t></w:t>
      </w:r>
      <w:r>
        <w:t></w:t>
      </w:r>
      <w:r>
        <w:t></w:t>
      </w:r>
      <w:r>
        <w:t></w:t>
      </w:r>
      <w:r>
        <w:rPr>
          <w:rFonts w:hint="eastAsia"/>
        </w:rPr>
        <w:t>а</w:t>
      </w:r>
      <w:r>
        <w:t></w:t>
      </w:r>
      <w:r>
        <w:rPr>
          <w:rFonts w:hint="eastAsia"/>
        </w:rPr>
        <w:t>в</w:t>
      </w:r>
      <w:r>
        <w:t></w:t>
      </w:r>
      <w:r>
        <w:rPr>
          <w:rFonts w:hint="eastAsia"/>
        </w:rPr>
        <w:t>экспериментальной</w:t>
      </w:r>
      <w:r>
        <w:t></w:t>
      </w:r>
      <w:r>
        <w:rPr>
          <w:rFonts w:hint="eastAsia"/>
        </w:rPr>
        <w:t>группе</w:t>
      </w:r>
      <w:r>
        <w:t></w:t>
      </w:r>
      <w:r>
        <w:rPr>
          <w:rFonts w:hint="eastAsia"/>
        </w:rPr>
        <w:t>этот</w:t>
      </w:r>
      <w:r>
        <w:t></w:t>
      </w:r>
      <w:r>
        <w:rPr>
          <w:rFonts w:hint="eastAsia"/>
        </w:rPr>
        <w:t>показатель</w:t>
      </w:r>
      <w:r>
        <w:t></w:t>
      </w:r>
      <w:r>
        <w:rPr>
          <w:rFonts w:hint="eastAsia"/>
        </w:rPr>
        <w:t>изменился</w:t>
      </w:r>
      <w:r>
        <w:t></w:t>
      </w:r>
      <w:r>
        <w:rPr>
          <w:rFonts w:hint="eastAsia"/>
        </w:rPr>
        <w:t>с</w:t>
      </w:r>
      <w:r>
        <w:t></w:t>
      </w:r>
      <w:r>
        <w:t></w:t>
      </w:r>
      <w:r>
        <w:t></w:t>
      </w:r>
      <w:r>
        <w:t></w:t>
      </w:r>
      <w:r>
        <w:rPr>
          <w:rFonts w:hint="eastAsia"/>
        </w:rPr>
        <w:t>до</w:t>
      </w:r>
      <w:r>
        <w:t></w:t>
      </w:r>
      <w:r>
        <w:t></w:t>
      </w:r>
      <w:r>
        <w:t></w:t>
      </w:r>
      <w:r>
        <w:t></w:t>
      </w:r>
      <w:r>
        <w:t></w:t>
      </w:r>
      <w:r>
        <w:t></w:t>
      </w:r>
      <w:r>
        <w:t></w:t>
      </w:r>
      <w:r>
        <w:t></w:t>
      </w:r>
      <w:r>
        <w:rPr>
          <w:rFonts w:hint="eastAsia"/>
        </w:rPr>
        <w:t>Отличия</w:t>
      </w:r>
      <w:r>
        <w:t></w:t>
      </w:r>
      <w:r>
        <w:rPr>
          <w:rFonts w:hint="eastAsia"/>
        </w:rPr>
        <w:t>довольно</w:t>
      </w:r>
      <w:r>
        <w:t></w:t>
      </w:r>
      <w:r>
        <w:rPr>
          <w:rFonts w:hint="eastAsia"/>
        </w:rPr>
        <w:t>существенны</w:t>
      </w:r>
      <w:r>
        <w:t></w:t>
      </w:r>
      <w:r>
        <w:t></w:t>
      </w:r>
      <w:r>
        <w:rPr>
          <w:rFonts w:hint="eastAsia"/>
        </w:rPr>
        <w:t>В</w:t>
      </w:r>
      <w:r>
        <w:t></w:t>
      </w:r>
      <w:r>
        <w:rPr>
          <w:rFonts w:hint="eastAsia"/>
        </w:rPr>
        <w:t>то</w:t>
      </w:r>
      <w:r>
        <w:t></w:t>
      </w:r>
      <w:r>
        <w:rPr>
          <w:rFonts w:hint="eastAsia"/>
        </w:rPr>
        <w:t>же</w:t>
      </w:r>
      <w:r>
        <w:t></w:t>
      </w:r>
      <w:r>
        <w:rPr>
          <w:rFonts w:hint="eastAsia"/>
        </w:rPr>
        <w:t>время</w:t>
      </w:r>
      <w:r>
        <w:t></w:t>
      </w:r>
      <w:r>
        <w:rPr>
          <w:rFonts w:hint="eastAsia"/>
        </w:rPr>
        <w:t>изменилось</w:t>
      </w:r>
      <w:r>
        <w:t></w:t>
      </w:r>
      <w:r>
        <w:rPr>
          <w:rFonts w:hint="eastAsia"/>
        </w:rPr>
        <w:t>и</w:t>
      </w:r>
      <w:r>
        <w:t></w:t>
      </w:r>
      <w:r>
        <w:rPr>
          <w:rFonts w:hint="eastAsia"/>
        </w:rPr>
        <w:t>количество</w:t>
      </w:r>
      <w:r>
        <w:t></w:t>
      </w:r>
      <w:r>
        <w:rPr>
          <w:rFonts w:hint="eastAsia"/>
        </w:rPr>
        <w:t>студентов</w:t>
      </w:r>
      <w:r>
        <w:t></w:t>
      </w:r>
      <w:r>
        <w:t></w:t>
      </w:r>
      <w:r>
        <w:rPr>
          <w:rFonts w:hint="eastAsia"/>
        </w:rPr>
        <w:t>показавших</w:t>
      </w:r>
      <w:r>
        <w:t></w:t>
      </w:r>
      <w:r>
        <w:rPr>
          <w:rFonts w:hint="eastAsia"/>
        </w:rPr>
        <w:t>низкий</w:t>
      </w:r>
      <w:r>
        <w:t></w:t>
      </w:r>
      <w:r>
        <w:rPr>
          <w:rFonts w:hint="eastAsia"/>
        </w:rPr>
        <w:t>уровень</w:t>
      </w:r>
      <w:r>
        <w:t></w:t>
      </w:r>
      <w:r>
        <w:rPr>
          <w:rFonts w:hint="eastAsia"/>
        </w:rPr>
        <w:t>развития</w:t>
      </w:r>
      <w:r>
        <w:t></w:t>
      </w:r>
      <w:r>
        <w:rPr>
          <w:rFonts w:hint="eastAsia"/>
        </w:rPr>
        <w:t>социального</w:t>
      </w:r>
      <w:r>
        <w:t></w:t>
      </w:r>
      <w:r>
        <w:rPr>
          <w:rFonts w:hint="eastAsia"/>
        </w:rPr>
        <w:t>интеллекта</w:t>
      </w:r>
      <w:r>
        <w:t></w:t>
      </w:r>
      <w:r>
        <w:t></w:t>
      </w:r>
      <w:r>
        <w:rPr>
          <w:rFonts w:hint="eastAsia"/>
        </w:rPr>
        <w:t>Так</w:t>
      </w:r>
      <w:r>
        <w:t></w:t>
      </w:r>
      <w:r>
        <w:t></w:t>
      </w:r>
      <w:r>
        <w:rPr>
          <w:rFonts w:hint="eastAsia"/>
        </w:rPr>
        <w:t>в</w:t>
      </w:r>
      <w:r>
        <w:t></w:t>
      </w:r>
      <w:r>
        <w:rPr>
          <w:rFonts w:hint="eastAsia"/>
        </w:rPr>
        <w:t>контрольной</w:t>
      </w:r>
      <w:r>
        <w:t></w:t>
      </w:r>
      <w:r>
        <w:rPr>
          <w:rFonts w:hint="eastAsia"/>
        </w:rPr>
        <w:t>группе</w:t>
      </w:r>
      <w:r>
        <w:t></w:t>
      </w:r>
      <w:r>
        <w:rPr>
          <w:rFonts w:hint="eastAsia"/>
        </w:rPr>
        <w:t>их</w:t>
      </w:r>
      <w:r>
        <w:t></w:t>
      </w:r>
      <w:r>
        <w:rPr>
          <w:rFonts w:hint="eastAsia"/>
        </w:rPr>
        <w:t>было</w:t>
      </w:r>
      <w:r>
        <w:t></w:t>
      </w:r>
      <w:r>
        <w:rPr>
          <w:rFonts w:hint="eastAsia"/>
        </w:rPr>
        <w:t>в</w:t>
      </w:r>
      <w:r>
        <w:t></w:t>
      </w:r>
      <w:r>
        <w:rPr>
          <w:rFonts w:hint="eastAsia"/>
        </w:rPr>
        <w:t>начале</w:t>
      </w:r>
      <w:r>
        <w:t></w:t>
      </w:r>
      <w:r>
        <w:rPr>
          <w:rFonts w:hint="eastAsia"/>
        </w:rPr>
        <w:t>исследования</w:t>
      </w:r>
      <w:r>
        <w:t></w:t>
      </w:r>
      <w:r>
        <w:t></w:t>
      </w:r>
      <w:r>
        <w:t></w:t>
      </w:r>
      <w:r>
        <w:t></w:t>
      </w:r>
      <w:r>
        <w:t></w:t>
      </w:r>
      <w:r>
        <w:t></w:t>
      </w:r>
      <w:r>
        <w:t></w:t>
      </w:r>
      <w:r>
        <w:t></w:t>
      </w:r>
      <w:r>
        <w:rPr>
          <w:rFonts w:hint="eastAsia"/>
        </w:rPr>
        <w:t>на</w:t>
      </w:r>
      <w:r>
        <w:t></w:t>
      </w:r>
      <w:r>
        <w:rPr>
          <w:rFonts w:hint="eastAsia"/>
        </w:rPr>
        <w:t>контролирующем</w:t>
      </w:r>
      <w:r>
        <w:t></w:t>
      </w:r>
      <w:r>
        <w:rPr>
          <w:rFonts w:hint="eastAsia"/>
        </w:rPr>
        <w:t>этапе</w:t>
      </w:r>
      <w:r>
        <w:t></w:t>
      </w:r>
      <w:r>
        <w:rPr>
          <w:rFonts w:hint="eastAsia"/>
        </w:rPr>
        <w:t>стало</w:t>
      </w:r>
      <w:r>
        <w:t></w:t>
      </w:r>
      <w:r>
        <w:t></w:t>
      </w:r>
      <w:r>
        <w:t></w:t>
      </w:r>
      <w:r>
        <w:t></w:t>
      </w:r>
      <w:r>
        <w:t></w:t>
      </w:r>
      <w:r>
        <w:t></w:t>
      </w:r>
      <w:r>
        <w:rPr>
          <w:rFonts w:hint="eastAsia"/>
        </w:rPr>
        <w:t>а</w:t>
      </w:r>
      <w:r>
        <w:t></w:t>
      </w:r>
      <w:r>
        <w:rPr>
          <w:rFonts w:hint="eastAsia"/>
        </w:rPr>
        <w:t>в</w:t>
      </w:r>
      <w:r>
        <w:t></w:t>
      </w:r>
      <w:r>
        <w:rPr>
          <w:rFonts w:hint="eastAsia"/>
        </w:rPr>
        <w:t>экспериментальной</w:t>
      </w:r>
      <w:r>
        <w:t></w:t>
      </w:r>
      <w:r>
        <w:rPr>
          <w:rFonts w:hint="eastAsia"/>
        </w:rPr>
        <w:t>группе</w:t>
      </w:r>
      <w:r>
        <w:t></w:t>
      </w:r>
      <w:r>
        <w:rPr>
          <w:rFonts w:hint="eastAsia"/>
        </w:rPr>
        <w:t>число</w:t>
      </w:r>
      <w:r>
        <w:t></w:t>
      </w:r>
      <w:r>
        <w:rPr>
          <w:rFonts w:hint="eastAsia"/>
        </w:rPr>
        <w:t>студентов</w:t>
      </w:r>
      <w:r>
        <w:t></w:t>
      </w:r>
      <w:r>
        <w:t></w:t>
      </w:r>
      <w:r>
        <w:rPr>
          <w:rFonts w:hint="eastAsia"/>
        </w:rPr>
        <w:t>находящихся</w:t>
      </w:r>
      <w:r>
        <w:t></w:t>
      </w:r>
      <w:r>
        <w:rPr>
          <w:rFonts w:hint="eastAsia"/>
        </w:rPr>
        <w:t>на</w:t>
      </w:r>
      <w:r>
        <w:t></w:t>
      </w:r>
      <w:r>
        <w:rPr>
          <w:rFonts w:hint="eastAsia"/>
        </w:rPr>
        <w:t>низком</w:t>
      </w:r>
      <w:r>
        <w:t></w:t>
      </w:r>
      <w:r>
        <w:rPr>
          <w:rFonts w:hint="eastAsia"/>
        </w:rPr>
        <w:t>уровне</w:t>
      </w:r>
      <w:r>
        <w:t></w:t>
      </w:r>
      <w:r>
        <w:rPr>
          <w:rFonts w:hint="eastAsia"/>
        </w:rPr>
        <w:t>развития</w:t>
      </w:r>
      <w:r>
        <w:t></w:t>
      </w:r>
      <w:r>
        <w:rPr>
          <w:rFonts w:hint="eastAsia"/>
        </w:rPr>
        <w:t>социального</w:t>
      </w:r>
      <w:r>
        <w:t></w:t>
      </w:r>
      <w:r>
        <w:rPr>
          <w:rFonts w:hint="eastAsia"/>
        </w:rPr>
        <w:t>интеллекта</w:t>
      </w:r>
      <w:r>
        <w:t></w:t>
      </w:r>
      <w:r>
        <w:rPr>
          <w:rFonts w:hint="eastAsia"/>
        </w:rPr>
        <w:t>уменьшилось</w:t>
      </w:r>
      <w:r>
        <w:t></w:t>
      </w:r>
      <w:r>
        <w:rPr>
          <w:rFonts w:hint="eastAsia"/>
        </w:rPr>
        <w:t>с</w:t>
      </w:r>
      <w:r>
        <w:t></w:t>
      </w:r>
      <w:r>
        <w:t></w:t>
      </w:r>
      <w:r>
        <w:t></w:t>
      </w:r>
      <w:r>
        <w:t></w:t>
      </w:r>
      <w:r>
        <w:t></w:t>
      </w:r>
      <w:r>
        <w:t></w:t>
      </w:r>
      <w:r>
        <w:t></w:t>
      </w:r>
      <w:r>
        <w:t></w:t>
      </w:r>
      <w:r>
        <w:rPr>
          <w:rFonts w:hint="eastAsia"/>
        </w:rPr>
        <w:t>до</w:t>
      </w:r>
      <w:r>
        <w:t></w:t>
      </w:r>
      <w:r>
        <w:t></w:t>
      </w:r>
      <w:r>
        <w:t></w:t>
      </w:r>
      <w:r>
        <w:t></w:t>
      </w:r>
      <w:r>
        <w:t></w:t>
      </w:r>
    </w:p>
    <w:p w:rsidR="00BD0264" w:rsidRDefault="00BD0264" w:rsidP="00BD0264">
      <w:r>
        <w:rPr>
          <w:rFonts w:hint="eastAsia"/>
        </w:rPr>
        <w:t>Итак</w:t>
      </w:r>
      <w:r>
        <w:t></w:t>
      </w:r>
      <w:r>
        <w:t></w:t>
      </w:r>
      <w:r>
        <w:rPr>
          <w:rFonts w:hint="eastAsia"/>
        </w:rPr>
        <w:t>в</w:t>
      </w:r>
      <w:r>
        <w:t></w:t>
      </w:r>
      <w:r>
        <w:rPr>
          <w:rFonts w:hint="eastAsia"/>
        </w:rPr>
        <w:t>результате</w:t>
      </w:r>
      <w:r>
        <w:t></w:t>
      </w:r>
      <w:r>
        <w:rPr>
          <w:rFonts w:hint="eastAsia"/>
        </w:rPr>
        <w:t>исследования</w:t>
      </w:r>
      <w:r>
        <w:t></w:t>
      </w:r>
      <w:r>
        <w:rPr>
          <w:rFonts w:hint="eastAsia"/>
        </w:rPr>
        <w:t>удалось</w:t>
      </w:r>
      <w:r>
        <w:t></w:t>
      </w:r>
    </w:p>
    <w:p w:rsidR="00BD0264" w:rsidRDefault="00BD0264" w:rsidP="00BD0264">
      <w:r>
        <w:t></w:t>
      </w:r>
      <w:r>
        <w:tab/>
      </w:r>
      <w:r>
        <w:t></w:t>
      </w:r>
      <w:r>
        <w:rPr>
          <w:rFonts w:hint="eastAsia"/>
        </w:rPr>
        <w:t>выявить</w:t>
      </w:r>
      <w:r>
        <w:t></w:t>
      </w:r>
      <w:r>
        <w:rPr>
          <w:rFonts w:hint="eastAsia"/>
        </w:rPr>
        <w:t>трудности</w:t>
      </w:r>
      <w:r>
        <w:t></w:t>
      </w:r>
      <w:r>
        <w:t></w:t>
      </w:r>
      <w:r>
        <w:rPr>
          <w:rFonts w:hint="eastAsia"/>
        </w:rPr>
        <w:t>объективные</w:t>
      </w:r>
      <w:r>
        <w:t></w:t>
      </w:r>
      <w:r>
        <w:rPr>
          <w:rFonts w:hint="eastAsia"/>
        </w:rPr>
        <w:t>и</w:t>
      </w:r>
      <w:r>
        <w:t></w:t>
      </w:r>
      <w:r>
        <w:rPr>
          <w:rFonts w:hint="eastAsia"/>
        </w:rPr>
        <w:t>субъективные</w:t>
      </w:r>
      <w:r>
        <w:t></w:t>
      </w:r>
      <w:r>
        <w:t></w:t>
      </w:r>
      <w:r>
        <w:rPr>
          <w:rFonts w:hint="eastAsia"/>
        </w:rPr>
        <w:t>и</w:t>
      </w:r>
      <w:r>
        <w:t></w:t>
      </w:r>
      <w:r>
        <w:rPr>
          <w:rFonts w:hint="eastAsia"/>
        </w:rPr>
        <w:t>противоречия</w:t>
      </w:r>
      <w:r>
        <w:t></w:t>
      </w:r>
      <w:r>
        <w:rPr>
          <w:rFonts w:hint="eastAsia"/>
        </w:rPr>
        <w:t>процесса</w:t>
      </w:r>
      <w:r>
        <w:t></w:t>
      </w:r>
      <w:r>
        <w:rPr>
          <w:rFonts w:hint="eastAsia"/>
        </w:rPr>
        <w:t>формирования</w:t>
      </w:r>
      <w:r>
        <w:t></w:t>
      </w:r>
      <w:r>
        <w:rPr>
          <w:rFonts w:hint="eastAsia"/>
        </w:rPr>
        <w:t>культуры</w:t>
      </w:r>
      <w:r>
        <w:t></w:t>
      </w:r>
      <w:r>
        <w:rPr>
          <w:rFonts w:hint="eastAsia"/>
        </w:rPr>
        <w:t>психической</w:t>
      </w:r>
      <w:r>
        <w:t></w:t>
      </w:r>
      <w:r>
        <w:rPr>
          <w:rFonts w:hint="eastAsia"/>
        </w:rPr>
        <w:t>саморегуляции</w:t>
      </w:r>
      <w:r>
        <w:t></w:t>
      </w:r>
      <w:r>
        <w:rPr>
          <w:rFonts w:hint="eastAsia"/>
        </w:rPr>
        <w:t>у</w:t>
      </w:r>
      <w:r>
        <w:t></w:t>
      </w:r>
      <w:r>
        <w:rPr>
          <w:rFonts w:hint="eastAsia"/>
        </w:rPr>
        <w:t>студентов</w:t>
      </w:r>
      <w:r>
        <w:t></w:t>
      </w:r>
      <w:r>
        <w:rPr>
          <w:rFonts w:hint="eastAsia"/>
        </w:rPr>
        <w:t>педагогического</w:t>
      </w:r>
      <w:r>
        <w:t></w:t>
      </w:r>
      <w:r>
        <w:rPr>
          <w:rFonts w:hint="eastAsia"/>
        </w:rPr>
        <w:t>колледжа</w:t>
      </w:r>
      <w:r>
        <w:t></w:t>
      </w:r>
    </w:p>
    <w:p w:rsidR="00BD0264" w:rsidRDefault="00BD0264" w:rsidP="00BD0264">
      <w:r>
        <w:t></w:t>
      </w:r>
      <w:r>
        <w:tab/>
      </w:r>
      <w:r>
        <w:t></w:t>
      </w:r>
      <w:r>
        <w:rPr>
          <w:rFonts w:hint="eastAsia"/>
        </w:rPr>
        <w:t>разработать</w:t>
      </w:r>
      <w:r>
        <w:t></w:t>
      </w:r>
      <w:r>
        <w:rPr>
          <w:rFonts w:hint="eastAsia"/>
        </w:rPr>
        <w:t>модель</w:t>
      </w:r>
      <w:r>
        <w:t></w:t>
      </w:r>
      <w:r>
        <w:rPr>
          <w:rFonts w:hint="eastAsia"/>
        </w:rPr>
        <w:t>формирования</w:t>
      </w:r>
      <w:r>
        <w:t></w:t>
      </w:r>
      <w:r>
        <w:rPr>
          <w:rFonts w:hint="eastAsia"/>
        </w:rPr>
        <w:t>у</w:t>
      </w:r>
      <w:r>
        <w:t></w:t>
      </w:r>
      <w:r>
        <w:rPr>
          <w:rFonts w:hint="eastAsia"/>
        </w:rPr>
        <w:t>студентов</w:t>
      </w:r>
      <w:r>
        <w:t></w:t>
      </w:r>
      <w:r>
        <w:rPr>
          <w:rFonts w:hint="eastAsia"/>
        </w:rPr>
        <w:t>педагогического</w:t>
      </w:r>
      <w:r>
        <w:t></w:t>
      </w:r>
      <w:r>
        <w:rPr>
          <w:rFonts w:hint="eastAsia"/>
        </w:rPr>
        <w:t>колледжа</w:t>
      </w:r>
      <w:r>
        <w:t></w:t>
      </w:r>
      <w:r>
        <w:rPr>
          <w:rFonts w:hint="eastAsia"/>
        </w:rPr>
        <w:t>культуры</w:t>
      </w:r>
      <w:r>
        <w:t></w:t>
      </w:r>
      <w:r>
        <w:rPr>
          <w:rFonts w:hint="eastAsia"/>
        </w:rPr>
        <w:t>психической</w:t>
      </w:r>
      <w:r>
        <w:t></w:t>
      </w:r>
      <w:r>
        <w:rPr>
          <w:rFonts w:hint="eastAsia"/>
        </w:rPr>
        <w:t>саморегуляции</w:t>
      </w:r>
      <w:r>
        <w:t></w:t>
      </w:r>
      <w:r>
        <w:t></w:t>
      </w:r>
      <w:r>
        <w:rPr>
          <w:rFonts w:hint="eastAsia"/>
        </w:rPr>
        <w:t>основными</w:t>
      </w:r>
      <w:r>
        <w:t></w:t>
      </w:r>
      <w:r>
        <w:rPr>
          <w:rFonts w:hint="eastAsia"/>
        </w:rPr>
        <w:t>компонентами</w:t>
      </w:r>
      <w:r>
        <w:t></w:t>
      </w:r>
      <w:r>
        <w:rPr>
          <w:rFonts w:hint="eastAsia"/>
        </w:rPr>
        <w:t>которой</w:t>
      </w:r>
      <w:r>
        <w:t></w:t>
      </w:r>
      <w:r>
        <w:rPr>
          <w:rFonts w:hint="eastAsia"/>
        </w:rPr>
        <w:t>являются</w:t>
      </w:r>
      <w:r>
        <w:t></w:t>
      </w:r>
      <w:r>
        <w:tab/>
      </w:r>
      <w:r>
        <w:rPr>
          <w:rFonts w:hint="eastAsia"/>
        </w:rPr>
        <w:t>мотивационный</w:t>
      </w:r>
      <w:r>
        <w:t></w:t>
      </w:r>
      <w:r>
        <w:tab/>
      </w:r>
      <w:r>
        <w:rPr>
          <w:rFonts w:hint="eastAsia"/>
        </w:rPr>
        <w:t>диагностический</w:t>
      </w:r>
      <w:r>
        <w:t></w:t>
      </w:r>
      <w:r>
        <w:tab/>
      </w:r>
      <w:r>
        <w:rPr>
          <w:rFonts w:hint="eastAsia"/>
        </w:rPr>
        <w:t>целевой</w:t>
      </w:r>
      <w:r>
        <w:t></w:t>
      </w:r>
    </w:p>
    <w:p w:rsidR="00BD0264" w:rsidRDefault="00BD0264" w:rsidP="00BD0264">
      <w:r>
        <w:rPr>
          <w:rFonts w:hint="eastAsia"/>
        </w:rPr>
        <w:t>содержательный</w:t>
      </w:r>
      <w:r>
        <w:t></w:t>
      </w:r>
      <w:r>
        <w:t></w:t>
      </w:r>
      <w:r>
        <w:rPr>
          <w:rFonts w:hint="eastAsia"/>
        </w:rPr>
        <w:t>процессуальный</w:t>
      </w:r>
      <w:r>
        <w:t></w:t>
      </w:r>
      <w:r>
        <w:t></w:t>
      </w:r>
      <w:r>
        <w:rPr>
          <w:rFonts w:hint="eastAsia"/>
        </w:rPr>
        <w:t>оценочный</w:t>
      </w:r>
      <w:r>
        <w:t></w:t>
      </w:r>
    </w:p>
    <w:p w:rsidR="00BD0264" w:rsidRDefault="00BD0264" w:rsidP="00BD0264">
      <w:r>
        <w:t></w:t>
      </w:r>
    </w:p>
    <w:p w:rsidR="00BD0264" w:rsidRDefault="00BD0264" w:rsidP="00BD0264">
      <w:r>
        <w:t></w:t>
      </w:r>
      <w:r>
        <w:tab/>
      </w:r>
      <w:r>
        <w:t></w:t>
      </w:r>
      <w:r>
        <w:rPr>
          <w:rFonts w:hint="eastAsia"/>
        </w:rPr>
        <w:t>теоретически</w:t>
      </w:r>
      <w:r>
        <w:t></w:t>
      </w:r>
      <w:r>
        <w:rPr>
          <w:rFonts w:hint="eastAsia"/>
        </w:rPr>
        <w:t>и</w:t>
      </w:r>
      <w:r>
        <w:t></w:t>
      </w:r>
      <w:r>
        <w:rPr>
          <w:rFonts w:hint="eastAsia"/>
        </w:rPr>
        <w:t>экспериментально</w:t>
      </w:r>
      <w:r>
        <w:t></w:t>
      </w:r>
      <w:r>
        <w:rPr>
          <w:rFonts w:hint="eastAsia"/>
        </w:rPr>
        <w:t>обосновать</w:t>
      </w:r>
      <w:r>
        <w:t></w:t>
      </w:r>
      <w:r>
        <w:rPr>
          <w:rFonts w:hint="eastAsia"/>
        </w:rPr>
        <w:t>педагогические</w:t>
      </w:r>
      <w:r>
        <w:t></w:t>
      </w:r>
      <w:r>
        <w:rPr>
          <w:rFonts w:hint="eastAsia"/>
        </w:rPr>
        <w:t>условия</w:t>
      </w:r>
      <w:r>
        <w:t></w:t>
      </w:r>
      <w:r>
        <w:rPr>
          <w:rFonts w:hint="eastAsia"/>
        </w:rPr>
        <w:t>формирования</w:t>
      </w:r>
      <w:r>
        <w:t></w:t>
      </w:r>
      <w:r>
        <w:rPr>
          <w:rFonts w:hint="eastAsia"/>
        </w:rPr>
        <w:t>у</w:t>
      </w:r>
      <w:r>
        <w:t></w:t>
      </w:r>
      <w:r>
        <w:rPr>
          <w:rFonts w:hint="eastAsia"/>
        </w:rPr>
        <w:t>студентов</w:t>
      </w:r>
      <w:r>
        <w:t></w:t>
      </w:r>
      <w:r>
        <w:rPr>
          <w:rFonts w:hint="eastAsia"/>
        </w:rPr>
        <w:t>педагогического</w:t>
      </w:r>
      <w:r>
        <w:t></w:t>
      </w:r>
      <w:r>
        <w:rPr>
          <w:rFonts w:hint="eastAsia"/>
        </w:rPr>
        <w:t>колледжа</w:t>
      </w:r>
      <w:r>
        <w:t></w:t>
      </w:r>
      <w:r>
        <w:rPr>
          <w:rFonts w:hint="eastAsia"/>
        </w:rPr>
        <w:t>культуры</w:t>
      </w:r>
      <w:r>
        <w:t></w:t>
      </w:r>
      <w:r>
        <w:rPr>
          <w:rFonts w:hint="eastAsia"/>
        </w:rPr>
        <w:t>психической</w:t>
      </w:r>
      <w:r>
        <w:t></w:t>
      </w:r>
      <w:r>
        <w:rPr>
          <w:rFonts w:hint="eastAsia"/>
        </w:rPr>
        <w:t>саморегуляции</w:t>
      </w:r>
      <w:r>
        <w:t></w:t>
      </w:r>
      <w:r>
        <w:tab/>
      </w:r>
      <w:r>
        <w:rPr>
          <w:rFonts w:hint="eastAsia"/>
        </w:rPr>
        <w:t>направленность</w:t>
      </w:r>
      <w:r>
        <w:t></w:t>
      </w:r>
      <w:r>
        <w:rPr>
          <w:rFonts w:hint="eastAsia"/>
        </w:rPr>
        <w:t>учебно</w:t>
      </w:r>
      <w:r>
        <w:t></w:t>
      </w:r>
      <w:r>
        <w:rPr>
          <w:rFonts w:hint="eastAsia"/>
        </w:rPr>
        <w:t>воспитательного</w:t>
      </w:r>
      <w:r>
        <w:t></w:t>
      </w:r>
      <w:r>
        <w:rPr>
          <w:rFonts w:hint="eastAsia"/>
        </w:rPr>
        <w:t>процесса</w:t>
      </w:r>
      <w:r>
        <w:t></w:t>
      </w:r>
      <w:r>
        <w:rPr>
          <w:rFonts w:hint="eastAsia"/>
        </w:rPr>
        <w:t>на</w:t>
      </w:r>
      <w:r>
        <w:t></w:t>
      </w:r>
      <w:r>
        <w:rPr>
          <w:rFonts w:hint="eastAsia"/>
        </w:rPr>
        <w:t>осознание</w:t>
      </w:r>
      <w:r>
        <w:t></w:t>
      </w:r>
      <w:r>
        <w:rPr>
          <w:rFonts w:hint="eastAsia"/>
        </w:rPr>
        <w:t>студентами</w:t>
      </w:r>
      <w:r>
        <w:t></w:t>
      </w:r>
      <w:r>
        <w:rPr>
          <w:rFonts w:hint="eastAsia"/>
        </w:rPr>
        <w:t>культуры</w:t>
      </w:r>
      <w:r>
        <w:t></w:t>
      </w:r>
      <w:r>
        <w:rPr>
          <w:rFonts w:hint="eastAsia"/>
        </w:rPr>
        <w:t>психической</w:t>
      </w:r>
      <w:r>
        <w:t></w:t>
      </w:r>
      <w:r>
        <w:rPr>
          <w:rFonts w:hint="eastAsia"/>
        </w:rPr>
        <w:t>саморегуляции</w:t>
      </w:r>
      <w:r>
        <w:t></w:t>
      </w:r>
      <w:r>
        <w:rPr>
          <w:rFonts w:hint="eastAsia"/>
        </w:rPr>
        <w:t>как</w:t>
      </w:r>
      <w:r>
        <w:t></w:t>
      </w:r>
      <w:r>
        <w:rPr>
          <w:rFonts w:hint="eastAsia"/>
        </w:rPr>
        <w:t>профессионально</w:t>
      </w:r>
      <w:r>
        <w:t></w:t>
      </w:r>
      <w:r>
        <w:rPr>
          <w:rFonts w:hint="eastAsia"/>
        </w:rPr>
        <w:t>необходимого</w:t>
      </w:r>
      <w:r>
        <w:t></w:t>
      </w:r>
      <w:r>
        <w:rPr>
          <w:rFonts w:hint="eastAsia"/>
        </w:rPr>
        <w:t>качества</w:t>
      </w:r>
      <w:r>
        <w:t></w:t>
      </w:r>
      <w:r>
        <w:t></w:t>
      </w:r>
      <w:r>
        <w:rPr>
          <w:rFonts w:hint="eastAsia"/>
        </w:rPr>
        <w:t>включенность</w:t>
      </w:r>
      <w:r>
        <w:t></w:t>
      </w:r>
      <w:r>
        <w:rPr>
          <w:rFonts w:hint="eastAsia"/>
        </w:rPr>
        <w:t>студентов</w:t>
      </w:r>
      <w:r>
        <w:t></w:t>
      </w:r>
      <w:r>
        <w:rPr>
          <w:rFonts w:hint="eastAsia"/>
        </w:rPr>
        <w:t>в</w:t>
      </w:r>
      <w:r>
        <w:t></w:t>
      </w:r>
      <w:r>
        <w:rPr>
          <w:rFonts w:hint="eastAsia"/>
        </w:rPr>
        <w:t>различные</w:t>
      </w:r>
      <w:r>
        <w:t></w:t>
      </w:r>
      <w:r>
        <w:rPr>
          <w:rFonts w:hint="eastAsia"/>
        </w:rPr>
        <w:t>виды</w:t>
      </w:r>
      <w:r>
        <w:t></w:t>
      </w:r>
      <w:r>
        <w:rPr>
          <w:rFonts w:hint="eastAsia"/>
        </w:rPr>
        <w:t>личностно</w:t>
      </w:r>
      <w:r>
        <w:t></w:t>
      </w:r>
      <w:r>
        <w:rPr>
          <w:rFonts w:hint="eastAsia"/>
        </w:rPr>
        <w:t>значимой</w:t>
      </w:r>
      <w:r>
        <w:t></w:t>
      </w:r>
      <w:r>
        <w:rPr>
          <w:rFonts w:hint="eastAsia"/>
        </w:rPr>
        <w:t>для</w:t>
      </w:r>
      <w:r>
        <w:t></w:t>
      </w:r>
      <w:r>
        <w:rPr>
          <w:rFonts w:hint="eastAsia"/>
        </w:rPr>
        <w:t>них</w:t>
      </w:r>
      <w:r>
        <w:t></w:t>
      </w:r>
      <w:r>
        <w:rPr>
          <w:rFonts w:hint="eastAsia"/>
        </w:rPr>
        <w:t>деятельности</w:t>
      </w:r>
      <w:r>
        <w:t></w:t>
      </w:r>
      <w:r>
        <w:t></w:t>
      </w:r>
      <w:r>
        <w:rPr>
          <w:rFonts w:hint="eastAsia"/>
        </w:rPr>
        <w:t>взаимосвязь</w:t>
      </w:r>
      <w:r>
        <w:t></w:t>
      </w:r>
      <w:r>
        <w:rPr>
          <w:rFonts w:hint="eastAsia"/>
        </w:rPr>
        <w:t>воспитания</w:t>
      </w:r>
      <w:r>
        <w:t></w:t>
      </w:r>
      <w:r>
        <w:rPr>
          <w:rFonts w:hint="eastAsia"/>
        </w:rPr>
        <w:t>и</w:t>
      </w:r>
      <w:r>
        <w:t></w:t>
      </w:r>
      <w:r>
        <w:rPr>
          <w:rFonts w:hint="eastAsia"/>
        </w:rPr>
        <w:t>самовоспитания</w:t>
      </w:r>
      <w:r>
        <w:t></w:t>
      </w:r>
      <w:r>
        <w:rPr>
          <w:rFonts w:hint="eastAsia"/>
        </w:rPr>
        <w:t>в</w:t>
      </w:r>
      <w:r>
        <w:t></w:t>
      </w:r>
      <w:r>
        <w:rPr>
          <w:rFonts w:hint="eastAsia"/>
        </w:rPr>
        <w:t>овладении</w:t>
      </w:r>
      <w:r>
        <w:t></w:t>
      </w:r>
      <w:r>
        <w:rPr>
          <w:rFonts w:hint="eastAsia"/>
        </w:rPr>
        <w:t>культурой</w:t>
      </w:r>
      <w:r>
        <w:t></w:t>
      </w:r>
      <w:r>
        <w:rPr>
          <w:rFonts w:hint="eastAsia"/>
        </w:rPr>
        <w:t>психической</w:t>
      </w:r>
      <w:r>
        <w:t></w:t>
      </w:r>
      <w:r>
        <w:rPr>
          <w:rFonts w:hint="eastAsia"/>
        </w:rPr>
        <w:t>саморегуляции</w:t>
      </w:r>
      <w:r>
        <w:t></w:t>
      </w:r>
      <w:r>
        <w:t></w:t>
      </w:r>
      <w:r>
        <w:rPr>
          <w:rFonts w:hint="eastAsia"/>
        </w:rPr>
        <w:t>Результаты</w:t>
      </w:r>
      <w:r>
        <w:t></w:t>
      </w:r>
      <w:r>
        <w:rPr>
          <w:rFonts w:hint="eastAsia"/>
        </w:rPr>
        <w:t>исследования</w:t>
      </w:r>
      <w:r>
        <w:t></w:t>
      </w:r>
      <w:r>
        <w:rPr>
          <w:rFonts w:hint="eastAsia"/>
        </w:rPr>
        <w:t>доказывают</w:t>
      </w:r>
      <w:r>
        <w:t></w:t>
      </w:r>
      <w:r>
        <w:t></w:t>
      </w:r>
      <w:r>
        <w:rPr>
          <w:rFonts w:hint="eastAsia"/>
        </w:rPr>
        <w:t>что</w:t>
      </w:r>
      <w:r>
        <w:t></w:t>
      </w:r>
      <w:r>
        <w:rPr>
          <w:rFonts w:hint="eastAsia"/>
        </w:rPr>
        <w:t>эффективность</w:t>
      </w:r>
      <w:r>
        <w:t></w:t>
      </w:r>
      <w:r>
        <w:rPr>
          <w:rFonts w:hint="eastAsia"/>
        </w:rPr>
        <w:t>специально</w:t>
      </w:r>
      <w:r>
        <w:t></w:t>
      </w:r>
      <w:r>
        <w:rPr>
          <w:rFonts w:hint="eastAsia"/>
        </w:rPr>
        <w:t>организованной</w:t>
      </w:r>
      <w:r>
        <w:t></w:t>
      </w:r>
      <w:r>
        <w:rPr>
          <w:rFonts w:hint="eastAsia"/>
        </w:rPr>
        <w:t>работы</w:t>
      </w:r>
      <w:r>
        <w:t></w:t>
      </w:r>
      <w:r>
        <w:rPr>
          <w:rFonts w:hint="eastAsia"/>
        </w:rPr>
        <w:t>по</w:t>
      </w:r>
      <w:r>
        <w:t></w:t>
      </w:r>
      <w:r>
        <w:rPr>
          <w:rFonts w:hint="eastAsia"/>
        </w:rPr>
        <w:t>формированию</w:t>
      </w:r>
      <w:r>
        <w:t></w:t>
      </w:r>
      <w:r>
        <w:rPr>
          <w:rFonts w:hint="eastAsia"/>
        </w:rPr>
        <w:t>у</w:t>
      </w:r>
      <w:r>
        <w:t></w:t>
      </w:r>
      <w:r>
        <w:rPr>
          <w:rFonts w:hint="eastAsia"/>
        </w:rPr>
        <w:t>студентов</w:t>
      </w:r>
      <w:r>
        <w:t></w:t>
      </w:r>
      <w:r>
        <w:rPr>
          <w:rFonts w:hint="eastAsia"/>
        </w:rPr>
        <w:t>педагогического</w:t>
      </w:r>
      <w:r>
        <w:t></w:t>
      </w:r>
      <w:r>
        <w:rPr>
          <w:rFonts w:hint="eastAsia"/>
        </w:rPr>
        <w:t>колледжа</w:t>
      </w:r>
      <w:r>
        <w:t></w:t>
      </w:r>
      <w:r>
        <w:rPr>
          <w:rFonts w:hint="eastAsia"/>
        </w:rPr>
        <w:t>способности</w:t>
      </w:r>
      <w:r>
        <w:t></w:t>
      </w:r>
      <w:r>
        <w:rPr>
          <w:rFonts w:hint="eastAsia"/>
        </w:rPr>
        <w:t>управлять</w:t>
      </w:r>
      <w:r>
        <w:t></w:t>
      </w:r>
      <w:r>
        <w:rPr>
          <w:rFonts w:hint="eastAsia"/>
        </w:rPr>
        <w:t>своим</w:t>
      </w:r>
      <w:r>
        <w:t></w:t>
      </w:r>
      <w:r>
        <w:rPr>
          <w:rFonts w:hint="eastAsia"/>
        </w:rPr>
        <w:t>поведением</w:t>
      </w:r>
      <w:r>
        <w:t></w:t>
      </w:r>
      <w:r>
        <w:t></w:t>
      </w:r>
      <w:r>
        <w:rPr>
          <w:rFonts w:hint="eastAsia"/>
        </w:rPr>
        <w:t>деятельностью</w:t>
      </w:r>
      <w:r>
        <w:t></w:t>
      </w:r>
      <w:r>
        <w:t></w:t>
      </w:r>
      <w:r>
        <w:rPr>
          <w:rFonts w:hint="eastAsia"/>
        </w:rPr>
        <w:t>психическими</w:t>
      </w:r>
      <w:r>
        <w:t></w:t>
      </w:r>
      <w:r>
        <w:rPr>
          <w:rFonts w:hint="eastAsia"/>
        </w:rPr>
        <w:t>состояниями</w:t>
      </w:r>
      <w:r>
        <w:t></w:t>
      </w:r>
      <w:r>
        <w:t></w:t>
      </w:r>
      <w:r>
        <w:rPr>
          <w:rFonts w:hint="eastAsia"/>
        </w:rPr>
        <w:t>свойствами</w:t>
      </w:r>
      <w:r>
        <w:t></w:t>
      </w:r>
      <w:r>
        <w:rPr>
          <w:rFonts w:hint="eastAsia"/>
        </w:rPr>
        <w:t>и</w:t>
      </w:r>
      <w:r>
        <w:t></w:t>
      </w:r>
      <w:r>
        <w:rPr>
          <w:rFonts w:hint="eastAsia"/>
        </w:rPr>
        <w:t>особенностями</w:t>
      </w:r>
      <w:r>
        <w:t></w:t>
      </w:r>
      <w:r>
        <w:rPr>
          <w:rFonts w:hint="eastAsia"/>
        </w:rPr>
        <w:t>личности</w:t>
      </w:r>
      <w:r>
        <w:t></w:t>
      </w:r>
      <w:r>
        <w:rPr>
          <w:rFonts w:hint="eastAsia"/>
        </w:rPr>
        <w:t>и</w:t>
      </w:r>
      <w:r>
        <w:t></w:t>
      </w:r>
      <w:r>
        <w:rPr>
          <w:rFonts w:hint="eastAsia"/>
        </w:rPr>
        <w:t>регулировать</w:t>
      </w:r>
      <w:r>
        <w:t></w:t>
      </w:r>
      <w:r>
        <w:rPr>
          <w:rFonts w:hint="eastAsia"/>
        </w:rPr>
        <w:t>их</w:t>
      </w:r>
      <w:r>
        <w:t></w:t>
      </w:r>
      <w:r>
        <w:rPr>
          <w:rFonts w:hint="eastAsia"/>
        </w:rPr>
        <w:t>в</w:t>
      </w:r>
      <w:r>
        <w:t></w:t>
      </w:r>
      <w:r>
        <w:rPr>
          <w:rFonts w:hint="eastAsia"/>
        </w:rPr>
        <w:t>зависимости</w:t>
      </w:r>
      <w:r>
        <w:t></w:t>
      </w:r>
      <w:r>
        <w:rPr>
          <w:rFonts w:hint="eastAsia"/>
        </w:rPr>
        <w:t>от</w:t>
      </w:r>
      <w:r>
        <w:t></w:t>
      </w:r>
      <w:r>
        <w:rPr>
          <w:rFonts w:hint="eastAsia"/>
        </w:rPr>
        <w:t>выполняемой</w:t>
      </w:r>
      <w:r>
        <w:t></w:t>
      </w:r>
      <w:r>
        <w:rPr>
          <w:rFonts w:hint="eastAsia"/>
        </w:rPr>
        <w:t>в</w:t>
      </w:r>
      <w:r>
        <w:t></w:t>
      </w:r>
      <w:r>
        <w:rPr>
          <w:rFonts w:hint="eastAsia"/>
        </w:rPr>
        <w:t>данный</w:t>
      </w:r>
      <w:r>
        <w:t></w:t>
      </w:r>
      <w:r>
        <w:rPr>
          <w:rFonts w:hint="eastAsia"/>
        </w:rPr>
        <w:t>момент</w:t>
      </w:r>
      <w:r>
        <w:t></w:t>
      </w:r>
      <w:r>
        <w:rPr>
          <w:rFonts w:hint="eastAsia"/>
        </w:rPr>
        <w:t>социально</w:t>
      </w:r>
      <w:r>
        <w:t></w:t>
      </w:r>
      <w:r>
        <w:rPr>
          <w:rFonts w:hint="eastAsia"/>
        </w:rPr>
        <w:t>роли</w:t>
      </w:r>
      <w:r>
        <w:t></w:t>
      </w:r>
      <w:r>
        <w:rPr>
          <w:rFonts w:hint="eastAsia"/>
        </w:rPr>
        <w:t>напрямую</w:t>
      </w:r>
      <w:r>
        <w:t></w:t>
      </w:r>
      <w:r>
        <w:rPr>
          <w:rFonts w:hint="eastAsia"/>
        </w:rPr>
        <w:t>зависит</w:t>
      </w:r>
      <w:r>
        <w:t></w:t>
      </w:r>
      <w:r>
        <w:rPr>
          <w:rFonts w:hint="eastAsia"/>
        </w:rPr>
        <w:t>от</w:t>
      </w:r>
      <w:r>
        <w:t></w:t>
      </w:r>
      <w:r>
        <w:rPr>
          <w:rFonts w:hint="eastAsia"/>
        </w:rPr>
        <w:t>выполнения</w:t>
      </w:r>
      <w:r>
        <w:t></w:t>
      </w:r>
      <w:r>
        <w:rPr>
          <w:rFonts w:hint="eastAsia"/>
        </w:rPr>
        <w:t>названных</w:t>
      </w:r>
      <w:r>
        <w:t></w:t>
      </w:r>
      <w:r>
        <w:rPr>
          <w:rFonts w:hint="eastAsia"/>
        </w:rPr>
        <w:t>педагогических</w:t>
      </w:r>
      <w:r>
        <w:t></w:t>
      </w:r>
      <w:r>
        <w:rPr>
          <w:rFonts w:hint="eastAsia"/>
        </w:rPr>
        <w:t>условий</w:t>
      </w:r>
      <w:r>
        <w:t></w:t>
      </w:r>
    </w:p>
    <w:p w:rsidR="00BD0264" w:rsidRDefault="00BD0264" w:rsidP="00BD0264">
      <w:r>
        <w:t></w:t>
      </w:r>
      <w:r>
        <w:tab/>
      </w:r>
      <w:r>
        <w:t></w:t>
      </w:r>
      <w:r>
        <w:rPr>
          <w:rFonts w:hint="eastAsia"/>
        </w:rPr>
        <w:t>разработать</w:t>
      </w:r>
      <w:r>
        <w:t></w:t>
      </w:r>
      <w:r>
        <w:rPr>
          <w:rFonts w:hint="eastAsia"/>
        </w:rPr>
        <w:t>и</w:t>
      </w:r>
      <w:r>
        <w:t></w:t>
      </w:r>
      <w:r>
        <w:rPr>
          <w:rFonts w:hint="eastAsia"/>
        </w:rPr>
        <w:t>внедрить</w:t>
      </w:r>
      <w:r>
        <w:t></w:t>
      </w:r>
      <w:r>
        <w:rPr>
          <w:rFonts w:hint="eastAsia"/>
        </w:rPr>
        <w:t>методические</w:t>
      </w:r>
      <w:r>
        <w:t></w:t>
      </w:r>
      <w:r>
        <w:rPr>
          <w:rFonts w:hint="eastAsia"/>
        </w:rPr>
        <w:t>рекомендации</w:t>
      </w:r>
      <w:r>
        <w:t></w:t>
      </w:r>
      <w:r>
        <w:rPr>
          <w:rFonts w:hint="eastAsia"/>
        </w:rPr>
        <w:t>по</w:t>
      </w:r>
      <w:r>
        <w:t></w:t>
      </w:r>
      <w:r>
        <w:rPr>
          <w:rFonts w:hint="eastAsia"/>
        </w:rPr>
        <w:t>диагностике</w:t>
      </w:r>
      <w:r>
        <w:t></w:t>
      </w:r>
      <w:r>
        <w:rPr>
          <w:rFonts w:hint="eastAsia"/>
        </w:rPr>
        <w:t>и</w:t>
      </w:r>
      <w:r>
        <w:t></w:t>
      </w:r>
      <w:r>
        <w:rPr>
          <w:rFonts w:hint="eastAsia"/>
        </w:rPr>
        <w:t>формированию</w:t>
      </w:r>
      <w:r>
        <w:t></w:t>
      </w:r>
      <w:r>
        <w:rPr>
          <w:rFonts w:hint="eastAsia"/>
        </w:rPr>
        <w:t>культуры</w:t>
      </w:r>
      <w:r>
        <w:t></w:t>
      </w:r>
      <w:r>
        <w:rPr>
          <w:rFonts w:hint="eastAsia"/>
        </w:rPr>
        <w:t>психической</w:t>
      </w:r>
      <w:r>
        <w:t></w:t>
      </w:r>
      <w:r>
        <w:rPr>
          <w:rFonts w:hint="eastAsia"/>
        </w:rPr>
        <w:t>саморегуляции</w:t>
      </w:r>
      <w:r>
        <w:t></w:t>
      </w:r>
      <w:r>
        <w:rPr>
          <w:rFonts w:hint="eastAsia"/>
        </w:rPr>
        <w:t>у</w:t>
      </w:r>
      <w:r>
        <w:t></w:t>
      </w:r>
      <w:r>
        <w:rPr>
          <w:rFonts w:hint="eastAsia"/>
        </w:rPr>
        <w:t>студентов</w:t>
      </w:r>
      <w:r>
        <w:t></w:t>
      </w:r>
      <w:r>
        <w:rPr>
          <w:rFonts w:hint="eastAsia"/>
        </w:rPr>
        <w:t>педагогического</w:t>
      </w:r>
      <w:r>
        <w:t></w:t>
      </w:r>
      <w:r>
        <w:rPr>
          <w:rFonts w:hint="eastAsia"/>
        </w:rPr>
        <w:t>колледжа</w:t>
      </w:r>
      <w:r>
        <w:t></w:t>
      </w:r>
    </w:p>
    <w:p w:rsidR="00BD0264" w:rsidRPr="00BD0264" w:rsidRDefault="00BD0264" w:rsidP="00BD0264">
      <w:r>
        <w:rPr>
          <w:rFonts w:hint="eastAsia"/>
        </w:rPr>
        <w:t>Таким</w:t>
      </w:r>
      <w:r>
        <w:t></w:t>
      </w:r>
      <w:r>
        <w:rPr>
          <w:rFonts w:hint="eastAsia"/>
        </w:rPr>
        <w:t>образом</w:t>
      </w:r>
      <w:r>
        <w:t></w:t>
      </w:r>
      <w:r>
        <w:t></w:t>
      </w:r>
      <w:r>
        <w:rPr>
          <w:rFonts w:hint="eastAsia"/>
        </w:rPr>
        <w:t>результаты</w:t>
      </w:r>
      <w:r>
        <w:t></w:t>
      </w:r>
      <w:r>
        <w:rPr>
          <w:rFonts w:hint="eastAsia"/>
        </w:rPr>
        <w:t>наших</w:t>
      </w:r>
      <w:r>
        <w:t></w:t>
      </w:r>
      <w:r>
        <w:rPr>
          <w:rFonts w:hint="eastAsia"/>
        </w:rPr>
        <w:t>исследований</w:t>
      </w:r>
      <w:r>
        <w:t></w:t>
      </w:r>
      <w:r>
        <w:rPr>
          <w:rFonts w:hint="eastAsia"/>
        </w:rPr>
        <w:t>доказывают</w:t>
      </w:r>
      <w:r>
        <w:t></w:t>
      </w:r>
      <w:r>
        <w:t></w:t>
      </w:r>
      <w:r>
        <w:rPr>
          <w:rFonts w:hint="eastAsia"/>
        </w:rPr>
        <w:t>что</w:t>
      </w:r>
      <w:r>
        <w:t></w:t>
      </w:r>
      <w:r>
        <w:rPr>
          <w:rFonts w:hint="eastAsia"/>
        </w:rPr>
        <w:t>эффективность</w:t>
      </w:r>
      <w:r>
        <w:t></w:t>
      </w:r>
      <w:r>
        <w:rPr>
          <w:rFonts w:hint="eastAsia"/>
        </w:rPr>
        <w:t>специально</w:t>
      </w:r>
      <w:r>
        <w:t></w:t>
      </w:r>
      <w:r>
        <w:rPr>
          <w:rFonts w:hint="eastAsia"/>
        </w:rPr>
        <w:t>организованной</w:t>
      </w:r>
      <w:r>
        <w:t></w:t>
      </w:r>
      <w:r>
        <w:rPr>
          <w:rFonts w:hint="eastAsia"/>
        </w:rPr>
        <w:t>работы</w:t>
      </w:r>
      <w:r>
        <w:t></w:t>
      </w:r>
      <w:r>
        <w:rPr>
          <w:rFonts w:hint="eastAsia"/>
        </w:rPr>
        <w:t>по</w:t>
      </w:r>
      <w:r>
        <w:t></w:t>
      </w:r>
      <w:r>
        <w:rPr>
          <w:rFonts w:hint="eastAsia"/>
        </w:rPr>
        <w:t>формированию</w:t>
      </w:r>
      <w:r>
        <w:t></w:t>
      </w:r>
      <w:r>
        <w:rPr>
          <w:rFonts w:hint="eastAsia"/>
        </w:rPr>
        <w:t>у</w:t>
      </w:r>
      <w:r>
        <w:t></w:t>
      </w:r>
      <w:r>
        <w:rPr>
          <w:rFonts w:hint="eastAsia"/>
        </w:rPr>
        <w:t>студентов</w:t>
      </w:r>
      <w:r>
        <w:t></w:t>
      </w:r>
      <w:r>
        <w:rPr>
          <w:rFonts w:hint="eastAsia"/>
        </w:rPr>
        <w:t>педагогиче</w:t>
      </w:r>
      <w:r>
        <w:rPr>
          <w:rFonts w:hint="eastAsia"/>
        </w:rPr>
        <w:lastRenderedPageBreak/>
        <w:t>ского</w:t>
      </w:r>
      <w:r>
        <w:t></w:t>
      </w:r>
      <w:r>
        <w:rPr>
          <w:rFonts w:hint="eastAsia"/>
        </w:rPr>
        <w:t>колледжа</w:t>
      </w:r>
      <w:r>
        <w:t></w:t>
      </w:r>
      <w:r>
        <w:rPr>
          <w:rFonts w:hint="eastAsia"/>
        </w:rPr>
        <w:t>способности</w:t>
      </w:r>
      <w:r>
        <w:t></w:t>
      </w:r>
      <w:r>
        <w:rPr>
          <w:rFonts w:hint="eastAsia"/>
        </w:rPr>
        <w:t>управлять</w:t>
      </w:r>
      <w:r>
        <w:t></w:t>
      </w:r>
      <w:r>
        <w:rPr>
          <w:rFonts w:hint="eastAsia"/>
        </w:rPr>
        <w:t>своим</w:t>
      </w:r>
      <w:r>
        <w:t></w:t>
      </w:r>
      <w:r>
        <w:rPr>
          <w:rFonts w:hint="eastAsia"/>
        </w:rPr>
        <w:t>поведением</w:t>
      </w:r>
      <w:r>
        <w:t></w:t>
      </w:r>
      <w:r>
        <w:t></w:t>
      </w:r>
      <w:r>
        <w:rPr>
          <w:rFonts w:hint="eastAsia"/>
        </w:rPr>
        <w:t>деятельностью</w:t>
      </w:r>
      <w:r>
        <w:t></w:t>
      </w:r>
      <w:r>
        <w:t></w:t>
      </w:r>
      <w:r>
        <w:rPr>
          <w:rFonts w:hint="eastAsia"/>
        </w:rPr>
        <w:t>психическими</w:t>
      </w:r>
      <w:r>
        <w:t></w:t>
      </w:r>
      <w:r>
        <w:rPr>
          <w:rFonts w:hint="eastAsia"/>
        </w:rPr>
        <w:t>состояниями</w:t>
      </w:r>
      <w:r>
        <w:t></w:t>
      </w:r>
      <w:r>
        <w:t></w:t>
      </w:r>
      <w:r>
        <w:rPr>
          <w:rFonts w:hint="eastAsia"/>
        </w:rPr>
        <w:t>свойствами</w:t>
      </w:r>
      <w:r>
        <w:t></w:t>
      </w:r>
      <w:r>
        <w:rPr>
          <w:rFonts w:hint="eastAsia"/>
        </w:rPr>
        <w:t>и</w:t>
      </w:r>
      <w:r>
        <w:t></w:t>
      </w:r>
      <w:r>
        <w:rPr>
          <w:rFonts w:hint="eastAsia"/>
        </w:rPr>
        <w:t>особенностями</w:t>
      </w:r>
      <w:r>
        <w:t></w:t>
      </w:r>
      <w:r>
        <w:rPr>
          <w:rFonts w:hint="eastAsia"/>
        </w:rPr>
        <w:t>личности</w:t>
      </w:r>
      <w:r>
        <w:t></w:t>
      </w:r>
      <w:r>
        <w:rPr>
          <w:rFonts w:hint="eastAsia"/>
        </w:rPr>
        <w:t>и</w:t>
      </w:r>
      <w:r>
        <w:t></w:t>
      </w:r>
      <w:r>
        <w:rPr>
          <w:rFonts w:hint="eastAsia"/>
        </w:rPr>
        <w:t>регулировать</w:t>
      </w:r>
      <w:r>
        <w:t></w:t>
      </w:r>
      <w:r>
        <w:rPr>
          <w:rFonts w:hint="eastAsia"/>
        </w:rPr>
        <w:t>их</w:t>
      </w:r>
      <w:r>
        <w:t></w:t>
      </w:r>
      <w:r>
        <w:rPr>
          <w:rFonts w:hint="eastAsia"/>
        </w:rPr>
        <w:t>в</w:t>
      </w:r>
      <w:r>
        <w:t></w:t>
      </w:r>
      <w:r>
        <w:rPr>
          <w:rFonts w:hint="eastAsia"/>
        </w:rPr>
        <w:t>зависимости</w:t>
      </w:r>
      <w:r>
        <w:t></w:t>
      </w:r>
      <w:r>
        <w:rPr>
          <w:rFonts w:hint="eastAsia"/>
        </w:rPr>
        <w:t>от</w:t>
      </w:r>
      <w:r>
        <w:t></w:t>
      </w:r>
      <w:r>
        <w:rPr>
          <w:rFonts w:hint="eastAsia"/>
        </w:rPr>
        <w:t>выполняемой</w:t>
      </w:r>
      <w:r>
        <w:t></w:t>
      </w:r>
      <w:r>
        <w:rPr>
          <w:rFonts w:hint="eastAsia"/>
        </w:rPr>
        <w:t>в</w:t>
      </w:r>
      <w:r>
        <w:t></w:t>
      </w:r>
      <w:r>
        <w:rPr>
          <w:rFonts w:hint="eastAsia"/>
        </w:rPr>
        <w:t>данный</w:t>
      </w:r>
      <w:r>
        <w:t></w:t>
      </w:r>
      <w:r>
        <w:rPr>
          <w:rFonts w:hint="eastAsia"/>
        </w:rPr>
        <w:t>момент</w:t>
      </w:r>
      <w:r>
        <w:t></w:t>
      </w:r>
      <w:r>
        <w:rPr>
          <w:rFonts w:hint="eastAsia"/>
        </w:rPr>
        <w:t>социально</w:t>
      </w:r>
      <w:r>
        <w:t></w:t>
      </w:r>
      <w:r>
        <w:rPr>
          <w:rFonts w:hint="eastAsia"/>
        </w:rPr>
        <w:t>роли</w:t>
      </w:r>
      <w:r>
        <w:t></w:t>
      </w:r>
      <w:r>
        <w:t></w:t>
      </w:r>
      <w:r>
        <w:rPr>
          <w:rFonts w:hint="eastAsia"/>
        </w:rPr>
        <w:t>напрямую</w:t>
      </w:r>
      <w:r>
        <w:t></w:t>
      </w:r>
      <w:r>
        <w:rPr>
          <w:rFonts w:hint="eastAsia"/>
        </w:rPr>
        <w:t>зависит</w:t>
      </w:r>
      <w:r>
        <w:t></w:t>
      </w:r>
      <w:r>
        <w:rPr>
          <w:rFonts w:hint="eastAsia"/>
        </w:rPr>
        <w:t>от</w:t>
      </w:r>
      <w:r>
        <w:t></w:t>
      </w:r>
      <w:r>
        <w:rPr>
          <w:rFonts w:hint="eastAsia"/>
        </w:rPr>
        <w:t>выполнения</w:t>
      </w:r>
      <w:r>
        <w:t></w:t>
      </w:r>
      <w:r>
        <w:rPr>
          <w:rFonts w:hint="eastAsia"/>
        </w:rPr>
        <w:t>ряда</w:t>
      </w:r>
      <w:r>
        <w:t></w:t>
      </w:r>
      <w:r>
        <w:rPr>
          <w:rFonts w:hint="eastAsia"/>
        </w:rPr>
        <w:t>педагогических</w:t>
      </w:r>
      <w:r>
        <w:t></w:t>
      </w:r>
      <w:r>
        <w:rPr>
          <w:rFonts w:hint="eastAsia"/>
        </w:rPr>
        <w:t>условий</w:t>
      </w:r>
      <w:r>
        <w:t></w:t>
      </w:r>
      <w:r>
        <w:t></w:t>
      </w:r>
      <w:r>
        <w:rPr>
          <w:rFonts w:hint="eastAsia"/>
        </w:rPr>
        <w:t>в</w:t>
      </w:r>
      <w:r>
        <w:t></w:t>
      </w:r>
      <w:r>
        <w:rPr>
          <w:rFonts w:hint="eastAsia"/>
        </w:rPr>
        <w:t>рамках</w:t>
      </w:r>
      <w:r>
        <w:t></w:t>
      </w:r>
      <w:r>
        <w:rPr>
          <w:rFonts w:hint="eastAsia"/>
        </w:rPr>
        <w:t>реализации</w:t>
      </w:r>
      <w:r>
        <w:t></w:t>
      </w:r>
      <w:r>
        <w:rPr>
          <w:rFonts w:hint="eastAsia"/>
        </w:rPr>
        <w:t>модели</w:t>
      </w:r>
      <w:r>
        <w:t></w:t>
      </w:r>
      <w:r>
        <w:rPr>
          <w:rFonts w:hint="eastAsia"/>
        </w:rPr>
        <w:t>специалиста</w:t>
      </w:r>
      <w:r>
        <w:t></w:t>
      </w:r>
      <w:r>
        <w:t></w:t>
      </w:r>
      <w:bookmarkStart w:id="0" w:name="_GoBack"/>
      <w:bookmarkEnd w:id="0"/>
    </w:p>
    <w:sectPr w:rsidR="00BD0264" w:rsidRPr="00BD026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722" w:rsidRDefault="00103722">
      <w:pPr>
        <w:spacing w:after="0" w:line="240" w:lineRule="auto"/>
      </w:pPr>
      <w:r>
        <w:separator/>
      </w:r>
    </w:p>
  </w:endnote>
  <w:endnote w:type="continuationSeparator" w:id="0">
    <w:p w:rsidR="00103722" w:rsidRDefault="00103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722" w:rsidRDefault="00103722"/>
    <w:p w:rsidR="00103722" w:rsidRDefault="00103722"/>
    <w:p w:rsidR="00103722" w:rsidRDefault="00103722"/>
    <w:p w:rsidR="00103722" w:rsidRDefault="00103722"/>
    <w:p w:rsidR="00103722" w:rsidRDefault="00103722"/>
    <w:p w:rsidR="00103722" w:rsidRDefault="00103722"/>
    <w:p w:rsidR="00103722" w:rsidRDefault="0010372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722" w:rsidRDefault="001037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03722" w:rsidRDefault="001037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03722" w:rsidRDefault="00103722"/>
    <w:p w:rsidR="00103722" w:rsidRDefault="00103722"/>
    <w:p w:rsidR="00103722" w:rsidRDefault="0010372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722" w:rsidRDefault="00103722"/>
                          <w:p w:rsidR="00103722" w:rsidRDefault="0010372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03722" w:rsidRDefault="00103722"/>
                    <w:p w:rsidR="00103722" w:rsidRDefault="0010372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03722" w:rsidRDefault="00103722"/>
    <w:p w:rsidR="00103722" w:rsidRDefault="00103722">
      <w:pPr>
        <w:rPr>
          <w:sz w:val="2"/>
          <w:szCs w:val="2"/>
        </w:rPr>
      </w:pPr>
    </w:p>
    <w:p w:rsidR="00103722" w:rsidRDefault="00103722"/>
    <w:p w:rsidR="00103722" w:rsidRDefault="00103722">
      <w:pPr>
        <w:spacing w:after="0" w:line="240" w:lineRule="auto"/>
      </w:pPr>
    </w:p>
  </w:footnote>
  <w:footnote w:type="continuationSeparator" w:id="0">
    <w:p w:rsidR="00103722" w:rsidRDefault="001037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22"/>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4CF31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5A740-49F9-4951-AA99-8CFB705FA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32012</TotalTime>
  <Pages>7</Pages>
  <Words>1857</Words>
  <Characters>10587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2226</cp:revision>
  <cp:lastPrinted>2009-02-06T05:36:00Z</cp:lastPrinted>
  <dcterms:created xsi:type="dcterms:W3CDTF">2023-09-07T12:38:00Z</dcterms:created>
  <dcterms:modified xsi:type="dcterms:W3CDTF">2023-12-20T10:49:00Z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