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C6D39" w14:textId="2730200D" w:rsidR="00AD16EC" w:rsidRDefault="00A166E7" w:rsidP="00A166E7">
      <w:r w:rsidRPr="00A166E7">
        <w:rPr>
          <w:rFonts w:hint="eastAsia"/>
        </w:rPr>
        <w:t>Дендиев</w:t>
      </w:r>
      <w:r w:rsidRPr="00A166E7">
        <w:t xml:space="preserve"> </w:t>
      </w:r>
      <w:r w:rsidRPr="00A166E7">
        <w:rPr>
          <w:rFonts w:hint="eastAsia"/>
        </w:rPr>
        <w:t>Казбек</w:t>
      </w:r>
      <w:r w:rsidRPr="00A166E7">
        <w:t xml:space="preserve"> </w:t>
      </w:r>
      <w:r w:rsidRPr="00A166E7">
        <w:rPr>
          <w:rFonts w:hint="eastAsia"/>
        </w:rPr>
        <w:t>Гиланиевич</w:t>
      </w:r>
      <w:r>
        <w:t xml:space="preserve"> </w:t>
      </w:r>
      <w:r w:rsidRPr="00A166E7">
        <w:rPr>
          <w:rFonts w:hint="eastAsia"/>
        </w:rPr>
        <w:t>Политические</w:t>
      </w:r>
      <w:r w:rsidRPr="00A166E7">
        <w:t xml:space="preserve"> </w:t>
      </w:r>
      <w:r w:rsidRPr="00A166E7">
        <w:rPr>
          <w:rFonts w:hint="eastAsia"/>
        </w:rPr>
        <w:t>репрессии</w:t>
      </w:r>
      <w:r w:rsidRPr="00A166E7">
        <w:t xml:space="preserve"> </w:t>
      </w:r>
      <w:r w:rsidRPr="00A166E7">
        <w:rPr>
          <w:rFonts w:hint="eastAsia"/>
        </w:rPr>
        <w:t>в</w:t>
      </w:r>
      <w:r w:rsidRPr="00A166E7">
        <w:t xml:space="preserve"> </w:t>
      </w:r>
      <w:r w:rsidRPr="00A166E7">
        <w:rPr>
          <w:rFonts w:hint="eastAsia"/>
        </w:rPr>
        <w:t>Чечне</w:t>
      </w:r>
      <w:r w:rsidRPr="00A166E7">
        <w:t xml:space="preserve"> 1920-1930-</w:t>
      </w:r>
      <w:r w:rsidRPr="00A166E7">
        <w:rPr>
          <w:rFonts w:hint="eastAsia"/>
        </w:rPr>
        <w:t>х</w:t>
      </w:r>
      <w:r w:rsidRPr="00A166E7">
        <w:t xml:space="preserve"> </w:t>
      </w:r>
      <w:r w:rsidRPr="00A166E7">
        <w:rPr>
          <w:rFonts w:hint="eastAsia"/>
        </w:rPr>
        <w:t>гг</w:t>
      </w:r>
      <w:r w:rsidRPr="00A166E7">
        <w:t xml:space="preserve">.: </w:t>
      </w:r>
      <w:r w:rsidRPr="00A166E7">
        <w:rPr>
          <w:rFonts w:hint="eastAsia"/>
        </w:rPr>
        <w:t>предпосылки</w:t>
      </w:r>
      <w:r w:rsidRPr="00A166E7">
        <w:t xml:space="preserve"> </w:t>
      </w:r>
      <w:r w:rsidRPr="00A166E7">
        <w:rPr>
          <w:rFonts w:hint="eastAsia"/>
        </w:rPr>
        <w:t>и</w:t>
      </w:r>
      <w:r w:rsidRPr="00A166E7">
        <w:t xml:space="preserve"> </w:t>
      </w:r>
      <w:r w:rsidRPr="00A166E7">
        <w:rPr>
          <w:rFonts w:hint="eastAsia"/>
        </w:rPr>
        <w:t>динамика</w:t>
      </w:r>
      <w:r w:rsidRPr="00A166E7">
        <w:t xml:space="preserve"> </w:t>
      </w:r>
      <w:r w:rsidRPr="00A166E7">
        <w:rPr>
          <w:rFonts w:hint="eastAsia"/>
        </w:rPr>
        <w:t>развития</w:t>
      </w:r>
    </w:p>
    <w:p w14:paraId="058039A6" w14:textId="77777777" w:rsidR="00A166E7" w:rsidRDefault="00A166E7" w:rsidP="00A166E7">
      <w:r>
        <w:rPr>
          <w:rFonts w:hint="eastAsia"/>
        </w:rPr>
        <w:t>ОГЛАВЛЕНИЕ</w:t>
      </w:r>
      <w:r>
        <w:t xml:space="preserve"> </w:t>
      </w:r>
      <w:r>
        <w:rPr>
          <w:rFonts w:hint="eastAsia"/>
        </w:rPr>
        <w:t>ДИССЕРТАЦИИ</w:t>
      </w:r>
    </w:p>
    <w:p w14:paraId="233037B3" w14:textId="77777777" w:rsidR="00A166E7" w:rsidRDefault="00A166E7" w:rsidP="00A166E7">
      <w:r>
        <w:rPr>
          <w:rFonts w:hint="eastAsia"/>
        </w:rPr>
        <w:t>кандидат</w:t>
      </w:r>
      <w:r>
        <w:t xml:space="preserve"> </w:t>
      </w:r>
      <w:r>
        <w:rPr>
          <w:rFonts w:hint="eastAsia"/>
        </w:rPr>
        <w:t>наук</w:t>
      </w:r>
      <w:r>
        <w:t xml:space="preserve"> </w:t>
      </w:r>
      <w:r>
        <w:rPr>
          <w:rFonts w:hint="eastAsia"/>
        </w:rPr>
        <w:t>Дендиев</w:t>
      </w:r>
      <w:r>
        <w:t xml:space="preserve"> </w:t>
      </w:r>
      <w:r>
        <w:rPr>
          <w:rFonts w:hint="eastAsia"/>
        </w:rPr>
        <w:t>Казбек</w:t>
      </w:r>
      <w:r>
        <w:t xml:space="preserve"> </w:t>
      </w:r>
      <w:r>
        <w:rPr>
          <w:rFonts w:hint="eastAsia"/>
        </w:rPr>
        <w:t>Гиланиевич</w:t>
      </w:r>
    </w:p>
    <w:p w14:paraId="0BD58FD1" w14:textId="77777777" w:rsidR="00A166E7" w:rsidRDefault="00A166E7" w:rsidP="00A166E7">
      <w:r>
        <w:rPr>
          <w:rFonts w:hint="eastAsia"/>
        </w:rPr>
        <w:t>ВВЕДЕНИЕ</w:t>
      </w:r>
    </w:p>
    <w:p w14:paraId="1AFB0AD6" w14:textId="77777777" w:rsidR="00A166E7" w:rsidRDefault="00A166E7" w:rsidP="00A166E7"/>
    <w:p w14:paraId="2BDB7947" w14:textId="77777777" w:rsidR="00A166E7" w:rsidRDefault="00A166E7" w:rsidP="00A166E7">
      <w:r>
        <w:rPr>
          <w:rFonts w:hint="eastAsia"/>
        </w:rPr>
        <w:t>ГЛАВА</w:t>
      </w:r>
      <w:r>
        <w:t xml:space="preserve"> 1. </w:t>
      </w:r>
      <w:r>
        <w:rPr>
          <w:rFonts w:hint="eastAsia"/>
        </w:rPr>
        <w:t>Становление</w:t>
      </w:r>
      <w:r>
        <w:t xml:space="preserve"> </w:t>
      </w:r>
      <w:r>
        <w:rPr>
          <w:rFonts w:hint="eastAsia"/>
        </w:rPr>
        <w:t>и</w:t>
      </w:r>
      <w:r>
        <w:t xml:space="preserve"> </w:t>
      </w:r>
      <w:r>
        <w:rPr>
          <w:rFonts w:hint="eastAsia"/>
        </w:rPr>
        <w:t>развитие</w:t>
      </w:r>
      <w:r>
        <w:t xml:space="preserve"> </w:t>
      </w:r>
      <w:r>
        <w:rPr>
          <w:rFonts w:hint="eastAsia"/>
        </w:rPr>
        <w:t>репрессивной</w:t>
      </w:r>
      <w:r>
        <w:t xml:space="preserve"> </w:t>
      </w:r>
      <w:r>
        <w:rPr>
          <w:rFonts w:hint="eastAsia"/>
        </w:rPr>
        <w:t>политики</w:t>
      </w:r>
      <w:r>
        <w:t xml:space="preserve"> </w:t>
      </w:r>
      <w:r>
        <w:rPr>
          <w:rFonts w:hint="eastAsia"/>
        </w:rPr>
        <w:t>советского</w:t>
      </w:r>
      <w:r>
        <w:t xml:space="preserve"> </w:t>
      </w:r>
      <w:r>
        <w:rPr>
          <w:rFonts w:hint="eastAsia"/>
        </w:rPr>
        <w:t>государства</w:t>
      </w:r>
      <w:r>
        <w:t xml:space="preserve"> </w:t>
      </w:r>
      <w:r>
        <w:rPr>
          <w:rFonts w:hint="eastAsia"/>
        </w:rPr>
        <w:t>в</w:t>
      </w:r>
      <w:r>
        <w:t xml:space="preserve"> 1920-</w:t>
      </w:r>
      <w:r>
        <w:rPr>
          <w:rFonts w:hint="eastAsia"/>
        </w:rPr>
        <w:t>х</w:t>
      </w:r>
      <w:r>
        <w:t xml:space="preserve"> </w:t>
      </w:r>
      <w:r>
        <w:rPr>
          <w:rFonts w:hint="eastAsia"/>
        </w:rPr>
        <w:t>гг</w:t>
      </w:r>
      <w:r>
        <w:t xml:space="preserve">. </w:t>
      </w:r>
      <w:r>
        <w:rPr>
          <w:rFonts w:hint="eastAsia"/>
        </w:rPr>
        <w:t>в</w:t>
      </w:r>
      <w:r>
        <w:t xml:space="preserve"> </w:t>
      </w:r>
      <w:r>
        <w:rPr>
          <w:rFonts w:hint="eastAsia"/>
        </w:rPr>
        <w:t>центре</w:t>
      </w:r>
      <w:r>
        <w:t xml:space="preserve"> </w:t>
      </w:r>
      <w:r>
        <w:rPr>
          <w:rFonts w:hint="eastAsia"/>
        </w:rPr>
        <w:t>и</w:t>
      </w:r>
      <w:r>
        <w:t xml:space="preserve"> </w:t>
      </w:r>
      <w:r>
        <w:rPr>
          <w:rFonts w:hint="eastAsia"/>
        </w:rPr>
        <w:t>на</w:t>
      </w:r>
      <w:r>
        <w:t xml:space="preserve"> </w:t>
      </w:r>
      <w:r>
        <w:rPr>
          <w:rFonts w:hint="eastAsia"/>
        </w:rPr>
        <w:t>местах</w:t>
      </w:r>
    </w:p>
    <w:p w14:paraId="1DC861DA" w14:textId="77777777" w:rsidR="00A166E7" w:rsidRDefault="00A166E7" w:rsidP="00A166E7"/>
    <w:p w14:paraId="2B5E9F7E" w14:textId="77777777" w:rsidR="00A166E7" w:rsidRDefault="00A166E7" w:rsidP="00A166E7">
      <w:r>
        <w:rPr>
          <w:rFonts w:hint="eastAsia"/>
        </w:rPr>
        <w:t>§</w:t>
      </w:r>
      <w:r>
        <w:t xml:space="preserve"> 1. </w:t>
      </w:r>
      <w:r>
        <w:rPr>
          <w:rFonts w:hint="eastAsia"/>
        </w:rPr>
        <w:t>Предпосылки</w:t>
      </w:r>
      <w:r>
        <w:t xml:space="preserve"> </w:t>
      </w:r>
      <w:r>
        <w:rPr>
          <w:rFonts w:hint="eastAsia"/>
        </w:rPr>
        <w:t>репрессивной</w:t>
      </w:r>
      <w:r>
        <w:t xml:space="preserve"> </w:t>
      </w:r>
      <w:r>
        <w:rPr>
          <w:rFonts w:hint="eastAsia"/>
        </w:rPr>
        <w:t>системы</w:t>
      </w:r>
      <w:r>
        <w:t xml:space="preserve"> </w:t>
      </w:r>
      <w:r>
        <w:rPr>
          <w:rFonts w:hint="eastAsia"/>
        </w:rPr>
        <w:t>в</w:t>
      </w:r>
      <w:r>
        <w:t xml:space="preserve"> 1920-</w:t>
      </w:r>
      <w:r>
        <w:rPr>
          <w:rFonts w:hint="eastAsia"/>
        </w:rPr>
        <w:t>х</w:t>
      </w:r>
      <w:r>
        <w:t xml:space="preserve"> </w:t>
      </w:r>
      <w:r>
        <w:rPr>
          <w:rFonts w:hint="eastAsia"/>
        </w:rPr>
        <w:t>гг</w:t>
      </w:r>
      <w:r>
        <w:t xml:space="preserve">.: </w:t>
      </w:r>
      <w:r>
        <w:rPr>
          <w:rFonts w:hint="eastAsia"/>
        </w:rPr>
        <w:t>идеологическое</w:t>
      </w:r>
      <w:r>
        <w:t xml:space="preserve"> </w:t>
      </w:r>
      <w:r>
        <w:rPr>
          <w:rFonts w:hint="eastAsia"/>
        </w:rPr>
        <w:t>и</w:t>
      </w:r>
    </w:p>
    <w:p w14:paraId="6819808F" w14:textId="77777777" w:rsidR="00A166E7" w:rsidRDefault="00A166E7" w:rsidP="00A166E7"/>
    <w:p w14:paraId="3565DB58" w14:textId="77777777" w:rsidR="00A166E7" w:rsidRDefault="00A166E7" w:rsidP="00A166E7">
      <w:r>
        <w:rPr>
          <w:rFonts w:hint="eastAsia"/>
        </w:rPr>
        <w:t>законодательное</w:t>
      </w:r>
      <w:r>
        <w:t xml:space="preserve"> </w:t>
      </w:r>
      <w:r>
        <w:rPr>
          <w:rFonts w:hint="eastAsia"/>
        </w:rPr>
        <w:t>обеспечение</w:t>
      </w:r>
    </w:p>
    <w:p w14:paraId="1F9CA04E" w14:textId="77777777" w:rsidR="00A166E7" w:rsidRDefault="00A166E7" w:rsidP="00A166E7"/>
    <w:p w14:paraId="56BE81F0" w14:textId="77777777" w:rsidR="00A166E7" w:rsidRDefault="00A166E7" w:rsidP="00A166E7">
      <w:r>
        <w:rPr>
          <w:rFonts w:hint="eastAsia"/>
        </w:rPr>
        <w:t>§</w:t>
      </w:r>
      <w:r>
        <w:t xml:space="preserve"> 2. </w:t>
      </w:r>
      <w:r>
        <w:rPr>
          <w:rFonts w:hint="eastAsia"/>
        </w:rPr>
        <w:t>Разоружения</w:t>
      </w:r>
      <w:r>
        <w:t xml:space="preserve"> 1920-</w:t>
      </w:r>
      <w:r>
        <w:rPr>
          <w:rFonts w:hint="eastAsia"/>
        </w:rPr>
        <w:t>х</w:t>
      </w:r>
      <w:r>
        <w:t xml:space="preserve"> </w:t>
      </w:r>
      <w:r>
        <w:rPr>
          <w:rFonts w:hint="eastAsia"/>
        </w:rPr>
        <w:t>гг</w:t>
      </w:r>
      <w:r>
        <w:t xml:space="preserve">. </w:t>
      </w:r>
      <w:r>
        <w:rPr>
          <w:rFonts w:hint="eastAsia"/>
        </w:rPr>
        <w:t>и</w:t>
      </w:r>
      <w:r>
        <w:t xml:space="preserve"> </w:t>
      </w:r>
      <w:r>
        <w:rPr>
          <w:rFonts w:hint="eastAsia"/>
        </w:rPr>
        <w:t>начало</w:t>
      </w:r>
      <w:r>
        <w:t xml:space="preserve"> </w:t>
      </w:r>
      <w:r>
        <w:rPr>
          <w:rFonts w:hint="eastAsia"/>
        </w:rPr>
        <w:t>установления</w:t>
      </w:r>
      <w:r>
        <w:t xml:space="preserve"> </w:t>
      </w:r>
      <w:r>
        <w:rPr>
          <w:rFonts w:hint="eastAsia"/>
        </w:rPr>
        <w:t>политических</w:t>
      </w:r>
    </w:p>
    <w:p w14:paraId="658BB777" w14:textId="77777777" w:rsidR="00A166E7" w:rsidRDefault="00A166E7" w:rsidP="00A166E7"/>
    <w:p w14:paraId="3C0A43EC" w14:textId="77777777" w:rsidR="00A166E7" w:rsidRDefault="00A166E7" w:rsidP="00A166E7">
      <w:r>
        <w:rPr>
          <w:rFonts w:hint="eastAsia"/>
        </w:rPr>
        <w:t>репрессий</w:t>
      </w:r>
      <w:r>
        <w:t xml:space="preserve"> </w:t>
      </w:r>
      <w:r>
        <w:rPr>
          <w:rFonts w:hint="eastAsia"/>
        </w:rPr>
        <w:t>в</w:t>
      </w:r>
      <w:r>
        <w:t xml:space="preserve"> </w:t>
      </w:r>
      <w:r>
        <w:rPr>
          <w:rFonts w:hint="eastAsia"/>
        </w:rPr>
        <w:t>Чеченской</w:t>
      </w:r>
      <w:r>
        <w:t xml:space="preserve"> </w:t>
      </w:r>
      <w:r>
        <w:rPr>
          <w:rFonts w:hint="eastAsia"/>
        </w:rPr>
        <w:t>автономной</w:t>
      </w:r>
      <w:r>
        <w:t xml:space="preserve"> </w:t>
      </w:r>
      <w:r>
        <w:rPr>
          <w:rFonts w:hint="eastAsia"/>
        </w:rPr>
        <w:t>области</w:t>
      </w:r>
    </w:p>
    <w:p w14:paraId="70DC7997" w14:textId="77777777" w:rsidR="00A166E7" w:rsidRDefault="00A166E7" w:rsidP="00A166E7"/>
    <w:p w14:paraId="55319349" w14:textId="77777777" w:rsidR="00A166E7" w:rsidRDefault="00A166E7" w:rsidP="00A166E7">
      <w:r>
        <w:rPr>
          <w:rFonts w:hint="eastAsia"/>
        </w:rPr>
        <w:t>ГЛАВА</w:t>
      </w:r>
      <w:r>
        <w:t xml:space="preserve"> 2. </w:t>
      </w:r>
      <w:r>
        <w:rPr>
          <w:rFonts w:hint="eastAsia"/>
        </w:rPr>
        <w:t>Репрессивная</w:t>
      </w:r>
      <w:r>
        <w:t xml:space="preserve"> </w:t>
      </w:r>
      <w:r>
        <w:rPr>
          <w:rFonts w:hint="eastAsia"/>
        </w:rPr>
        <w:t>политика</w:t>
      </w:r>
      <w:r>
        <w:t xml:space="preserve"> </w:t>
      </w:r>
      <w:r>
        <w:rPr>
          <w:rFonts w:hint="eastAsia"/>
        </w:rPr>
        <w:t>советского</w:t>
      </w:r>
      <w:r>
        <w:t xml:space="preserve"> </w:t>
      </w:r>
      <w:r>
        <w:rPr>
          <w:rFonts w:hint="eastAsia"/>
        </w:rPr>
        <w:t>государства</w:t>
      </w:r>
      <w:r>
        <w:t xml:space="preserve"> 1-</w:t>
      </w:r>
      <w:r>
        <w:rPr>
          <w:rFonts w:hint="eastAsia"/>
        </w:rPr>
        <w:t>й</w:t>
      </w:r>
      <w:r>
        <w:t xml:space="preserve"> </w:t>
      </w:r>
      <w:r>
        <w:rPr>
          <w:rFonts w:hint="eastAsia"/>
        </w:rPr>
        <w:t>пол</w:t>
      </w:r>
      <w:r>
        <w:t>. 1930-</w:t>
      </w:r>
      <w:r>
        <w:rPr>
          <w:rFonts w:hint="eastAsia"/>
        </w:rPr>
        <w:t>хгг</w:t>
      </w:r>
      <w:r>
        <w:t xml:space="preserve">. </w:t>
      </w:r>
      <w:r>
        <w:rPr>
          <w:rFonts w:hint="eastAsia"/>
        </w:rPr>
        <w:t>в</w:t>
      </w:r>
      <w:r>
        <w:t xml:space="preserve"> </w:t>
      </w:r>
      <w:r>
        <w:rPr>
          <w:rFonts w:hint="eastAsia"/>
        </w:rPr>
        <w:t>отношении</w:t>
      </w:r>
      <w:r>
        <w:t xml:space="preserve"> </w:t>
      </w:r>
      <w:r>
        <w:rPr>
          <w:rFonts w:hint="eastAsia"/>
        </w:rPr>
        <w:t>различных</w:t>
      </w:r>
      <w:r>
        <w:t xml:space="preserve"> </w:t>
      </w:r>
      <w:r>
        <w:rPr>
          <w:rFonts w:hint="eastAsia"/>
        </w:rPr>
        <w:t>социальных</w:t>
      </w:r>
      <w:r>
        <w:t xml:space="preserve"> </w:t>
      </w:r>
      <w:r>
        <w:rPr>
          <w:rFonts w:hint="eastAsia"/>
        </w:rPr>
        <w:t>слоев</w:t>
      </w:r>
      <w:r>
        <w:t xml:space="preserve"> </w:t>
      </w:r>
      <w:r>
        <w:rPr>
          <w:rFonts w:hint="eastAsia"/>
        </w:rPr>
        <w:t>населения</w:t>
      </w:r>
      <w:r>
        <w:t xml:space="preserve"> </w:t>
      </w:r>
      <w:r>
        <w:rPr>
          <w:rFonts w:hint="eastAsia"/>
        </w:rPr>
        <w:t>Чечни</w:t>
      </w:r>
      <w:r>
        <w:t xml:space="preserve"> </w:t>
      </w:r>
      <w:r>
        <w:rPr>
          <w:rFonts w:hint="eastAsia"/>
        </w:rPr>
        <w:t>§</w:t>
      </w:r>
      <w:r>
        <w:t xml:space="preserve"> 1. </w:t>
      </w:r>
      <w:r>
        <w:rPr>
          <w:rFonts w:hint="eastAsia"/>
        </w:rPr>
        <w:t>Развитие</w:t>
      </w:r>
      <w:r>
        <w:t xml:space="preserve"> </w:t>
      </w:r>
      <w:r>
        <w:rPr>
          <w:rFonts w:hint="eastAsia"/>
        </w:rPr>
        <w:t>законодательной</w:t>
      </w:r>
      <w:r>
        <w:t xml:space="preserve"> </w:t>
      </w:r>
      <w:r>
        <w:rPr>
          <w:rFonts w:hint="eastAsia"/>
        </w:rPr>
        <w:t>базы</w:t>
      </w:r>
      <w:r>
        <w:t xml:space="preserve"> </w:t>
      </w:r>
      <w:r>
        <w:rPr>
          <w:rFonts w:hint="eastAsia"/>
        </w:rPr>
        <w:t>репрессивной</w:t>
      </w:r>
      <w:r>
        <w:t xml:space="preserve"> </w:t>
      </w:r>
      <w:r>
        <w:rPr>
          <w:rFonts w:hint="eastAsia"/>
        </w:rPr>
        <w:t>системы</w:t>
      </w:r>
      <w:r>
        <w:t xml:space="preserve"> 1930 </w:t>
      </w:r>
      <w:r>
        <w:rPr>
          <w:rFonts w:hint="eastAsia"/>
        </w:rPr>
        <w:t>гг</w:t>
      </w:r>
      <w:r>
        <w:t xml:space="preserve">....83 </w:t>
      </w:r>
      <w:r>
        <w:rPr>
          <w:rFonts w:hint="eastAsia"/>
        </w:rPr>
        <w:t>§</w:t>
      </w:r>
      <w:r>
        <w:t xml:space="preserve"> 2. </w:t>
      </w:r>
      <w:r>
        <w:rPr>
          <w:rFonts w:hint="eastAsia"/>
        </w:rPr>
        <w:t>Проблемы</w:t>
      </w:r>
      <w:r>
        <w:t xml:space="preserve"> </w:t>
      </w:r>
      <w:r>
        <w:rPr>
          <w:rFonts w:hint="eastAsia"/>
        </w:rPr>
        <w:t>реализации</w:t>
      </w:r>
      <w:r>
        <w:t xml:space="preserve"> </w:t>
      </w:r>
      <w:r>
        <w:rPr>
          <w:rFonts w:hint="eastAsia"/>
        </w:rPr>
        <w:t>репрессивной</w:t>
      </w:r>
      <w:r>
        <w:t xml:space="preserve"> </w:t>
      </w:r>
      <w:r>
        <w:rPr>
          <w:rFonts w:hint="eastAsia"/>
        </w:rPr>
        <w:t>политики</w:t>
      </w:r>
      <w:r>
        <w:t xml:space="preserve"> </w:t>
      </w:r>
      <w:r>
        <w:rPr>
          <w:rFonts w:hint="eastAsia"/>
        </w:rPr>
        <w:t>советского</w:t>
      </w:r>
      <w:r>
        <w:t xml:space="preserve"> </w:t>
      </w:r>
      <w:r>
        <w:rPr>
          <w:rFonts w:hint="eastAsia"/>
        </w:rPr>
        <w:t>государства</w:t>
      </w:r>
      <w:r>
        <w:t xml:space="preserve"> </w:t>
      </w:r>
      <w:r>
        <w:rPr>
          <w:rFonts w:hint="eastAsia"/>
        </w:rPr>
        <w:t>по</w:t>
      </w:r>
      <w:r>
        <w:t xml:space="preserve"> </w:t>
      </w:r>
      <w:r>
        <w:rPr>
          <w:rFonts w:hint="eastAsia"/>
        </w:rPr>
        <w:t>отношению</w:t>
      </w:r>
      <w:r>
        <w:t xml:space="preserve"> </w:t>
      </w:r>
      <w:r>
        <w:rPr>
          <w:rFonts w:hint="eastAsia"/>
        </w:rPr>
        <w:t>к</w:t>
      </w:r>
      <w:r>
        <w:t xml:space="preserve"> </w:t>
      </w:r>
      <w:r>
        <w:rPr>
          <w:rFonts w:hint="eastAsia"/>
        </w:rPr>
        <w:t>различным</w:t>
      </w:r>
      <w:r>
        <w:t xml:space="preserve"> </w:t>
      </w:r>
      <w:r>
        <w:rPr>
          <w:rFonts w:hint="eastAsia"/>
        </w:rPr>
        <w:t>социальным</w:t>
      </w:r>
      <w:r>
        <w:t xml:space="preserve"> </w:t>
      </w:r>
      <w:r>
        <w:rPr>
          <w:rFonts w:hint="eastAsia"/>
        </w:rPr>
        <w:t>группам</w:t>
      </w:r>
    </w:p>
    <w:p w14:paraId="69EC340E" w14:textId="77777777" w:rsidR="00A166E7" w:rsidRDefault="00A166E7" w:rsidP="00A166E7"/>
    <w:p w14:paraId="2595E371" w14:textId="77777777" w:rsidR="00A166E7" w:rsidRDefault="00A166E7" w:rsidP="00A166E7">
      <w:r>
        <w:rPr>
          <w:rFonts w:hint="eastAsia"/>
        </w:rPr>
        <w:t>населения</w:t>
      </w:r>
      <w:r>
        <w:t xml:space="preserve"> </w:t>
      </w:r>
      <w:r>
        <w:rPr>
          <w:rFonts w:hint="eastAsia"/>
        </w:rPr>
        <w:t>Чеченской</w:t>
      </w:r>
      <w:r>
        <w:t xml:space="preserve"> </w:t>
      </w:r>
      <w:r>
        <w:rPr>
          <w:rFonts w:hint="eastAsia"/>
        </w:rPr>
        <w:t>АО</w:t>
      </w:r>
      <w:r>
        <w:t xml:space="preserve"> </w:t>
      </w:r>
      <w:r>
        <w:rPr>
          <w:rFonts w:hint="eastAsia"/>
        </w:rPr>
        <w:t>в</w:t>
      </w:r>
      <w:r>
        <w:t xml:space="preserve"> 1-</w:t>
      </w:r>
      <w:r>
        <w:rPr>
          <w:rFonts w:hint="eastAsia"/>
        </w:rPr>
        <w:t>й</w:t>
      </w:r>
      <w:r>
        <w:t xml:space="preserve"> </w:t>
      </w:r>
      <w:r>
        <w:rPr>
          <w:rFonts w:hint="eastAsia"/>
        </w:rPr>
        <w:t>пол</w:t>
      </w:r>
      <w:r>
        <w:t>. 1930-</w:t>
      </w:r>
      <w:r>
        <w:rPr>
          <w:rFonts w:hint="eastAsia"/>
        </w:rPr>
        <w:t>х</w:t>
      </w:r>
      <w:r>
        <w:t xml:space="preserve"> </w:t>
      </w:r>
      <w:r>
        <w:rPr>
          <w:rFonts w:hint="eastAsia"/>
        </w:rPr>
        <w:t>гг</w:t>
      </w:r>
    </w:p>
    <w:p w14:paraId="02431E2D" w14:textId="77777777" w:rsidR="00A166E7" w:rsidRDefault="00A166E7" w:rsidP="00A166E7"/>
    <w:p w14:paraId="63E959B2" w14:textId="77777777" w:rsidR="00A166E7" w:rsidRDefault="00A166E7" w:rsidP="00A166E7">
      <w:r>
        <w:rPr>
          <w:rFonts w:hint="eastAsia"/>
        </w:rPr>
        <w:t>ГЛАВА</w:t>
      </w:r>
      <w:r>
        <w:t xml:space="preserve"> 3. </w:t>
      </w:r>
      <w:r>
        <w:rPr>
          <w:rFonts w:hint="eastAsia"/>
        </w:rPr>
        <w:t>Политическая</w:t>
      </w:r>
      <w:r>
        <w:t xml:space="preserve"> </w:t>
      </w:r>
      <w:r>
        <w:rPr>
          <w:rFonts w:hint="eastAsia"/>
        </w:rPr>
        <w:t>обстановка</w:t>
      </w:r>
      <w:r>
        <w:t xml:space="preserve"> </w:t>
      </w:r>
      <w:r>
        <w:rPr>
          <w:rFonts w:hint="eastAsia"/>
        </w:rPr>
        <w:t>в</w:t>
      </w:r>
      <w:r>
        <w:t xml:space="preserve"> </w:t>
      </w:r>
      <w:r>
        <w:rPr>
          <w:rFonts w:hint="eastAsia"/>
        </w:rPr>
        <w:t>ЧИАССР</w:t>
      </w:r>
      <w:r>
        <w:t xml:space="preserve"> </w:t>
      </w:r>
      <w:r>
        <w:rPr>
          <w:rFonts w:hint="eastAsia"/>
        </w:rPr>
        <w:t>во</w:t>
      </w:r>
      <w:r>
        <w:t xml:space="preserve"> 11-</w:t>
      </w:r>
      <w:r>
        <w:rPr>
          <w:rFonts w:hint="eastAsia"/>
        </w:rPr>
        <w:t>й</w:t>
      </w:r>
      <w:r>
        <w:t xml:space="preserve"> </w:t>
      </w:r>
      <w:r>
        <w:rPr>
          <w:rFonts w:hint="eastAsia"/>
        </w:rPr>
        <w:t>пол</w:t>
      </w:r>
      <w:r>
        <w:t>. 1930-</w:t>
      </w:r>
      <w:r>
        <w:rPr>
          <w:rFonts w:hint="eastAsia"/>
        </w:rPr>
        <w:t>х</w:t>
      </w:r>
      <w:r>
        <w:t xml:space="preserve"> </w:t>
      </w:r>
      <w:r>
        <w:rPr>
          <w:rFonts w:hint="eastAsia"/>
        </w:rPr>
        <w:t>гг</w:t>
      </w:r>
      <w:r>
        <w:t xml:space="preserve">. </w:t>
      </w:r>
      <w:r>
        <w:rPr>
          <w:rFonts w:hint="eastAsia"/>
        </w:rPr>
        <w:t>§</w:t>
      </w:r>
      <w:r>
        <w:t xml:space="preserve"> 1. </w:t>
      </w:r>
      <w:r>
        <w:rPr>
          <w:rFonts w:hint="eastAsia"/>
        </w:rPr>
        <w:t>Информационно</w:t>
      </w:r>
      <w:r>
        <w:t>-</w:t>
      </w:r>
      <w:r>
        <w:rPr>
          <w:rFonts w:hint="eastAsia"/>
        </w:rPr>
        <w:t>психологическое</w:t>
      </w:r>
      <w:r>
        <w:t xml:space="preserve"> </w:t>
      </w:r>
      <w:r>
        <w:rPr>
          <w:rFonts w:hint="eastAsia"/>
        </w:rPr>
        <w:t>воздействие</w:t>
      </w:r>
      <w:r>
        <w:t xml:space="preserve"> </w:t>
      </w:r>
      <w:r>
        <w:rPr>
          <w:rFonts w:hint="eastAsia"/>
        </w:rPr>
        <w:t>СМИ</w:t>
      </w:r>
      <w:r>
        <w:t xml:space="preserve"> 1930-</w:t>
      </w:r>
      <w:r>
        <w:rPr>
          <w:rFonts w:hint="eastAsia"/>
        </w:rPr>
        <w:t>х</w:t>
      </w:r>
      <w:r>
        <w:t xml:space="preserve"> </w:t>
      </w:r>
      <w:r>
        <w:rPr>
          <w:rFonts w:hint="eastAsia"/>
        </w:rPr>
        <w:t>гг</w:t>
      </w:r>
      <w:r>
        <w:t>.</w:t>
      </w:r>
    </w:p>
    <w:p w14:paraId="0A22E819" w14:textId="77777777" w:rsidR="00A166E7" w:rsidRDefault="00A166E7" w:rsidP="00A166E7"/>
    <w:p w14:paraId="782EB6CF" w14:textId="77777777" w:rsidR="00A166E7" w:rsidRDefault="00A166E7" w:rsidP="00A166E7">
      <w:r>
        <w:rPr>
          <w:rFonts w:hint="eastAsia"/>
        </w:rPr>
        <w:t>на</w:t>
      </w:r>
      <w:r>
        <w:t xml:space="preserve"> </w:t>
      </w:r>
      <w:r>
        <w:rPr>
          <w:rFonts w:hint="eastAsia"/>
        </w:rPr>
        <w:t>общественность</w:t>
      </w:r>
      <w:r>
        <w:t xml:space="preserve"> </w:t>
      </w:r>
      <w:r>
        <w:rPr>
          <w:rFonts w:hint="eastAsia"/>
        </w:rPr>
        <w:t>Чечено</w:t>
      </w:r>
      <w:r>
        <w:t>-</w:t>
      </w:r>
      <w:r>
        <w:rPr>
          <w:rFonts w:hint="eastAsia"/>
        </w:rPr>
        <w:t>Ингушетии</w:t>
      </w:r>
    </w:p>
    <w:p w14:paraId="33281817" w14:textId="77777777" w:rsidR="00A166E7" w:rsidRDefault="00A166E7" w:rsidP="00A166E7"/>
    <w:p w14:paraId="2430EB9F" w14:textId="77777777" w:rsidR="00A166E7" w:rsidRDefault="00A166E7" w:rsidP="00A166E7">
      <w:r>
        <w:rPr>
          <w:rFonts w:hint="eastAsia"/>
        </w:rPr>
        <w:lastRenderedPageBreak/>
        <w:t>§</w:t>
      </w:r>
      <w:r>
        <w:t xml:space="preserve"> 2. </w:t>
      </w:r>
      <w:r>
        <w:rPr>
          <w:rFonts w:hint="eastAsia"/>
        </w:rPr>
        <w:t>Динамика</w:t>
      </w:r>
      <w:r>
        <w:t xml:space="preserve"> </w:t>
      </w:r>
      <w:r>
        <w:rPr>
          <w:rFonts w:hint="eastAsia"/>
        </w:rPr>
        <w:t>политических</w:t>
      </w:r>
      <w:r>
        <w:t xml:space="preserve"> </w:t>
      </w:r>
      <w:r>
        <w:rPr>
          <w:rFonts w:hint="eastAsia"/>
        </w:rPr>
        <w:t>репрессий</w:t>
      </w:r>
      <w:r>
        <w:t xml:space="preserve"> </w:t>
      </w:r>
      <w:r>
        <w:rPr>
          <w:rFonts w:hint="eastAsia"/>
        </w:rPr>
        <w:t>Чечено</w:t>
      </w:r>
      <w:r>
        <w:t>-</w:t>
      </w:r>
      <w:r>
        <w:rPr>
          <w:rFonts w:hint="eastAsia"/>
        </w:rPr>
        <w:t>Ингушетии</w:t>
      </w:r>
      <w:r>
        <w:t xml:space="preserve"> </w:t>
      </w:r>
      <w:r>
        <w:rPr>
          <w:rFonts w:hint="eastAsia"/>
        </w:rPr>
        <w:t>во</w:t>
      </w:r>
      <w:r>
        <w:t xml:space="preserve"> </w:t>
      </w:r>
      <w:r>
        <w:rPr>
          <w:rFonts w:hint="eastAsia"/>
        </w:rPr>
        <w:t>второй</w:t>
      </w:r>
    </w:p>
    <w:p w14:paraId="03CBEE42" w14:textId="77777777" w:rsidR="00A166E7" w:rsidRDefault="00A166E7" w:rsidP="00A166E7"/>
    <w:p w14:paraId="418015FF" w14:textId="77777777" w:rsidR="00A166E7" w:rsidRDefault="00A166E7" w:rsidP="00A166E7">
      <w:r>
        <w:rPr>
          <w:rFonts w:hint="eastAsia"/>
        </w:rPr>
        <w:t>половине</w:t>
      </w:r>
      <w:r>
        <w:t xml:space="preserve"> 1930-</w:t>
      </w:r>
      <w:r>
        <w:rPr>
          <w:rFonts w:hint="eastAsia"/>
        </w:rPr>
        <w:t>х</w:t>
      </w:r>
      <w:r>
        <w:t xml:space="preserve"> </w:t>
      </w:r>
      <w:r>
        <w:rPr>
          <w:rFonts w:hint="eastAsia"/>
        </w:rPr>
        <w:t>гг</w:t>
      </w:r>
    </w:p>
    <w:p w14:paraId="69D89E11" w14:textId="77777777" w:rsidR="00A166E7" w:rsidRDefault="00A166E7" w:rsidP="00A166E7"/>
    <w:p w14:paraId="3634E87D" w14:textId="77777777" w:rsidR="00A166E7" w:rsidRDefault="00A166E7" w:rsidP="00A166E7">
      <w:r>
        <w:rPr>
          <w:rFonts w:hint="eastAsia"/>
        </w:rPr>
        <w:t>ЗАКЛЮЧЕНИЕ</w:t>
      </w:r>
    </w:p>
    <w:p w14:paraId="26C7D5FC" w14:textId="77777777" w:rsidR="00A166E7" w:rsidRDefault="00A166E7" w:rsidP="00A166E7"/>
    <w:p w14:paraId="5B68DE77" w14:textId="77777777" w:rsidR="00A166E7" w:rsidRDefault="00A166E7" w:rsidP="00A166E7">
      <w:r>
        <w:rPr>
          <w:rFonts w:hint="eastAsia"/>
        </w:rPr>
        <w:t>СПИСОК</w:t>
      </w:r>
      <w:r>
        <w:t xml:space="preserve"> </w:t>
      </w:r>
      <w:r>
        <w:rPr>
          <w:rFonts w:hint="eastAsia"/>
        </w:rPr>
        <w:t>ЛИТЕРАТУРЫ</w:t>
      </w:r>
    </w:p>
    <w:p w14:paraId="612B64BA" w14:textId="77777777" w:rsidR="00A166E7" w:rsidRDefault="00A166E7" w:rsidP="00A166E7"/>
    <w:p w14:paraId="4B20056B" w14:textId="58C42A2E" w:rsidR="00A166E7" w:rsidRPr="00A166E7" w:rsidRDefault="00A166E7" w:rsidP="00A166E7">
      <w:r>
        <w:rPr>
          <w:rFonts w:hint="eastAsia"/>
        </w:rPr>
        <w:t>СПИСОК</w:t>
      </w:r>
      <w:r>
        <w:t xml:space="preserve"> </w:t>
      </w:r>
      <w:r>
        <w:rPr>
          <w:rFonts w:hint="eastAsia"/>
        </w:rPr>
        <w:t>СОКРАЩЕНИЙ</w:t>
      </w:r>
    </w:p>
    <w:sectPr w:rsidR="00A166E7" w:rsidRPr="00A166E7" w:rsidSect="00AE21A9">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1185" w14:textId="77777777" w:rsidR="00AE21A9" w:rsidRDefault="00AE21A9">
      <w:pPr>
        <w:spacing w:after="0" w:line="240" w:lineRule="auto"/>
      </w:pPr>
      <w:r>
        <w:separator/>
      </w:r>
    </w:p>
  </w:endnote>
  <w:endnote w:type="continuationSeparator" w:id="0">
    <w:p w14:paraId="3C975C11" w14:textId="77777777" w:rsidR="00AE21A9" w:rsidRDefault="00AE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C034A" w14:textId="77777777" w:rsidR="00AE21A9" w:rsidRDefault="00AE21A9"/>
    <w:p w14:paraId="7F371B80" w14:textId="77777777" w:rsidR="00AE21A9" w:rsidRDefault="00AE21A9"/>
    <w:p w14:paraId="0026F3BE" w14:textId="77777777" w:rsidR="00AE21A9" w:rsidRDefault="00AE21A9"/>
    <w:p w14:paraId="71616569" w14:textId="77777777" w:rsidR="00AE21A9" w:rsidRDefault="00AE21A9"/>
    <w:p w14:paraId="407C5F7D" w14:textId="77777777" w:rsidR="00AE21A9" w:rsidRDefault="00AE21A9"/>
    <w:p w14:paraId="7E680750" w14:textId="77777777" w:rsidR="00AE21A9" w:rsidRDefault="00AE21A9"/>
    <w:p w14:paraId="77ED7E25" w14:textId="77777777" w:rsidR="00AE21A9" w:rsidRDefault="00AE21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9FC87ED" wp14:editId="37F74EC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61EBA" w14:textId="77777777" w:rsidR="00AE21A9" w:rsidRDefault="00AE21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9FC87E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AF61EBA" w14:textId="77777777" w:rsidR="00AE21A9" w:rsidRDefault="00AE21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D0D5BD5" w14:textId="77777777" w:rsidR="00AE21A9" w:rsidRDefault="00AE21A9"/>
    <w:p w14:paraId="3488E71A" w14:textId="77777777" w:rsidR="00AE21A9" w:rsidRDefault="00AE21A9"/>
    <w:p w14:paraId="03169981" w14:textId="77777777" w:rsidR="00AE21A9" w:rsidRDefault="00AE21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5965DFF" wp14:editId="14A0C5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AB7AD" w14:textId="77777777" w:rsidR="00AE21A9" w:rsidRDefault="00AE21A9"/>
                          <w:p w14:paraId="5825389F" w14:textId="77777777" w:rsidR="00AE21A9" w:rsidRDefault="00AE21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965DF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ABAB7AD" w14:textId="77777777" w:rsidR="00AE21A9" w:rsidRDefault="00AE21A9"/>
                    <w:p w14:paraId="5825389F" w14:textId="77777777" w:rsidR="00AE21A9" w:rsidRDefault="00AE21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50BA12A" w14:textId="77777777" w:rsidR="00AE21A9" w:rsidRDefault="00AE21A9"/>
    <w:p w14:paraId="7A327DAE" w14:textId="77777777" w:rsidR="00AE21A9" w:rsidRDefault="00AE21A9">
      <w:pPr>
        <w:rPr>
          <w:sz w:val="2"/>
          <w:szCs w:val="2"/>
        </w:rPr>
      </w:pPr>
    </w:p>
    <w:p w14:paraId="7E0C809B" w14:textId="77777777" w:rsidR="00AE21A9" w:rsidRDefault="00AE21A9"/>
    <w:p w14:paraId="40AEB903" w14:textId="77777777" w:rsidR="00AE21A9" w:rsidRDefault="00AE21A9">
      <w:pPr>
        <w:spacing w:after="0" w:line="240" w:lineRule="auto"/>
      </w:pPr>
    </w:p>
  </w:footnote>
  <w:footnote w:type="continuationSeparator" w:id="0">
    <w:p w14:paraId="6943EEDB" w14:textId="77777777" w:rsidR="00AE21A9" w:rsidRDefault="00AE2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A9"/>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52097</TotalTime>
  <Pages>2</Pages>
  <Words>172</Words>
  <Characters>981</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1151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778</cp:revision>
  <cp:lastPrinted>2009-02-06T05:36:00Z</cp:lastPrinted>
  <dcterms:created xsi:type="dcterms:W3CDTF">2024-01-07T13:43:00Z</dcterms:created>
  <dcterms:modified xsi:type="dcterms:W3CDTF">2024-03-30T19:18:00Z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