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Афанасьєва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Катерина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Сергіївна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доцент</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кафедри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загальної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медичної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генетики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ННЦ</w:t>
      </w:r>
      <w:r w:rsidRPr="006A4D83">
        <w:rPr>
          <w:rFonts w:ascii="Verdana" w:eastAsia="Times New Roman" w:hAnsi="Verdana" w:cs="Times New Roman"/>
          <w:color w:val="000000"/>
          <w:kern w:val="0"/>
          <w:sz w:val="24"/>
          <w:szCs w:val="24"/>
          <w:lang w:eastAsia="ru-RU"/>
        </w:rPr>
        <w:t xml:space="preserve"> &amp;laquo;</w:t>
      </w:r>
      <w:r w:rsidRPr="006A4D83">
        <w:rPr>
          <w:rFonts w:ascii="Verdana" w:eastAsia="Times New Roman" w:hAnsi="Verdana" w:cs="Times New Roman" w:hint="eastAsia"/>
          <w:color w:val="000000"/>
          <w:kern w:val="0"/>
          <w:sz w:val="24"/>
          <w:szCs w:val="24"/>
          <w:lang w:eastAsia="ru-RU"/>
        </w:rPr>
        <w:t>Інститут</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біології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медицини</w:t>
      </w:r>
      <w:r w:rsidRPr="006A4D83">
        <w:rPr>
          <w:rFonts w:ascii="Verdana" w:eastAsia="Times New Roman" w:hAnsi="Verdana" w:cs="Times New Roman"/>
          <w:color w:val="000000"/>
          <w:kern w:val="0"/>
          <w:sz w:val="24"/>
          <w:szCs w:val="24"/>
          <w:lang w:eastAsia="ru-RU"/>
        </w:rPr>
        <w:t xml:space="preserve">&amp;raquo; </w:t>
      </w:r>
      <w:r w:rsidRPr="006A4D83">
        <w:rPr>
          <w:rFonts w:ascii="Verdana" w:eastAsia="Times New Roman" w:hAnsi="Verdana" w:cs="Times New Roman" w:hint="eastAsia"/>
          <w:color w:val="000000"/>
          <w:kern w:val="0"/>
          <w:sz w:val="24"/>
          <w:szCs w:val="24"/>
          <w:lang w:eastAsia="ru-RU"/>
        </w:rPr>
        <w:t>Київського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національного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університету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імені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Тараса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Шевченка</w:t>
      </w:r>
      <w:r w:rsidRPr="006A4D83">
        <w:rPr>
          <w:rFonts w:ascii="Verdana" w:eastAsia="Times New Roman" w:hAnsi="Verdana" w:cs="Times New Roman"/>
          <w:color w:val="000000"/>
          <w:kern w:val="0"/>
          <w:sz w:val="24"/>
          <w:szCs w:val="24"/>
          <w:lang w:eastAsia="ru-RU"/>
        </w:rPr>
        <w:t>: &amp;laquo;</w:t>
      </w:r>
      <w:r w:rsidRPr="006A4D83">
        <w:rPr>
          <w:rFonts w:ascii="Verdana" w:eastAsia="Times New Roman" w:hAnsi="Verdana" w:cs="Times New Roman" w:hint="eastAsia"/>
          <w:color w:val="000000"/>
          <w:kern w:val="0"/>
          <w:sz w:val="24"/>
          <w:szCs w:val="24"/>
          <w:lang w:eastAsia="ru-RU"/>
        </w:rPr>
        <w:t>Організація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доменів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різних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функціональних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станах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w:t>
      </w:r>
      <w:r w:rsidRPr="006A4D83">
        <w:rPr>
          <w:rFonts w:ascii="Verdana" w:eastAsia="Times New Roman" w:hAnsi="Verdana" w:cs="Times New Roman"/>
          <w:color w:val="000000"/>
          <w:kern w:val="0"/>
          <w:sz w:val="24"/>
          <w:szCs w:val="24"/>
          <w:lang w:eastAsia="ru-RU"/>
        </w:rPr>
        <w:t xml:space="preserve">&amp;raquo; (03.00.02 - </w:t>
      </w:r>
      <w:r w:rsidRPr="006A4D83">
        <w:rPr>
          <w:rFonts w:ascii="Verdana" w:eastAsia="Times New Roman" w:hAnsi="Verdana" w:cs="Times New Roman" w:hint="eastAsia"/>
          <w:color w:val="000000"/>
          <w:kern w:val="0"/>
          <w:sz w:val="24"/>
          <w:szCs w:val="24"/>
          <w:lang w:eastAsia="ru-RU"/>
        </w:rPr>
        <w:t>біофізика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Спецрада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w:t>
      </w:r>
      <w:r w:rsidRPr="006A4D83">
        <w:rPr>
          <w:rFonts w:ascii="Verdana" w:eastAsia="Times New Roman" w:hAnsi="Verdana" w:cs="Times New Roman"/>
          <w:color w:val="000000"/>
          <w:kern w:val="0"/>
          <w:sz w:val="24"/>
          <w:szCs w:val="24"/>
          <w:lang w:eastAsia="ru-RU"/>
        </w:rPr>
        <w:t xml:space="preserve"> 26.001.38 </w:t>
      </w:r>
      <w:r w:rsidRPr="006A4D83">
        <w:rPr>
          <w:rFonts w:ascii="Verdana" w:eastAsia="Times New Roman" w:hAnsi="Verdana" w:cs="Times New Roman" w:hint="eastAsia"/>
          <w:color w:val="000000"/>
          <w:kern w:val="0"/>
          <w:sz w:val="24"/>
          <w:szCs w:val="24"/>
          <w:lang w:eastAsia="ru-RU"/>
        </w:rPr>
        <w:t>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Київському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w:t>
      </w:r>
      <w:r w:rsidRPr="006A4D83">
        <w:rPr>
          <w:rFonts w:ascii="Verdana" w:eastAsia="Times New Roman" w:hAnsi="Verdana" w:cs="Times New Roman"/>
          <w:color w:val="000000"/>
          <w:kern w:val="0"/>
          <w:sz w:val="24"/>
          <w:szCs w:val="24"/>
          <w:lang w:eastAsia="ru-RU"/>
        </w:rPr>
        <w:t>&amp;shy;</w:t>
      </w:r>
      <w:r w:rsidRPr="006A4D83">
        <w:rPr>
          <w:rFonts w:ascii="Verdana" w:eastAsia="Times New Roman" w:hAnsi="Verdana" w:cs="Times New Roman" w:hint="eastAsia"/>
          <w:color w:val="000000"/>
          <w:kern w:val="0"/>
          <w:sz w:val="24"/>
          <w:szCs w:val="24"/>
          <w:lang w:eastAsia="ru-RU"/>
        </w:rPr>
        <w:t>ціональному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університеті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імені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Тараса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Шевченка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МОН</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України</w:t>
      </w:r>
    </w:p>
    <w:p w:rsidR="006A4D83" w:rsidRPr="006A4D83" w:rsidRDefault="006A4D83" w:rsidP="006A4D83">
      <w:pPr>
        <w:rPr>
          <w:rFonts w:ascii="Verdana" w:eastAsia="Times New Roman" w:hAnsi="Verdana" w:cs="Times New Roman"/>
          <w:color w:val="000000"/>
          <w:kern w:val="0"/>
          <w:sz w:val="24"/>
          <w:szCs w:val="24"/>
          <w:lang w:eastAsia="ru-RU"/>
        </w:rPr>
      </w:pPr>
    </w:p>
    <w:p w:rsidR="006A4D83" w:rsidRPr="006A4D83" w:rsidRDefault="006A4D83" w:rsidP="006A4D83">
      <w:pPr>
        <w:rPr>
          <w:rFonts w:ascii="Verdana" w:eastAsia="Times New Roman" w:hAnsi="Verdana" w:cs="Times New Roman"/>
          <w:color w:val="000000"/>
          <w:kern w:val="0"/>
          <w:sz w:val="24"/>
          <w:szCs w:val="24"/>
          <w:lang w:eastAsia="ru-RU"/>
        </w:rPr>
      </w:pPr>
    </w:p>
    <w:p w:rsidR="006A4D83" w:rsidRPr="006A4D83" w:rsidRDefault="006A4D83" w:rsidP="006A4D83">
      <w:pPr>
        <w:rPr>
          <w:rFonts w:ascii="Verdana" w:eastAsia="Times New Roman" w:hAnsi="Verdana" w:cs="Times New Roman"/>
          <w:color w:val="000000"/>
          <w:kern w:val="0"/>
          <w:sz w:val="24"/>
          <w:szCs w:val="24"/>
          <w:lang w:eastAsia="ru-RU"/>
        </w:rPr>
      </w:pPr>
    </w:p>
    <w:p w:rsidR="006A4D83" w:rsidRPr="006A4D83" w:rsidRDefault="006A4D83" w:rsidP="006A4D83">
      <w:pPr>
        <w:rPr>
          <w:rFonts w:ascii="Verdana" w:eastAsia="Times New Roman" w:hAnsi="Verdana" w:cs="Times New Roman"/>
          <w:color w:val="000000"/>
          <w:kern w:val="0"/>
          <w:sz w:val="24"/>
          <w:szCs w:val="24"/>
          <w:lang w:eastAsia="ru-RU"/>
        </w:rPr>
      </w:pP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Київський</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національний</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університет</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імені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Тараса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Шевченка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Міністерство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освіти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науки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України</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Київський</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національний</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університет</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імені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Тараса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Шевченка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Міністерство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освіти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науки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України</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Кваліфікаційна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наукова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праця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правах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рукопису</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АФАНАСЬЄВА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КАТЕРИНА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СЕРГІЇВНА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УДК</w:t>
      </w:r>
      <w:r w:rsidRPr="006A4D83">
        <w:rPr>
          <w:rFonts w:ascii="Verdana" w:eastAsia="Times New Roman" w:hAnsi="Verdana" w:cs="Times New Roman"/>
          <w:color w:val="000000"/>
          <w:kern w:val="0"/>
          <w:sz w:val="24"/>
          <w:szCs w:val="24"/>
          <w:lang w:eastAsia="ru-RU"/>
        </w:rPr>
        <w:t xml:space="preserve"> 577.323:576.08</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ДИСЕРТАЦІЯ</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ОРГАНІЗАЦІЯ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ДОМЕНІВ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РІЗНИХ</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ФУНКЦІОНАЛЬНИХ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СТАНАХ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03.00.02 </w:t>
      </w:r>
      <w:r w:rsidRPr="006A4D83">
        <w:rPr>
          <w:rFonts w:ascii="Verdana" w:eastAsia="Times New Roman" w:hAnsi="Verdana" w:cs="Times New Roman" w:hint="eastAsia"/>
          <w:color w:val="000000"/>
          <w:kern w:val="0"/>
          <w:sz w:val="24"/>
          <w:szCs w:val="24"/>
          <w:lang w:eastAsia="ru-RU"/>
        </w:rPr>
        <w:t>–</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біофізика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Подається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здобуття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наукового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ступеня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доктора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біологічних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наук</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Дисертація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містить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результати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власних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досліджень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Використання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ідей</w:t>
      </w:r>
      <w:r w:rsidRPr="006A4D83">
        <w:rPr>
          <w:rFonts w:ascii="Verdana" w:eastAsia="Times New Roman" w:hAnsi="Verdana" w:cs="Times New Roman"/>
          <w:color w:val="000000"/>
          <w:kern w:val="0"/>
          <w:sz w:val="24"/>
          <w:szCs w:val="24"/>
          <w:lang w:eastAsia="ru-RU"/>
        </w:rPr>
        <w:t>,</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результатів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текстів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інших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авторів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мають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посилання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відповідне</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джерело</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Афанасьєва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Київ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w:t>
      </w:r>
      <w:r w:rsidRPr="006A4D83">
        <w:rPr>
          <w:rFonts w:ascii="Verdana" w:eastAsia="Times New Roman" w:hAnsi="Verdana" w:cs="Times New Roman"/>
          <w:color w:val="000000"/>
          <w:kern w:val="0"/>
          <w:sz w:val="24"/>
          <w:szCs w:val="24"/>
          <w:lang w:eastAsia="ru-RU"/>
        </w:rPr>
        <w:t xml:space="preserve"> 2019</w:t>
      </w:r>
    </w:p>
    <w:p w:rsidR="006A4D83" w:rsidRPr="006A4D83" w:rsidRDefault="006A4D83" w:rsidP="006A4D83">
      <w:pPr>
        <w:rPr>
          <w:rFonts w:ascii="Verdana" w:eastAsia="Times New Roman" w:hAnsi="Verdana" w:cs="Times New Roman"/>
          <w:color w:val="000000"/>
          <w:kern w:val="0"/>
          <w:sz w:val="24"/>
          <w:szCs w:val="24"/>
          <w:lang w:eastAsia="ru-RU"/>
        </w:rPr>
      </w:pPr>
    </w:p>
    <w:p w:rsidR="006A4D83" w:rsidRPr="006A4D83" w:rsidRDefault="006A4D83" w:rsidP="006A4D83">
      <w:pPr>
        <w:rPr>
          <w:rFonts w:ascii="Verdana" w:eastAsia="Times New Roman" w:hAnsi="Verdana" w:cs="Times New Roman"/>
          <w:color w:val="000000"/>
          <w:kern w:val="0"/>
          <w:sz w:val="24"/>
          <w:szCs w:val="24"/>
          <w:lang w:eastAsia="ru-RU"/>
        </w:rPr>
      </w:pPr>
    </w:p>
    <w:p w:rsidR="006A4D83" w:rsidRPr="006A4D83" w:rsidRDefault="006A4D83" w:rsidP="006A4D83">
      <w:pPr>
        <w:rPr>
          <w:rFonts w:ascii="Verdana" w:eastAsia="Times New Roman" w:hAnsi="Verdana" w:cs="Times New Roman"/>
          <w:color w:val="000000"/>
          <w:kern w:val="0"/>
          <w:sz w:val="24"/>
          <w:szCs w:val="24"/>
          <w:lang w:eastAsia="ru-RU"/>
        </w:rPr>
      </w:pPr>
    </w:p>
    <w:p w:rsidR="006A4D83" w:rsidRPr="006A4D83" w:rsidRDefault="006A4D83" w:rsidP="006A4D83">
      <w:pPr>
        <w:rPr>
          <w:rFonts w:ascii="Verdana" w:eastAsia="Times New Roman" w:hAnsi="Verdana" w:cs="Times New Roman"/>
          <w:color w:val="000000"/>
          <w:kern w:val="0"/>
          <w:sz w:val="24"/>
          <w:szCs w:val="24"/>
          <w:lang w:eastAsia="ru-RU"/>
        </w:rPr>
      </w:pP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ЗМІСТ</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ПЕРЕЛІК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УМОВНИХ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СКОРОЧЕНЬ</w:t>
      </w:r>
      <w:r w:rsidRPr="006A4D83">
        <w:rPr>
          <w:rFonts w:ascii="Verdana" w:eastAsia="Times New Roman" w:hAnsi="Verdana" w:cs="Times New Roman"/>
          <w:color w:val="000000"/>
          <w:kern w:val="0"/>
          <w:sz w:val="24"/>
          <w:szCs w:val="24"/>
          <w:lang w:eastAsia="ru-RU"/>
        </w:rPr>
        <w:t xml:space="preserve"> 19</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ВСТУП</w:t>
      </w:r>
      <w:r w:rsidRPr="006A4D83">
        <w:rPr>
          <w:rFonts w:ascii="Verdana" w:eastAsia="Times New Roman" w:hAnsi="Verdana" w:cs="Times New Roman"/>
          <w:color w:val="000000"/>
          <w:kern w:val="0"/>
          <w:sz w:val="24"/>
          <w:szCs w:val="24"/>
          <w:lang w:eastAsia="ru-RU"/>
        </w:rPr>
        <w:t xml:space="preserve"> 20</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РОЗДІЛ</w:t>
      </w:r>
      <w:r w:rsidRPr="006A4D83">
        <w:rPr>
          <w:rFonts w:ascii="Verdana" w:eastAsia="Times New Roman" w:hAnsi="Verdana" w:cs="Times New Roman"/>
          <w:color w:val="000000"/>
          <w:kern w:val="0"/>
          <w:sz w:val="24"/>
          <w:szCs w:val="24"/>
          <w:lang w:eastAsia="ru-RU"/>
        </w:rPr>
        <w:t xml:space="preserve"> 1. </w:t>
      </w:r>
      <w:r w:rsidRPr="006A4D83">
        <w:rPr>
          <w:rFonts w:ascii="Verdana" w:eastAsia="Times New Roman" w:hAnsi="Verdana" w:cs="Times New Roman" w:hint="eastAsia"/>
          <w:color w:val="000000"/>
          <w:kern w:val="0"/>
          <w:sz w:val="24"/>
          <w:szCs w:val="24"/>
          <w:lang w:eastAsia="ru-RU"/>
        </w:rPr>
        <w:t>ПРОСТОРОВА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ОРГАНІЗАЦІЯ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ХРОМАТИНУ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КЛІТИННОМУ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ЯДРІ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МЕТОДИ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ЇЇ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ДОСЛІДЖЕННЯ</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29</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1.1. </w:t>
      </w:r>
      <w:r w:rsidRPr="006A4D83">
        <w:rPr>
          <w:rFonts w:ascii="Verdana" w:eastAsia="Times New Roman" w:hAnsi="Verdana" w:cs="Times New Roman" w:hint="eastAsia"/>
          <w:color w:val="000000"/>
          <w:kern w:val="0"/>
          <w:sz w:val="24"/>
          <w:szCs w:val="24"/>
          <w:lang w:eastAsia="ru-RU"/>
        </w:rPr>
        <w:t>Нуклеосома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наднуклеосомна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організація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хроматину</w:t>
      </w:r>
      <w:r w:rsidRPr="006A4D83">
        <w:rPr>
          <w:rFonts w:ascii="Verdana" w:eastAsia="Times New Roman" w:hAnsi="Verdana" w:cs="Times New Roman"/>
          <w:color w:val="000000"/>
          <w:kern w:val="0"/>
          <w:sz w:val="24"/>
          <w:szCs w:val="24"/>
          <w:lang w:eastAsia="ru-RU"/>
        </w:rPr>
        <w:t xml:space="preserve"> 30</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1.1.1. </w:t>
      </w:r>
      <w:r w:rsidRPr="006A4D83">
        <w:rPr>
          <w:rFonts w:ascii="Verdana" w:eastAsia="Times New Roman" w:hAnsi="Verdana" w:cs="Times New Roman" w:hint="eastAsia"/>
          <w:color w:val="000000"/>
          <w:kern w:val="0"/>
          <w:sz w:val="24"/>
          <w:szCs w:val="24"/>
          <w:lang w:eastAsia="ru-RU"/>
        </w:rPr>
        <w:t>Структура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нуклеосоми</w:t>
      </w:r>
      <w:r w:rsidRPr="006A4D83">
        <w:rPr>
          <w:rFonts w:ascii="Verdana" w:eastAsia="Times New Roman" w:hAnsi="Verdana" w:cs="Times New Roman"/>
          <w:color w:val="000000"/>
          <w:kern w:val="0"/>
          <w:sz w:val="24"/>
          <w:szCs w:val="24"/>
          <w:lang w:eastAsia="ru-RU"/>
        </w:rPr>
        <w:t xml:space="preserve"> 30</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1.1.2. </w:t>
      </w:r>
      <w:r w:rsidRPr="006A4D83">
        <w:rPr>
          <w:rFonts w:ascii="Verdana" w:eastAsia="Times New Roman" w:hAnsi="Verdana" w:cs="Times New Roman" w:hint="eastAsia"/>
          <w:color w:val="000000"/>
          <w:kern w:val="0"/>
          <w:sz w:val="24"/>
          <w:szCs w:val="24"/>
          <w:lang w:eastAsia="ru-RU"/>
        </w:rPr>
        <w:t>Наднуклеосомна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організація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хроматину</w:t>
      </w:r>
      <w:r w:rsidRPr="006A4D83">
        <w:rPr>
          <w:rFonts w:ascii="Verdana" w:eastAsia="Times New Roman" w:hAnsi="Verdana" w:cs="Times New Roman"/>
          <w:color w:val="000000"/>
          <w:kern w:val="0"/>
          <w:sz w:val="24"/>
          <w:szCs w:val="24"/>
          <w:lang w:eastAsia="ru-RU"/>
        </w:rPr>
        <w:t xml:space="preserve"> 34</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1.1.3. </w:t>
      </w:r>
      <w:r w:rsidRPr="006A4D83">
        <w:rPr>
          <w:rFonts w:ascii="Verdana" w:eastAsia="Times New Roman" w:hAnsi="Verdana" w:cs="Times New Roman" w:hint="eastAsia"/>
          <w:color w:val="000000"/>
          <w:kern w:val="0"/>
          <w:sz w:val="24"/>
          <w:szCs w:val="24"/>
          <w:lang w:eastAsia="ru-RU"/>
        </w:rPr>
        <w:t>Петельні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домени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хроматину</w:t>
      </w:r>
      <w:r w:rsidRPr="006A4D83">
        <w:rPr>
          <w:rFonts w:ascii="Verdana" w:eastAsia="Times New Roman" w:hAnsi="Verdana" w:cs="Times New Roman"/>
          <w:color w:val="000000"/>
          <w:kern w:val="0"/>
          <w:sz w:val="24"/>
          <w:szCs w:val="24"/>
          <w:lang w:eastAsia="ru-RU"/>
        </w:rPr>
        <w:t xml:space="preserve"> 37</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1.1.4. </w:t>
      </w:r>
      <w:r w:rsidRPr="006A4D83">
        <w:rPr>
          <w:rFonts w:ascii="Verdana" w:eastAsia="Times New Roman" w:hAnsi="Verdana" w:cs="Times New Roman" w:hint="eastAsia"/>
          <w:color w:val="000000"/>
          <w:kern w:val="0"/>
          <w:sz w:val="24"/>
          <w:szCs w:val="24"/>
          <w:lang w:eastAsia="ru-RU"/>
        </w:rPr>
        <w:t>Просторова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організація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інтерфазних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хромосом</w:t>
      </w:r>
      <w:r w:rsidRPr="006A4D83">
        <w:rPr>
          <w:rFonts w:ascii="Verdana" w:eastAsia="Times New Roman" w:hAnsi="Verdana" w:cs="Times New Roman"/>
          <w:color w:val="000000"/>
          <w:kern w:val="0"/>
          <w:sz w:val="24"/>
          <w:szCs w:val="24"/>
          <w:lang w:eastAsia="ru-RU"/>
        </w:rPr>
        <w:t xml:space="preserve"> 43</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1.2 </w:t>
      </w:r>
      <w:r w:rsidRPr="006A4D83">
        <w:rPr>
          <w:rFonts w:ascii="Verdana" w:eastAsia="Times New Roman" w:hAnsi="Verdana" w:cs="Times New Roman" w:hint="eastAsia"/>
          <w:color w:val="000000"/>
          <w:kern w:val="0"/>
          <w:sz w:val="24"/>
          <w:szCs w:val="24"/>
          <w:lang w:eastAsia="ru-RU"/>
        </w:rPr>
        <w:t>Сучасні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підходи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аналізу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просторової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організації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хроматині</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46</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1.3. </w:t>
      </w:r>
      <w:r w:rsidRPr="006A4D83">
        <w:rPr>
          <w:rFonts w:ascii="Verdana" w:eastAsia="Times New Roman" w:hAnsi="Verdana" w:cs="Times New Roman" w:hint="eastAsia"/>
          <w:color w:val="000000"/>
          <w:kern w:val="0"/>
          <w:sz w:val="24"/>
          <w:szCs w:val="24"/>
          <w:lang w:eastAsia="ru-RU"/>
        </w:rPr>
        <w:t>Принципи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ізольованих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кометного</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електрофорезу</w:t>
      </w:r>
      <w:r w:rsidRPr="006A4D83">
        <w:rPr>
          <w:rFonts w:ascii="Verdana" w:eastAsia="Times New Roman" w:hAnsi="Verdana" w:cs="Times New Roman"/>
          <w:color w:val="000000"/>
          <w:kern w:val="0"/>
          <w:sz w:val="24"/>
          <w:szCs w:val="24"/>
          <w:lang w:eastAsia="ru-RU"/>
        </w:rPr>
        <w:t>)</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53</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1.3.1. </w:t>
      </w:r>
      <w:r w:rsidRPr="006A4D83">
        <w:rPr>
          <w:rFonts w:ascii="Verdana" w:eastAsia="Times New Roman" w:hAnsi="Verdana" w:cs="Times New Roman" w:hint="eastAsia"/>
          <w:color w:val="000000"/>
          <w:kern w:val="0"/>
          <w:sz w:val="24"/>
          <w:szCs w:val="24"/>
          <w:lang w:eastAsia="ru-RU"/>
        </w:rPr>
        <w:t>Методика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електрофорезу</w:t>
      </w:r>
      <w:r w:rsidRPr="006A4D83">
        <w:rPr>
          <w:rFonts w:ascii="Verdana" w:eastAsia="Times New Roman" w:hAnsi="Verdana" w:cs="Times New Roman"/>
          <w:color w:val="000000"/>
          <w:kern w:val="0"/>
          <w:sz w:val="24"/>
          <w:szCs w:val="24"/>
          <w:lang w:eastAsia="ru-RU"/>
        </w:rPr>
        <w:t xml:space="preserve"> 53</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1.3.2. </w:t>
      </w:r>
      <w:r w:rsidRPr="006A4D83">
        <w:rPr>
          <w:rFonts w:ascii="Verdana" w:eastAsia="Times New Roman" w:hAnsi="Verdana" w:cs="Times New Roman" w:hint="eastAsia"/>
          <w:color w:val="000000"/>
          <w:kern w:val="0"/>
          <w:sz w:val="24"/>
          <w:szCs w:val="24"/>
          <w:lang w:eastAsia="ru-RU"/>
        </w:rPr>
        <w:t>Сфери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застосування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методу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електрофорезу</w:t>
      </w:r>
      <w:r w:rsidRPr="006A4D83">
        <w:rPr>
          <w:rFonts w:ascii="Verdana" w:eastAsia="Times New Roman" w:hAnsi="Verdana" w:cs="Times New Roman"/>
          <w:color w:val="000000"/>
          <w:kern w:val="0"/>
          <w:sz w:val="24"/>
          <w:szCs w:val="24"/>
          <w:lang w:eastAsia="ru-RU"/>
        </w:rPr>
        <w:t xml:space="preserve"> 56</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1.3.3. </w:t>
      </w:r>
      <w:r w:rsidRPr="006A4D83">
        <w:rPr>
          <w:rFonts w:ascii="Verdana" w:eastAsia="Times New Roman" w:hAnsi="Verdana" w:cs="Times New Roman" w:hint="eastAsia"/>
          <w:color w:val="000000"/>
          <w:kern w:val="0"/>
          <w:sz w:val="24"/>
          <w:szCs w:val="24"/>
          <w:lang w:eastAsia="ru-RU"/>
        </w:rPr>
        <w:t>Теоретичні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уявлення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формування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треку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кометному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електрофорезі</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60</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РОЗДІЛ</w:t>
      </w:r>
      <w:r w:rsidRPr="006A4D83">
        <w:rPr>
          <w:rFonts w:ascii="Verdana" w:eastAsia="Times New Roman" w:hAnsi="Verdana" w:cs="Times New Roman"/>
          <w:color w:val="000000"/>
          <w:kern w:val="0"/>
          <w:sz w:val="24"/>
          <w:szCs w:val="24"/>
          <w:lang w:eastAsia="ru-RU"/>
        </w:rPr>
        <w:t xml:space="preserve"> 2. </w:t>
      </w:r>
      <w:r w:rsidRPr="006A4D83">
        <w:rPr>
          <w:rFonts w:ascii="Verdana" w:eastAsia="Times New Roman" w:hAnsi="Verdana" w:cs="Times New Roman" w:hint="eastAsia"/>
          <w:color w:val="000000"/>
          <w:kern w:val="0"/>
          <w:sz w:val="24"/>
          <w:szCs w:val="24"/>
          <w:lang w:eastAsia="ru-RU"/>
        </w:rPr>
        <w:t>МАТЕРІАЛИ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МЕТОДИ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ДОСЛІДЖЕННЯ</w:t>
      </w:r>
      <w:r w:rsidRPr="006A4D83">
        <w:rPr>
          <w:rFonts w:ascii="Verdana" w:eastAsia="Times New Roman" w:hAnsi="Verdana" w:cs="Times New Roman"/>
          <w:color w:val="000000"/>
          <w:kern w:val="0"/>
          <w:sz w:val="24"/>
          <w:szCs w:val="24"/>
          <w:lang w:eastAsia="ru-RU"/>
        </w:rPr>
        <w:t xml:space="preserve"> 66</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2.1. </w:t>
      </w:r>
      <w:r w:rsidRPr="006A4D83">
        <w:rPr>
          <w:rFonts w:ascii="Verdana" w:eastAsia="Times New Roman" w:hAnsi="Verdana" w:cs="Times New Roman" w:hint="eastAsia"/>
          <w:color w:val="000000"/>
          <w:kern w:val="0"/>
          <w:sz w:val="24"/>
          <w:szCs w:val="24"/>
          <w:lang w:eastAsia="ru-RU"/>
        </w:rPr>
        <w:t>Клітини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що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були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використані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роботі</w:t>
      </w:r>
      <w:r w:rsidRPr="006A4D83">
        <w:rPr>
          <w:rFonts w:ascii="Verdana" w:eastAsia="Times New Roman" w:hAnsi="Verdana" w:cs="Times New Roman"/>
          <w:color w:val="000000"/>
          <w:kern w:val="0"/>
          <w:sz w:val="24"/>
          <w:szCs w:val="24"/>
          <w:lang w:eastAsia="ru-RU"/>
        </w:rPr>
        <w:t xml:space="preserve"> 67</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2.1.1. </w:t>
      </w:r>
      <w:r w:rsidRPr="006A4D83">
        <w:rPr>
          <w:rFonts w:ascii="Verdana" w:eastAsia="Times New Roman" w:hAnsi="Verdana" w:cs="Times New Roman" w:hint="eastAsia"/>
          <w:color w:val="000000"/>
          <w:kern w:val="0"/>
          <w:sz w:val="24"/>
          <w:szCs w:val="24"/>
          <w:lang w:eastAsia="ru-RU"/>
        </w:rPr>
        <w:t>Виділення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лімфоцитів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периферійної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крові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людини</w:t>
      </w:r>
      <w:r w:rsidRPr="006A4D83">
        <w:rPr>
          <w:rFonts w:ascii="Verdana" w:eastAsia="Times New Roman" w:hAnsi="Verdana" w:cs="Times New Roman"/>
          <w:color w:val="000000"/>
          <w:kern w:val="0"/>
          <w:sz w:val="24"/>
          <w:szCs w:val="24"/>
          <w:lang w:eastAsia="ru-RU"/>
        </w:rPr>
        <w:t xml:space="preserve"> 67</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2.1.2. </w:t>
      </w:r>
      <w:r w:rsidRPr="006A4D83">
        <w:rPr>
          <w:rFonts w:ascii="Verdana" w:eastAsia="Times New Roman" w:hAnsi="Verdana" w:cs="Times New Roman" w:hint="eastAsia"/>
          <w:color w:val="000000"/>
          <w:kern w:val="0"/>
          <w:sz w:val="24"/>
          <w:szCs w:val="24"/>
          <w:lang w:eastAsia="ru-RU"/>
        </w:rPr>
        <w:t>Методи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роботи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клітинами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лінії</w:t>
      </w:r>
      <w:r w:rsidRPr="006A4D83">
        <w:rPr>
          <w:rFonts w:ascii="Verdana" w:eastAsia="Times New Roman" w:hAnsi="Verdana" w:cs="Times New Roman"/>
          <w:color w:val="000000"/>
          <w:kern w:val="0"/>
          <w:sz w:val="24"/>
          <w:szCs w:val="24"/>
          <w:lang w:eastAsia="ru-RU"/>
        </w:rPr>
        <w:t xml:space="preserve"> T98G 68</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2.1.3. </w:t>
      </w:r>
      <w:r w:rsidRPr="006A4D83">
        <w:rPr>
          <w:rFonts w:ascii="Verdana" w:eastAsia="Times New Roman" w:hAnsi="Verdana" w:cs="Times New Roman" w:hint="eastAsia"/>
          <w:color w:val="000000"/>
          <w:kern w:val="0"/>
          <w:sz w:val="24"/>
          <w:szCs w:val="24"/>
          <w:lang w:eastAsia="ru-RU"/>
        </w:rPr>
        <w:t>Виділення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нейронів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дорсальних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корінцевих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гангліїв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щурів</w:t>
      </w:r>
      <w:r w:rsidRPr="006A4D83">
        <w:rPr>
          <w:rFonts w:ascii="Verdana" w:eastAsia="Times New Roman" w:hAnsi="Verdana" w:cs="Times New Roman"/>
          <w:color w:val="000000"/>
          <w:kern w:val="0"/>
          <w:sz w:val="24"/>
          <w:szCs w:val="24"/>
          <w:lang w:eastAsia="ru-RU"/>
        </w:rPr>
        <w:t xml:space="preserve"> 70</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2.1.4. </w:t>
      </w:r>
      <w:r w:rsidRPr="006A4D83">
        <w:rPr>
          <w:rFonts w:ascii="Verdana" w:eastAsia="Times New Roman" w:hAnsi="Verdana" w:cs="Times New Roman" w:hint="eastAsia"/>
          <w:color w:val="000000"/>
          <w:kern w:val="0"/>
          <w:sz w:val="24"/>
          <w:szCs w:val="24"/>
          <w:lang w:eastAsia="ru-RU"/>
        </w:rPr>
        <w:t>Оцінка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життєздатності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виділених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w:t>
      </w:r>
      <w:r w:rsidRPr="006A4D83">
        <w:rPr>
          <w:rFonts w:ascii="Verdana" w:eastAsia="Times New Roman" w:hAnsi="Verdana" w:cs="Times New Roman"/>
          <w:color w:val="000000"/>
          <w:kern w:val="0"/>
          <w:sz w:val="24"/>
          <w:szCs w:val="24"/>
          <w:lang w:eastAsia="ru-RU"/>
        </w:rPr>
        <w:t xml:space="preserve"> 71</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2.2. </w:t>
      </w:r>
      <w:r w:rsidRPr="006A4D83">
        <w:rPr>
          <w:rFonts w:ascii="Verdana" w:eastAsia="Times New Roman" w:hAnsi="Verdana" w:cs="Times New Roman" w:hint="eastAsia"/>
          <w:color w:val="000000"/>
          <w:kern w:val="0"/>
          <w:sz w:val="24"/>
          <w:szCs w:val="24"/>
          <w:lang w:eastAsia="ru-RU"/>
        </w:rPr>
        <w:t>Активація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лімфоцитів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периферійної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крові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людини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інтерлейкіном</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фітогемаглютиніном</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72</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2.2.1. </w:t>
      </w:r>
      <w:r w:rsidRPr="006A4D83">
        <w:rPr>
          <w:rFonts w:ascii="Verdana" w:eastAsia="Times New Roman" w:hAnsi="Verdana" w:cs="Times New Roman" w:hint="eastAsia"/>
          <w:color w:val="000000"/>
          <w:kern w:val="0"/>
          <w:sz w:val="24"/>
          <w:szCs w:val="24"/>
          <w:lang w:eastAsia="ru-RU"/>
        </w:rPr>
        <w:t>Культивування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лімфоцитів</w:t>
      </w:r>
      <w:r w:rsidRPr="006A4D83">
        <w:rPr>
          <w:rFonts w:ascii="Verdana" w:eastAsia="Times New Roman" w:hAnsi="Verdana" w:cs="Times New Roman"/>
          <w:color w:val="000000"/>
          <w:kern w:val="0"/>
          <w:sz w:val="24"/>
          <w:szCs w:val="24"/>
          <w:lang w:eastAsia="ru-RU"/>
        </w:rPr>
        <w:t xml:space="preserve"> 72</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2.2.2. </w:t>
      </w:r>
      <w:r w:rsidRPr="006A4D83">
        <w:rPr>
          <w:rFonts w:ascii="Verdana" w:eastAsia="Times New Roman" w:hAnsi="Verdana" w:cs="Times New Roman" w:hint="eastAsia"/>
          <w:color w:val="000000"/>
          <w:kern w:val="0"/>
          <w:sz w:val="24"/>
          <w:szCs w:val="24"/>
          <w:lang w:eastAsia="ru-RU"/>
        </w:rPr>
        <w:t>Оцінка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мітотичного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індексу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лімфоцитарних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культур</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73</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16</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ефективності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бласттрансформації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лімфоцитів</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2.3. </w:t>
      </w:r>
      <w:r w:rsidRPr="006A4D83">
        <w:rPr>
          <w:rFonts w:ascii="Verdana" w:eastAsia="Times New Roman" w:hAnsi="Verdana" w:cs="Times New Roman" w:hint="eastAsia"/>
          <w:color w:val="000000"/>
          <w:kern w:val="0"/>
          <w:sz w:val="24"/>
          <w:szCs w:val="24"/>
          <w:lang w:eastAsia="ru-RU"/>
        </w:rPr>
        <w:t>Опромінення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рентгенівськими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променями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ультрафіолетом</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74</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2.4. </w:t>
      </w:r>
      <w:r w:rsidRPr="006A4D83">
        <w:rPr>
          <w:rFonts w:ascii="Verdana" w:eastAsia="Times New Roman" w:hAnsi="Verdana" w:cs="Times New Roman" w:hint="eastAsia"/>
          <w:color w:val="000000"/>
          <w:kern w:val="0"/>
          <w:sz w:val="24"/>
          <w:szCs w:val="24"/>
          <w:lang w:eastAsia="ru-RU"/>
        </w:rPr>
        <w:t>Ізолювання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ядер</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аналіз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якості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виділеної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фракції</w:t>
      </w:r>
      <w:r w:rsidRPr="006A4D83">
        <w:rPr>
          <w:rFonts w:ascii="Verdana" w:eastAsia="Times New Roman" w:hAnsi="Verdana" w:cs="Times New Roman"/>
          <w:color w:val="000000"/>
          <w:kern w:val="0"/>
          <w:sz w:val="24"/>
          <w:szCs w:val="24"/>
          <w:lang w:eastAsia="ru-RU"/>
        </w:rPr>
        <w:t xml:space="preserve"> 75</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2.4.1. </w:t>
      </w:r>
      <w:r w:rsidRPr="006A4D83">
        <w:rPr>
          <w:rFonts w:ascii="Verdana" w:eastAsia="Times New Roman" w:hAnsi="Verdana" w:cs="Times New Roman" w:hint="eastAsia"/>
          <w:color w:val="000000"/>
          <w:kern w:val="0"/>
          <w:sz w:val="24"/>
          <w:szCs w:val="24"/>
          <w:lang w:eastAsia="ru-RU"/>
        </w:rPr>
        <w:t>Виділення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ядер</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методом</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зонального</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центрифугування</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75</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2.4.2. </w:t>
      </w:r>
      <w:r w:rsidRPr="006A4D83">
        <w:rPr>
          <w:rFonts w:ascii="Verdana" w:eastAsia="Times New Roman" w:hAnsi="Verdana" w:cs="Times New Roman" w:hint="eastAsia"/>
          <w:color w:val="000000"/>
          <w:kern w:val="0"/>
          <w:sz w:val="24"/>
          <w:szCs w:val="24"/>
          <w:lang w:eastAsia="ru-RU"/>
        </w:rPr>
        <w:t>Аналіз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якості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виділеної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ядерної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фракції</w:t>
      </w:r>
      <w:r w:rsidRPr="006A4D83">
        <w:rPr>
          <w:rFonts w:ascii="Verdana" w:eastAsia="Times New Roman" w:hAnsi="Verdana" w:cs="Times New Roman"/>
          <w:color w:val="000000"/>
          <w:kern w:val="0"/>
          <w:sz w:val="24"/>
          <w:szCs w:val="24"/>
          <w:lang w:eastAsia="ru-RU"/>
        </w:rPr>
        <w:t xml:space="preserve"> 76</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2.5. </w:t>
      </w:r>
      <w:r w:rsidRPr="006A4D83">
        <w:rPr>
          <w:rFonts w:ascii="Verdana" w:eastAsia="Times New Roman" w:hAnsi="Verdana" w:cs="Times New Roman" w:hint="eastAsia"/>
          <w:color w:val="000000"/>
          <w:kern w:val="0"/>
          <w:sz w:val="24"/>
          <w:szCs w:val="24"/>
          <w:lang w:eastAsia="ru-RU"/>
        </w:rPr>
        <w:t>Електрофорез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ізольованих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кометний</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w:t>
      </w:r>
      <w:r w:rsidRPr="006A4D83">
        <w:rPr>
          <w:rFonts w:ascii="Verdana" w:eastAsia="Times New Roman" w:hAnsi="Verdana" w:cs="Times New Roman"/>
          <w:color w:val="000000"/>
          <w:kern w:val="0"/>
          <w:sz w:val="24"/>
          <w:szCs w:val="24"/>
          <w:lang w:eastAsia="ru-RU"/>
        </w:rPr>
        <w:t>) 77</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2.5.1. </w:t>
      </w:r>
      <w:r w:rsidRPr="006A4D83">
        <w:rPr>
          <w:rFonts w:ascii="Verdana" w:eastAsia="Times New Roman" w:hAnsi="Verdana" w:cs="Times New Roman" w:hint="eastAsia"/>
          <w:color w:val="000000"/>
          <w:kern w:val="0"/>
          <w:sz w:val="24"/>
          <w:szCs w:val="24"/>
          <w:lang w:eastAsia="ru-RU"/>
        </w:rPr>
        <w:t>Приготування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препаратів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для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лізис</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клітин</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77</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2.5.2. </w:t>
      </w:r>
      <w:r w:rsidRPr="006A4D83">
        <w:rPr>
          <w:rFonts w:ascii="Verdana" w:eastAsia="Times New Roman" w:hAnsi="Verdana" w:cs="Times New Roman" w:hint="eastAsia"/>
          <w:color w:val="000000"/>
          <w:kern w:val="0"/>
          <w:sz w:val="24"/>
          <w:szCs w:val="24"/>
          <w:lang w:eastAsia="ru-RU"/>
        </w:rPr>
        <w:t>Обробка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нуклеоїдів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білковими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денатурантами</w:t>
      </w:r>
      <w:r w:rsidRPr="006A4D83">
        <w:rPr>
          <w:rFonts w:ascii="Verdana" w:eastAsia="Times New Roman" w:hAnsi="Verdana" w:cs="Times New Roman"/>
          <w:color w:val="000000"/>
          <w:kern w:val="0"/>
          <w:sz w:val="24"/>
          <w:szCs w:val="24"/>
          <w:lang w:eastAsia="ru-RU"/>
        </w:rPr>
        <w:t xml:space="preserve"> 78</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2.5.3. </w:t>
      </w:r>
      <w:r w:rsidRPr="006A4D83">
        <w:rPr>
          <w:rFonts w:ascii="Verdana" w:eastAsia="Times New Roman" w:hAnsi="Verdana" w:cs="Times New Roman" w:hint="eastAsia"/>
          <w:color w:val="000000"/>
          <w:kern w:val="0"/>
          <w:sz w:val="24"/>
          <w:szCs w:val="24"/>
          <w:lang w:eastAsia="ru-RU"/>
        </w:rPr>
        <w:t>Індукція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ковалентних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зшивок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формальдегідом</w:t>
      </w:r>
      <w:r w:rsidRPr="006A4D83">
        <w:rPr>
          <w:rFonts w:ascii="Verdana" w:eastAsia="Times New Roman" w:hAnsi="Verdana" w:cs="Times New Roman"/>
          <w:color w:val="000000"/>
          <w:kern w:val="0"/>
          <w:sz w:val="24"/>
          <w:szCs w:val="24"/>
          <w:lang w:eastAsia="ru-RU"/>
        </w:rPr>
        <w:t xml:space="preserve"> 78</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2.5.4. </w:t>
      </w:r>
      <w:r w:rsidRPr="006A4D83">
        <w:rPr>
          <w:rFonts w:ascii="Verdana" w:eastAsia="Times New Roman" w:hAnsi="Verdana" w:cs="Times New Roman" w:hint="eastAsia"/>
          <w:color w:val="000000"/>
          <w:kern w:val="0"/>
          <w:sz w:val="24"/>
          <w:szCs w:val="24"/>
          <w:lang w:eastAsia="ru-RU"/>
        </w:rPr>
        <w:t>Проведення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ізольованих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w:t>
      </w:r>
      <w:r w:rsidRPr="006A4D83">
        <w:rPr>
          <w:rFonts w:ascii="Verdana" w:eastAsia="Times New Roman" w:hAnsi="Verdana" w:cs="Times New Roman"/>
          <w:color w:val="000000"/>
          <w:kern w:val="0"/>
          <w:sz w:val="24"/>
          <w:szCs w:val="24"/>
          <w:lang w:eastAsia="ru-RU"/>
        </w:rPr>
        <w:t xml:space="preserve"> 79</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2.5.5. </w:t>
      </w:r>
      <w:r w:rsidRPr="006A4D83">
        <w:rPr>
          <w:rFonts w:ascii="Verdana" w:eastAsia="Times New Roman" w:hAnsi="Verdana" w:cs="Times New Roman" w:hint="eastAsia"/>
          <w:color w:val="000000"/>
          <w:kern w:val="0"/>
          <w:sz w:val="24"/>
          <w:szCs w:val="24"/>
          <w:lang w:eastAsia="ru-RU"/>
        </w:rPr>
        <w:t>Аналіз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препаратів</w:t>
      </w:r>
      <w:r w:rsidRPr="006A4D83">
        <w:rPr>
          <w:rFonts w:ascii="Verdana" w:eastAsia="Times New Roman" w:hAnsi="Verdana" w:cs="Times New Roman"/>
          <w:color w:val="000000"/>
          <w:kern w:val="0"/>
          <w:sz w:val="24"/>
          <w:szCs w:val="24"/>
          <w:lang w:eastAsia="ru-RU"/>
        </w:rPr>
        <w:t xml:space="preserve"> 80</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2.5.6. </w:t>
      </w:r>
      <w:r w:rsidRPr="006A4D83">
        <w:rPr>
          <w:rFonts w:ascii="Verdana" w:eastAsia="Times New Roman" w:hAnsi="Verdana" w:cs="Times New Roman" w:hint="eastAsia"/>
          <w:color w:val="000000"/>
          <w:kern w:val="0"/>
          <w:sz w:val="24"/>
          <w:szCs w:val="24"/>
          <w:lang w:eastAsia="ru-RU"/>
        </w:rPr>
        <w:t>Визначення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довжини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доменів</w:t>
      </w:r>
      <w:r w:rsidRPr="006A4D83">
        <w:rPr>
          <w:rFonts w:ascii="Verdana" w:eastAsia="Times New Roman" w:hAnsi="Verdana" w:cs="Times New Roman"/>
          <w:color w:val="000000"/>
          <w:kern w:val="0"/>
          <w:sz w:val="24"/>
          <w:szCs w:val="24"/>
          <w:lang w:eastAsia="ru-RU"/>
        </w:rPr>
        <w:t xml:space="preserve"> 81</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2.6. </w:t>
      </w:r>
      <w:r w:rsidRPr="006A4D83">
        <w:rPr>
          <w:rFonts w:ascii="Verdana" w:eastAsia="Times New Roman" w:hAnsi="Verdana" w:cs="Times New Roman" w:hint="eastAsia"/>
          <w:color w:val="000000"/>
          <w:kern w:val="0"/>
          <w:sz w:val="24"/>
          <w:szCs w:val="24"/>
          <w:lang w:eastAsia="ru-RU"/>
        </w:rPr>
        <w:t>Кометний</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пульсуючому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полі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кометний</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пульселектрофорез</w:t>
      </w:r>
      <w:r w:rsidRPr="006A4D83">
        <w:rPr>
          <w:rFonts w:ascii="Verdana" w:eastAsia="Times New Roman" w:hAnsi="Verdana" w:cs="Times New Roman"/>
          <w:color w:val="000000"/>
          <w:kern w:val="0"/>
          <w:sz w:val="24"/>
          <w:szCs w:val="24"/>
          <w:lang w:eastAsia="ru-RU"/>
        </w:rPr>
        <w:t>)</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81</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2.7. </w:t>
      </w:r>
      <w:r w:rsidRPr="006A4D83">
        <w:rPr>
          <w:rFonts w:ascii="Verdana" w:eastAsia="Times New Roman" w:hAnsi="Verdana" w:cs="Times New Roman" w:hint="eastAsia"/>
          <w:color w:val="000000"/>
          <w:kern w:val="0"/>
          <w:sz w:val="24"/>
          <w:szCs w:val="24"/>
          <w:lang w:eastAsia="ru-RU"/>
        </w:rPr>
        <w:t>Визначення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параметрів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зв</w:t>
      </w:r>
      <w:r w:rsidRPr="006A4D83">
        <w:rPr>
          <w:rFonts w:ascii="Verdana" w:eastAsia="Times New Roman" w:hAnsi="Verdana" w:cs="Times New Roman"/>
          <w:color w:val="000000"/>
          <w:kern w:val="0"/>
          <w:sz w:val="24"/>
          <w:szCs w:val="24"/>
          <w:lang w:eastAsia="ru-RU"/>
        </w:rPr>
        <w:t>'</w:t>
      </w:r>
      <w:r w:rsidRPr="006A4D83">
        <w:rPr>
          <w:rFonts w:ascii="Verdana" w:eastAsia="Times New Roman" w:hAnsi="Verdana" w:cs="Times New Roman" w:hint="eastAsia"/>
          <w:color w:val="000000"/>
          <w:kern w:val="0"/>
          <w:sz w:val="24"/>
          <w:szCs w:val="24"/>
          <w:lang w:eastAsia="ru-RU"/>
        </w:rPr>
        <w:t>язування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інтеркалятору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хлорокіну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ДНК</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82</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2.8. </w:t>
      </w:r>
      <w:r w:rsidRPr="006A4D83">
        <w:rPr>
          <w:rFonts w:ascii="Verdana" w:eastAsia="Times New Roman" w:hAnsi="Verdana" w:cs="Times New Roman" w:hint="eastAsia"/>
          <w:color w:val="000000"/>
          <w:kern w:val="0"/>
          <w:sz w:val="24"/>
          <w:szCs w:val="24"/>
          <w:lang w:eastAsia="ru-RU"/>
        </w:rPr>
        <w:t>Аналіз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кінетики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міграції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електрофорезі</w:t>
      </w:r>
      <w:r w:rsidRPr="006A4D83">
        <w:rPr>
          <w:rFonts w:ascii="Verdana" w:eastAsia="Times New Roman" w:hAnsi="Verdana" w:cs="Times New Roman"/>
          <w:color w:val="000000"/>
          <w:kern w:val="0"/>
          <w:sz w:val="24"/>
          <w:szCs w:val="24"/>
          <w:lang w:eastAsia="ru-RU"/>
        </w:rPr>
        <w:t xml:space="preserve"> 84</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2.9. </w:t>
      </w:r>
      <w:r w:rsidRPr="006A4D83">
        <w:rPr>
          <w:rFonts w:ascii="Verdana" w:eastAsia="Times New Roman" w:hAnsi="Verdana" w:cs="Times New Roman" w:hint="eastAsia"/>
          <w:color w:val="000000"/>
          <w:kern w:val="0"/>
          <w:sz w:val="24"/>
          <w:szCs w:val="24"/>
          <w:lang w:eastAsia="ru-RU"/>
        </w:rPr>
        <w:t>Біоінформатичний</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аналіз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Ні</w:t>
      </w:r>
      <w:r w:rsidRPr="006A4D83">
        <w:rPr>
          <w:rFonts w:ascii="Verdana" w:eastAsia="Times New Roman" w:hAnsi="Verdana" w:cs="Times New Roman"/>
          <w:color w:val="000000"/>
          <w:kern w:val="0"/>
          <w:sz w:val="24"/>
          <w:szCs w:val="24"/>
          <w:lang w:eastAsia="ru-RU"/>
        </w:rPr>
        <w:t>-</w:t>
      </w:r>
      <w:r w:rsidRPr="006A4D83">
        <w:rPr>
          <w:rFonts w:ascii="Verdana" w:eastAsia="Times New Roman" w:hAnsi="Verdana" w:cs="Times New Roman" w:hint="eastAsia"/>
          <w:color w:val="000000"/>
          <w:kern w:val="0"/>
          <w:sz w:val="24"/>
          <w:szCs w:val="24"/>
          <w:lang w:eastAsia="ru-RU"/>
        </w:rPr>
        <w:t>С</w:t>
      </w:r>
      <w:r w:rsidRPr="006A4D83">
        <w:rPr>
          <w:rFonts w:ascii="Verdana" w:eastAsia="Times New Roman" w:hAnsi="Verdana" w:cs="Times New Roman"/>
          <w:color w:val="000000"/>
          <w:kern w:val="0"/>
          <w:sz w:val="24"/>
          <w:szCs w:val="24"/>
          <w:lang w:eastAsia="ru-RU"/>
        </w:rPr>
        <w:t xml:space="preserve"> 85</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2.10. </w:t>
      </w:r>
      <w:r w:rsidRPr="006A4D83">
        <w:rPr>
          <w:rFonts w:ascii="Verdana" w:eastAsia="Times New Roman" w:hAnsi="Verdana" w:cs="Times New Roman" w:hint="eastAsia"/>
          <w:color w:val="000000"/>
          <w:kern w:val="0"/>
          <w:sz w:val="24"/>
          <w:szCs w:val="24"/>
          <w:lang w:eastAsia="ru-RU"/>
        </w:rPr>
        <w:t>Апроксимація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графіків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статистичний</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аналіз</w:t>
      </w:r>
      <w:r w:rsidRPr="006A4D83">
        <w:rPr>
          <w:rFonts w:ascii="Verdana" w:eastAsia="Times New Roman" w:hAnsi="Verdana" w:cs="Times New Roman"/>
          <w:color w:val="000000"/>
          <w:kern w:val="0"/>
          <w:sz w:val="24"/>
          <w:szCs w:val="24"/>
          <w:lang w:eastAsia="ru-RU"/>
        </w:rPr>
        <w:t xml:space="preserve"> 86</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РОЗДІЛ</w:t>
      </w:r>
      <w:r w:rsidRPr="006A4D83">
        <w:rPr>
          <w:rFonts w:ascii="Verdana" w:eastAsia="Times New Roman" w:hAnsi="Verdana" w:cs="Times New Roman"/>
          <w:color w:val="000000"/>
          <w:kern w:val="0"/>
          <w:sz w:val="24"/>
          <w:szCs w:val="24"/>
          <w:lang w:eastAsia="ru-RU"/>
        </w:rPr>
        <w:t xml:space="preserve"> 3. </w:t>
      </w:r>
      <w:r w:rsidRPr="006A4D83">
        <w:rPr>
          <w:rFonts w:ascii="Verdana" w:eastAsia="Times New Roman" w:hAnsi="Verdana" w:cs="Times New Roman" w:hint="eastAsia"/>
          <w:color w:val="000000"/>
          <w:kern w:val="0"/>
          <w:sz w:val="24"/>
          <w:szCs w:val="24"/>
          <w:lang w:eastAsia="ru-RU"/>
        </w:rPr>
        <w:t>ФІЗИЧНІ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ЗАКОНОМІРНОСТІ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МІГРАЦІЇ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КОМЕТНОМУ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ПРИНЦИПИ</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ПЕТЕЛЬНОЇ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ОРГАНІЗАЦІЇ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НУКЛЕОЇДІВ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ЛІЗОВАНИХ</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КЛІТИН</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88</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3.1. </w:t>
      </w:r>
      <w:r w:rsidRPr="006A4D83">
        <w:rPr>
          <w:rFonts w:ascii="Verdana" w:eastAsia="Times New Roman" w:hAnsi="Verdana" w:cs="Times New Roman" w:hint="eastAsia"/>
          <w:color w:val="000000"/>
          <w:kern w:val="0"/>
          <w:sz w:val="24"/>
          <w:szCs w:val="24"/>
          <w:lang w:eastAsia="ru-RU"/>
        </w:rPr>
        <w:t>Фізичні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принципи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міграції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електрофорезі</w:t>
      </w:r>
      <w:r w:rsidRPr="006A4D83">
        <w:rPr>
          <w:rFonts w:ascii="Verdana" w:eastAsia="Times New Roman" w:hAnsi="Verdana" w:cs="Times New Roman"/>
          <w:color w:val="000000"/>
          <w:kern w:val="0"/>
          <w:sz w:val="24"/>
          <w:szCs w:val="24"/>
          <w:lang w:eastAsia="ru-RU"/>
        </w:rPr>
        <w:t xml:space="preserve"> 89</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3.1.1. </w:t>
      </w:r>
      <w:r w:rsidRPr="006A4D83">
        <w:rPr>
          <w:rFonts w:ascii="Verdana" w:eastAsia="Times New Roman" w:hAnsi="Verdana" w:cs="Times New Roman" w:hint="eastAsia"/>
          <w:color w:val="000000"/>
          <w:kern w:val="0"/>
          <w:sz w:val="24"/>
          <w:szCs w:val="24"/>
          <w:lang w:eastAsia="ru-RU"/>
        </w:rPr>
        <w:t>Кінетика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виходу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нейтральному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лужному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варіантах</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кометного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електрофорезу</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90</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17</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3.1.2. </w:t>
      </w:r>
      <w:r w:rsidRPr="006A4D83">
        <w:rPr>
          <w:rFonts w:ascii="Verdana" w:eastAsia="Times New Roman" w:hAnsi="Verdana" w:cs="Times New Roman" w:hint="eastAsia"/>
          <w:color w:val="000000"/>
          <w:kern w:val="0"/>
          <w:sz w:val="24"/>
          <w:szCs w:val="24"/>
          <w:lang w:eastAsia="ru-RU"/>
        </w:rPr>
        <w:t>Кінетичні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моделі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для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опису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міграції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нейтральних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умов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нуклеоїдів</w:t>
      </w:r>
      <w:r w:rsidRPr="006A4D83">
        <w:rPr>
          <w:rFonts w:ascii="Verdana" w:eastAsia="Times New Roman" w:hAnsi="Verdana" w:cs="Times New Roman"/>
          <w:color w:val="000000"/>
          <w:kern w:val="0"/>
          <w:sz w:val="24"/>
          <w:szCs w:val="24"/>
          <w:lang w:eastAsia="ru-RU"/>
        </w:rPr>
        <w:t>,</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отриманих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інтактних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лімфоцитів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їх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ізольованих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ядер</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101</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3.1.3. </w:t>
      </w:r>
      <w:r w:rsidRPr="006A4D83">
        <w:rPr>
          <w:rFonts w:ascii="Verdana" w:eastAsia="Times New Roman" w:hAnsi="Verdana" w:cs="Times New Roman" w:hint="eastAsia"/>
          <w:color w:val="000000"/>
          <w:kern w:val="0"/>
          <w:sz w:val="24"/>
          <w:szCs w:val="24"/>
          <w:lang w:eastAsia="ru-RU"/>
        </w:rPr>
        <w:t>Вплив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надспіралізації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кінетику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формування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треку</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кометному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електрофорезі</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114</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3.2. </w:t>
      </w:r>
      <w:r w:rsidRPr="006A4D83">
        <w:rPr>
          <w:rFonts w:ascii="Verdana" w:eastAsia="Times New Roman" w:hAnsi="Verdana" w:cs="Times New Roman" w:hint="eastAsia"/>
          <w:color w:val="000000"/>
          <w:kern w:val="0"/>
          <w:sz w:val="24"/>
          <w:szCs w:val="24"/>
          <w:lang w:eastAsia="ru-RU"/>
        </w:rPr>
        <w:t>Фізичні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характеристики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доменів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оцінені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допомогою</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електрофорезу</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123</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3.2.1. </w:t>
      </w:r>
      <w:r w:rsidRPr="006A4D83">
        <w:rPr>
          <w:rFonts w:ascii="Verdana" w:eastAsia="Times New Roman" w:hAnsi="Verdana" w:cs="Times New Roman" w:hint="eastAsia"/>
          <w:color w:val="000000"/>
          <w:kern w:val="0"/>
          <w:sz w:val="24"/>
          <w:szCs w:val="24"/>
          <w:lang w:eastAsia="ru-RU"/>
        </w:rPr>
        <w:t>Оцінка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топологічного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стану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123</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3.2.2. </w:t>
      </w:r>
      <w:r w:rsidRPr="006A4D83">
        <w:rPr>
          <w:rFonts w:ascii="Verdana" w:eastAsia="Times New Roman" w:hAnsi="Verdana" w:cs="Times New Roman" w:hint="eastAsia"/>
          <w:color w:val="000000"/>
          <w:kern w:val="0"/>
          <w:sz w:val="24"/>
          <w:szCs w:val="24"/>
          <w:lang w:eastAsia="ru-RU"/>
        </w:rPr>
        <w:t>Основи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доменів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нуклеоїду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взаємодії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що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їх</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забезпечують</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130</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3.2.3. </w:t>
      </w:r>
      <w:r w:rsidRPr="006A4D83">
        <w:rPr>
          <w:rFonts w:ascii="Verdana" w:eastAsia="Times New Roman" w:hAnsi="Verdana" w:cs="Times New Roman" w:hint="eastAsia"/>
          <w:color w:val="000000"/>
          <w:kern w:val="0"/>
          <w:sz w:val="24"/>
          <w:szCs w:val="24"/>
          <w:lang w:eastAsia="ru-RU"/>
        </w:rPr>
        <w:t>Характеристика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міграції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що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містять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нуклеосоми</w:t>
      </w:r>
      <w:r w:rsidRPr="006A4D83">
        <w:rPr>
          <w:rFonts w:ascii="Verdana" w:eastAsia="Times New Roman" w:hAnsi="Verdana" w:cs="Times New Roman"/>
          <w:color w:val="000000"/>
          <w:kern w:val="0"/>
          <w:sz w:val="24"/>
          <w:szCs w:val="24"/>
          <w:lang w:eastAsia="ru-RU"/>
        </w:rPr>
        <w:t xml:space="preserve"> 138</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РОЗДІЛ</w:t>
      </w:r>
      <w:r w:rsidRPr="006A4D83">
        <w:rPr>
          <w:rFonts w:ascii="Verdana" w:eastAsia="Times New Roman" w:hAnsi="Verdana" w:cs="Times New Roman"/>
          <w:color w:val="000000"/>
          <w:kern w:val="0"/>
          <w:sz w:val="24"/>
          <w:szCs w:val="24"/>
          <w:lang w:eastAsia="ru-RU"/>
        </w:rPr>
        <w:t xml:space="preserve"> 4. </w:t>
      </w:r>
      <w:r w:rsidRPr="006A4D83">
        <w:rPr>
          <w:rFonts w:ascii="Verdana" w:eastAsia="Times New Roman" w:hAnsi="Verdana" w:cs="Times New Roman" w:hint="eastAsia"/>
          <w:color w:val="000000"/>
          <w:kern w:val="0"/>
          <w:sz w:val="24"/>
          <w:szCs w:val="24"/>
          <w:lang w:eastAsia="ru-RU"/>
        </w:rPr>
        <w:t>ДОВЖИНА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ДОМЕНІВ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ЇХ</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ФУНКЦІОНАЛЬНА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ХАРАКТЕРИСТИКА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147</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4.1. </w:t>
      </w:r>
      <w:r w:rsidRPr="006A4D83">
        <w:rPr>
          <w:rFonts w:ascii="Verdana" w:eastAsia="Times New Roman" w:hAnsi="Verdana" w:cs="Times New Roman" w:hint="eastAsia"/>
          <w:color w:val="000000"/>
          <w:kern w:val="0"/>
          <w:sz w:val="24"/>
          <w:szCs w:val="24"/>
          <w:lang w:eastAsia="ru-RU"/>
        </w:rPr>
        <w:t>Біоінформатичний</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аналіз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петельної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організації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хроматину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даними</w:t>
      </w:r>
      <w:r w:rsidRPr="006A4D83">
        <w:rPr>
          <w:rFonts w:ascii="Verdana" w:eastAsia="Times New Roman" w:hAnsi="Verdana" w:cs="Times New Roman"/>
          <w:color w:val="000000"/>
          <w:kern w:val="0"/>
          <w:sz w:val="24"/>
          <w:szCs w:val="24"/>
          <w:lang w:eastAsia="ru-RU"/>
        </w:rPr>
        <w:t xml:space="preserve"> Hi-C</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148</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4.2. </w:t>
      </w:r>
      <w:r w:rsidRPr="006A4D83">
        <w:rPr>
          <w:rFonts w:ascii="Verdana" w:eastAsia="Times New Roman" w:hAnsi="Verdana" w:cs="Times New Roman" w:hint="eastAsia"/>
          <w:color w:val="000000"/>
          <w:kern w:val="0"/>
          <w:sz w:val="24"/>
          <w:szCs w:val="24"/>
          <w:lang w:eastAsia="ru-RU"/>
        </w:rPr>
        <w:t>Оцінка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розподілу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контурною</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довжиною</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допомогою</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кометного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електрофорезу</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164</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РОЗДІЛ</w:t>
      </w:r>
      <w:r w:rsidRPr="006A4D83">
        <w:rPr>
          <w:rFonts w:ascii="Verdana" w:eastAsia="Times New Roman" w:hAnsi="Verdana" w:cs="Times New Roman"/>
          <w:color w:val="000000"/>
          <w:kern w:val="0"/>
          <w:sz w:val="24"/>
          <w:szCs w:val="24"/>
          <w:lang w:eastAsia="ru-RU"/>
        </w:rPr>
        <w:t xml:space="preserve"> 5. </w:t>
      </w:r>
      <w:r w:rsidRPr="006A4D83">
        <w:rPr>
          <w:rFonts w:ascii="Verdana" w:eastAsia="Times New Roman" w:hAnsi="Verdana" w:cs="Times New Roman" w:hint="eastAsia"/>
          <w:color w:val="000000"/>
          <w:kern w:val="0"/>
          <w:sz w:val="24"/>
          <w:szCs w:val="24"/>
          <w:lang w:eastAsia="ru-RU"/>
        </w:rPr>
        <w:t>ЗМІНИ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ПЕТЕЛЬНОЇ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ОРГАНІЗАЦІЇ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ПРИ</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АКТИВАЦІЇ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ЛІМФОЦИТІВ</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180</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5.1. </w:t>
      </w:r>
      <w:r w:rsidRPr="006A4D83">
        <w:rPr>
          <w:rFonts w:ascii="Verdana" w:eastAsia="Times New Roman" w:hAnsi="Verdana" w:cs="Times New Roman" w:hint="eastAsia"/>
          <w:color w:val="000000"/>
          <w:kern w:val="0"/>
          <w:sz w:val="24"/>
          <w:szCs w:val="24"/>
          <w:lang w:eastAsia="ru-RU"/>
        </w:rPr>
        <w:t>Особливості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організації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нуклеоїдів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отриманих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лімфоцитів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різних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годинах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їх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культивування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рекомбінантним</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інтерлейкіном</w:t>
      </w:r>
      <w:r w:rsidRPr="006A4D83">
        <w:rPr>
          <w:rFonts w:ascii="Verdana" w:eastAsia="Times New Roman" w:hAnsi="Verdana" w:cs="Times New Roman"/>
          <w:color w:val="000000"/>
          <w:kern w:val="0"/>
          <w:sz w:val="24"/>
          <w:szCs w:val="24"/>
          <w:lang w:eastAsia="ru-RU"/>
        </w:rPr>
        <w:t xml:space="preserve"> 2</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181</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5.1.1. </w:t>
      </w:r>
      <w:r w:rsidRPr="006A4D83">
        <w:rPr>
          <w:rFonts w:ascii="Verdana" w:eastAsia="Times New Roman" w:hAnsi="Verdana" w:cs="Times New Roman" w:hint="eastAsia"/>
          <w:color w:val="000000"/>
          <w:kern w:val="0"/>
          <w:sz w:val="24"/>
          <w:szCs w:val="24"/>
          <w:lang w:eastAsia="ru-RU"/>
        </w:rPr>
        <w:t>Характеристика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активації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лімфоцитів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інтерлейкіном</w:t>
      </w:r>
      <w:r w:rsidRPr="006A4D83">
        <w:rPr>
          <w:rFonts w:ascii="Verdana" w:eastAsia="Times New Roman" w:hAnsi="Verdana" w:cs="Times New Roman"/>
          <w:color w:val="000000"/>
          <w:kern w:val="0"/>
          <w:sz w:val="24"/>
          <w:szCs w:val="24"/>
          <w:lang w:eastAsia="ru-RU"/>
        </w:rPr>
        <w:t xml:space="preserve"> 2 181</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5.1.2. </w:t>
      </w:r>
      <w:r w:rsidRPr="006A4D83">
        <w:rPr>
          <w:rFonts w:ascii="Verdana" w:eastAsia="Times New Roman" w:hAnsi="Verdana" w:cs="Times New Roman" w:hint="eastAsia"/>
          <w:color w:val="000000"/>
          <w:kern w:val="0"/>
          <w:sz w:val="24"/>
          <w:szCs w:val="24"/>
          <w:lang w:eastAsia="ru-RU"/>
        </w:rPr>
        <w:t>Кінетика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виходу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нуклеоїдів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отриманих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активованих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лімфоцитів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стадії</w:t>
      </w:r>
      <w:r w:rsidRPr="006A4D83">
        <w:rPr>
          <w:rFonts w:ascii="Verdana" w:eastAsia="Times New Roman" w:hAnsi="Verdana" w:cs="Times New Roman"/>
          <w:color w:val="000000"/>
          <w:kern w:val="0"/>
          <w:sz w:val="24"/>
          <w:szCs w:val="24"/>
          <w:lang w:eastAsia="ru-RU"/>
        </w:rPr>
        <w:t xml:space="preserve"> G1 </w:t>
      </w:r>
      <w:r w:rsidRPr="006A4D83">
        <w:rPr>
          <w:rFonts w:ascii="Verdana" w:eastAsia="Times New Roman" w:hAnsi="Verdana" w:cs="Times New Roman" w:hint="eastAsia"/>
          <w:color w:val="000000"/>
          <w:kern w:val="0"/>
          <w:sz w:val="24"/>
          <w:szCs w:val="24"/>
          <w:lang w:eastAsia="ru-RU"/>
        </w:rPr>
        <w:t>клітинного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циклу</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188</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5.1.3. </w:t>
      </w:r>
      <w:r w:rsidRPr="006A4D83">
        <w:rPr>
          <w:rFonts w:ascii="Verdana" w:eastAsia="Times New Roman" w:hAnsi="Verdana" w:cs="Times New Roman" w:hint="eastAsia"/>
          <w:color w:val="000000"/>
          <w:kern w:val="0"/>
          <w:sz w:val="24"/>
          <w:szCs w:val="24"/>
          <w:lang w:eastAsia="ru-RU"/>
        </w:rPr>
        <w:t>Кінетика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виходу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нуклеоїдів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отриманих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активованих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лімфоцитів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стадії</w:t>
      </w:r>
      <w:r w:rsidRPr="006A4D83">
        <w:rPr>
          <w:rFonts w:ascii="Verdana" w:eastAsia="Times New Roman" w:hAnsi="Verdana" w:cs="Times New Roman"/>
          <w:color w:val="000000"/>
          <w:kern w:val="0"/>
          <w:sz w:val="24"/>
          <w:szCs w:val="24"/>
          <w:lang w:eastAsia="ru-RU"/>
        </w:rPr>
        <w:t xml:space="preserve"> G2 </w:t>
      </w:r>
      <w:r w:rsidRPr="006A4D83">
        <w:rPr>
          <w:rFonts w:ascii="Verdana" w:eastAsia="Times New Roman" w:hAnsi="Verdana" w:cs="Times New Roman" w:hint="eastAsia"/>
          <w:color w:val="000000"/>
          <w:kern w:val="0"/>
          <w:sz w:val="24"/>
          <w:szCs w:val="24"/>
          <w:lang w:eastAsia="ru-RU"/>
        </w:rPr>
        <w:t>клітинного</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циклу</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201</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5.2. </w:t>
      </w:r>
      <w:r w:rsidRPr="006A4D83">
        <w:rPr>
          <w:rFonts w:ascii="Verdana" w:eastAsia="Times New Roman" w:hAnsi="Verdana" w:cs="Times New Roman" w:hint="eastAsia"/>
          <w:color w:val="000000"/>
          <w:kern w:val="0"/>
          <w:sz w:val="24"/>
          <w:szCs w:val="24"/>
          <w:lang w:eastAsia="ru-RU"/>
        </w:rPr>
        <w:t>Розподіл</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за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контурною</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довжиною</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активованих</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лімфоцитах</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206</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18</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РОЗДІЛ</w:t>
      </w:r>
      <w:r w:rsidRPr="006A4D83">
        <w:rPr>
          <w:rFonts w:ascii="Verdana" w:eastAsia="Times New Roman" w:hAnsi="Verdana" w:cs="Times New Roman"/>
          <w:color w:val="000000"/>
          <w:kern w:val="0"/>
          <w:sz w:val="24"/>
          <w:szCs w:val="24"/>
          <w:lang w:eastAsia="ru-RU"/>
        </w:rPr>
        <w:t xml:space="preserve"> 6. </w:t>
      </w:r>
      <w:r w:rsidRPr="006A4D83">
        <w:rPr>
          <w:rFonts w:ascii="Verdana" w:eastAsia="Times New Roman" w:hAnsi="Verdana" w:cs="Times New Roman" w:hint="eastAsia"/>
          <w:color w:val="000000"/>
          <w:kern w:val="0"/>
          <w:sz w:val="24"/>
          <w:szCs w:val="24"/>
          <w:lang w:eastAsia="ru-RU"/>
        </w:rPr>
        <w:t>ОСОБЛИВОСТІ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ОРГАНІЗАЦІЇ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ПЕТЕЛЬНИХ</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ДОМЕНІВ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КЛІТИНАХ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ГЛІОБЛАСТОМИ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НА</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НЕЙРОНАЛЬНИХ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КЛІТИНАХ</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219</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6.1. </w:t>
      </w:r>
      <w:r w:rsidRPr="006A4D83">
        <w:rPr>
          <w:rFonts w:ascii="Verdana" w:eastAsia="Times New Roman" w:hAnsi="Verdana" w:cs="Times New Roman" w:hint="eastAsia"/>
          <w:color w:val="000000"/>
          <w:kern w:val="0"/>
          <w:sz w:val="24"/>
          <w:szCs w:val="24"/>
          <w:lang w:eastAsia="ru-RU"/>
        </w:rPr>
        <w:t>Характеристика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організації</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петель</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нуклеоїдів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отриманих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із</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клітин</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лінії</w:t>
      </w:r>
      <w:r w:rsidRPr="006A4D83">
        <w:rPr>
          <w:rFonts w:ascii="Verdana" w:eastAsia="Times New Roman" w:hAnsi="Verdana" w:cs="Times New Roman"/>
          <w:color w:val="000000"/>
          <w:kern w:val="0"/>
          <w:sz w:val="24"/>
          <w:szCs w:val="24"/>
          <w:lang w:eastAsia="ru-RU"/>
        </w:rPr>
        <w:t xml:space="preserve"> T98G </w:t>
      </w:r>
      <w:r w:rsidRPr="006A4D83">
        <w:rPr>
          <w:rFonts w:ascii="Verdana" w:eastAsia="Times New Roman" w:hAnsi="Verdana" w:cs="Times New Roman" w:hint="eastAsia"/>
          <w:color w:val="000000"/>
          <w:kern w:val="0"/>
          <w:sz w:val="24"/>
          <w:szCs w:val="24"/>
          <w:lang w:eastAsia="ru-RU"/>
        </w:rPr>
        <w:t>за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різних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умов</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культивування</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221</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 xml:space="preserve">6.2. </w:t>
      </w:r>
      <w:r w:rsidRPr="006A4D83">
        <w:rPr>
          <w:rFonts w:ascii="Verdana" w:eastAsia="Times New Roman" w:hAnsi="Verdana" w:cs="Times New Roman" w:hint="eastAsia"/>
          <w:color w:val="000000"/>
          <w:kern w:val="0"/>
          <w:sz w:val="24"/>
          <w:szCs w:val="24"/>
          <w:lang w:eastAsia="ru-RU"/>
        </w:rPr>
        <w:t>Петельні</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домени</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ДНК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нейрональних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клітинах</w:t>
      </w:r>
      <w:r w:rsidRPr="006A4D83">
        <w:rPr>
          <w:rFonts w:ascii="Verdana" w:eastAsia="Times New Roman" w:hAnsi="Verdana" w:cs="Times New Roman"/>
          <w:color w:val="000000"/>
          <w:kern w:val="0"/>
          <w:sz w:val="24"/>
          <w:szCs w:val="24"/>
          <w:lang w:eastAsia="ru-RU"/>
        </w:rPr>
        <w:t xml:space="preserve"> 238</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РОЗДІЛ</w:t>
      </w:r>
      <w:r w:rsidRPr="006A4D83">
        <w:rPr>
          <w:rFonts w:ascii="Verdana" w:eastAsia="Times New Roman" w:hAnsi="Verdana" w:cs="Times New Roman"/>
          <w:color w:val="000000"/>
          <w:kern w:val="0"/>
          <w:sz w:val="24"/>
          <w:szCs w:val="24"/>
          <w:lang w:eastAsia="ru-RU"/>
        </w:rPr>
        <w:t xml:space="preserve"> 7. </w:t>
      </w:r>
      <w:r w:rsidRPr="006A4D83">
        <w:rPr>
          <w:rFonts w:ascii="Verdana" w:eastAsia="Times New Roman" w:hAnsi="Verdana" w:cs="Times New Roman" w:hint="eastAsia"/>
          <w:color w:val="000000"/>
          <w:kern w:val="0"/>
          <w:sz w:val="24"/>
          <w:szCs w:val="24"/>
          <w:lang w:eastAsia="ru-RU"/>
        </w:rPr>
        <w:t>АНАЛІЗ</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ТА</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УЗАГАЛЬНЕННЯ</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ОТРИМАНИХ</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РЕЗУЛЬТАТІВ</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color w:val="000000"/>
          <w:kern w:val="0"/>
          <w:sz w:val="24"/>
          <w:szCs w:val="24"/>
          <w:lang w:eastAsia="ru-RU"/>
        </w:rPr>
        <w:t>252</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ВИСНОВКИ</w:t>
      </w:r>
      <w:r w:rsidRPr="006A4D83">
        <w:rPr>
          <w:rFonts w:ascii="Verdana" w:eastAsia="Times New Roman" w:hAnsi="Verdana" w:cs="Times New Roman"/>
          <w:color w:val="000000"/>
          <w:kern w:val="0"/>
          <w:sz w:val="24"/>
          <w:szCs w:val="24"/>
          <w:lang w:eastAsia="ru-RU"/>
        </w:rPr>
        <w:t xml:space="preserve"> 280</w:t>
      </w:r>
    </w:p>
    <w:p w:rsidR="006A4D83" w:rsidRPr="006A4D83" w:rsidRDefault="006A4D83" w:rsidP="006A4D83">
      <w:pPr>
        <w:rPr>
          <w:rFonts w:ascii="Verdana" w:eastAsia="Times New Roman" w:hAnsi="Verdana" w:cs="Times New Roman"/>
          <w:color w:val="000000"/>
          <w:kern w:val="0"/>
          <w:sz w:val="24"/>
          <w:szCs w:val="24"/>
          <w:lang w:eastAsia="ru-RU"/>
        </w:rPr>
      </w:pPr>
      <w:r w:rsidRPr="006A4D83">
        <w:rPr>
          <w:rFonts w:ascii="Verdana" w:eastAsia="Times New Roman" w:hAnsi="Verdana" w:cs="Times New Roman" w:hint="eastAsia"/>
          <w:color w:val="000000"/>
          <w:kern w:val="0"/>
          <w:sz w:val="24"/>
          <w:szCs w:val="24"/>
          <w:lang w:eastAsia="ru-RU"/>
        </w:rPr>
        <w:t>СПИСОК</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ВИКОРИСТАНИХ</w:t>
      </w:r>
      <w:r w:rsidRPr="006A4D83">
        <w:rPr>
          <w:rFonts w:ascii="Verdana" w:eastAsia="Times New Roman" w:hAnsi="Verdana" w:cs="Times New Roman"/>
          <w:color w:val="000000"/>
          <w:kern w:val="0"/>
          <w:sz w:val="24"/>
          <w:szCs w:val="24"/>
          <w:lang w:eastAsia="ru-RU"/>
        </w:rPr>
        <w:t xml:space="preserve"> </w:t>
      </w:r>
      <w:r w:rsidRPr="006A4D83">
        <w:rPr>
          <w:rFonts w:ascii="Verdana" w:eastAsia="Times New Roman" w:hAnsi="Verdana" w:cs="Times New Roman" w:hint="eastAsia"/>
          <w:color w:val="000000"/>
          <w:kern w:val="0"/>
          <w:sz w:val="24"/>
          <w:szCs w:val="24"/>
          <w:lang w:eastAsia="ru-RU"/>
        </w:rPr>
        <w:t>ДЖЕРЕЛ</w:t>
      </w:r>
      <w:r w:rsidRPr="006A4D83">
        <w:rPr>
          <w:rFonts w:ascii="Verdana" w:eastAsia="Times New Roman" w:hAnsi="Verdana" w:cs="Times New Roman"/>
          <w:color w:val="000000"/>
          <w:kern w:val="0"/>
          <w:sz w:val="24"/>
          <w:szCs w:val="24"/>
          <w:lang w:eastAsia="ru-RU"/>
        </w:rPr>
        <w:t xml:space="preserve"> 283</w:t>
      </w:r>
    </w:p>
    <w:p w:rsidR="000267A7" w:rsidRDefault="006A4D83" w:rsidP="006A4D83">
      <w:pPr>
        <w:rPr>
          <w:rFonts w:ascii="Verdana" w:eastAsia="Times New Roman" w:hAnsi="Verdana" w:cs="Times New Roman"/>
          <w:color w:val="000000"/>
          <w:kern w:val="0"/>
          <w:sz w:val="24"/>
          <w:szCs w:val="24"/>
          <w:lang w:val="en-US" w:eastAsia="ru-RU"/>
        </w:rPr>
      </w:pPr>
      <w:r w:rsidRPr="006A4D83">
        <w:rPr>
          <w:rFonts w:ascii="Verdana" w:eastAsia="Times New Roman" w:hAnsi="Verdana" w:cs="Times New Roman" w:hint="eastAsia"/>
          <w:color w:val="000000"/>
          <w:kern w:val="0"/>
          <w:sz w:val="24"/>
          <w:szCs w:val="24"/>
          <w:lang w:eastAsia="ru-RU"/>
        </w:rPr>
        <w:t>ДОДАТКИ</w:t>
      </w:r>
      <w:r w:rsidRPr="006A4D83">
        <w:rPr>
          <w:rFonts w:ascii="Verdana" w:eastAsia="Times New Roman" w:hAnsi="Verdana" w:cs="Times New Roman"/>
          <w:color w:val="000000"/>
          <w:kern w:val="0"/>
          <w:sz w:val="24"/>
          <w:szCs w:val="24"/>
          <w:lang w:eastAsia="ru-RU"/>
        </w:rPr>
        <w:t xml:space="preserve"> 325</w:t>
      </w:r>
    </w:p>
    <w:p w:rsidR="006A4D83" w:rsidRDefault="006A4D83" w:rsidP="006A4D83">
      <w:pPr>
        <w:rPr>
          <w:rFonts w:ascii="Verdana" w:eastAsia="Times New Roman" w:hAnsi="Verdana" w:cs="Times New Roman"/>
          <w:color w:val="000000"/>
          <w:kern w:val="0"/>
          <w:sz w:val="24"/>
          <w:szCs w:val="24"/>
          <w:lang w:val="en-US" w:eastAsia="ru-RU"/>
        </w:rPr>
      </w:pPr>
    </w:p>
    <w:p w:rsidR="006A4D83" w:rsidRDefault="006A4D83" w:rsidP="006A4D83">
      <w:pPr>
        <w:rPr>
          <w:rFonts w:ascii="Verdana" w:eastAsia="Times New Roman" w:hAnsi="Verdana" w:cs="Times New Roman"/>
          <w:color w:val="000000"/>
          <w:kern w:val="0"/>
          <w:sz w:val="24"/>
          <w:szCs w:val="24"/>
          <w:lang w:val="en-US" w:eastAsia="ru-RU"/>
        </w:rPr>
      </w:pPr>
    </w:p>
    <w:p w:rsidR="006A4D83" w:rsidRDefault="006A4D83" w:rsidP="006A4D83">
      <w:pPr>
        <w:rPr>
          <w:rFonts w:ascii="Verdana" w:eastAsia="Times New Roman" w:hAnsi="Verdana" w:cs="Times New Roman"/>
          <w:color w:val="000000"/>
          <w:kern w:val="0"/>
          <w:sz w:val="24"/>
          <w:szCs w:val="24"/>
          <w:lang w:val="en-US" w:eastAsia="ru-RU"/>
        </w:rPr>
      </w:pPr>
    </w:p>
    <w:p w:rsidR="006A4D83" w:rsidRPr="006A4D83" w:rsidRDefault="006A4D83" w:rsidP="006A4D83">
      <w:pPr>
        <w:rPr>
          <w:lang w:val="en-US"/>
        </w:rPr>
      </w:pPr>
      <w:r w:rsidRPr="006A4D83">
        <w:rPr>
          <w:rFonts w:hint="eastAsia"/>
          <w:lang w:val="en-US"/>
        </w:rPr>
        <w:t>ВИСНОВКИ</w:t>
      </w:r>
    </w:p>
    <w:p w:rsidR="006A4D83" w:rsidRPr="006A4D83" w:rsidRDefault="006A4D83" w:rsidP="006A4D83">
      <w:pPr>
        <w:rPr>
          <w:lang w:val="en-US"/>
        </w:rPr>
      </w:pPr>
      <w:r w:rsidRPr="006A4D83">
        <w:rPr>
          <w:rFonts w:hint="eastAsia"/>
          <w:lang w:val="en-US"/>
        </w:rPr>
        <w:t>З’ясовані</w:t>
      </w:r>
      <w:r w:rsidRPr="006A4D83">
        <w:rPr>
          <w:lang w:val="en-US"/>
        </w:rPr>
        <w:t></w:t>
      </w:r>
      <w:r w:rsidRPr="006A4D83">
        <w:rPr>
          <w:rFonts w:hint="eastAsia"/>
          <w:lang w:val="en-US"/>
        </w:rPr>
        <w:t>фізичні</w:t>
      </w:r>
      <w:r w:rsidRPr="006A4D83">
        <w:rPr>
          <w:lang w:val="en-US"/>
        </w:rPr>
        <w:t></w:t>
      </w:r>
      <w:r w:rsidRPr="006A4D83">
        <w:rPr>
          <w:rFonts w:hint="eastAsia"/>
          <w:lang w:val="en-US"/>
        </w:rPr>
        <w:t>принципи</w:t>
      </w:r>
      <w:r w:rsidRPr="006A4D83">
        <w:rPr>
          <w:lang w:val="en-US"/>
        </w:rPr>
        <w:t></w:t>
      </w:r>
      <w:r w:rsidRPr="006A4D83">
        <w:rPr>
          <w:rFonts w:hint="eastAsia"/>
          <w:lang w:val="en-US"/>
        </w:rPr>
        <w:t>петельної</w:t>
      </w:r>
      <w:r w:rsidRPr="006A4D83">
        <w:rPr>
          <w:lang w:val="en-US"/>
        </w:rPr>
        <w:t></w:t>
      </w:r>
      <w:r w:rsidRPr="006A4D83">
        <w:rPr>
          <w:rFonts w:hint="eastAsia"/>
          <w:lang w:val="en-US"/>
        </w:rPr>
        <w:t>організації</w:t>
      </w:r>
      <w:r w:rsidRPr="006A4D83">
        <w:rPr>
          <w:lang w:val="en-US"/>
        </w:rPr>
        <w:t></w:t>
      </w:r>
      <w:r w:rsidRPr="006A4D83">
        <w:rPr>
          <w:rFonts w:hint="eastAsia"/>
          <w:lang w:val="en-US"/>
        </w:rPr>
        <w:t>ДНК</w:t>
      </w:r>
      <w:r w:rsidRPr="006A4D83">
        <w:rPr>
          <w:lang w:val="en-US"/>
        </w:rPr>
        <w:t></w:t>
      </w:r>
      <w:r w:rsidRPr="006A4D83">
        <w:rPr>
          <w:rFonts w:hint="eastAsia"/>
          <w:lang w:val="en-US"/>
        </w:rPr>
        <w:t>у</w:t>
      </w:r>
      <w:r w:rsidRPr="006A4D83">
        <w:rPr>
          <w:lang w:val="en-US"/>
        </w:rPr>
        <w:t></w:t>
      </w:r>
      <w:r w:rsidRPr="006A4D83">
        <w:rPr>
          <w:rFonts w:hint="eastAsia"/>
          <w:lang w:val="en-US"/>
        </w:rPr>
        <w:t>ядрах</w:t>
      </w:r>
    </w:p>
    <w:p w:rsidR="006A4D83" w:rsidRPr="006A4D83" w:rsidRDefault="006A4D83" w:rsidP="006A4D83">
      <w:pPr>
        <w:rPr>
          <w:lang w:val="en-US"/>
        </w:rPr>
      </w:pPr>
      <w:r w:rsidRPr="006A4D83">
        <w:rPr>
          <w:rFonts w:hint="eastAsia"/>
          <w:lang w:val="en-US"/>
        </w:rPr>
        <w:t>еукаріотичних</w:t>
      </w:r>
      <w:r w:rsidRPr="006A4D83">
        <w:rPr>
          <w:lang w:val="en-US"/>
        </w:rPr>
        <w:t></w:t>
      </w:r>
      <w:r w:rsidRPr="006A4D83">
        <w:rPr>
          <w:rFonts w:hint="eastAsia"/>
          <w:lang w:val="en-US"/>
        </w:rPr>
        <w:t>клітин</w:t>
      </w:r>
      <w:r w:rsidRPr="006A4D83">
        <w:rPr>
          <w:lang w:val="en-US"/>
        </w:rPr>
        <w:t></w:t>
      </w:r>
      <w:r w:rsidRPr="006A4D83">
        <w:rPr>
          <w:rFonts w:hint="eastAsia"/>
          <w:lang w:val="en-US"/>
        </w:rPr>
        <w:t>та</w:t>
      </w:r>
      <w:r w:rsidRPr="006A4D83">
        <w:rPr>
          <w:lang w:val="en-US"/>
        </w:rPr>
        <w:t></w:t>
      </w:r>
      <w:r w:rsidRPr="006A4D83">
        <w:rPr>
          <w:rFonts w:hint="eastAsia"/>
          <w:lang w:val="en-US"/>
        </w:rPr>
        <w:t>встановлені</w:t>
      </w:r>
      <w:r w:rsidRPr="006A4D83">
        <w:rPr>
          <w:lang w:val="en-US"/>
        </w:rPr>
        <w:t></w:t>
      </w:r>
      <w:r w:rsidRPr="006A4D83">
        <w:rPr>
          <w:rFonts w:hint="eastAsia"/>
          <w:lang w:val="en-US"/>
        </w:rPr>
        <w:t>особливості</w:t>
      </w:r>
      <w:r w:rsidRPr="006A4D83">
        <w:rPr>
          <w:lang w:val="en-US"/>
        </w:rPr>
        <w:t></w:t>
      </w:r>
      <w:r w:rsidRPr="006A4D83">
        <w:rPr>
          <w:rFonts w:hint="eastAsia"/>
          <w:lang w:val="en-US"/>
        </w:rPr>
        <w:t>цієї</w:t>
      </w:r>
      <w:r w:rsidRPr="006A4D83">
        <w:rPr>
          <w:lang w:val="en-US"/>
        </w:rPr>
        <w:t></w:t>
      </w:r>
      <w:r w:rsidRPr="006A4D83">
        <w:rPr>
          <w:rFonts w:hint="eastAsia"/>
          <w:lang w:val="en-US"/>
        </w:rPr>
        <w:t>організації</w:t>
      </w:r>
      <w:r w:rsidRPr="006A4D83">
        <w:rPr>
          <w:lang w:val="en-US"/>
        </w:rPr>
        <w:t></w:t>
      </w:r>
      <w:r w:rsidRPr="006A4D83">
        <w:rPr>
          <w:rFonts w:hint="eastAsia"/>
          <w:lang w:val="en-US"/>
        </w:rPr>
        <w:t>у</w:t>
      </w:r>
      <w:r w:rsidRPr="006A4D83">
        <w:rPr>
          <w:lang w:val="en-US"/>
        </w:rPr>
        <w:t></w:t>
      </w:r>
      <w:r w:rsidRPr="006A4D83">
        <w:rPr>
          <w:rFonts w:hint="eastAsia"/>
          <w:lang w:val="en-US"/>
        </w:rPr>
        <w:t>клітинах</w:t>
      </w:r>
    </w:p>
    <w:p w:rsidR="006A4D83" w:rsidRPr="006A4D83" w:rsidRDefault="006A4D83" w:rsidP="006A4D83">
      <w:pPr>
        <w:rPr>
          <w:lang w:val="en-US"/>
        </w:rPr>
      </w:pPr>
      <w:r w:rsidRPr="006A4D83">
        <w:rPr>
          <w:rFonts w:hint="eastAsia"/>
          <w:lang w:val="en-US"/>
        </w:rPr>
        <w:t>різних</w:t>
      </w:r>
      <w:r w:rsidRPr="006A4D83">
        <w:rPr>
          <w:lang w:val="en-US"/>
        </w:rPr>
        <w:t></w:t>
      </w:r>
      <w:r w:rsidRPr="006A4D83">
        <w:rPr>
          <w:rFonts w:hint="eastAsia"/>
          <w:lang w:val="en-US"/>
        </w:rPr>
        <w:t>типів</w:t>
      </w:r>
      <w:r w:rsidRPr="006A4D83">
        <w:rPr>
          <w:lang w:val="en-US"/>
        </w:rPr>
        <w:t></w:t>
      </w:r>
      <w:r w:rsidRPr="006A4D83">
        <w:rPr>
          <w:lang w:val="en-US"/>
        </w:rPr>
        <w:t></w:t>
      </w:r>
      <w:r w:rsidRPr="006A4D83">
        <w:rPr>
          <w:rFonts w:hint="eastAsia"/>
          <w:lang w:val="en-US"/>
        </w:rPr>
        <w:t>а</w:t>
      </w:r>
      <w:r w:rsidRPr="006A4D83">
        <w:rPr>
          <w:lang w:val="en-US"/>
        </w:rPr>
        <w:t></w:t>
      </w:r>
      <w:r w:rsidRPr="006A4D83">
        <w:rPr>
          <w:rFonts w:hint="eastAsia"/>
          <w:lang w:val="en-US"/>
        </w:rPr>
        <w:t>також</w:t>
      </w:r>
      <w:r w:rsidRPr="006A4D83">
        <w:rPr>
          <w:lang w:val="en-US"/>
        </w:rPr>
        <w:t></w:t>
      </w:r>
      <w:r w:rsidRPr="006A4D83">
        <w:rPr>
          <w:rFonts w:hint="eastAsia"/>
          <w:lang w:val="en-US"/>
        </w:rPr>
        <w:t>закономірності</w:t>
      </w:r>
      <w:r w:rsidRPr="006A4D83">
        <w:rPr>
          <w:lang w:val="en-US"/>
        </w:rPr>
        <w:t></w:t>
      </w:r>
      <w:r w:rsidRPr="006A4D83">
        <w:rPr>
          <w:rFonts w:hint="eastAsia"/>
          <w:lang w:val="en-US"/>
        </w:rPr>
        <w:t>динаміки</w:t>
      </w:r>
      <w:r w:rsidRPr="006A4D83">
        <w:rPr>
          <w:lang w:val="en-US"/>
        </w:rPr>
        <w:t></w:t>
      </w:r>
      <w:r w:rsidRPr="006A4D83">
        <w:rPr>
          <w:rFonts w:hint="eastAsia"/>
          <w:lang w:val="en-US"/>
        </w:rPr>
        <w:t>петель</w:t>
      </w:r>
      <w:r w:rsidRPr="006A4D83">
        <w:rPr>
          <w:lang w:val="en-US"/>
        </w:rPr>
        <w:t></w:t>
      </w:r>
      <w:r w:rsidRPr="006A4D83">
        <w:rPr>
          <w:rFonts w:hint="eastAsia"/>
          <w:lang w:val="en-US"/>
        </w:rPr>
        <w:t>ДНК</w:t>
      </w:r>
      <w:r w:rsidRPr="006A4D83">
        <w:rPr>
          <w:lang w:val="en-US"/>
        </w:rPr>
        <w:t></w:t>
      </w:r>
      <w:r w:rsidRPr="006A4D83">
        <w:rPr>
          <w:rFonts w:hint="eastAsia"/>
          <w:lang w:val="en-US"/>
        </w:rPr>
        <w:t>при</w:t>
      </w:r>
      <w:r w:rsidRPr="006A4D83">
        <w:rPr>
          <w:lang w:val="en-US"/>
        </w:rPr>
        <w:t></w:t>
      </w:r>
      <w:r w:rsidRPr="006A4D83">
        <w:rPr>
          <w:rFonts w:hint="eastAsia"/>
          <w:lang w:val="en-US"/>
        </w:rPr>
        <w:t>зміні</w:t>
      </w:r>
    </w:p>
    <w:p w:rsidR="006A4D83" w:rsidRPr="006A4D83" w:rsidRDefault="006A4D83" w:rsidP="006A4D83">
      <w:pPr>
        <w:rPr>
          <w:lang w:val="en-US"/>
        </w:rPr>
      </w:pPr>
      <w:r w:rsidRPr="006A4D83">
        <w:rPr>
          <w:rFonts w:hint="eastAsia"/>
          <w:lang w:val="en-US"/>
        </w:rPr>
        <w:t>функціонального</w:t>
      </w:r>
      <w:r w:rsidRPr="006A4D83">
        <w:rPr>
          <w:lang w:val="en-US"/>
        </w:rPr>
        <w:t></w:t>
      </w:r>
      <w:r w:rsidRPr="006A4D83">
        <w:rPr>
          <w:rFonts w:hint="eastAsia"/>
          <w:lang w:val="en-US"/>
        </w:rPr>
        <w:t>стану</w:t>
      </w:r>
      <w:r w:rsidRPr="006A4D83">
        <w:rPr>
          <w:lang w:val="en-US"/>
        </w:rPr>
        <w:t></w:t>
      </w:r>
      <w:r w:rsidRPr="006A4D83">
        <w:rPr>
          <w:rFonts w:hint="eastAsia"/>
          <w:lang w:val="en-US"/>
        </w:rPr>
        <w:t>клітин</w:t>
      </w:r>
      <w:r w:rsidRPr="006A4D83">
        <w:rPr>
          <w:lang w:val="en-US"/>
        </w:rPr>
        <w:t></w:t>
      </w:r>
      <w:r w:rsidRPr="006A4D83">
        <w:rPr>
          <w:lang w:val="en-US"/>
        </w:rPr>
        <w:t></w:t>
      </w:r>
      <w:r w:rsidRPr="006A4D83">
        <w:rPr>
          <w:rFonts w:hint="eastAsia"/>
          <w:lang w:val="en-US"/>
        </w:rPr>
        <w:t>Крім</w:t>
      </w:r>
      <w:r w:rsidRPr="006A4D83">
        <w:rPr>
          <w:lang w:val="en-US"/>
        </w:rPr>
        <w:t></w:t>
      </w:r>
      <w:r w:rsidRPr="006A4D83">
        <w:rPr>
          <w:rFonts w:hint="eastAsia"/>
          <w:lang w:val="en-US"/>
        </w:rPr>
        <w:t>того</w:t>
      </w:r>
      <w:r w:rsidRPr="006A4D83">
        <w:rPr>
          <w:lang w:val="en-US"/>
        </w:rPr>
        <w:t></w:t>
      </w:r>
      <w:r w:rsidRPr="006A4D83">
        <w:rPr>
          <w:lang w:val="en-US"/>
        </w:rPr>
        <w:t></w:t>
      </w:r>
      <w:r w:rsidRPr="006A4D83">
        <w:rPr>
          <w:rFonts w:hint="eastAsia"/>
          <w:lang w:val="en-US"/>
        </w:rPr>
        <w:t>розроблено</w:t>
      </w:r>
      <w:r w:rsidRPr="006A4D83">
        <w:rPr>
          <w:lang w:val="en-US"/>
        </w:rPr>
        <w:t></w:t>
      </w:r>
      <w:r w:rsidRPr="006A4D83">
        <w:rPr>
          <w:rFonts w:hint="eastAsia"/>
          <w:lang w:val="en-US"/>
        </w:rPr>
        <w:t>та</w:t>
      </w:r>
      <w:r w:rsidRPr="006A4D83">
        <w:rPr>
          <w:lang w:val="en-US"/>
        </w:rPr>
        <w:t></w:t>
      </w:r>
      <w:r w:rsidRPr="006A4D83">
        <w:rPr>
          <w:rFonts w:hint="eastAsia"/>
          <w:lang w:val="en-US"/>
        </w:rPr>
        <w:t>валідовано</w:t>
      </w:r>
      <w:r w:rsidRPr="006A4D83">
        <w:rPr>
          <w:lang w:val="en-US"/>
        </w:rPr>
        <w:t></w:t>
      </w:r>
      <w:r w:rsidRPr="006A4D83">
        <w:rPr>
          <w:rFonts w:hint="eastAsia"/>
          <w:lang w:val="en-US"/>
        </w:rPr>
        <w:t>новий</w:t>
      </w:r>
    </w:p>
    <w:p w:rsidR="006A4D83" w:rsidRPr="006A4D83" w:rsidRDefault="006A4D83" w:rsidP="006A4D83">
      <w:pPr>
        <w:rPr>
          <w:lang w:val="en-US"/>
        </w:rPr>
      </w:pPr>
      <w:r w:rsidRPr="006A4D83">
        <w:rPr>
          <w:rFonts w:hint="eastAsia"/>
          <w:lang w:val="en-US"/>
        </w:rPr>
        <w:t>метод</w:t>
      </w:r>
      <w:r w:rsidRPr="006A4D83">
        <w:rPr>
          <w:lang w:val="en-US"/>
        </w:rPr>
        <w:t></w:t>
      </w:r>
      <w:r w:rsidRPr="006A4D83">
        <w:rPr>
          <w:rFonts w:hint="eastAsia"/>
          <w:lang w:val="en-US"/>
        </w:rPr>
        <w:t>аналізу</w:t>
      </w:r>
      <w:r w:rsidRPr="006A4D83">
        <w:rPr>
          <w:lang w:val="en-US"/>
        </w:rPr>
        <w:t></w:t>
      </w:r>
      <w:r w:rsidRPr="006A4D83">
        <w:rPr>
          <w:rFonts w:hint="eastAsia"/>
          <w:lang w:val="en-US"/>
        </w:rPr>
        <w:t>петельної</w:t>
      </w:r>
      <w:r w:rsidRPr="006A4D83">
        <w:rPr>
          <w:lang w:val="en-US"/>
        </w:rPr>
        <w:t></w:t>
      </w:r>
      <w:r w:rsidRPr="006A4D83">
        <w:rPr>
          <w:rFonts w:hint="eastAsia"/>
          <w:lang w:val="en-US"/>
        </w:rPr>
        <w:t>організації</w:t>
      </w:r>
      <w:r w:rsidRPr="006A4D83">
        <w:rPr>
          <w:lang w:val="en-US"/>
        </w:rPr>
        <w:t></w:t>
      </w:r>
      <w:r w:rsidRPr="006A4D83">
        <w:rPr>
          <w:rFonts w:hint="eastAsia"/>
          <w:lang w:val="en-US"/>
        </w:rPr>
        <w:t>ДНК</w:t>
      </w:r>
      <w:r w:rsidRPr="006A4D83">
        <w:rPr>
          <w:lang w:val="en-US"/>
        </w:rPr>
        <w:t></w:t>
      </w:r>
      <w:r w:rsidRPr="006A4D83">
        <w:rPr>
          <w:rFonts w:hint="eastAsia"/>
          <w:lang w:val="en-US"/>
        </w:rPr>
        <w:t>у</w:t>
      </w:r>
      <w:r w:rsidRPr="006A4D83">
        <w:rPr>
          <w:lang w:val="en-US"/>
        </w:rPr>
        <w:t></w:t>
      </w:r>
      <w:r w:rsidRPr="006A4D83">
        <w:rPr>
          <w:rFonts w:hint="eastAsia"/>
          <w:lang w:val="en-US"/>
        </w:rPr>
        <w:t>ядрах</w:t>
      </w:r>
      <w:r w:rsidRPr="006A4D83">
        <w:rPr>
          <w:lang w:val="en-US"/>
        </w:rPr>
        <w:t></w:t>
      </w:r>
      <w:r w:rsidRPr="006A4D83">
        <w:rPr>
          <w:rFonts w:hint="eastAsia"/>
          <w:lang w:val="en-US"/>
        </w:rPr>
        <w:t>еукаріотичних</w:t>
      </w:r>
      <w:r w:rsidRPr="006A4D83">
        <w:rPr>
          <w:lang w:val="en-US"/>
        </w:rPr>
        <w:t></w:t>
      </w:r>
      <w:r w:rsidRPr="006A4D83">
        <w:rPr>
          <w:rFonts w:hint="eastAsia"/>
          <w:lang w:val="en-US"/>
        </w:rPr>
        <w:t>клітин</w:t>
      </w:r>
      <w:r w:rsidRPr="006A4D83">
        <w:rPr>
          <w:lang w:val="en-US"/>
        </w:rPr>
        <w:t></w:t>
      </w:r>
      <w:r w:rsidRPr="006A4D83">
        <w:rPr>
          <w:rFonts w:hint="eastAsia"/>
          <w:lang w:val="en-US"/>
        </w:rPr>
        <w:t>на</w:t>
      </w:r>
    </w:p>
    <w:p w:rsidR="006A4D83" w:rsidRPr="006A4D83" w:rsidRDefault="006A4D83" w:rsidP="006A4D83">
      <w:pPr>
        <w:rPr>
          <w:lang w:val="en-US"/>
        </w:rPr>
      </w:pPr>
      <w:r w:rsidRPr="006A4D83">
        <w:rPr>
          <w:rFonts w:hint="eastAsia"/>
          <w:lang w:val="en-US"/>
        </w:rPr>
        <w:t>основі</w:t>
      </w:r>
      <w:r w:rsidRPr="006A4D83">
        <w:rPr>
          <w:lang w:val="en-US"/>
        </w:rPr>
        <w:t></w:t>
      </w:r>
      <w:r w:rsidRPr="006A4D83">
        <w:rPr>
          <w:rFonts w:hint="eastAsia"/>
          <w:lang w:val="en-US"/>
        </w:rPr>
        <w:t>кометного</w:t>
      </w:r>
      <w:r w:rsidRPr="006A4D83">
        <w:rPr>
          <w:lang w:val="en-US"/>
        </w:rPr>
        <w:t></w:t>
      </w:r>
      <w:r w:rsidRPr="006A4D83">
        <w:rPr>
          <w:rFonts w:hint="eastAsia"/>
          <w:lang w:val="en-US"/>
        </w:rPr>
        <w:t>електрофорезу</w:t>
      </w:r>
      <w:r w:rsidRPr="006A4D83">
        <w:rPr>
          <w:lang w:val="en-US"/>
        </w:rPr>
        <w:t></w:t>
      </w:r>
      <w:r w:rsidRPr="006A4D83">
        <w:rPr>
          <w:rFonts w:hint="eastAsia"/>
          <w:lang w:val="en-US"/>
        </w:rPr>
        <w:t>нуклеоїдів</w:t>
      </w:r>
      <w:r w:rsidRPr="006A4D83">
        <w:rPr>
          <w:lang w:val="en-US"/>
        </w:rPr>
        <w:t></w:t>
      </w:r>
      <w:r w:rsidRPr="006A4D83">
        <w:rPr>
          <w:lang w:val="en-US"/>
        </w:rPr>
        <w:t></w:t>
      </w:r>
      <w:r w:rsidRPr="006A4D83">
        <w:rPr>
          <w:rFonts w:hint="eastAsia"/>
          <w:lang w:val="en-US"/>
        </w:rPr>
        <w:t>отриманих</w:t>
      </w:r>
      <w:r w:rsidRPr="006A4D83">
        <w:rPr>
          <w:lang w:val="en-US"/>
        </w:rPr>
        <w:t></w:t>
      </w:r>
      <w:r w:rsidRPr="006A4D83">
        <w:rPr>
          <w:rFonts w:hint="eastAsia"/>
          <w:lang w:val="en-US"/>
        </w:rPr>
        <w:t>шляхом</w:t>
      </w:r>
      <w:r w:rsidRPr="006A4D83">
        <w:rPr>
          <w:lang w:val="en-US"/>
        </w:rPr>
        <w:t></w:t>
      </w:r>
      <w:r w:rsidRPr="006A4D83">
        <w:rPr>
          <w:rFonts w:hint="eastAsia"/>
          <w:lang w:val="en-US"/>
        </w:rPr>
        <w:t>лізису</w:t>
      </w:r>
      <w:r w:rsidRPr="006A4D83">
        <w:rPr>
          <w:lang w:val="en-US"/>
        </w:rPr>
        <w:t></w:t>
      </w:r>
      <w:r w:rsidRPr="006A4D83">
        <w:rPr>
          <w:rFonts w:hint="eastAsia"/>
          <w:lang w:val="en-US"/>
        </w:rPr>
        <w:t>клітин</w:t>
      </w:r>
    </w:p>
    <w:p w:rsidR="006A4D83" w:rsidRPr="006A4D83" w:rsidRDefault="006A4D83" w:rsidP="006A4D83">
      <w:pPr>
        <w:rPr>
          <w:lang w:val="en-US"/>
        </w:rPr>
      </w:pPr>
      <w:r w:rsidRPr="006A4D83">
        <w:rPr>
          <w:rFonts w:hint="eastAsia"/>
          <w:lang w:val="en-US"/>
        </w:rPr>
        <w:t>у</w:t>
      </w:r>
      <w:r w:rsidRPr="006A4D83">
        <w:rPr>
          <w:lang w:val="en-US"/>
        </w:rPr>
        <w:t></w:t>
      </w:r>
      <w:r w:rsidRPr="006A4D83">
        <w:rPr>
          <w:rFonts w:hint="eastAsia"/>
          <w:lang w:val="en-US"/>
        </w:rPr>
        <w:t>присутності</w:t>
      </w:r>
      <w:r w:rsidRPr="006A4D83">
        <w:rPr>
          <w:lang w:val="en-US"/>
        </w:rPr>
        <w:t></w:t>
      </w:r>
      <w:r w:rsidRPr="006A4D83">
        <w:rPr>
          <w:rFonts w:hint="eastAsia"/>
          <w:lang w:val="en-US"/>
        </w:rPr>
        <w:t>детергентів</w:t>
      </w:r>
      <w:r w:rsidRPr="006A4D83">
        <w:rPr>
          <w:lang w:val="en-US"/>
        </w:rPr>
        <w:t></w:t>
      </w:r>
      <w:r w:rsidRPr="006A4D83">
        <w:rPr>
          <w:rFonts w:hint="eastAsia"/>
          <w:lang w:val="en-US"/>
        </w:rPr>
        <w:t>в</w:t>
      </w:r>
      <w:r w:rsidRPr="006A4D83">
        <w:rPr>
          <w:lang w:val="en-US"/>
        </w:rPr>
        <w:t></w:t>
      </w:r>
      <w:r w:rsidRPr="006A4D83">
        <w:rPr>
          <w:rFonts w:hint="eastAsia"/>
          <w:lang w:val="en-US"/>
        </w:rPr>
        <w:t>умовах</w:t>
      </w:r>
      <w:r w:rsidRPr="006A4D83">
        <w:rPr>
          <w:lang w:val="en-US"/>
        </w:rPr>
        <w:t></w:t>
      </w:r>
      <w:r w:rsidRPr="006A4D83">
        <w:rPr>
          <w:rFonts w:hint="eastAsia"/>
          <w:lang w:val="en-US"/>
        </w:rPr>
        <w:t>високої</w:t>
      </w:r>
      <w:r w:rsidRPr="006A4D83">
        <w:rPr>
          <w:lang w:val="en-US"/>
        </w:rPr>
        <w:t></w:t>
      </w:r>
      <w:r w:rsidRPr="006A4D83">
        <w:rPr>
          <w:rFonts w:hint="eastAsia"/>
          <w:lang w:val="en-US"/>
        </w:rPr>
        <w:t>іонної</w:t>
      </w:r>
      <w:r w:rsidRPr="006A4D83">
        <w:rPr>
          <w:lang w:val="en-US"/>
        </w:rPr>
        <w:t></w:t>
      </w:r>
      <w:r w:rsidRPr="006A4D83">
        <w:rPr>
          <w:rFonts w:hint="eastAsia"/>
          <w:lang w:val="en-US"/>
        </w:rPr>
        <w:t>сили</w:t>
      </w:r>
      <w:r w:rsidRPr="006A4D83">
        <w:rPr>
          <w:lang w:val="en-US"/>
        </w:rPr>
        <w:t></w:t>
      </w:r>
    </w:p>
    <w:p w:rsidR="006A4D83" w:rsidRPr="006A4D83" w:rsidRDefault="006A4D83" w:rsidP="006A4D83">
      <w:pPr>
        <w:rPr>
          <w:lang w:val="en-US"/>
        </w:rPr>
      </w:pPr>
      <w:r w:rsidRPr="006A4D83">
        <w:rPr>
          <w:lang w:val="en-US"/>
        </w:rPr>
        <w:t></w:t>
      </w:r>
      <w:r w:rsidRPr="006A4D83">
        <w:rPr>
          <w:lang w:val="en-US"/>
        </w:rPr>
        <w:t></w:t>
      </w:r>
      <w:r w:rsidRPr="006A4D83">
        <w:rPr>
          <w:lang w:val="en-US"/>
        </w:rPr>
        <w:t></w:t>
      </w:r>
      <w:r w:rsidRPr="006A4D83">
        <w:rPr>
          <w:rFonts w:hint="eastAsia"/>
          <w:lang w:val="en-US"/>
        </w:rPr>
        <w:t>На</w:t>
      </w:r>
      <w:r w:rsidRPr="006A4D83">
        <w:rPr>
          <w:lang w:val="en-US"/>
        </w:rPr>
        <w:t></w:t>
      </w:r>
      <w:r w:rsidRPr="006A4D83">
        <w:rPr>
          <w:rFonts w:hint="eastAsia"/>
          <w:lang w:val="en-US"/>
        </w:rPr>
        <w:t>основі</w:t>
      </w:r>
      <w:r w:rsidRPr="006A4D83">
        <w:rPr>
          <w:lang w:val="en-US"/>
        </w:rPr>
        <w:t></w:t>
      </w:r>
      <w:r w:rsidRPr="006A4D83">
        <w:rPr>
          <w:rFonts w:hint="eastAsia"/>
          <w:lang w:val="en-US"/>
        </w:rPr>
        <w:t>аналізу</w:t>
      </w:r>
      <w:r w:rsidRPr="006A4D83">
        <w:rPr>
          <w:lang w:val="en-US"/>
        </w:rPr>
        <w:t></w:t>
      </w:r>
      <w:r w:rsidRPr="006A4D83">
        <w:rPr>
          <w:rFonts w:hint="eastAsia"/>
          <w:lang w:val="en-US"/>
        </w:rPr>
        <w:t>кінетики</w:t>
      </w:r>
      <w:r w:rsidRPr="006A4D83">
        <w:rPr>
          <w:lang w:val="en-US"/>
        </w:rPr>
        <w:t></w:t>
      </w:r>
      <w:r w:rsidRPr="006A4D83">
        <w:rPr>
          <w:rFonts w:hint="eastAsia"/>
          <w:lang w:val="en-US"/>
        </w:rPr>
        <w:t>міграції</w:t>
      </w:r>
      <w:r w:rsidRPr="006A4D83">
        <w:rPr>
          <w:lang w:val="en-US"/>
        </w:rPr>
        <w:t></w:t>
      </w:r>
      <w:r w:rsidRPr="006A4D83">
        <w:rPr>
          <w:rFonts w:hint="eastAsia"/>
          <w:lang w:val="en-US"/>
        </w:rPr>
        <w:t>ДНК</w:t>
      </w:r>
      <w:r w:rsidRPr="006A4D83">
        <w:rPr>
          <w:lang w:val="en-US"/>
        </w:rPr>
        <w:t></w:t>
      </w:r>
      <w:r w:rsidRPr="006A4D83">
        <w:rPr>
          <w:rFonts w:hint="eastAsia"/>
          <w:lang w:val="en-US"/>
        </w:rPr>
        <w:t>при</w:t>
      </w:r>
      <w:r w:rsidRPr="006A4D83">
        <w:rPr>
          <w:lang w:val="en-US"/>
        </w:rPr>
        <w:t></w:t>
      </w:r>
      <w:r w:rsidRPr="006A4D83">
        <w:rPr>
          <w:rFonts w:hint="eastAsia"/>
          <w:lang w:val="en-US"/>
        </w:rPr>
        <w:t>кометному</w:t>
      </w:r>
    </w:p>
    <w:p w:rsidR="006A4D83" w:rsidRPr="006A4D83" w:rsidRDefault="006A4D83" w:rsidP="006A4D83">
      <w:pPr>
        <w:rPr>
          <w:lang w:val="en-US"/>
        </w:rPr>
      </w:pPr>
      <w:r w:rsidRPr="006A4D83">
        <w:rPr>
          <w:rFonts w:hint="eastAsia"/>
          <w:lang w:val="en-US"/>
        </w:rPr>
        <w:t>електрофорезі</w:t>
      </w:r>
      <w:r w:rsidRPr="006A4D83">
        <w:rPr>
          <w:lang w:val="en-US"/>
        </w:rPr>
        <w:t></w:t>
      </w:r>
      <w:r w:rsidRPr="006A4D83">
        <w:rPr>
          <w:lang w:val="en-US"/>
        </w:rPr>
        <w:t></w:t>
      </w:r>
      <w:r w:rsidRPr="006A4D83">
        <w:rPr>
          <w:rFonts w:hint="eastAsia"/>
          <w:lang w:val="en-US"/>
        </w:rPr>
        <w:t>зворотної</w:t>
      </w:r>
      <w:r w:rsidRPr="006A4D83">
        <w:rPr>
          <w:lang w:val="en-US"/>
        </w:rPr>
        <w:t></w:t>
      </w:r>
      <w:r w:rsidRPr="006A4D83">
        <w:rPr>
          <w:rFonts w:hint="eastAsia"/>
          <w:lang w:val="en-US"/>
        </w:rPr>
        <w:t>міграції</w:t>
      </w:r>
      <w:r w:rsidRPr="006A4D83">
        <w:rPr>
          <w:lang w:val="en-US"/>
        </w:rPr>
        <w:t></w:t>
      </w:r>
      <w:r w:rsidRPr="006A4D83">
        <w:rPr>
          <w:rFonts w:hint="eastAsia"/>
          <w:lang w:val="en-US"/>
        </w:rPr>
        <w:t>при</w:t>
      </w:r>
      <w:r w:rsidRPr="006A4D83">
        <w:rPr>
          <w:lang w:val="en-US"/>
        </w:rPr>
        <w:t></w:t>
      </w:r>
      <w:r w:rsidRPr="006A4D83">
        <w:rPr>
          <w:rFonts w:hint="eastAsia"/>
          <w:lang w:val="en-US"/>
        </w:rPr>
        <w:t>вимкненні</w:t>
      </w:r>
      <w:r w:rsidRPr="006A4D83">
        <w:rPr>
          <w:lang w:val="en-US"/>
        </w:rPr>
        <w:t></w:t>
      </w:r>
      <w:r w:rsidRPr="006A4D83">
        <w:rPr>
          <w:rFonts w:hint="eastAsia"/>
          <w:lang w:val="en-US"/>
        </w:rPr>
        <w:t>електричного</w:t>
      </w:r>
      <w:r w:rsidRPr="006A4D83">
        <w:rPr>
          <w:lang w:val="en-US"/>
        </w:rPr>
        <w:t></w:t>
      </w:r>
      <w:r w:rsidRPr="006A4D83">
        <w:rPr>
          <w:rFonts w:hint="eastAsia"/>
          <w:lang w:val="en-US"/>
        </w:rPr>
        <w:t>струму</w:t>
      </w:r>
      <w:r w:rsidRPr="006A4D83">
        <w:rPr>
          <w:lang w:val="en-US"/>
        </w:rPr>
        <w:t></w:t>
      </w:r>
      <w:r w:rsidRPr="006A4D83">
        <w:rPr>
          <w:rFonts w:hint="eastAsia"/>
          <w:lang w:val="en-US"/>
        </w:rPr>
        <w:t>та</w:t>
      </w:r>
    </w:p>
    <w:p w:rsidR="006A4D83" w:rsidRPr="006A4D83" w:rsidRDefault="006A4D83" w:rsidP="006A4D83">
      <w:pPr>
        <w:rPr>
          <w:lang w:val="en-US"/>
        </w:rPr>
      </w:pPr>
      <w:r w:rsidRPr="006A4D83">
        <w:rPr>
          <w:rFonts w:hint="eastAsia"/>
          <w:lang w:val="en-US"/>
        </w:rPr>
        <w:t>впливу</w:t>
      </w:r>
      <w:r w:rsidRPr="006A4D83">
        <w:rPr>
          <w:lang w:val="en-US"/>
        </w:rPr>
        <w:t></w:t>
      </w:r>
      <w:r w:rsidRPr="006A4D83">
        <w:rPr>
          <w:rFonts w:hint="eastAsia"/>
          <w:lang w:val="en-US"/>
        </w:rPr>
        <w:t>на</w:t>
      </w:r>
      <w:r w:rsidRPr="006A4D83">
        <w:rPr>
          <w:lang w:val="en-US"/>
        </w:rPr>
        <w:t></w:t>
      </w:r>
      <w:r w:rsidRPr="006A4D83">
        <w:rPr>
          <w:rFonts w:hint="eastAsia"/>
          <w:lang w:val="en-US"/>
        </w:rPr>
        <w:t>кінетику</w:t>
      </w:r>
      <w:r w:rsidRPr="006A4D83">
        <w:rPr>
          <w:lang w:val="en-US"/>
        </w:rPr>
        <w:t></w:t>
      </w:r>
      <w:r w:rsidRPr="006A4D83">
        <w:rPr>
          <w:rFonts w:hint="eastAsia"/>
          <w:lang w:val="en-US"/>
        </w:rPr>
        <w:t>інтеркаляторів</w:t>
      </w:r>
      <w:r w:rsidRPr="006A4D83">
        <w:rPr>
          <w:lang w:val="en-US"/>
        </w:rPr>
        <w:t></w:t>
      </w:r>
      <w:r w:rsidRPr="006A4D83">
        <w:rPr>
          <w:rFonts w:hint="eastAsia"/>
          <w:lang w:val="en-US"/>
        </w:rPr>
        <w:t>ДНК</w:t>
      </w:r>
      <w:r w:rsidRPr="006A4D83">
        <w:rPr>
          <w:lang w:val="en-US"/>
        </w:rPr>
        <w:t></w:t>
      </w:r>
      <w:r w:rsidRPr="006A4D83">
        <w:rPr>
          <w:rFonts w:hint="eastAsia"/>
          <w:lang w:val="en-US"/>
        </w:rPr>
        <w:t>встановлено</w:t>
      </w:r>
      <w:r w:rsidRPr="006A4D83">
        <w:rPr>
          <w:lang w:val="en-US"/>
        </w:rPr>
        <w:t></w:t>
      </w:r>
      <w:r w:rsidRPr="006A4D83">
        <w:rPr>
          <w:lang w:val="en-US"/>
        </w:rPr>
        <w:t></w:t>
      </w:r>
      <w:r w:rsidRPr="006A4D83">
        <w:rPr>
          <w:rFonts w:hint="eastAsia"/>
          <w:lang w:val="en-US"/>
        </w:rPr>
        <w:t>що</w:t>
      </w:r>
      <w:r w:rsidRPr="006A4D83">
        <w:rPr>
          <w:lang w:val="en-US"/>
        </w:rPr>
        <w:t></w:t>
      </w:r>
      <w:r w:rsidRPr="006A4D83">
        <w:rPr>
          <w:lang w:val="en-US"/>
        </w:rPr>
        <w:t></w:t>
      </w:r>
      <w:r w:rsidRPr="006A4D83">
        <w:rPr>
          <w:rFonts w:hint="eastAsia"/>
          <w:lang w:val="en-US"/>
        </w:rPr>
        <w:t>за</w:t>
      </w:r>
      <w:r w:rsidRPr="006A4D83">
        <w:rPr>
          <w:lang w:val="en-US"/>
        </w:rPr>
        <w:t></w:t>
      </w:r>
      <w:r w:rsidRPr="006A4D83">
        <w:rPr>
          <w:rFonts w:hint="eastAsia"/>
          <w:lang w:val="en-US"/>
        </w:rPr>
        <w:t>нейтральних</w:t>
      </w:r>
    </w:p>
    <w:p w:rsidR="006A4D83" w:rsidRPr="006A4D83" w:rsidRDefault="006A4D83" w:rsidP="006A4D83">
      <w:pPr>
        <w:rPr>
          <w:lang w:val="en-US"/>
        </w:rPr>
      </w:pPr>
      <w:r w:rsidRPr="006A4D83">
        <w:rPr>
          <w:rFonts w:hint="eastAsia"/>
          <w:lang w:val="en-US"/>
        </w:rPr>
        <w:t>значень</w:t>
      </w:r>
      <w:r w:rsidRPr="006A4D83">
        <w:rPr>
          <w:lang w:val="en-US"/>
        </w:rPr>
        <w:t></w:t>
      </w:r>
      <w:r w:rsidRPr="006A4D83">
        <w:rPr>
          <w:rFonts w:hint="eastAsia"/>
          <w:lang w:val="en-US"/>
        </w:rPr>
        <w:t>рН</w:t>
      </w:r>
      <w:r w:rsidRPr="006A4D83">
        <w:rPr>
          <w:lang w:val="en-US"/>
        </w:rPr>
        <w:t></w:t>
      </w:r>
      <w:r w:rsidRPr="006A4D83">
        <w:rPr>
          <w:rFonts w:hint="eastAsia"/>
          <w:lang w:val="en-US"/>
        </w:rPr>
        <w:t>і</w:t>
      </w:r>
      <w:r w:rsidRPr="006A4D83">
        <w:rPr>
          <w:lang w:val="en-US"/>
        </w:rPr>
        <w:t></w:t>
      </w:r>
      <w:r w:rsidRPr="006A4D83">
        <w:rPr>
          <w:rFonts w:hint="eastAsia"/>
          <w:lang w:val="en-US"/>
        </w:rPr>
        <w:t>при</w:t>
      </w:r>
      <w:r w:rsidRPr="006A4D83">
        <w:rPr>
          <w:lang w:val="en-US"/>
        </w:rPr>
        <w:t></w:t>
      </w:r>
      <w:r w:rsidRPr="006A4D83">
        <w:rPr>
          <w:rFonts w:hint="eastAsia"/>
          <w:lang w:val="en-US"/>
        </w:rPr>
        <w:t>відсутності</w:t>
      </w:r>
      <w:r w:rsidRPr="006A4D83">
        <w:rPr>
          <w:lang w:val="en-US"/>
        </w:rPr>
        <w:t></w:t>
      </w:r>
      <w:r w:rsidRPr="006A4D83">
        <w:rPr>
          <w:rFonts w:hint="eastAsia"/>
          <w:lang w:val="en-US"/>
        </w:rPr>
        <w:t>впливів</w:t>
      </w:r>
      <w:r w:rsidRPr="006A4D83">
        <w:rPr>
          <w:lang w:val="en-US"/>
        </w:rPr>
        <w:t></w:t>
      </w:r>
      <w:r w:rsidRPr="006A4D83">
        <w:rPr>
          <w:lang w:val="en-US"/>
        </w:rPr>
        <w:t></w:t>
      </w:r>
      <w:r w:rsidRPr="006A4D83">
        <w:rPr>
          <w:rFonts w:hint="eastAsia"/>
          <w:lang w:val="en-US"/>
        </w:rPr>
        <w:t>здатних</w:t>
      </w:r>
      <w:r w:rsidRPr="006A4D83">
        <w:rPr>
          <w:lang w:val="en-US"/>
        </w:rPr>
        <w:t></w:t>
      </w:r>
      <w:r w:rsidRPr="006A4D83">
        <w:rPr>
          <w:rFonts w:hint="eastAsia"/>
          <w:lang w:val="en-US"/>
        </w:rPr>
        <w:t>пошкоджувати</w:t>
      </w:r>
      <w:r w:rsidRPr="006A4D83">
        <w:rPr>
          <w:lang w:val="en-US"/>
        </w:rPr>
        <w:t></w:t>
      </w:r>
      <w:r w:rsidRPr="006A4D83">
        <w:rPr>
          <w:rFonts w:hint="eastAsia"/>
          <w:lang w:val="en-US"/>
        </w:rPr>
        <w:t>ДНК</w:t>
      </w:r>
      <w:r w:rsidRPr="006A4D83">
        <w:rPr>
          <w:lang w:val="en-US"/>
        </w:rPr>
        <w:t></w:t>
      </w:r>
      <w:r w:rsidRPr="006A4D83">
        <w:rPr>
          <w:lang w:val="en-US"/>
        </w:rPr>
        <w:t></w:t>
      </w:r>
      <w:r w:rsidRPr="006A4D83">
        <w:rPr>
          <w:rFonts w:hint="eastAsia"/>
          <w:lang w:val="en-US"/>
        </w:rPr>
        <w:t>основним</w:t>
      </w:r>
    </w:p>
    <w:p w:rsidR="006A4D83" w:rsidRPr="006A4D83" w:rsidRDefault="006A4D83" w:rsidP="006A4D83">
      <w:r w:rsidRPr="006A4D83">
        <w:rPr>
          <w:rFonts w:hint="eastAsia"/>
        </w:rPr>
        <w:t>компонентом</w:t>
      </w:r>
      <w:r w:rsidRPr="006A4D83">
        <w:rPr>
          <w:lang w:val="en-US"/>
        </w:rPr>
        <w:t></w:t>
      </w:r>
      <w:r w:rsidRPr="006A4D83">
        <w:rPr>
          <w:rFonts w:hint="eastAsia"/>
        </w:rPr>
        <w:t>електрофоретичного</w:t>
      </w:r>
      <w:r w:rsidRPr="006A4D83">
        <w:rPr>
          <w:lang w:val="en-US"/>
        </w:rPr>
        <w:t></w:t>
      </w:r>
      <w:r w:rsidRPr="006A4D83">
        <w:rPr>
          <w:rFonts w:hint="eastAsia"/>
        </w:rPr>
        <w:t>треку</w:t>
      </w:r>
      <w:r w:rsidRPr="006A4D83">
        <w:rPr>
          <w:lang w:val="en-US"/>
        </w:rPr>
        <w:t></w:t>
      </w:r>
      <w:r w:rsidRPr="006A4D83">
        <w:rPr>
          <w:rFonts w:hint="eastAsia"/>
        </w:rPr>
        <w:t>є</w:t>
      </w:r>
      <w:r w:rsidRPr="006A4D83">
        <w:rPr>
          <w:lang w:val="en-US"/>
        </w:rPr>
        <w:t></w:t>
      </w:r>
      <w:r w:rsidRPr="006A4D83">
        <w:rPr>
          <w:rFonts w:hint="eastAsia"/>
        </w:rPr>
        <w:t>петельні</w:t>
      </w:r>
      <w:r w:rsidRPr="006A4D83">
        <w:rPr>
          <w:lang w:val="en-US"/>
        </w:rPr>
        <w:t></w:t>
      </w:r>
      <w:r w:rsidRPr="006A4D83">
        <w:rPr>
          <w:rFonts w:hint="eastAsia"/>
        </w:rPr>
        <w:t>домени</w:t>
      </w:r>
      <w:r w:rsidRPr="006A4D83">
        <w:rPr>
          <w:lang w:val="en-US"/>
        </w:rPr>
        <w:t></w:t>
      </w:r>
      <w:r w:rsidRPr="006A4D83">
        <w:rPr>
          <w:rFonts w:hint="eastAsia"/>
        </w:rPr>
        <w:t>ДНК</w:t>
      </w:r>
      <w:r w:rsidRPr="006A4D83">
        <w:rPr>
          <w:lang w:val="en-US"/>
        </w:rPr>
        <w:t></w:t>
      </w:r>
    </w:p>
    <w:p w:rsidR="006A4D83" w:rsidRPr="006A4D83" w:rsidRDefault="006A4D83" w:rsidP="006A4D83">
      <w:r w:rsidRPr="006A4D83">
        <w:rPr>
          <w:lang w:val="en-US"/>
        </w:rPr>
        <w:t></w:t>
      </w:r>
      <w:r w:rsidRPr="006A4D83">
        <w:rPr>
          <w:lang w:val="en-US"/>
        </w:rPr>
        <w:t></w:t>
      </w:r>
      <w:r w:rsidRPr="006A4D83">
        <w:rPr>
          <w:lang w:val="en-US"/>
        </w:rPr>
        <w:t></w:t>
      </w:r>
      <w:r w:rsidRPr="006A4D83">
        <w:rPr>
          <w:rFonts w:hint="eastAsia"/>
        </w:rPr>
        <w:t>Показано</w:t>
      </w:r>
      <w:r w:rsidRPr="006A4D83">
        <w:rPr>
          <w:lang w:val="en-US"/>
        </w:rPr>
        <w:t></w:t>
      </w:r>
      <w:r w:rsidRPr="006A4D83">
        <w:rPr>
          <w:lang w:val="en-US"/>
        </w:rPr>
        <w:t></w:t>
      </w:r>
      <w:r w:rsidRPr="006A4D83">
        <w:rPr>
          <w:rFonts w:hint="eastAsia"/>
        </w:rPr>
        <w:t>що</w:t>
      </w:r>
      <w:r w:rsidRPr="006A4D83">
        <w:rPr>
          <w:lang w:val="en-US"/>
        </w:rPr>
        <w:t></w:t>
      </w:r>
      <w:r w:rsidRPr="006A4D83">
        <w:rPr>
          <w:rFonts w:hint="eastAsia"/>
        </w:rPr>
        <w:t>основними</w:t>
      </w:r>
      <w:r w:rsidRPr="006A4D83">
        <w:rPr>
          <w:lang w:val="en-US"/>
        </w:rPr>
        <w:t></w:t>
      </w:r>
      <w:r w:rsidRPr="006A4D83">
        <w:rPr>
          <w:rFonts w:hint="eastAsia"/>
        </w:rPr>
        <w:t>фізичними</w:t>
      </w:r>
      <w:r w:rsidRPr="006A4D83">
        <w:rPr>
          <w:lang w:val="en-US"/>
        </w:rPr>
        <w:t></w:t>
      </w:r>
      <w:r w:rsidRPr="006A4D83">
        <w:rPr>
          <w:rFonts w:hint="eastAsia"/>
        </w:rPr>
        <w:t>характеристиками</w:t>
      </w:r>
      <w:r w:rsidRPr="006A4D83">
        <w:rPr>
          <w:lang w:val="en-US"/>
        </w:rPr>
        <w:t></w:t>
      </w:r>
      <w:r w:rsidRPr="006A4D83">
        <w:rPr>
          <w:rFonts w:hint="eastAsia"/>
        </w:rPr>
        <w:t>петель</w:t>
      </w:r>
    </w:p>
    <w:p w:rsidR="006A4D83" w:rsidRPr="006A4D83" w:rsidRDefault="006A4D83" w:rsidP="006A4D83">
      <w:r w:rsidRPr="006A4D83">
        <w:rPr>
          <w:rFonts w:hint="eastAsia"/>
        </w:rPr>
        <w:t>ДНК</w:t>
      </w:r>
      <w:r w:rsidRPr="006A4D83">
        <w:rPr>
          <w:lang w:val="en-US"/>
        </w:rPr>
        <w:t></w:t>
      </w:r>
      <w:r w:rsidRPr="006A4D83">
        <w:rPr>
          <w:lang w:val="en-US"/>
        </w:rPr>
        <w:t></w:t>
      </w:r>
      <w:r w:rsidRPr="006A4D83">
        <w:rPr>
          <w:rFonts w:hint="eastAsia"/>
        </w:rPr>
        <w:t>які</w:t>
      </w:r>
      <w:r w:rsidRPr="006A4D83">
        <w:rPr>
          <w:lang w:val="en-US"/>
        </w:rPr>
        <w:t></w:t>
      </w:r>
      <w:r w:rsidRPr="006A4D83">
        <w:rPr>
          <w:rFonts w:hint="eastAsia"/>
        </w:rPr>
        <w:t>впливають</w:t>
      </w:r>
      <w:r w:rsidRPr="006A4D83">
        <w:rPr>
          <w:lang w:val="en-US"/>
        </w:rPr>
        <w:t></w:t>
      </w:r>
      <w:r w:rsidRPr="006A4D83">
        <w:rPr>
          <w:rFonts w:hint="eastAsia"/>
        </w:rPr>
        <w:t>на</w:t>
      </w:r>
      <w:r w:rsidRPr="006A4D83">
        <w:rPr>
          <w:lang w:val="en-US"/>
        </w:rPr>
        <w:t></w:t>
      </w:r>
      <w:r w:rsidRPr="006A4D83">
        <w:rPr>
          <w:rFonts w:hint="eastAsia"/>
        </w:rPr>
        <w:t>швидкість</w:t>
      </w:r>
      <w:r w:rsidRPr="006A4D83">
        <w:rPr>
          <w:lang w:val="en-US"/>
        </w:rPr>
        <w:t></w:t>
      </w:r>
      <w:r w:rsidRPr="006A4D83">
        <w:rPr>
          <w:rFonts w:hint="eastAsia"/>
        </w:rPr>
        <w:t>їхньої</w:t>
      </w:r>
      <w:r w:rsidRPr="006A4D83">
        <w:rPr>
          <w:lang w:val="en-US"/>
        </w:rPr>
        <w:t></w:t>
      </w:r>
      <w:r w:rsidRPr="006A4D83">
        <w:rPr>
          <w:rFonts w:hint="eastAsia"/>
        </w:rPr>
        <w:t>міграції</w:t>
      </w:r>
      <w:r w:rsidRPr="006A4D83">
        <w:rPr>
          <w:lang w:val="en-US"/>
        </w:rPr>
        <w:t></w:t>
      </w:r>
      <w:r w:rsidRPr="006A4D83">
        <w:rPr>
          <w:rFonts w:hint="eastAsia"/>
        </w:rPr>
        <w:t>і</w:t>
      </w:r>
      <w:r w:rsidRPr="006A4D83">
        <w:rPr>
          <w:lang w:val="en-US"/>
        </w:rPr>
        <w:t></w:t>
      </w:r>
      <w:r w:rsidRPr="006A4D83">
        <w:rPr>
          <w:rFonts w:hint="eastAsia"/>
        </w:rPr>
        <w:t>які</w:t>
      </w:r>
      <w:r w:rsidRPr="006A4D83">
        <w:rPr>
          <w:lang w:val="en-US"/>
        </w:rPr>
        <w:t></w:t>
      </w:r>
      <w:r w:rsidRPr="006A4D83">
        <w:rPr>
          <w:lang w:val="en-US"/>
        </w:rPr>
        <w:t></w:t>
      </w:r>
      <w:r w:rsidRPr="006A4D83">
        <w:rPr>
          <w:rFonts w:hint="eastAsia"/>
        </w:rPr>
        <w:t>відповідно</w:t>
      </w:r>
      <w:r w:rsidRPr="006A4D83">
        <w:rPr>
          <w:lang w:val="en-US"/>
        </w:rPr>
        <w:t></w:t>
      </w:r>
      <w:r w:rsidRPr="006A4D83">
        <w:rPr>
          <w:lang w:val="en-US"/>
        </w:rPr>
        <w:t></w:t>
      </w:r>
      <w:r w:rsidRPr="006A4D83">
        <w:rPr>
          <w:rFonts w:hint="eastAsia"/>
        </w:rPr>
        <w:t>можуть</w:t>
      </w:r>
    </w:p>
    <w:p w:rsidR="006A4D83" w:rsidRPr="006A4D83" w:rsidRDefault="006A4D83" w:rsidP="006A4D83">
      <w:r w:rsidRPr="006A4D83">
        <w:rPr>
          <w:rFonts w:hint="eastAsia"/>
        </w:rPr>
        <w:t>бути</w:t>
      </w:r>
      <w:r w:rsidRPr="006A4D83">
        <w:rPr>
          <w:lang w:val="en-US"/>
        </w:rPr>
        <w:t></w:t>
      </w:r>
      <w:r w:rsidRPr="006A4D83">
        <w:rPr>
          <w:rFonts w:hint="eastAsia"/>
        </w:rPr>
        <w:t>встановлені</w:t>
      </w:r>
      <w:r w:rsidRPr="006A4D83">
        <w:rPr>
          <w:lang w:val="en-US"/>
        </w:rPr>
        <w:t></w:t>
      </w:r>
      <w:r w:rsidRPr="006A4D83">
        <w:rPr>
          <w:rFonts w:hint="eastAsia"/>
        </w:rPr>
        <w:t>шляхом</w:t>
      </w:r>
      <w:r w:rsidRPr="006A4D83">
        <w:rPr>
          <w:lang w:val="en-US"/>
        </w:rPr>
        <w:t></w:t>
      </w:r>
      <w:r w:rsidRPr="006A4D83">
        <w:rPr>
          <w:rFonts w:hint="eastAsia"/>
        </w:rPr>
        <w:t>аналізу</w:t>
      </w:r>
      <w:r w:rsidRPr="006A4D83">
        <w:rPr>
          <w:lang w:val="en-US"/>
        </w:rPr>
        <w:t></w:t>
      </w:r>
      <w:r w:rsidRPr="006A4D83">
        <w:rPr>
          <w:rFonts w:hint="eastAsia"/>
        </w:rPr>
        <w:t>цієї</w:t>
      </w:r>
      <w:r w:rsidRPr="006A4D83">
        <w:rPr>
          <w:lang w:val="en-US"/>
        </w:rPr>
        <w:t></w:t>
      </w:r>
      <w:r w:rsidRPr="006A4D83">
        <w:rPr>
          <w:rFonts w:hint="eastAsia"/>
        </w:rPr>
        <w:t>кінетики</w:t>
      </w:r>
      <w:r w:rsidRPr="006A4D83">
        <w:rPr>
          <w:lang w:val="en-US"/>
        </w:rPr>
        <w:t></w:t>
      </w:r>
      <w:r w:rsidRPr="006A4D83">
        <w:rPr>
          <w:lang w:val="en-US"/>
        </w:rPr>
        <w:t></w:t>
      </w:r>
      <w:r w:rsidRPr="006A4D83">
        <w:rPr>
          <w:rFonts w:hint="eastAsia"/>
        </w:rPr>
        <w:t>є</w:t>
      </w:r>
      <w:r w:rsidRPr="006A4D83">
        <w:rPr>
          <w:lang w:val="en-US"/>
        </w:rPr>
        <w:t></w:t>
      </w:r>
      <w:r w:rsidRPr="006A4D83">
        <w:rPr>
          <w:rFonts w:hint="eastAsia"/>
        </w:rPr>
        <w:t>контурна</w:t>
      </w:r>
      <w:r w:rsidRPr="006A4D83">
        <w:rPr>
          <w:lang w:val="en-US"/>
        </w:rPr>
        <w:t></w:t>
      </w:r>
      <w:r w:rsidRPr="006A4D83">
        <w:rPr>
          <w:rFonts w:hint="eastAsia"/>
        </w:rPr>
        <w:t>довжина</w:t>
      </w:r>
      <w:r w:rsidRPr="006A4D83">
        <w:rPr>
          <w:lang w:val="en-US"/>
        </w:rPr>
        <w:t></w:t>
      </w:r>
      <w:r w:rsidRPr="006A4D83">
        <w:rPr>
          <w:rFonts w:hint="eastAsia"/>
        </w:rPr>
        <w:t>петель</w:t>
      </w:r>
      <w:r w:rsidRPr="006A4D83">
        <w:rPr>
          <w:lang w:val="en-US"/>
        </w:rPr>
        <w:t></w:t>
      </w:r>
    </w:p>
    <w:p w:rsidR="006A4D83" w:rsidRPr="006A4D83" w:rsidRDefault="006A4D83" w:rsidP="006A4D83">
      <w:r w:rsidRPr="006A4D83">
        <w:rPr>
          <w:rFonts w:hint="eastAsia"/>
        </w:rPr>
        <w:t>рівень</w:t>
      </w:r>
      <w:r w:rsidRPr="006A4D83">
        <w:rPr>
          <w:lang w:val="en-US"/>
        </w:rPr>
        <w:t></w:t>
      </w:r>
      <w:r w:rsidRPr="006A4D83">
        <w:rPr>
          <w:rFonts w:hint="eastAsia"/>
        </w:rPr>
        <w:t>їхньої</w:t>
      </w:r>
      <w:r w:rsidRPr="006A4D83">
        <w:rPr>
          <w:lang w:val="en-US"/>
        </w:rPr>
        <w:t></w:t>
      </w:r>
      <w:r w:rsidRPr="006A4D83">
        <w:rPr>
          <w:rFonts w:hint="eastAsia"/>
        </w:rPr>
        <w:t>надспіралізації</w:t>
      </w:r>
      <w:r w:rsidRPr="006A4D83">
        <w:rPr>
          <w:lang w:val="en-US"/>
        </w:rPr>
        <w:t></w:t>
      </w:r>
      <w:r w:rsidRPr="006A4D83">
        <w:rPr>
          <w:rFonts w:hint="eastAsia"/>
        </w:rPr>
        <w:t>та</w:t>
      </w:r>
      <w:r w:rsidRPr="006A4D83">
        <w:rPr>
          <w:lang w:val="en-US"/>
        </w:rPr>
        <w:t></w:t>
      </w:r>
      <w:r w:rsidRPr="006A4D83">
        <w:rPr>
          <w:rFonts w:hint="eastAsia"/>
        </w:rPr>
        <w:t>їхня</w:t>
      </w:r>
      <w:r w:rsidRPr="006A4D83">
        <w:rPr>
          <w:lang w:val="en-US"/>
        </w:rPr>
        <w:t></w:t>
      </w:r>
      <w:r w:rsidRPr="006A4D83">
        <w:rPr>
          <w:rFonts w:hint="eastAsia"/>
        </w:rPr>
        <w:t>локалізація</w:t>
      </w:r>
      <w:r w:rsidRPr="006A4D83">
        <w:rPr>
          <w:lang w:val="en-US"/>
        </w:rPr>
        <w:t></w:t>
      </w:r>
      <w:r w:rsidRPr="006A4D83">
        <w:rPr>
          <w:rFonts w:hint="eastAsia"/>
        </w:rPr>
        <w:t>всередині</w:t>
      </w:r>
      <w:r w:rsidRPr="006A4D83">
        <w:rPr>
          <w:lang w:val="en-US"/>
        </w:rPr>
        <w:t></w:t>
      </w:r>
      <w:r w:rsidRPr="006A4D83">
        <w:rPr>
          <w:rFonts w:hint="eastAsia"/>
        </w:rPr>
        <w:t>чи</w:t>
      </w:r>
      <w:r w:rsidRPr="006A4D83">
        <w:rPr>
          <w:lang w:val="en-US"/>
        </w:rPr>
        <w:t></w:t>
      </w:r>
      <w:r w:rsidRPr="006A4D83">
        <w:rPr>
          <w:rFonts w:hint="eastAsia"/>
        </w:rPr>
        <w:t>на</w:t>
      </w:r>
      <w:r w:rsidRPr="006A4D83">
        <w:rPr>
          <w:lang w:val="en-US"/>
        </w:rPr>
        <w:t></w:t>
      </w:r>
      <w:r w:rsidRPr="006A4D83">
        <w:rPr>
          <w:rFonts w:hint="eastAsia"/>
        </w:rPr>
        <w:t>поверхні</w:t>
      </w:r>
    </w:p>
    <w:p w:rsidR="006A4D83" w:rsidRPr="006A4D83" w:rsidRDefault="006A4D83" w:rsidP="006A4D83">
      <w:r w:rsidRPr="006A4D83">
        <w:rPr>
          <w:rFonts w:hint="eastAsia"/>
        </w:rPr>
        <w:t>ядра</w:t>
      </w:r>
      <w:r w:rsidRPr="006A4D83">
        <w:rPr>
          <w:lang w:val="en-US"/>
        </w:rPr>
        <w:t></w:t>
      </w:r>
    </w:p>
    <w:p w:rsidR="006A4D83" w:rsidRPr="006A4D83" w:rsidRDefault="006A4D83" w:rsidP="006A4D83">
      <w:r w:rsidRPr="006A4D83">
        <w:rPr>
          <w:lang w:val="en-US"/>
        </w:rPr>
        <w:t></w:t>
      </w:r>
      <w:r w:rsidRPr="006A4D83">
        <w:rPr>
          <w:lang w:val="en-US"/>
        </w:rPr>
        <w:t></w:t>
      </w:r>
      <w:r w:rsidRPr="006A4D83">
        <w:rPr>
          <w:lang w:val="en-US"/>
        </w:rPr>
        <w:t></w:t>
      </w:r>
      <w:r w:rsidRPr="006A4D83">
        <w:rPr>
          <w:rFonts w:hint="eastAsia"/>
        </w:rPr>
        <w:t>Шляхом</w:t>
      </w:r>
      <w:r w:rsidRPr="006A4D83">
        <w:rPr>
          <w:lang w:val="en-US"/>
        </w:rPr>
        <w:t></w:t>
      </w:r>
      <w:r w:rsidRPr="006A4D83">
        <w:rPr>
          <w:rFonts w:hint="eastAsia"/>
        </w:rPr>
        <w:t>аналізу</w:t>
      </w:r>
      <w:r w:rsidRPr="006A4D83">
        <w:rPr>
          <w:lang w:val="en-US"/>
        </w:rPr>
        <w:t></w:t>
      </w:r>
      <w:r w:rsidRPr="006A4D83">
        <w:rPr>
          <w:rFonts w:hint="eastAsia"/>
        </w:rPr>
        <w:t>впливу</w:t>
      </w:r>
      <w:r w:rsidRPr="006A4D83">
        <w:rPr>
          <w:lang w:val="en-US"/>
        </w:rPr>
        <w:t></w:t>
      </w:r>
      <w:r w:rsidRPr="006A4D83">
        <w:rPr>
          <w:rFonts w:hint="eastAsia"/>
        </w:rPr>
        <w:t>на</w:t>
      </w:r>
      <w:r w:rsidRPr="006A4D83">
        <w:rPr>
          <w:lang w:val="en-US"/>
        </w:rPr>
        <w:t></w:t>
      </w:r>
      <w:r w:rsidRPr="006A4D83">
        <w:rPr>
          <w:rFonts w:hint="eastAsia"/>
        </w:rPr>
        <w:t>кінетику</w:t>
      </w:r>
      <w:r w:rsidRPr="006A4D83">
        <w:rPr>
          <w:lang w:val="en-US"/>
        </w:rPr>
        <w:t></w:t>
      </w:r>
      <w:r w:rsidRPr="006A4D83">
        <w:rPr>
          <w:rFonts w:hint="eastAsia"/>
        </w:rPr>
        <w:t>формування</w:t>
      </w:r>
    </w:p>
    <w:p w:rsidR="006A4D83" w:rsidRPr="006A4D83" w:rsidRDefault="006A4D83" w:rsidP="006A4D83">
      <w:r w:rsidRPr="006A4D83">
        <w:rPr>
          <w:rFonts w:hint="eastAsia"/>
        </w:rPr>
        <w:t>електрофоретичного</w:t>
      </w:r>
      <w:r w:rsidRPr="006A4D83">
        <w:rPr>
          <w:lang w:val="en-US"/>
        </w:rPr>
        <w:t></w:t>
      </w:r>
      <w:r w:rsidRPr="006A4D83">
        <w:rPr>
          <w:rFonts w:hint="eastAsia"/>
        </w:rPr>
        <w:t>треку</w:t>
      </w:r>
      <w:r w:rsidRPr="006A4D83">
        <w:rPr>
          <w:lang w:val="en-US"/>
        </w:rPr>
        <w:t></w:t>
      </w:r>
      <w:r w:rsidRPr="006A4D83">
        <w:rPr>
          <w:rFonts w:hint="eastAsia"/>
        </w:rPr>
        <w:t>інтеркаляторів</w:t>
      </w:r>
      <w:r w:rsidRPr="006A4D83">
        <w:rPr>
          <w:lang w:val="en-US"/>
        </w:rPr>
        <w:t></w:t>
      </w:r>
      <w:r w:rsidRPr="006A4D83">
        <w:rPr>
          <w:rFonts w:hint="eastAsia"/>
        </w:rPr>
        <w:t>ДНК</w:t>
      </w:r>
      <w:r w:rsidRPr="006A4D83">
        <w:rPr>
          <w:lang w:val="en-US"/>
        </w:rPr>
        <w:t></w:t>
      </w:r>
      <w:r w:rsidRPr="006A4D83">
        <w:rPr>
          <w:rFonts w:hint="eastAsia"/>
        </w:rPr>
        <w:t>та</w:t>
      </w:r>
      <w:r w:rsidRPr="006A4D83">
        <w:rPr>
          <w:lang w:val="en-US"/>
        </w:rPr>
        <w:t></w:t>
      </w:r>
      <w:r w:rsidRPr="006A4D83">
        <w:rPr>
          <w:rFonts w:hint="eastAsia"/>
        </w:rPr>
        <w:t>денатурантів</w:t>
      </w:r>
      <w:r w:rsidRPr="006A4D83">
        <w:rPr>
          <w:lang w:val="en-US"/>
        </w:rPr>
        <w:t></w:t>
      </w:r>
      <w:r w:rsidRPr="006A4D83">
        <w:rPr>
          <w:rFonts w:hint="eastAsia"/>
        </w:rPr>
        <w:t>білків</w:t>
      </w:r>
      <w:r w:rsidRPr="006A4D83">
        <w:rPr>
          <w:lang w:val="en-US"/>
        </w:rPr>
        <w:t></w:t>
      </w:r>
      <w:r w:rsidRPr="006A4D83">
        <w:rPr>
          <w:lang w:val="en-US"/>
        </w:rPr>
        <w:t></w:t>
      </w:r>
      <w:r w:rsidRPr="006A4D83">
        <w:rPr>
          <w:rFonts w:hint="eastAsia"/>
        </w:rPr>
        <w:t>а</w:t>
      </w:r>
    </w:p>
    <w:p w:rsidR="006A4D83" w:rsidRPr="006A4D83" w:rsidRDefault="006A4D83" w:rsidP="006A4D83">
      <w:r w:rsidRPr="006A4D83">
        <w:rPr>
          <w:rFonts w:hint="eastAsia"/>
        </w:rPr>
        <w:t>також</w:t>
      </w:r>
      <w:r w:rsidRPr="006A4D83">
        <w:rPr>
          <w:lang w:val="en-US"/>
        </w:rPr>
        <w:t></w:t>
      </w:r>
      <w:r w:rsidRPr="006A4D83">
        <w:rPr>
          <w:rFonts w:hint="eastAsia"/>
        </w:rPr>
        <w:t>вперше</w:t>
      </w:r>
      <w:r w:rsidRPr="006A4D83">
        <w:rPr>
          <w:lang w:val="en-US"/>
        </w:rPr>
        <w:t></w:t>
      </w:r>
      <w:r w:rsidRPr="006A4D83">
        <w:rPr>
          <w:rFonts w:hint="eastAsia"/>
        </w:rPr>
        <w:t>проведеного</w:t>
      </w:r>
      <w:r w:rsidRPr="006A4D83">
        <w:rPr>
          <w:lang w:val="en-US"/>
        </w:rPr>
        <w:t></w:t>
      </w:r>
      <w:r w:rsidRPr="006A4D83">
        <w:rPr>
          <w:rFonts w:hint="eastAsia"/>
        </w:rPr>
        <w:t>кометного</w:t>
      </w:r>
      <w:r w:rsidRPr="006A4D83">
        <w:rPr>
          <w:lang w:val="en-US"/>
        </w:rPr>
        <w:t></w:t>
      </w:r>
      <w:r w:rsidRPr="006A4D83">
        <w:rPr>
          <w:rFonts w:hint="eastAsia"/>
        </w:rPr>
        <w:t>електрофорезу</w:t>
      </w:r>
      <w:r w:rsidRPr="006A4D83">
        <w:rPr>
          <w:lang w:val="en-US"/>
        </w:rPr>
        <w:t></w:t>
      </w:r>
      <w:r w:rsidRPr="006A4D83">
        <w:rPr>
          <w:rFonts w:hint="eastAsia"/>
        </w:rPr>
        <w:t>нуклеоїдів</w:t>
      </w:r>
      <w:r w:rsidRPr="006A4D83">
        <w:rPr>
          <w:lang w:val="en-US"/>
        </w:rPr>
        <w:t></w:t>
      </w:r>
      <w:r w:rsidRPr="006A4D83">
        <w:rPr>
          <w:lang w:val="en-US"/>
        </w:rPr>
        <w:t></w:t>
      </w:r>
      <w:r w:rsidRPr="006A4D83">
        <w:rPr>
          <w:rFonts w:hint="eastAsia"/>
        </w:rPr>
        <w:t>що</w:t>
      </w:r>
      <w:r w:rsidRPr="006A4D83">
        <w:rPr>
          <w:lang w:val="en-US"/>
        </w:rPr>
        <w:t></w:t>
      </w:r>
      <w:r w:rsidRPr="006A4D83">
        <w:rPr>
          <w:rFonts w:hint="eastAsia"/>
        </w:rPr>
        <w:t>значною</w:t>
      </w:r>
    </w:p>
    <w:p w:rsidR="006A4D83" w:rsidRPr="006A4D83" w:rsidRDefault="006A4D83" w:rsidP="006A4D83">
      <w:r w:rsidRPr="006A4D83">
        <w:rPr>
          <w:rFonts w:hint="eastAsia"/>
        </w:rPr>
        <w:t>мірою</w:t>
      </w:r>
      <w:r w:rsidRPr="006A4D83">
        <w:rPr>
          <w:lang w:val="en-US"/>
        </w:rPr>
        <w:t></w:t>
      </w:r>
      <w:r w:rsidRPr="006A4D83">
        <w:rPr>
          <w:rFonts w:hint="eastAsia"/>
        </w:rPr>
        <w:t>зберігають</w:t>
      </w:r>
      <w:r w:rsidRPr="006A4D83">
        <w:rPr>
          <w:lang w:val="en-US"/>
        </w:rPr>
        <w:t></w:t>
      </w:r>
      <w:r w:rsidRPr="006A4D83">
        <w:rPr>
          <w:rFonts w:hint="eastAsia"/>
        </w:rPr>
        <w:t>нуклеосомну</w:t>
      </w:r>
      <w:r w:rsidRPr="006A4D83">
        <w:rPr>
          <w:lang w:val="en-US"/>
        </w:rPr>
        <w:t></w:t>
      </w:r>
      <w:r w:rsidRPr="006A4D83">
        <w:rPr>
          <w:rFonts w:hint="eastAsia"/>
        </w:rPr>
        <w:t>структуру</w:t>
      </w:r>
      <w:r w:rsidRPr="006A4D83">
        <w:rPr>
          <w:lang w:val="en-US"/>
        </w:rPr>
        <w:t></w:t>
      </w:r>
      <w:r w:rsidRPr="006A4D83">
        <w:rPr>
          <w:lang w:val="en-US"/>
        </w:rPr>
        <w:t></w:t>
      </w:r>
      <w:r w:rsidRPr="006A4D83">
        <w:rPr>
          <w:rFonts w:hint="eastAsia"/>
        </w:rPr>
        <w:t>доведено</w:t>
      </w:r>
      <w:r w:rsidRPr="006A4D83">
        <w:rPr>
          <w:lang w:val="en-US"/>
        </w:rPr>
        <w:t></w:t>
      </w:r>
      <w:r w:rsidRPr="006A4D83">
        <w:rPr>
          <w:lang w:val="en-US"/>
        </w:rPr>
        <w:t></w:t>
      </w:r>
      <w:r w:rsidRPr="006A4D83">
        <w:rPr>
          <w:rFonts w:hint="eastAsia"/>
        </w:rPr>
        <w:t>що</w:t>
      </w:r>
      <w:r w:rsidRPr="006A4D83">
        <w:rPr>
          <w:lang w:val="en-US"/>
        </w:rPr>
        <w:t></w:t>
      </w:r>
      <w:r w:rsidRPr="006A4D83">
        <w:rPr>
          <w:rFonts w:hint="eastAsia"/>
        </w:rPr>
        <w:t>петельні</w:t>
      </w:r>
      <w:r w:rsidRPr="006A4D83">
        <w:rPr>
          <w:lang w:val="en-US"/>
        </w:rPr>
        <w:t></w:t>
      </w:r>
      <w:r w:rsidRPr="006A4D83">
        <w:rPr>
          <w:rFonts w:hint="eastAsia"/>
        </w:rPr>
        <w:t>домени</w:t>
      </w:r>
      <w:r w:rsidRPr="006A4D83">
        <w:rPr>
          <w:lang w:val="en-US"/>
        </w:rPr>
        <w:t></w:t>
      </w:r>
      <w:r w:rsidRPr="006A4D83">
        <w:rPr>
          <w:lang w:val="en-US"/>
        </w:rPr>
        <w:t></w:t>
      </w:r>
      <w:r w:rsidRPr="006A4D83">
        <w:rPr>
          <w:rFonts w:hint="eastAsia"/>
        </w:rPr>
        <w:t>які</w:t>
      </w:r>
    </w:p>
    <w:p w:rsidR="006A4D83" w:rsidRPr="006A4D83" w:rsidRDefault="006A4D83" w:rsidP="006A4D83">
      <w:r w:rsidRPr="006A4D83">
        <w:rPr>
          <w:rFonts w:hint="eastAsia"/>
        </w:rPr>
        <w:t>залишаються</w:t>
      </w:r>
      <w:r w:rsidRPr="006A4D83">
        <w:rPr>
          <w:lang w:val="en-US"/>
        </w:rPr>
        <w:t></w:t>
      </w:r>
      <w:r w:rsidRPr="006A4D83">
        <w:rPr>
          <w:rFonts w:hint="eastAsia"/>
        </w:rPr>
        <w:t>у</w:t>
      </w:r>
      <w:r w:rsidRPr="006A4D83">
        <w:rPr>
          <w:lang w:val="en-US"/>
        </w:rPr>
        <w:t></w:t>
      </w:r>
      <w:r w:rsidRPr="006A4D83">
        <w:rPr>
          <w:rFonts w:hint="eastAsia"/>
        </w:rPr>
        <w:t>нуклеоїдах</w:t>
      </w:r>
      <w:r w:rsidRPr="006A4D83">
        <w:rPr>
          <w:lang w:val="en-US"/>
        </w:rPr>
        <w:t></w:t>
      </w:r>
      <w:r w:rsidRPr="006A4D83">
        <w:rPr>
          <w:rFonts w:hint="eastAsia"/>
        </w:rPr>
        <w:t>після</w:t>
      </w:r>
      <w:r w:rsidRPr="006A4D83">
        <w:rPr>
          <w:lang w:val="en-US"/>
        </w:rPr>
        <w:t></w:t>
      </w:r>
      <w:r w:rsidRPr="006A4D83">
        <w:rPr>
          <w:rFonts w:hint="eastAsia"/>
        </w:rPr>
        <w:t>лізису</w:t>
      </w:r>
      <w:r w:rsidRPr="006A4D83">
        <w:rPr>
          <w:lang w:val="en-US"/>
        </w:rPr>
        <w:t></w:t>
      </w:r>
      <w:r w:rsidRPr="006A4D83">
        <w:rPr>
          <w:rFonts w:hint="eastAsia"/>
        </w:rPr>
        <w:t>клітин</w:t>
      </w:r>
      <w:r w:rsidRPr="006A4D83">
        <w:rPr>
          <w:lang w:val="en-US"/>
        </w:rPr>
        <w:t></w:t>
      </w:r>
      <w:r w:rsidRPr="006A4D83">
        <w:rPr>
          <w:lang w:val="en-US"/>
        </w:rPr>
        <w:t></w:t>
      </w:r>
      <w:r w:rsidRPr="006A4D83">
        <w:rPr>
          <w:rFonts w:hint="eastAsia"/>
        </w:rPr>
        <w:t>відповідають</w:t>
      </w:r>
      <w:r w:rsidRPr="006A4D83">
        <w:rPr>
          <w:lang w:val="en-US"/>
        </w:rPr>
        <w:t></w:t>
      </w:r>
      <w:r w:rsidRPr="006A4D83">
        <w:rPr>
          <w:rFonts w:hint="eastAsia"/>
        </w:rPr>
        <w:t>петельним</w:t>
      </w:r>
    </w:p>
    <w:p w:rsidR="006A4D83" w:rsidRPr="006A4D83" w:rsidRDefault="006A4D83" w:rsidP="006A4D83">
      <w:r w:rsidRPr="006A4D83">
        <w:rPr>
          <w:rFonts w:hint="eastAsia"/>
        </w:rPr>
        <w:t>доменам</w:t>
      </w:r>
      <w:r w:rsidRPr="006A4D83">
        <w:rPr>
          <w:lang w:val="en-US"/>
        </w:rPr>
        <w:t></w:t>
      </w:r>
      <w:r w:rsidRPr="006A4D83">
        <w:rPr>
          <w:rFonts w:hint="eastAsia"/>
        </w:rPr>
        <w:t>хроматину</w:t>
      </w:r>
      <w:r w:rsidRPr="006A4D83">
        <w:rPr>
          <w:lang w:val="en-US"/>
        </w:rPr>
        <w:t></w:t>
      </w:r>
      <w:r w:rsidRPr="006A4D83">
        <w:rPr>
          <w:lang w:val="en-US"/>
        </w:rPr>
        <w:t></w:t>
      </w:r>
      <w:r w:rsidRPr="006A4D83">
        <w:rPr>
          <w:rFonts w:hint="eastAsia"/>
        </w:rPr>
        <w:t>що</w:t>
      </w:r>
      <w:r w:rsidRPr="006A4D83">
        <w:rPr>
          <w:lang w:val="en-US"/>
        </w:rPr>
        <w:t></w:t>
      </w:r>
      <w:r w:rsidRPr="006A4D83">
        <w:rPr>
          <w:rFonts w:hint="eastAsia"/>
        </w:rPr>
        <w:t>присутні</w:t>
      </w:r>
      <w:r w:rsidRPr="006A4D83">
        <w:rPr>
          <w:lang w:val="en-US"/>
        </w:rPr>
        <w:t></w:t>
      </w:r>
      <w:r w:rsidRPr="006A4D83">
        <w:rPr>
          <w:rFonts w:hint="eastAsia"/>
        </w:rPr>
        <w:t>у</w:t>
      </w:r>
      <w:r w:rsidRPr="006A4D83">
        <w:rPr>
          <w:lang w:val="en-US"/>
        </w:rPr>
        <w:t></w:t>
      </w:r>
      <w:r w:rsidRPr="006A4D83">
        <w:rPr>
          <w:rFonts w:hint="eastAsia"/>
        </w:rPr>
        <w:t>ядрах</w:t>
      </w:r>
      <w:r w:rsidRPr="006A4D83">
        <w:rPr>
          <w:lang w:val="en-US"/>
        </w:rPr>
        <w:t></w:t>
      </w:r>
      <w:r w:rsidRPr="006A4D83">
        <w:rPr>
          <w:rFonts w:hint="eastAsia"/>
        </w:rPr>
        <w:t>клітин</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lang w:val="en-US"/>
        </w:rPr>
        <w:t></w:t>
      </w:r>
    </w:p>
    <w:p w:rsidR="006A4D83" w:rsidRPr="006A4D83" w:rsidRDefault="006A4D83" w:rsidP="006A4D83">
      <w:r w:rsidRPr="006A4D83">
        <w:rPr>
          <w:lang w:val="en-US"/>
        </w:rPr>
        <w:t></w:t>
      </w:r>
      <w:r w:rsidRPr="006A4D83">
        <w:rPr>
          <w:lang w:val="en-US"/>
        </w:rPr>
        <w:t></w:t>
      </w:r>
      <w:r w:rsidRPr="006A4D83">
        <w:rPr>
          <w:lang w:val="en-US"/>
        </w:rPr>
        <w:t></w:t>
      </w:r>
      <w:r w:rsidRPr="006A4D83">
        <w:rPr>
          <w:rFonts w:hint="eastAsia"/>
        </w:rPr>
        <w:t>Встановлено</w:t>
      </w:r>
      <w:r w:rsidRPr="006A4D83">
        <w:rPr>
          <w:lang w:val="en-US"/>
        </w:rPr>
        <w:t></w:t>
      </w:r>
      <w:r w:rsidRPr="006A4D83">
        <w:rPr>
          <w:lang w:val="en-US"/>
        </w:rPr>
        <w:t></w:t>
      </w:r>
      <w:r w:rsidRPr="006A4D83">
        <w:rPr>
          <w:rFonts w:hint="eastAsia"/>
        </w:rPr>
        <w:t>що</w:t>
      </w:r>
      <w:r w:rsidRPr="006A4D83">
        <w:rPr>
          <w:lang w:val="en-US"/>
        </w:rPr>
        <w:t></w:t>
      </w:r>
      <w:r w:rsidRPr="006A4D83">
        <w:rPr>
          <w:rFonts w:hint="eastAsia"/>
        </w:rPr>
        <w:t>всі</w:t>
      </w:r>
      <w:r w:rsidRPr="006A4D83">
        <w:rPr>
          <w:lang w:val="en-US"/>
        </w:rPr>
        <w:t></w:t>
      </w:r>
      <w:r w:rsidRPr="006A4D83">
        <w:rPr>
          <w:rFonts w:hint="eastAsia"/>
        </w:rPr>
        <w:t>петельні</w:t>
      </w:r>
      <w:r w:rsidRPr="006A4D83">
        <w:rPr>
          <w:lang w:val="en-US"/>
        </w:rPr>
        <w:t></w:t>
      </w:r>
      <w:r w:rsidRPr="006A4D83">
        <w:rPr>
          <w:rFonts w:hint="eastAsia"/>
        </w:rPr>
        <w:t>домени</w:t>
      </w:r>
      <w:r w:rsidRPr="006A4D83">
        <w:rPr>
          <w:lang w:val="en-US"/>
        </w:rPr>
        <w:t></w:t>
      </w:r>
      <w:r w:rsidRPr="006A4D83">
        <w:rPr>
          <w:rFonts w:hint="eastAsia"/>
        </w:rPr>
        <w:t>ядер</w:t>
      </w:r>
      <w:r w:rsidRPr="006A4D83">
        <w:rPr>
          <w:lang w:val="en-US"/>
        </w:rPr>
        <w:t></w:t>
      </w:r>
      <w:r w:rsidRPr="006A4D83">
        <w:rPr>
          <w:rFonts w:hint="eastAsia"/>
        </w:rPr>
        <w:t>еукаріотичних</w:t>
      </w:r>
      <w:r w:rsidRPr="006A4D83">
        <w:rPr>
          <w:lang w:val="en-US"/>
        </w:rPr>
        <w:t></w:t>
      </w:r>
      <w:r w:rsidRPr="006A4D83">
        <w:rPr>
          <w:rFonts w:hint="eastAsia"/>
        </w:rPr>
        <w:t>клітин</w:t>
      </w:r>
    </w:p>
    <w:p w:rsidR="006A4D83" w:rsidRPr="006A4D83" w:rsidRDefault="006A4D83" w:rsidP="006A4D83">
      <w:r w:rsidRPr="006A4D83">
        <w:rPr>
          <w:rFonts w:hint="eastAsia"/>
        </w:rPr>
        <w:t>можна</w:t>
      </w:r>
      <w:r w:rsidRPr="006A4D83">
        <w:rPr>
          <w:lang w:val="en-US"/>
        </w:rPr>
        <w:t></w:t>
      </w:r>
      <w:r w:rsidRPr="006A4D83">
        <w:rPr>
          <w:rFonts w:hint="eastAsia"/>
        </w:rPr>
        <w:t>розділити</w:t>
      </w:r>
      <w:r w:rsidRPr="006A4D83">
        <w:rPr>
          <w:lang w:val="en-US"/>
        </w:rPr>
        <w:t></w:t>
      </w:r>
      <w:r w:rsidRPr="006A4D83">
        <w:rPr>
          <w:rFonts w:hint="eastAsia"/>
        </w:rPr>
        <w:t>на</w:t>
      </w:r>
      <w:r w:rsidRPr="006A4D83">
        <w:rPr>
          <w:lang w:val="en-US"/>
        </w:rPr>
        <w:t></w:t>
      </w:r>
      <w:r w:rsidRPr="006A4D83">
        <w:rPr>
          <w:rFonts w:hint="eastAsia"/>
        </w:rPr>
        <w:t>три</w:t>
      </w:r>
      <w:r w:rsidRPr="006A4D83">
        <w:rPr>
          <w:lang w:val="en-US"/>
        </w:rPr>
        <w:t></w:t>
      </w:r>
      <w:r w:rsidRPr="006A4D83">
        <w:rPr>
          <w:rFonts w:hint="eastAsia"/>
        </w:rPr>
        <w:t>основні</w:t>
      </w:r>
      <w:r w:rsidRPr="006A4D83">
        <w:rPr>
          <w:lang w:val="en-US"/>
        </w:rPr>
        <w:t></w:t>
      </w:r>
      <w:r w:rsidRPr="006A4D83">
        <w:rPr>
          <w:rFonts w:hint="eastAsia"/>
        </w:rPr>
        <w:t>групи</w:t>
      </w:r>
      <w:r w:rsidRPr="006A4D83">
        <w:rPr>
          <w:lang w:val="en-US"/>
        </w:rPr>
        <w:t></w:t>
      </w:r>
      <w:r w:rsidRPr="006A4D83">
        <w:rPr>
          <w:lang w:val="en-US"/>
        </w:rPr>
        <w:t></w:t>
      </w:r>
      <w:r w:rsidRPr="006A4D83">
        <w:rPr>
          <w:rFonts w:hint="eastAsia"/>
        </w:rPr>
        <w:t>петлі</w:t>
      </w:r>
      <w:r w:rsidRPr="006A4D83">
        <w:rPr>
          <w:lang w:val="en-US"/>
        </w:rPr>
        <w:t></w:t>
      </w:r>
      <w:r w:rsidRPr="006A4D83">
        <w:rPr>
          <w:rFonts w:hint="eastAsia"/>
        </w:rPr>
        <w:t>на</w:t>
      </w:r>
      <w:r w:rsidRPr="006A4D83">
        <w:rPr>
          <w:lang w:val="en-US"/>
        </w:rPr>
        <w:t></w:t>
      </w:r>
      <w:r w:rsidRPr="006A4D83">
        <w:rPr>
          <w:rFonts w:hint="eastAsia"/>
        </w:rPr>
        <w:t>периферії</w:t>
      </w:r>
      <w:r w:rsidRPr="006A4D83">
        <w:rPr>
          <w:lang w:val="en-US"/>
        </w:rPr>
        <w:t></w:t>
      </w:r>
      <w:r w:rsidRPr="006A4D83">
        <w:rPr>
          <w:rFonts w:hint="eastAsia"/>
        </w:rPr>
        <w:t>ядра</w:t>
      </w:r>
      <w:r w:rsidRPr="006A4D83">
        <w:rPr>
          <w:lang w:val="en-US"/>
        </w:rPr>
        <w:t></w:t>
      </w:r>
      <w:r w:rsidRPr="006A4D83">
        <w:rPr>
          <w:rFonts w:hint="eastAsia"/>
        </w:rPr>
        <w:t>із</w:t>
      </w:r>
      <w:r w:rsidRPr="006A4D83">
        <w:rPr>
          <w:lang w:val="en-US"/>
        </w:rPr>
        <w:t></w:t>
      </w:r>
      <w:r w:rsidRPr="006A4D83">
        <w:rPr>
          <w:rFonts w:hint="eastAsia"/>
        </w:rPr>
        <w:t>контурною</w:t>
      </w:r>
    </w:p>
    <w:p w:rsidR="006A4D83" w:rsidRPr="006A4D83" w:rsidRDefault="006A4D83" w:rsidP="006A4D83">
      <w:r w:rsidRPr="006A4D83">
        <w:rPr>
          <w:rFonts w:hint="eastAsia"/>
        </w:rPr>
        <w:t>довжиною</w:t>
      </w:r>
      <w:r w:rsidRPr="006A4D83">
        <w:rPr>
          <w:lang w:val="en-US"/>
        </w:rPr>
        <w:t></w:t>
      </w:r>
      <w:r w:rsidRPr="006A4D83">
        <w:rPr>
          <w:rFonts w:hint="eastAsia"/>
        </w:rPr>
        <w:t>до</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rFonts w:hint="eastAsia"/>
        </w:rPr>
        <w:t>тис</w:t>
      </w:r>
      <w:r w:rsidRPr="006A4D83">
        <w:rPr>
          <w:lang w:val="en-US"/>
        </w:rPr>
        <w:t></w:t>
      </w:r>
      <w:r w:rsidRPr="006A4D83">
        <w:rPr>
          <w:lang w:val="en-US"/>
        </w:rPr>
        <w:t></w:t>
      </w:r>
      <w:r w:rsidRPr="006A4D83">
        <w:rPr>
          <w:rFonts w:hint="eastAsia"/>
        </w:rPr>
        <w:t>пар</w:t>
      </w:r>
      <w:r w:rsidRPr="006A4D83">
        <w:rPr>
          <w:lang w:val="en-US"/>
        </w:rPr>
        <w:t></w:t>
      </w:r>
      <w:r w:rsidRPr="006A4D83">
        <w:rPr>
          <w:rFonts w:hint="eastAsia"/>
        </w:rPr>
        <w:t>нуклеотидів</w:t>
      </w:r>
      <w:r w:rsidRPr="006A4D83">
        <w:rPr>
          <w:lang w:val="en-US"/>
        </w:rPr>
        <w:t></w:t>
      </w:r>
      <w:r w:rsidRPr="006A4D83">
        <w:rPr>
          <w:lang w:val="en-US"/>
        </w:rPr>
        <w:t></w:t>
      </w:r>
      <w:r w:rsidRPr="006A4D83">
        <w:rPr>
          <w:rFonts w:hint="eastAsia"/>
        </w:rPr>
        <w:t>внутрішні</w:t>
      </w:r>
      <w:r w:rsidRPr="006A4D83">
        <w:rPr>
          <w:lang w:val="en-US"/>
        </w:rPr>
        <w:t></w:t>
      </w:r>
      <w:r w:rsidRPr="006A4D83">
        <w:rPr>
          <w:rFonts w:hint="eastAsia"/>
        </w:rPr>
        <w:t>петлі</w:t>
      </w:r>
      <w:r w:rsidRPr="006A4D83">
        <w:rPr>
          <w:lang w:val="en-US"/>
        </w:rPr>
        <w:t></w:t>
      </w:r>
      <w:r w:rsidRPr="006A4D83">
        <w:rPr>
          <w:rFonts w:hint="eastAsia"/>
        </w:rPr>
        <w:t>із</w:t>
      </w:r>
      <w:r w:rsidRPr="006A4D83">
        <w:rPr>
          <w:lang w:val="en-US"/>
        </w:rPr>
        <w:t></w:t>
      </w:r>
      <w:r w:rsidRPr="006A4D83">
        <w:rPr>
          <w:rFonts w:hint="eastAsia"/>
        </w:rPr>
        <w:t>контурною</w:t>
      </w:r>
      <w:r w:rsidRPr="006A4D83">
        <w:rPr>
          <w:lang w:val="en-US"/>
        </w:rPr>
        <w:t></w:t>
      </w:r>
    </w:p>
    <w:p w:rsidR="006A4D83" w:rsidRPr="006A4D83" w:rsidRDefault="006A4D83" w:rsidP="006A4D83">
      <w:r w:rsidRPr="006A4D83">
        <w:rPr>
          <w:lang w:val="en-US"/>
        </w:rPr>
        <w:t></w:t>
      </w:r>
      <w:r w:rsidRPr="006A4D83">
        <w:rPr>
          <w:lang w:val="en-US"/>
        </w:rPr>
        <w:t></w:t>
      </w:r>
      <w:r w:rsidRPr="006A4D83">
        <w:rPr>
          <w:lang w:val="en-US"/>
        </w:rPr>
        <w:t></w:t>
      </w:r>
    </w:p>
    <w:p w:rsidR="006A4D83" w:rsidRPr="006A4D83" w:rsidRDefault="006A4D83" w:rsidP="006A4D83">
      <w:r w:rsidRPr="006A4D83">
        <w:rPr>
          <w:rFonts w:hint="eastAsia"/>
        </w:rPr>
        <w:t>довжиною</w:t>
      </w:r>
      <w:r w:rsidRPr="006A4D83">
        <w:rPr>
          <w:lang w:val="en-US"/>
        </w:rPr>
        <w:t></w:t>
      </w:r>
      <w:r w:rsidRPr="006A4D83">
        <w:rPr>
          <w:rFonts w:hint="eastAsia"/>
        </w:rPr>
        <w:t>до</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rFonts w:hint="eastAsia"/>
        </w:rPr>
        <w:t>тис</w:t>
      </w:r>
      <w:r w:rsidRPr="006A4D83">
        <w:rPr>
          <w:lang w:val="en-US"/>
        </w:rPr>
        <w:t></w:t>
      </w:r>
      <w:r w:rsidRPr="006A4D83">
        <w:rPr>
          <w:lang w:val="en-US"/>
        </w:rPr>
        <w:t></w:t>
      </w:r>
      <w:r w:rsidRPr="006A4D83">
        <w:rPr>
          <w:rFonts w:hint="eastAsia"/>
        </w:rPr>
        <w:t>пар</w:t>
      </w:r>
      <w:r w:rsidRPr="006A4D83">
        <w:rPr>
          <w:lang w:val="en-US"/>
        </w:rPr>
        <w:t></w:t>
      </w:r>
      <w:r w:rsidRPr="006A4D83">
        <w:rPr>
          <w:rFonts w:hint="eastAsia"/>
        </w:rPr>
        <w:t>нуклеотидів</w:t>
      </w:r>
      <w:r w:rsidRPr="006A4D83">
        <w:rPr>
          <w:lang w:val="en-US"/>
        </w:rPr>
        <w:t></w:t>
      </w:r>
      <w:r w:rsidRPr="006A4D83">
        <w:rPr>
          <w:lang w:val="en-US"/>
        </w:rPr>
        <w:t></w:t>
      </w:r>
      <w:r w:rsidRPr="006A4D83">
        <w:rPr>
          <w:rFonts w:hint="eastAsia"/>
        </w:rPr>
        <w:t>внутрішні</w:t>
      </w:r>
      <w:r w:rsidRPr="006A4D83">
        <w:rPr>
          <w:lang w:val="en-US"/>
        </w:rPr>
        <w:t></w:t>
      </w:r>
      <w:r w:rsidRPr="006A4D83">
        <w:rPr>
          <w:rFonts w:hint="eastAsia"/>
        </w:rPr>
        <w:t>петлі</w:t>
      </w:r>
      <w:r w:rsidRPr="006A4D83">
        <w:rPr>
          <w:lang w:val="en-US"/>
        </w:rPr>
        <w:t></w:t>
      </w:r>
      <w:r w:rsidRPr="006A4D83">
        <w:rPr>
          <w:rFonts w:hint="eastAsia"/>
        </w:rPr>
        <w:t>набагато</w:t>
      </w:r>
      <w:r w:rsidRPr="006A4D83">
        <w:rPr>
          <w:lang w:val="en-US"/>
        </w:rPr>
        <w:t></w:t>
      </w:r>
      <w:r w:rsidRPr="006A4D83">
        <w:rPr>
          <w:rFonts w:hint="eastAsia"/>
        </w:rPr>
        <w:t>більшого</w:t>
      </w:r>
    </w:p>
    <w:p w:rsidR="006A4D83" w:rsidRPr="006A4D83" w:rsidRDefault="006A4D83" w:rsidP="006A4D83">
      <w:r w:rsidRPr="006A4D83">
        <w:rPr>
          <w:rFonts w:hint="eastAsia"/>
        </w:rPr>
        <w:t>розміру</w:t>
      </w:r>
      <w:r w:rsidRPr="006A4D83">
        <w:rPr>
          <w:lang w:val="en-US"/>
        </w:rPr>
        <w:t></w:t>
      </w:r>
      <w:r w:rsidRPr="006A4D83">
        <w:rPr>
          <w:lang w:val="en-US"/>
        </w:rPr>
        <w:t></w:t>
      </w:r>
      <w:r w:rsidRPr="006A4D83">
        <w:rPr>
          <w:rFonts w:hint="eastAsia"/>
        </w:rPr>
        <w:t>нездатні</w:t>
      </w:r>
      <w:r w:rsidRPr="006A4D83">
        <w:rPr>
          <w:lang w:val="en-US"/>
        </w:rPr>
        <w:t></w:t>
      </w:r>
      <w:r w:rsidRPr="006A4D83">
        <w:rPr>
          <w:rFonts w:hint="eastAsia"/>
        </w:rPr>
        <w:t>рухатись</w:t>
      </w:r>
      <w:r w:rsidRPr="006A4D83">
        <w:rPr>
          <w:lang w:val="en-US"/>
        </w:rPr>
        <w:t></w:t>
      </w:r>
      <w:r w:rsidRPr="006A4D83">
        <w:rPr>
          <w:rFonts w:hint="eastAsia"/>
        </w:rPr>
        <w:t>при</w:t>
      </w:r>
      <w:r w:rsidRPr="006A4D83">
        <w:rPr>
          <w:lang w:val="en-US"/>
        </w:rPr>
        <w:t></w:t>
      </w:r>
      <w:r w:rsidRPr="006A4D83">
        <w:rPr>
          <w:rFonts w:hint="eastAsia"/>
        </w:rPr>
        <w:t>електрофорезі</w:t>
      </w:r>
      <w:r w:rsidRPr="006A4D83">
        <w:rPr>
          <w:lang w:val="en-US"/>
        </w:rPr>
        <w:t></w:t>
      </w:r>
    </w:p>
    <w:p w:rsidR="006A4D83" w:rsidRPr="006A4D83" w:rsidRDefault="006A4D83" w:rsidP="006A4D83">
      <w:r w:rsidRPr="006A4D83">
        <w:rPr>
          <w:lang w:val="en-US"/>
        </w:rPr>
        <w:t></w:t>
      </w:r>
      <w:r w:rsidRPr="006A4D83">
        <w:rPr>
          <w:lang w:val="en-US"/>
        </w:rPr>
        <w:t></w:t>
      </w:r>
      <w:r w:rsidRPr="006A4D83">
        <w:rPr>
          <w:lang w:val="en-US"/>
        </w:rPr>
        <w:t></w:t>
      </w:r>
      <w:r w:rsidRPr="006A4D83">
        <w:rPr>
          <w:rFonts w:hint="eastAsia"/>
        </w:rPr>
        <w:t>На</w:t>
      </w:r>
      <w:r w:rsidRPr="006A4D83">
        <w:rPr>
          <w:lang w:val="en-US"/>
        </w:rPr>
        <w:t></w:t>
      </w:r>
      <w:r w:rsidRPr="006A4D83">
        <w:rPr>
          <w:rFonts w:hint="eastAsia"/>
        </w:rPr>
        <w:t>основі</w:t>
      </w:r>
      <w:r w:rsidRPr="006A4D83">
        <w:rPr>
          <w:lang w:val="en-US"/>
        </w:rPr>
        <w:t></w:t>
      </w:r>
      <w:r w:rsidRPr="006A4D83">
        <w:rPr>
          <w:rFonts w:hint="eastAsia"/>
        </w:rPr>
        <w:t>аналізу</w:t>
      </w:r>
      <w:r w:rsidRPr="006A4D83">
        <w:rPr>
          <w:lang w:val="en-US"/>
        </w:rPr>
        <w:t></w:t>
      </w:r>
      <w:r w:rsidRPr="006A4D83">
        <w:rPr>
          <w:rFonts w:hint="eastAsia"/>
        </w:rPr>
        <w:t>кінетики</w:t>
      </w:r>
      <w:r w:rsidRPr="006A4D83">
        <w:rPr>
          <w:lang w:val="en-US"/>
        </w:rPr>
        <w:t></w:t>
      </w:r>
      <w:r w:rsidRPr="006A4D83">
        <w:rPr>
          <w:rFonts w:hint="eastAsia"/>
        </w:rPr>
        <w:t>формування</w:t>
      </w:r>
      <w:r w:rsidRPr="006A4D83">
        <w:rPr>
          <w:lang w:val="en-US"/>
        </w:rPr>
        <w:t></w:t>
      </w:r>
      <w:r w:rsidRPr="006A4D83">
        <w:rPr>
          <w:rFonts w:hint="eastAsia"/>
        </w:rPr>
        <w:t>електрофоретичного</w:t>
      </w:r>
    </w:p>
    <w:p w:rsidR="006A4D83" w:rsidRPr="006A4D83" w:rsidRDefault="006A4D83" w:rsidP="006A4D83">
      <w:r w:rsidRPr="006A4D83">
        <w:rPr>
          <w:rFonts w:hint="eastAsia"/>
        </w:rPr>
        <w:t>треку</w:t>
      </w:r>
      <w:r w:rsidRPr="006A4D83">
        <w:rPr>
          <w:lang w:val="en-US"/>
        </w:rPr>
        <w:t></w:t>
      </w:r>
      <w:r w:rsidRPr="006A4D83">
        <w:rPr>
          <w:rFonts w:hint="eastAsia"/>
        </w:rPr>
        <w:t>та</w:t>
      </w:r>
      <w:r w:rsidRPr="006A4D83">
        <w:rPr>
          <w:lang w:val="en-US"/>
        </w:rPr>
        <w:t></w:t>
      </w:r>
      <w:r w:rsidRPr="006A4D83">
        <w:rPr>
          <w:rFonts w:hint="eastAsia"/>
        </w:rPr>
        <w:t>біоінформатичного</w:t>
      </w:r>
      <w:r w:rsidRPr="006A4D83">
        <w:rPr>
          <w:lang w:val="en-US"/>
        </w:rPr>
        <w:t></w:t>
      </w:r>
      <w:r w:rsidRPr="006A4D83">
        <w:rPr>
          <w:rFonts w:hint="eastAsia"/>
        </w:rPr>
        <w:t>аналізу</w:t>
      </w:r>
      <w:r w:rsidRPr="006A4D83">
        <w:rPr>
          <w:lang w:val="en-US"/>
        </w:rPr>
        <w:t></w:t>
      </w:r>
      <w:r w:rsidRPr="006A4D83">
        <w:rPr>
          <w:rFonts w:hint="eastAsia"/>
        </w:rPr>
        <w:t>даних</w:t>
      </w:r>
      <w:r w:rsidRPr="006A4D83">
        <w:rPr>
          <w:lang w:val="en-US"/>
        </w:rPr>
        <w:t></w:t>
      </w:r>
      <w:r w:rsidRPr="006A4D83">
        <w:rPr>
          <w:rFonts w:hint="eastAsia"/>
        </w:rPr>
        <w:t>інших</w:t>
      </w:r>
      <w:r w:rsidRPr="006A4D83">
        <w:rPr>
          <w:lang w:val="en-US"/>
        </w:rPr>
        <w:t></w:t>
      </w:r>
      <w:r w:rsidRPr="006A4D83">
        <w:rPr>
          <w:rFonts w:hint="eastAsia"/>
        </w:rPr>
        <w:t>авторів</w:t>
      </w:r>
      <w:r w:rsidRPr="006A4D83">
        <w:rPr>
          <w:lang w:val="en-US"/>
        </w:rPr>
        <w:t></w:t>
      </w:r>
      <w:r w:rsidRPr="006A4D83">
        <w:rPr>
          <w:lang w:val="en-US"/>
        </w:rPr>
        <w:t></w:t>
      </w:r>
      <w:r w:rsidRPr="006A4D83">
        <w:rPr>
          <w:rFonts w:hint="eastAsia"/>
        </w:rPr>
        <w:t>отриманих</w:t>
      </w:r>
      <w:r w:rsidRPr="006A4D83">
        <w:rPr>
          <w:lang w:val="en-US"/>
        </w:rPr>
        <w:t></w:t>
      </w:r>
      <w:r w:rsidRPr="006A4D83">
        <w:rPr>
          <w:rFonts w:hint="eastAsia"/>
        </w:rPr>
        <w:t>методом</w:t>
      </w:r>
    </w:p>
    <w:p w:rsidR="006A4D83" w:rsidRPr="006A4D83" w:rsidRDefault="006A4D83" w:rsidP="006A4D83">
      <w:r w:rsidRPr="006A4D83">
        <w:rPr>
          <w:rFonts w:hint="eastAsia"/>
        </w:rPr>
        <w:t>Ні</w:t>
      </w:r>
      <w:r w:rsidRPr="006A4D83">
        <w:rPr>
          <w:lang w:val="en-US"/>
        </w:rPr>
        <w:t></w:t>
      </w:r>
      <w:r w:rsidRPr="006A4D83">
        <w:rPr>
          <w:rFonts w:hint="eastAsia"/>
        </w:rPr>
        <w:t>С</w:t>
      </w:r>
      <w:r w:rsidRPr="006A4D83">
        <w:rPr>
          <w:lang w:val="en-US"/>
        </w:rPr>
        <w:t></w:t>
      </w:r>
      <w:r w:rsidRPr="006A4D83">
        <w:rPr>
          <w:lang w:val="en-US"/>
        </w:rPr>
        <w:t></w:t>
      </w:r>
      <w:r w:rsidRPr="006A4D83">
        <w:rPr>
          <w:rFonts w:hint="eastAsia"/>
        </w:rPr>
        <w:t>вперше</w:t>
      </w:r>
      <w:r w:rsidRPr="006A4D83">
        <w:rPr>
          <w:lang w:val="en-US"/>
        </w:rPr>
        <w:t></w:t>
      </w:r>
      <w:r w:rsidRPr="006A4D83">
        <w:rPr>
          <w:rFonts w:hint="eastAsia"/>
        </w:rPr>
        <w:t>показано</w:t>
      </w:r>
      <w:r w:rsidRPr="006A4D83">
        <w:rPr>
          <w:lang w:val="en-US"/>
        </w:rPr>
        <w:t></w:t>
      </w:r>
      <w:r w:rsidRPr="006A4D83">
        <w:rPr>
          <w:lang w:val="en-US"/>
        </w:rPr>
        <w:t></w:t>
      </w:r>
      <w:r w:rsidRPr="006A4D83">
        <w:rPr>
          <w:rFonts w:hint="eastAsia"/>
        </w:rPr>
        <w:t>що</w:t>
      </w:r>
      <w:r w:rsidRPr="006A4D83">
        <w:rPr>
          <w:lang w:val="en-US"/>
        </w:rPr>
        <w:t></w:t>
      </w:r>
      <w:r w:rsidRPr="006A4D83">
        <w:rPr>
          <w:rFonts w:hint="eastAsia"/>
        </w:rPr>
        <w:t>в</w:t>
      </w:r>
      <w:r w:rsidRPr="006A4D83">
        <w:rPr>
          <w:lang w:val="en-US"/>
        </w:rPr>
        <w:t></w:t>
      </w:r>
      <w:r w:rsidRPr="006A4D83">
        <w:rPr>
          <w:rFonts w:hint="eastAsia"/>
        </w:rPr>
        <w:t>усіх</w:t>
      </w:r>
      <w:r w:rsidRPr="006A4D83">
        <w:rPr>
          <w:lang w:val="en-US"/>
        </w:rPr>
        <w:t></w:t>
      </w:r>
      <w:r w:rsidRPr="006A4D83">
        <w:rPr>
          <w:rFonts w:hint="eastAsia"/>
        </w:rPr>
        <w:t>досліджених</w:t>
      </w:r>
      <w:r w:rsidRPr="006A4D83">
        <w:rPr>
          <w:lang w:val="en-US"/>
        </w:rPr>
        <w:t></w:t>
      </w:r>
      <w:r w:rsidRPr="006A4D83">
        <w:rPr>
          <w:rFonts w:hint="eastAsia"/>
        </w:rPr>
        <w:t>типах</w:t>
      </w:r>
      <w:r w:rsidRPr="006A4D83">
        <w:rPr>
          <w:lang w:val="en-US"/>
        </w:rPr>
        <w:t></w:t>
      </w:r>
      <w:r w:rsidRPr="006A4D83">
        <w:rPr>
          <w:rFonts w:hint="eastAsia"/>
        </w:rPr>
        <w:t>клітин</w:t>
      </w:r>
      <w:r w:rsidRPr="006A4D83">
        <w:rPr>
          <w:lang w:val="en-US"/>
        </w:rPr>
        <w:t></w:t>
      </w:r>
      <w:r w:rsidRPr="006A4D83">
        <w:rPr>
          <w:rFonts w:hint="eastAsia"/>
        </w:rPr>
        <w:t>розподіл</w:t>
      </w:r>
      <w:r w:rsidRPr="006A4D83">
        <w:rPr>
          <w:lang w:val="en-US"/>
        </w:rPr>
        <w:t></w:t>
      </w:r>
      <w:r w:rsidRPr="006A4D83">
        <w:rPr>
          <w:rFonts w:hint="eastAsia"/>
        </w:rPr>
        <w:t>петель</w:t>
      </w:r>
    </w:p>
    <w:p w:rsidR="006A4D83" w:rsidRPr="006A4D83" w:rsidRDefault="006A4D83" w:rsidP="006A4D83">
      <w:r w:rsidRPr="006A4D83">
        <w:rPr>
          <w:rFonts w:hint="eastAsia"/>
        </w:rPr>
        <w:t>ДНК</w:t>
      </w:r>
      <w:r w:rsidRPr="006A4D83">
        <w:rPr>
          <w:lang w:val="en-US"/>
        </w:rPr>
        <w:t></w:t>
      </w:r>
      <w:r w:rsidRPr="006A4D83">
        <w:rPr>
          <w:rFonts w:hint="eastAsia"/>
        </w:rPr>
        <w:t>за</w:t>
      </w:r>
      <w:r w:rsidRPr="006A4D83">
        <w:rPr>
          <w:lang w:val="en-US"/>
        </w:rPr>
        <w:t></w:t>
      </w:r>
      <w:r w:rsidRPr="006A4D83">
        <w:rPr>
          <w:rFonts w:hint="eastAsia"/>
        </w:rPr>
        <w:t>їх</w:t>
      </w:r>
      <w:r w:rsidRPr="006A4D83">
        <w:rPr>
          <w:lang w:val="en-US"/>
        </w:rPr>
        <w:t></w:t>
      </w:r>
      <w:r w:rsidRPr="006A4D83">
        <w:rPr>
          <w:rFonts w:hint="eastAsia"/>
        </w:rPr>
        <w:t>контурною</w:t>
      </w:r>
      <w:r w:rsidRPr="006A4D83">
        <w:rPr>
          <w:lang w:val="en-US"/>
        </w:rPr>
        <w:t></w:t>
      </w:r>
      <w:r w:rsidRPr="006A4D83">
        <w:rPr>
          <w:rFonts w:hint="eastAsia"/>
        </w:rPr>
        <w:t>довжиною</w:t>
      </w:r>
      <w:r w:rsidRPr="006A4D83">
        <w:rPr>
          <w:lang w:val="en-US"/>
        </w:rPr>
        <w:t></w:t>
      </w:r>
      <w:r w:rsidRPr="006A4D83">
        <w:rPr>
          <w:rFonts w:hint="eastAsia"/>
        </w:rPr>
        <w:t>підпорядковується</w:t>
      </w:r>
      <w:r w:rsidRPr="006A4D83">
        <w:rPr>
          <w:lang w:val="en-US"/>
        </w:rPr>
        <w:t></w:t>
      </w:r>
      <w:r w:rsidRPr="006A4D83">
        <w:rPr>
          <w:rFonts w:hint="eastAsia"/>
        </w:rPr>
        <w:t>закону</w:t>
      </w:r>
      <w:r w:rsidRPr="006A4D83">
        <w:rPr>
          <w:lang w:val="en-US"/>
        </w:rPr>
        <w:t></w:t>
      </w:r>
      <w:r w:rsidRPr="006A4D83">
        <w:rPr>
          <w:rFonts w:hint="eastAsia"/>
        </w:rPr>
        <w:t>експоненційного</w:t>
      </w:r>
    </w:p>
    <w:p w:rsidR="006A4D83" w:rsidRPr="006A4D83" w:rsidRDefault="006A4D83" w:rsidP="006A4D83">
      <w:r w:rsidRPr="006A4D83">
        <w:rPr>
          <w:rFonts w:hint="eastAsia"/>
        </w:rPr>
        <w:t>затухання</w:t>
      </w:r>
      <w:r w:rsidRPr="006A4D83">
        <w:rPr>
          <w:lang w:val="en-US"/>
        </w:rPr>
        <w:t></w:t>
      </w:r>
      <w:r w:rsidRPr="006A4D83">
        <w:rPr>
          <w:lang w:val="en-US"/>
        </w:rPr>
        <w:t></w:t>
      </w:r>
      <w:r w:rsidRPr="006A4D83">
        <w:rPr>
          <w:rFonts w:hint="eastAsia"/>
        </w:rPr>
        <w:t>При</w:t>
      </w:r>
      <w:r w:rsidRPr="006A4D83">
        <w:rPr>
          <w:lang w:val="en-US"/>
        </w:rPr>
        <w:t></w:t>
      </w:r>
      <w:r w:rsidRPr="006A4D83">
        <w:rPr>
          <w:rFonts w:hint="eastAsia"/>
        </w:rPr>
        <w:t>цьому</w:t>
      </w:r>
      <w:r w:rsidRPr="006A4D83">
        <w:rPr>
          <w:lang w:val="en-US"/>
        </w:rPr>
        <w:t></w:t>
      </w:r>
      <w:r w:rsidRPr="006A4D83">
        <w:rPr>
          <w:rFonts w:hint="eastAsia"/>
        </w:rPr>
        <w:t>абсолютна</w:t>
      </w:r>
      <w:r w:rsidRPr="006A4D83">
        <w:rPr>
          <w:lang w:val="en-US"/>
        </w:rPr>
        <w:t></w:t>
      </w:r>
      <w:r w:rsidRPr="006A4D83">
        <w:rPr>
          <w:rFonts w:hint="eastAsia"/>
        </w:rPr>
        <w:t>кількість</w:t>
      </w:r>
      <w:r w:rsidRPr="006A4D83">
        <w:rPr>
          <w:lang w:val="en-US"/>
        </w:rPr>
        <w:t></w:t>
      </w:r>
      <w:r w:rsidRPr="006A4D83">
        <w:rPr>
          <w:rFonts w:hint="eastAsia"/>
        </w:rPr>
        <w:t>петельних</w:t>
      </w:r>
      <w:r w:rsidRPr="006A4D83">
        <w:rPr>
          <w:lang w:val="en-US"/>
        </w:rPr>
        <w:t></w:t>
      </w:r>
      <w:r w:rsidRPr="006A4D83">
        <w:rPr>
          <w:rFonts w:hint="eastAsia"/>
        </w:rPr>
        <w:t>доменів</w:t>
      </w:r>
      <w:r w:rsidRPr="006A4D83">
        <w:rPr>
          <w:lang w:val="en-US"/>
        </w:rPr>
        <w:t></w:t>
      </w:r>
      <w:r w:rsidRPr="006A4D83">
        <w:rPr>
          <w:rFonts w:hint="eastAsia"/>
        </w:rPr>
        <w:t>та</w:t>
      </w:r>
      <w:r w:rsidRPr="006A4D83">
        <w:rPr>
          <w:lang w:val="en-US"/>
        </w:rPr>
        <w:t></w:t>
      </w:r>
      <w:r w:rsidRPr="006A4D83">
        <w:rPr>
          <w:rFonts w:hint="eastAsia"/>
        </w:rPr>
        <w:t>їхня</w:t>
      </w:r>
      <w:r w:rsidRPr="006A4D83">
        <w:rPr>
          <w:lang w:val="en-US"/>
        </w:rPr>
        <w:t></w:t>
      </w:r>
      <w:r w:rsidRPr="006A4D83">
        <w:rPr>
          <w:rFonts w:hint="eastAsia"/>
        </w:rPr>
        <w:t>лінійна</w:t>
      </w:r>
    </w:p>
    <w:p w:rsidR="006A4D83" w:rsidRPr="006A4D83" w:rsidRDefault="006A4D83" w:rsidP="006A4D83">
      <w:r w:rsidRPr="006A4D83">
        <w:rPr>
          <w:rFonts w:hint="eastAsia"/>
        </w:rPr>
        <w:t>щільність</w:t>
      </w:r>
      <w:r w:rsidRPr="006A4D83">
        <w:rPr>
          <w:lang w:val="en-US"/>
        </w:rPr>
        <w:t></w:t>
      </w:r>
      <w:r w:rsidRPr="006A4D83">
        <w:rPr>
          <w:rFonts w:hint="eastAsia"/>
        </w:rPr>
        <w:t>уздовж</w:t>
      </w:r>
      <w:r w:rsidRPr="006A4D83">
        <w:rPr>
          <w:lang w:val="en-US"/>
        </w:rPr>
        <w:t></w:t>
      </w:r>
      <w:r w:rsidRPr="006A4D83">
        <w:rPr>
          <w:rFonts w:hint="eastAsia"/>
        </w:rPr>
        <w:t>геному</w:t>
      </w:r>
      <w:r w:rsidRPr="006A4D83">
        <w:rPr>
          <w:lang w:val="en-US"/>
        </w:rPr>
        <w:t></w:t>
      </w:r>
      <w:r w:rsidRPr="006A4D83">
        <w:rPr>
          <w:rFonts w:hint="eastAsia"/>
        </w:rPr>
        <w:t>є</w:t>
      </w:r>
      <w:r w:rsidRPr="006A4D83">
        <w:rPr>
          <w:lang w:val="en-US"/>
        </w:rPr>
        <w:t></w:t>
      </w:r>
      <w:r w:rsidRPr="006A4D83">
        <w:rPr>
          <w:rFonts w:hint="eastAsia"/>
        </w:rPr>
        <w:t>клітино</w:t>
      </w:r>
      <w:r w:rsidRPr="006A4D83">
        <w:rPr>
          <w:lang w:val="en-US"/>
        </w:rPr>
        <w:t></w:t>
      </w:r>
      <w:r w:rsidRPr="006A4D83">
        <w:rPr>
          <w:rFonts w:hint="eastAsia"/>
        </w:rPr>
        <w:t>специфічними</w:t>
      </w:r>
      <w:r w:rsidRPr="006A4D83">
        <w:rPr>
          <w:lang w:val="en-US"/>
        </w:rPr>
        <w:t></w:t>
      </w:r>
    </w:p>
    <w:p w:rsidR="006A4D83" w:rsidRPr="006A4D83" w:rsidRDefault="006A4D83" w:rsidP="006A4D83">
      <w:r w:rsidRPr="006A4D83">
        <w:rPr>
          <w:lang w:val="en-US"/>
        </w:rPr>
        <w:t></w:t>
      </w:r>
      <w:r w:rsidRPr="006A4D83">
        <w:rPr>
          <w:lang w:val="en-US"/>
        </w:rPr>
        <w:t></w:t>
      </w:r>
      <w:r w:rsidRPr="006A4D83">
        <w:rPr>
          <w:lang w:val="en-US"/>
        </w:rPr>
        <w:t></w:t>
      </w:r>
      <w:r w:rsidRPr="006A4D83">
        <w:rPr>
          <w:rFonts w:hint="eastAsia"/>
        </w:rPr>
        <w:t>За</w:t>
      </w:r>
      <w:r w:rsidRPr="006A4D83">
        <w:rPr>
          <w:lang w:val="en-US"/>
        </w:rPr>
        <w:t></w:t>
      </w:r>
      <w:r w:rsidRPr="006A4D83">
        <w:rPr>
          <w:rFonts w:hint="eastAsia"/>
        </w:rPr>
        <w:t>допомогою</w:t>
      </w:r>
      <w:r w:rsidRPr="006A4D83">
        <w:rPr>
          <w:lang w:val="en-US"/>
        </w:rPr>
        <w:t></w:t>
      </w:r>
      <w:r w:rsidRPr="006A4D83">
        <w:rPr>
          <w:rFonts w:hint="eastAsia"/>
        </w:rPr>
        <w:t>біоінформатичного</w:t>
      </w:r>
      <w:r w:rsidRPr="006A4D83">
        <w:rPr>
          <w:lang w:val="en-US"/>
        </w:rPr>
        <w:t></w:t>
      </w:r>
      <w:r w:rsidRPr="006A4D83">
        <w:rPr>
          <w:rFonts w:hint="eastAsia"/>
        </w:rPr>
        <w:t>аналізу</w:t>
      </w:r>
      <w:r w:rsidRPr="006A4D83">
        <w:rPr>
          <w:lang w:val="en-US"/>
        </w:rPr>
        <w:t></w:t>
      </w:r>
      <w:r w:rsidRPr="006A4D83">
        <w:rPr>
          <w:rFonts w:hint="eastAsia"/>
        </w:rPr>
        <w:t>встановлено</w:t>
      </w:r>
    </w:p>
    <w:p w:rsidR="006A4D83" w:rsidRPr="006A4D83" w:rsidRDefault="006A4D83" w:rsidP="006A4D83">
      <w:r w:rsidRPr="006A4D83">
        <w:rPr>
          <w:rFonts w:hint="eastAsia"/>
        </w:rPr>
        <w:t>особливості</w:t>
      </w:r>
      <w:r w:rsidRPr="006A4D83">
        <w:rPr>
          <w:lang w:val="en-US"/>
        </w:rPr>
        <w:t></w:t>
      </w:r>
      <w:r w:rsidRPr="006A4D83">
        <w:rPr>
          <w:rFonts w:hint="eastAsia"/>
        </w:rPr>
        <w:t>розподілу</w:t>
      </w:r>
      <w:r w:rsidRPr="006A4D83">
        <w:rPr>
          <w:lang w:val="en-US"/>
        </w:rPr>
        <w:t></w:t>
      </w:r>
      <w:r w:rsidRPr="006A4D83">
        <w:rPr>
          <w:rFonts w:hint="eastAsia"/>
        </w:rPr>
        <w:t>петель</w:t>
      </w:r>
      <w:r w:rsidRPr="006A4D83">
        <w:rPr>
          <w:lang w:val="en-US"/>
        </w:rPr>
        <w:t></w:t>
      </w:r>
      <w:r w:rsidRPr="006A4D83">
        <w:rPr>
          <w:rFonts w:hint="eastAsia"/>
        </w:rPr>
        <w:t>ДНК</w:t>
      </w:r>
      <w:r w:rsidRPr="006A4D83">
        <w:rPr>
          <w:lang w:val="en-US"/>
        </w:rPr>
        <w:t></w:t>
      </w:r>
      <w:r w:rsidRPr="006A4D83">
        <w:rPr>
          <w:rFonts w:hint="eastAsia"/>
        </w:rPr>
        <w:t>по</w:t>
      </w:r>
      <w:r w:rsidRPr="006A4D83">
        <w:rPr>
          <w:lang w:val="en-US"/>
        </w:rPr>
        <w:t></w:t>
      </w:r>
      <w:r w:rsidRPr="006A4D83">
        <w:rPr>
          <w:rFonts w:hint="eastAsia"/>
        </w:rPr>
        <w:t>ділянках</w:t>
      </w:r>
      <w:r w:rsidRPr="006A4D83">
        <w:rPr>
          <w:lang w:val="en-US"/>
        </w:rPr>
        <w:t></w:t>
      </w:r>
      <w:r w:rsidRPr="006A4D83">
        <w:rPr>
          <w:rFonts w:hint="eastAsia"/>
        </w:rPr>
        <w:t>хроматину</w:t>
      </w:r>
      <w:r w:rsidRPr="006A4D83">
        <w:rPr>
          <w:lang w:val="en-US"/>
        </w:rPr>
        <w:t></w:t>
      </w:r>
      <w:r w:rsidRPr="006A4D83">
        <w:rPr>
          <w:rFonts w:hint="eastAsia"/>
        </w:rPr>
        <w:t>з</w:t>
      </w:r>
      <w:r w:rsidRPr="006A4D83">
        <w:rPr>
          <w:lang w:val="en-US"/>
        </w:rPr>
        <w:t></w:t>
      </w:r>
      <w:r w:rsidRPr="006A4D83">
        <w:rPr>
          <w:rFonts w:hint="eastAsia"/>
        </w:rPr>
        <w:t>різною</w:t>
      </w:r>
    </w:p>
    <w:p w:rsidR="006A4D83" w:rsidRPr="006A4D83" w:rsidRDefault="006A4D83" w:rsidP="006A4D83">
      <w:r w:rsidRPr="006A4D83">
        <w:rPr>
          <w:rFonts w:hint="eastAsia"/>
        </w:rPr>
        <w:t>функціональною</w:t>
      </w:r>
      <w:r w:rsidRPr="006A4D83">
        <w:rPr>
          <w:lang w:val="en-US"/>
        </w:rPr>
        <w:t></w:t>
      </w:r>
      <w:r w:rsidRPr="006A4D83">
        <w:rPr>
          <w:rFonts w:hint="eastAsia"/>
        </w:rPr>
        <w:t>активністю</w:t>
      </w:r>
      <w:r w:rsidRPr="006A4D83">
        <w:rPr>
          <w:lang w:val="en-US"/>
        </w:rPr>
        <w:t></w:t>
      </w:r>
      <w:r w:rsidRPr="006A4D83">
        <w:rPr>
          <w:lang w:val="en-US"/>
        </w:rPr>
        <w:t></w:t>
      </w:r>
      <w:r w:rsidRPr="006A4D83">
        <w:rPr>
          <w:rFonts w:hint="eastAsia"/>
        </w:rPr>
        <w:t>еухроматинові</w:t>
      </w:r>
      <w:r w:rsidRPr="006A4D83">
        <w:rPr>
          <w:lang w:val="en-US"/>
        </w:rPr>
        <w:t></w:t>
      </w:r>
      <w:r w:rsidRPr="006A4D83">
        <w:rPr>
          <w:rFonts w:hint="eastAsia"/>
        </w:rPr>
        <w:t>зони</w:t>
      </w:r>
      <w:r w:rsidRPr="006A4D83">
        <w:rPr>
          <w:lang w:val="en-US"/>
        </w:rPr>
        <w:t></w:t>
      </w:r>
      <w:r w:rsidRPr="006A4D83">
        <w:rPr>
          <w:rFonts w:hint="eastAsia"/>
        </w:rPr>
        <w:t>містять</w:t>
      </w:r>
      <w:r w:rsidRPr="006A4D83">
        <w:rPr>
          <w:lang w:val="en-US"/>
        </w:rPr>
        <w:t></w:t>
      </w:r>
      <w:r w:rsidRPr="006A4D83">
        <w:rPr>
          <w:rFonts w:hint="eastAsia"/>
        </w:rPr>
        <w:t>майже</w:t>
      </w:r>
      <w:r w:rsidRPr="006A4D83">
        <w:rPr>
          <w:lang w:val="en-US"/>
        </w:rPr>
        <w:t></w:t>
      </w:r>
      <w:r w:rsidRPr="006A4D83">
        <w:rPr>
          <w:rFonts w:hint="eastAsia"/>
        </w:rPr>
        <w:t>вдвічі</w:t>
      </w:r>
    </w:p>
    <w:p w:rsidR="006A4D83" w:rsidRPr="006A4D83" w:rsidRDefault="006A4D83" w:rsidP="006A4D83">
      <w:r w:rsidRPr="006A4D83">
        <w:rPr>
          <w:rFonts w:hint="eastAsia"/>
        </w:rPr>
        <w:t>більше</w:t>
      </w:r>
      <w:r w:rsidRPr="006A4D83">
        <w:rPr>
          <w:lang w:val="en-US"/>
        </w:rPr>
        <w:t></w:t>
      </w:r>
      <w:r w:rsidRPr="006A4D83">
        <w:rPr>
          <w:rFonts w:hint="eastAsia"/>
        </w:rPr>
        <w:t>петельних</w:t>
      </w:r>
      <w:r w:rsidRPr="006A4D83">
        <w:rPr>
          <w:lang w:val="en-US"/>
        </w:rPr>
        <w:t></w:t>
      </w:r>
      <w:r w:rsidRPr="006A4D83">
        <w:rPr>
          <w:rFonts w:hint="eastAsia"/>
        </w:rPr>
        <w:t>доменів</w:t>
      </w:r>
      <w:r w:rsidRPr="006A4D83">
        <w:rPr>
          <w:lang w:val="en-US"/>
        </w:rPr>
        <w:t></w:t>
      </w:r>
      <w:r w:rsidRPr="006A4D83">
        <w:rPr>
          <w:lang w:val="en-US"/>
        </w:rPr>
        <w:t></w:t>
      </w:r>
      <w:r w:rsidRPr="006A4D83">
        <w:rPr>
          <w:rFonts w:hint="eastAsia"/>
        </w:rPr>
        <w:t>ніж</w:t>
      </w:r>
      <w:r w:rsidRPr="006A4D83">
        <w:rPr>
          <w:lang w:val="en-US"/>
        </w:rPr>
        <w:t></w:t>
      </w:r>
      <w:r w:rsidRPr="006A4D83">
        <w:rPr>
          <w:rFonts w:hint="eastAsia"/>
        </w:rPr>
        <w:t>гетерохроматинові</w:t>
      </w:r>
      <w:r w:rsidRPr="006A4D83">
        <w:rPr>
          <w:lang w:val="en-US"/>
        </w:rPr>
        <w:t></w:t>
      </w:r>
      <w:r w:rsidRPr="006A4D83">
        <w:rPr>
          <w:lang w:val="en-US"/>
        </w:rPr>
        <w:t></w:t>
      </w:r>
      <w:r w:rsidRPr="006A4D83">
        <w:rPr>
          <w:rFonts w:hint="eastAsia"/>
        </w:rPr>
        <w:t>при</w:t>
      </w:r>
      <w:r w:rsidRPr="006A4D83">
        <w:rPr>
          <w:lang w:val="en-US"/>
        </w:rPr>
        <w:t></w:t>
      </w:r>
      <w:r w:rsidRPr="006A4D83">
        <w:rPr>
          <w:rFonts w:hint="eastAsia"/>
        </w:rPr>
        <w:t>цьому</w:t>
      </w:r>
      <w:r w:rsidRPr="006A4D83">
        <w:rPr>
          <w:lang w:val="en-US"/>
        </w:rPr>
        <w:t></w:t>
      </w:r>
      <w:r w:rsidRPr="006A4D83">
        <w:rPr>
          <w:rFonts w:hint="eastAsia"/>
        </w:rPr>
        <w:t>медіанний</w:t>
      </w:r>
    </w:p>
    <w:p w:rsidR="006A4D83" w:rsidRPr="006A4D83" w:rsidRDefault="006A4D83" w:rsidP="006A4D83">
      <w:r w:rsidRPr="006A4D83">
        <w:rPr>
          <w:rFonts w:hint="eastAsia"/>
        </w:rPr>
        <w:t>контурний</w:t>
      </w:r>
      <w:r w:rsidRPr="006A4D83">
        <w:rPr>
          <w:lang w:val="en-US"/>
        </w:rPr>
        <w:t></w:t>
      </w:r>
      <w:r w:rsidRPr="006A4D83">
        <w:rPr>
          <w:rFonts w:hint="eastAsia"/>
        </w:rPr>
        <w:t>розмір</w:t>
      </w:r>
      <w:r w:rsidRPr="006A4D83">
        <w:rPr>
          <w:lang w:val="en-US"/>
        </w:rPr>
        <w:t></w:t>
      </w:r>
      <w:r w:rsidRPr="006A4D83">
        <w:rPr>
          <w:rFonts w:hint="eastAsia"/>
        </w:rPr>
        <w:t>гетерохроматинових</w:t>
      </w:r>
      <w:r w:rsidRPr="006A4D83">
        <w:rPr>
          <w:lang w:val="en-US"/>
        </w:rPr>
        <w:t></w:t>
      </w:r>
      <w:r w:rsidRPr="006A4D83">
        <w:rPr>
          <w:rFonts w:hint="eastAsia"/>
        </w:rPr>
        <w:t>петель</w:t>
      </w:r>
      <w:r w:rsidRPr="006A4D83">
        <w:rPr>
          <w:lang w:val="en-US"/>
        </w:rPr>
        <w:t></w:t>
      </w:r>
      <w:r w:rsidRPr="006A4D83">
        <w:rPr>
          <w:rFonts w:hint="eastAsia"/>
        </w:rPr>
        <w:t>є</w:t>
      </w:r>
      <w:r w:rsidRPr="006A4D83">
        <w:rPr>
          <w:lang w:val="en-US"/>
        </w:rPr>
        <w:t></w:t>
      </w:r>
      <w:r w:rsidRPr="006A4D83">
        <w:rPr>
          <w:rFonts w:hint="eastAsia"/>
        </w:rPr>
        <w:t>приблизно</w:t>
      </w:r>
      <w:r w:rsidRPr="006A4D83">
        <w:rPr>
          <w:lang w:val="en-US"/>
        </w:rPr>
        <w:t></w:t>
      </w:r>
      <w:r w:rsidRPr="006A4D83">
        <w:rPr>
          <w:rFonts w:hint="eastAsia"/>
        </w:rPr>
        <w:t>вдвічі</w:t>
      </w:r>
      <w:r w:rsidRPr="006A4D83">
        <w:rPr>
          <w:lang w:val="en-US"/>
        </w:rPr>
        <w:t></w:t>
      </w:r>
      <w:r w:rsidRPr="006A4D83">
        <w:rPr>
          <w:rFonts w:hint="eastAsia"/>
        </w:rPr>
        <w:t>більшим</w:t>
      </w:r>
      <w:r w:rsidRPr="006A4D83">
        <w:rPr>
          <w:lang w:val="en-US"/>
        </w:rPr>
        <w:t></w:t>
      </w:r>
      <w:r w:rsidRPr="006A4D83">
        <w:rPr>
          <w:rFonts w:hint="eastAsia"/>
        </w:rPr>
        <w:t>у</w:t>
      </w:r>
    </w:p>
    <w:p w:rsidR="006A4D83" w:rsidRPr="006A4D83" w:rsidRDefault="006A4D83" w:rsidP="006A4D83">
      <w:r w:rsidRPr="006A4D83">
        <w:rPr>
          <w:rFonts w:hint="eastAsia"/>
        </w:rPr>
        <w:t>порівнянні</w:t>
      </w:r>
      <w:r w:rsidRPr="006A4D83">
        <w:rPr>
          <w:lang w:val="en-US"/>
        </w:rPr>
        <w:t></w:t>
      </w:r>
      <w:r w:rsidRPr="006A4D83">
        <w:rPr>
          <w:rFonts w:hint="eastAsia"/>
        </w:rPr>
        <w:t>з</w:t>
      </w:r>
      <w:r w:rsidRPr="006A4D83">
        <w:rPr>
          <w:lang w:val="en-US"/>
        </w:rPr>
        <w:t></w:t>
      </w:r>
      <w:r w:rsidRPr="006A4D83">
        <w:rPr>
          <w:rFonts w:hint="eastAsia"/>
        </w:rPr>
        <w:t>еухроматиновими</w:t>
      </w:r>
      <w:r w:rsidRPr="006A4D83">
        <w:rPr>
          <w:lang w:val="en-US"/>
        </w:rPr>
        <w:t></w:t>
      </w:r>
      <w:r w:rsidRPr="006A4D83">
        <w:rPr>
          <w:lang w:val="en-US"/>
        </w:rPr>
        <w:t></w:t>
      </w:r>
      <w:r w:rsidRPr="006A4D83">
        <w:rPr>
          <w:rFonts w:hint="eastAsia"/>
        </w:rPr>
        <w:t>Водночас</w:t>
      </w:r>
      <w:r w:rsidRPr="006A4D83">
        <w:rPr>
          <w:lang w:val="en-US"/>
        </w:rPr>
        <w:t></w:t>
      </w:r>
      <w:r w:rsidRPr="006A4D83">
        <w:rPr>
          <w:lang w:val="en-US"/>
        </w:rPr>
        <w:t></w:t>
      </w:r>
      <w:r w:rsidRPr="006A4D83">
        <w:rPr>
          <w:rFonts w:hint="eastAsia"/>
        </w:rPr>
        <w:t>активація</w:t>
      </w:r>
      <w:r w:rsidRPr="006A4D83">
        <w:rPr>
          <w:lang w:val="en-US"/>
        </w:rPr>
        <w:t></w:t>
      </w:r>
      <w:r w:rsidRPr="006A4D83">
        <w:rPr>
          <w:rFonts w:hint="eastAsia"/>
        </w:rPr>
        <w:t>транскрипційних</w:t>
      </w:r>
    </w:p>
    <w:p w:rsidR="006A4D83" w:rsidRPr="006A4D83" w:rsidRDefault="006A4D83" w:rsidP="006A4D83">
      <w:r w:rsidRPr="006A4D83">
        <w:rPr>
          <w:rFonts w:hint="eastAsia"/>
        </w:rPr>
        <w:t>процесів</w:t>
      </w:r>
      <w:r w:rsidRPr="006A4D83">
        <w:rPr>
          <w:lang w:val="en-US"/>
        </w:rPr>
        <w:t></w:t>
      </w:r>
      <w:r w:rsidRPr="006A4D83">
        <w:rPr>
          <w:rFonts w:hint="eastAsia"/>
        </w:rPr>
        <w:t>приводить</w:t>
      </w:r>
      <w:r w:rsidRPr="006A4D83">
        <w:rPr>
          <w:lang w:val="en-US"/>
        </w:rPr>
        <w:t></w:t>
      </w:r>
      <w:r w:rsidRPr="006A4D83">
        <w:rPr>
          <w:rFonts w:hint="eastAsia"/>
        </w:rPr>
        <w:t>до</w:t>
      </w:r>
      <w:r w:rsidRPr="006A4D83">
        <w:rPr>
          <w:lang w:val="en-US"/>
        </w:rPr>
        <w:t></w:t>
      </w:r>
      <w:r w:rsidRPr="006A4D83">
        <w:rPr>
          <w:rFonts w:hint="eastAsia"/>
        </w:rPr>
        <w:t>підвищення</w:t>
      </w:r>
      <w:r w:rsidRPr="006A4D83">
        <w:rPr>
          <w:lang w:val="en-US"/>
        </w:rPr>
        <w:t></w:t>
      </w:r>
      <w:r w:rsidRPr="006A4D83">
        <w:rPr>
          <w:rFonts w:hint="eastAsia"/>
        </w:rPr>
        <w:t>як</w:t>
      </w:r>
      <w:r w:rsidRPr="006A4D83">
        <w:rPr>
          <w:lang w:val="en-US"/>
        </w:rPr>
        <w:t></w:t>
      </w:r>
      <w:r w:rsidRPr="006A4D83">
        <w:rPr>
          <w:rFonts w:hint="eastAsia"/>
        </w:rPr>
        <w:t>загальної</w:t>
      </w:r>
      <w:r w:rsidRPr="006A4D83">
        <w:rPr>
          <w:lang w:val="en-US"/>
        </w:rPr>
        <w:t></w:t>
      </w:r>
      <w:r w:rsidRPr="006A4D83">
        <w:rPr>
          <w:rFonts w:hint="eastAsia"/>
        </w:rPr>
        <w:t>кількості</w:t>
      </w:r>
      <w:r w:rsidRPr="006A4D83">
        <w:rPr>
          <w:lang w:val="en-US"/>
        </w:rPr>
        <w:t></w:t>
      </w:r>
      <w:r w:rsidRPr="006A4D83">
        <w:rPr>
          <w:rFonts w:hint="eastAsia"/>
        </w:rPr>
        <w:t>петель</w:t>
      </w:r>
      <w:r w:rsidRPr="006A4D83">
        <w:rPr>
          <w:lang w:val="en-US"/>
        </w:rPr>
        <w:t></w:t>
      </w:r>
      <w:r w:rsidRPr="006A4D83">
        <w:rPr>
          <w:lang w:val="en-US"/>
        </w:rPr>
        <w:t></w:t>
      </w:r>
      <w:r w:rsidRPr="006A4D83">
        <w:rPr>
          <w:rFonts w:hint="eastAsia"/>
        </w:rPr>
        <w:t>так</w:t>
      </w:r>
      <w:r w:rsidRPr="006A4D83">
        <w:rPr>
          <w:lang w:val="en-US"/>
        </w:rPr>
        <w:t></w:t>
      </w:r>
      <w:r w:rsidRPr="006A4D83">
        <w:rPr>
          <w:rFonts w:hint="eastAsia"/>
        </w:rPr>
        <w:t>і</w:t>
      </w:r>
      <w:r w:rsidRPr="006A4D83">
        <w:rPr>
          <w:lang w:val="en-US"/>
        </w:rPr>
        <w:t></w:t>
      </w:r>
      <w:r w:rsidRPr="006A4D83">
        <w:rPr>
          <w:rFonts w:hint="eastAsia"/>
        </w:rPr>
        <w:t>їхніх</w:t>
      </w:r>
    </w:p>
    <w:p w:rsidR="006A4D83" w:rsidRPr="006A4D83" w:rsidRDefault="006A4D83" w:rsidP="006A4D83">
      <w:r w:rsidRPr="006A4D83">
        <w:rPr>
          <w:rFonts w:hint="eastAsia"/>
        </w:rPr>
        <w:t>розмірів</w:t>
      </w:r>
      <w:r w:rsidRPr="006A4D83">
        <w:rPr>
          <w:lang w:val="en-US"/>
        </w:rPr>
        <w:t></w:t>
      </w:r>
    </w:p>
    <w:p w:rsidR="006A4D83" w:rsidRPr="006A4D83" w:rsidRDefault="006A4D83" w:rsidP="006A4D83">
      <w:r w:rsidRPr="006A4D83">
        <w:rPr>
          <w:lang w:val="en-US"/>
        </w:rPr>
        <w:t></w:t>
      </w:r>
      <w:r w:rsidRPr="006A4D83">
        <w:rPr>
          <w:lang w:val="en-US"/>
        </w:rPr>
        <w:t></w:t>
      </w:r>
      <w:r w:rsidRPr="006A4D83">
        <w:rPr>
          <w:lang w:val="en-US"/>
        </w:rPr>
        <w:t></w:t>
      </w:r>
      <w:r w:rsidRPr="006A4D83">
        <w:rPr>
          <w:rFonts w:hint="eastAsia"/>
        </w:rPr>
        <w:t>За</w:t>
      </w:r>
      <w:r w:rsidRPr="006A4D83">
        <w:rPr>
          <w:lang w:val="en-US"/>
        </w:rPr>
        <w:t></w:t>
      </w:r>
      <w:r w:rsidRPr="006A4D83">
        <w:rPr>
          <w:rFonts w:hint="eastAsia"/>
        </w:rPr>
        <w:t>допомогою</w:t>
      </w:r>
      <w:r w:rsidRPr="006A4D83">
        <w:rPr>
          <w:lang w:val="en-US"/>
        </w:rPr>
        <w:t></w:t>
      </w:r>
      <w:r w:rsidRPr="006A4D83">
        <w:rPr>
          <w:rFonts w:hint="eastAsia"/>
        </w:rPr>
        <w:t>реєстрації</w:t>
      </w:r>
      <w:r w:rsidRPr="006A4D83">
        <w:rPr>
          <w:lang w:val="en-US"/>
        </w:rPr>
        <w:t></w:t>
      </w:r>
      <w:r w:rsidRPr="006A4D83">
        <w:rPr>
          <w:rFonts w:hint="eastAsia"/>
        </w:rPr>
        <w:t>кінетики</w:t>
      </w:r>
      <w:r w:rsidRPr="006A4D83">
        <w:rPr>
          <w:lang w:val="en-US"/>
        </w:rPr>
        <w:t></w:t>
      </w:r>
      <w:r w:rsidRPr="006A4D83">
        <w:rPr>
          <w:rFonts w:hint="eastAsia"/>
        </w:rPr>
        <w:t>формування</w:t>
      </w:r>
    </w:p>
    <w:p w:rsidR="006A4D83" w:rsidRPr="006A4D83" w:rsidRDefault="006A4D83" w:rsidP="006A4D83">
      <w:r w:rsidRPr="006A4D83">
        <w:rPr>
          <w:rFonts w:hint="eastAsia"/>
        </w:rPr>
        <w:t>електрофоретичного</w:t>
      </w:r>
      <w:r w:rsidRPr="006A4D83">
        <w:rPr>
          <w:lang w:val="en-US"/>
        </w:rPr>
        <w:t></w:t>
      </w:r>
      <w:r w:rsidRPr="006A4D83">
        <w:rPr>
          <w:rFonts w:hint="eastAsia"/>
        </w:rPr>
        <w:t>треку</w:t>
      </w:r>
      <w:r w:rsidRPr="006A4D83">
        <w:rPr>
          <w:lang w:val="en-US"/>
        </w:rPr>
        <w:t></w:t>
      </w:r>
      <w:r w:rsidRPr="006A4D83">
        <w:rPr>
          <w:rFonts w:hint="eastAsia"/>
        </w:rPr>
        <w:t>при</w:t>
      </w:r>
      <w:r w:rsidRPr="006A4D83">
        <w:rPr>
          <w:lang w:val="en-US"/>
        </w:rPr>
        <w:t></w:t>
      </w:r>
      <w:r w:rsidRPr="006A4D83">
        <w:rPr>
          <w:rFonts w:hint="eastAsia"/>
        </w:rPr>
        <w:t>кометному</w:t>
      </w:r>
      <w:r w:rsidRPr="006A4D83">
        <w:rPr>
          <w:lang w:val="en-US"/>
        </w:rPr>
        <w:t></w:t>
      </w:r>
      <w:r w:rsidRPr="006A4D83">
        <w:rPr>
          <w:rFonts w:hint="eastAsia"/>
        </w:rPr>
        <w:t>електрофорезі</w:t>
      </w:r>
      <w:r w:rsidRPr="006A4D83">
        <w:rPr>
          <w:lang w:val="en-US"/>
        </w:rPr>
        <w:t></w:t>
      </w:r>
      <w:r w:rsidRPr="006A4D83">
        <w:rPr>
          <w:rFonts w:hint="eastAsia"/>
        </w:rPr>
        <w:t>вперше</w:t>
      </w:r>
      <w:r w:rsidRPr="006A4D83">
        <w:rPr>
          <w:lang w:val="en-US"/>
        </w:rPr>
        <w:t></w:t>
      </w:r>
      <w:r w:rsidRPr="006A4D83">
        <w:rPr>
          <w:rFonts w:hint="eastAsia"/>
        </w:rPr>
        <w:t>проведено</w:t>
      </w:r>
    </w:p>
    <w:p w:rsidR="006A4D83" w:rsidRPr="006A4D83" w:rsidRDefault="006A4D83" w:rsidP="006A4D83">
      <w:r w:rsidRPr="006A4D83">
        <w:rPr>
          <w:rFonts w:hint="eastAsia"/>
        </w:rPr>
        <w:t>порівняльний</w:t>
      </w:r>
      <w:r w:rsidRPr="006A4D83">
        <w:rPr>
          <w:lang w:val="en-US"/>
        </w:rPr>
        <w:t></w:t>
      </w:r>
      <w:r w:rsidRPr="006A4D83">
        <w:rPr>
          <w:rFonts w:hint="eastAsia"/>
        </w:rPr>
        <w:t>аналіз</w:t>
      </w:r>
      <w:r w:rsidRPr="006A4D83">
        <w:rPr>
          <w:lang w:val="en-US"/>
        </w:rPr>
        <w:t></w:t>
      </w:r>
      <w:r w:rsidRPr="006A4D83">
        <w:rPr>
          <w:rFonts w:hint="eastAsia"/>
        </w:rPr>
        <w:t>особливостей</w:t>
      </w:r>
      <w:r w:rsidRPr="006A4D83">
        <w:rPr>
          <w:lang w:val="en-US"/>
        </w:rPr>
        <w:t></w:t>
      </w:r>
      <w:r w:rsidRPr="006A4D83">
        <w:rPr>
          <w:rFonts w:hint="eastAsia"/>
        </w:rPr>
        <w:t>петельної</w:t>
      </w:r>
      <w:r w:rsidRPr="006A4D83">
        <w:rPr>
          <w:lang w:val="en-US"/>
        </w:rPr>
        <w:t></w:t>
      </w:r>
      <w:r w:rsidRPr="006A4D83">
        <w:rPr>
          <w:rFonts w:hint="eastAsia"/>
        </w:rPr>
        <w:t>організації</w:t>
      </w:r>
      <w:r w:rsidRPr="006A4D83">
        <w:rPr>
          <w:lang w:val="en-US"/>
        </w:rPr>
        <w:t></w:t>
      </w:r>
      <w:r w:rsidRPr="006A4D83">
        <w:rPr>
          <w:rFonts w:hint="eastAsia"/>
        </w:rPr>
        <w:t>ДНК</w:t>
      </w:r>
      <w:r w:rsidRPr="006A4D83">
        <w:rPr>
          <w:lang w:val="en-US"/>
        </w:rPr>
        <w:t></w:t>
      </w:r>
      <w:r w:rsidRPr="006A4D83">
        <w:rPr>
          <w:rFonts w:hint="eastAsia"/>
        </w:rPr>
        <w:t>в</w:t>
      </w:r>
      <w:r w:rsidRPr="006A4D83">
        <w:rPr>
          <w:lang w:val="en-US"/>
        </w:rPr>
        <w:t></w:t>
      </w:r>
      <w:r w:rsidRPr="006A4D83">
        <w:rPr>
          <w:rFonts w:hint="eastAsia"/>
        </w:rPr>
        <w:t>лімфоцитах</w:t>
      </w:r>
    </w:p>
    <w:p w:rsidR="006A4D83" w:rsidRPr="006A4D83" w:rsidRDefault="006A4D83" w:rsidP="006A4D83">
      <w:r w:rsidRPr="006A4D83">
        <w:rPr>
          <w:rFonts w:hint="eastAsia"/>
        </w:rPr>
        <w:t>людини</w:t>
      </w:r>
      <w:r w:rsidRPr="006A4D83">
        <w:rPr>
          <w:lang w:val="en-US"/>
        </w:rPr>
        <w:t></w:t>
      </w:r>
      <w:r w:rsidRPr="006A4D83">
        <w:rPr>
          <w:rFonts w:hint="eastAsia"/>
        </w:rPr>
        <w:t>на</w:t>
      </w:r>
      <w:r w:rsidRPr="006A4D83">
        <w:rPr>
          <w:lang w:val="en-US"/>
        </w:rPr>
        <w:t></w:t>
      </w:r>
      <w:r w:rsidRPr="006A4D83">
        <w:rPr>
          <w:rFonts w:hint="eastAsia"/>
        </w:rPr>
        <w:t>стадії</w:t>
      </w:r>
      <w:r w:rsidRPr="006A4D83">
        <w:rPr>
          <w:lang w:val="en-US"/>
        </w:rPr>
        <w:t></w:t>
      </w:r>
      <w:r w:rsidRPr="006A4D83">
        <w:rPr>
          <w:lang w:val="en-US"/>
        </w:rPr>
        <w:t></w:t>
      </w:r>
      <w:r w:rsidRPr="006A4D83">
        <w:rPr>
          <w:lang w:val="en-US"/>
        </w:rPr>
        <w:t></w:t>
      </w:r>
      <w:r w:rsidRPr="006A4D83">
        <w:rPr>
          <w:lang w:val="en-US"/>
        </w:rPr>
        <w:t></w:t>
      </w:r>
      <w:r w:rsidRPr="006A4D83">
        <w:rPr>
          <w:rFonts w:hint="eastAsia"/>
        </w:rPr>
        <w:t>клітинного</w:t>
      </w:r>
      <w:r w:rsidRPr="006A4D83">
        <w:rPr>
          <w:lang w:val="en-US"/>
        </w:rPr>
        <w:t></w:t>
      </w:r>
      <w:r w:rsidRPr="006A4D83">
        <w:rPr>
          <w:rFonts w:hint="eastAsia"/>
        </w:rPr>
        <w:t>циклу</w:t>
      </w:r>
      <w:r w:rsidRPr="006A4D83">
        <w:rPr>
          <w:lang w:val="en-US"/>
        </w:rPr>
        <w:t></w:t>
      </w:r>
      <w:r w:rsidRPr="006A4D83">
        <w:rPr>
          <w:lang w:val="en-US"/>
        </w:rPr>
        <w:t></w:t>
      </w:r>
      <w:r w:rsidRPr="006A4D83">
        <w:rPr>
          <w:rFonts w:hint="eastAsia"/>
        </w:rPr>
        <w:t>активованих</w:t>
      </w:r>
      <w:r w:rsidRPr="006A4D83">
        <w:rPr>
          <w:lang w:val="en-US"/>
        </w:rPr>
        <w:t></w:t>
      </w:r>
      <w:r w:rsidRPr="006A4D83">
        <w:rPr>
          <w:rFonts w:hint="eastAsia"/>
        </w:rPr>
        <w:t>лімфоцитах</w:t>
      </w:r>
      <w:r w:rsidRPr="006A4D83">
        <w:rPr>
          <w:lang w:val="en-US"/>
        </w:rPr>
        <w:t></w:t>
      </w:r>
      <w:r w:rsidRPr="006A4D83">
        <w:rPr>
          <w:rFonts w:hint="eastAsia"/>
        </w:rPr>
        <w:t>на</w:t>
      </w:r>
      <w:r w:rsidRPr="006A4D83">
        <w:rPr>
          <w:lang w:val="en-US"/>
        </w:rPr>
        <w:t></w:t>
      </w:r>
      <w:r w:rsidRPr="006A4D83">
        <w:rPr>
          <w:rFonts w:hint="eastAsia"/>
        </w:rPr>
        <w:t>стадіях</w:t>
      </w:r>
      <w:r w:rsidRPr="006A4D83">
        <w:rPr>
          <w:lang w:val="en-US"/>
        </w:rPr>
        <w:t></w:t>
      </w:r>
      <w:r w:rsidRPr="006A4D83">
        <w:rPr>
          <w:lang w:val="en-US"/>
        </w:rPr>
        <w:t></w:t>
      </w:r>
      <w:r w:rsidRPr="006A4D83">
        <w:rPr>
          <w:lang w:val="en-US"/>
        </w:rPr>
        <w:t></w:t>
      </w:r>
    </w:p>
    <w:p w:rsidR="006A4D83" w:rsidRPr="006A4D83" w:rsidRDefault="006A4D83" w:rsidP="006A4D83">
      <w:pPr>
        <w:rPr>
          <w:lang w:val="en-US"/>
        </w:rPr>
      </w:pPr>
      <w:r w:rsidRPr="006A4D83">
        <w:rPr>
          <w:rFonts w:hint="eastAsia"/>
          <w:lang w:val="en-US"/>
        </w:rPr>
        <w:t>і</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rFonts w:hint="eastAsia"/>
          <w:lang w:val="en-US"/>
        </w:rPr>
        <w:t>клітинах</w:t>
      </w:r>
      <w:r w:rsidRPr="006A4D83">
        <w:rPr>
          <w:lang w:val="en-US"/>
        </w:rPr>
        <w:t></w:t>
      </w:r>
      <w:r w:rsidRPr="006A4D83">
        <w:rPr>
          <w:rFonts w:hint="eastAsia"/>
          <w:lang w:val="en-US"/>
        </w:rPr>
        <w:t>нейробластоми</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rFonts w:hint="eastAsia"/>
          <w:lang w:val="en-US"/>
        </w:rPr>
        <w:t>у</w:t>
      </w:r>
      <w:r w:rsidRPr="006A4D83">
        <w:rPr>
          <w:lang w:val="en-US"/>
        </w:rPr>
        <w:t></w:t>
      </w:r>
      <w:r w:rsidRPr="006A4D83">
        <w:rPr>
          <w:rFonts w:hint="eastAsia"/>
          <w:lang w:val="en-US"/>
        </w:rPr>
        <w:t>стані</w:t>
      </w:r>
      <w:r w:rsidRPr="006A4D83">
        <w:rPr>
          <w:lang w:val="en-US"/>
        </w:rPr>
        <w:t></w:t>
      </w:r>
      <w:r w:rsidRPr="006A4D83">
        <w:rPr>
          <w:rFonts w:hint="eastAsia"/>
          <w:lang w:val="en-US"/>
        </w:rPr>
        <w:t>спокою</w:t>
      </w:r>
      <w:r w:rsidRPr="006A4D83">
        <w:rPr>
          <w:lang w:val="en-US"/>
        </w:rPr>
        <w:t></w:t>
      </w:r>
      <w:r w:rsidRPr="006A4D83">
        <w:rPr>
          <w:rFonts w:hint="eastAsia"/>
          <w:lang w:val="en-US"/>
        </w:rPr>
        <w:t>та</w:t>
      </w:r>
      <w:r w:rsidRPr="006A4D83">
        <w:rPr>
          <w:lang w:val="en-US"/>
        </w:rPr>
        <w:t></w:t>
      </w:r>
      <w:r w:rsidRPr="006A4D83">
        <w:rPr>
          <w:rFonts w:hint="eastAsia"/>
          <w:lang w:val="en-US"/>
        </w:rPr>
        <w:t>після</w:t>
      </w:r>
      <w:r w:rsidRPr="006A4D83">
        <w:rPr>
          <w:lang w:val="en-US"/>
        </w:rPr>
        <w:t></w:t>
      </w:r>
      <w:r w:rsidRPr="006A4D83">
        <w:rPr>
          <w:rFonts w:hint="eastAsia"/>
          <w:lang w:val="en-US"/>
        </w:rPr>
        <w:t>активації</w:t>
      </w:r>
      <w:r w:rsidRPr="006A4D83">
        <w:rPr>
          <w:lang w:val="en-US"/>
        </w:rPr>
        <w:t></w:t>
      </w:r>
      <w:r w:rsidRPr="006A4D83">
        <w:rPr>
          <w:rFonts w:hint="eastAsia"/>
          <w:lang w:val="en-US"/>
        </w:rPr>
        <w:t>їхньої</w:t>
      </w:r>
    </w:p>
    <w:p w:rsidR="006A4D83" w:rsidRPr="006A4D83" w:rsidRDefault="006A4D83" w:rsidP="006A4D83">
      <w:pPr>
        <w:rPr>
          <w:lang w:val="en-US"/>
        </w:rPr>
      </w:pPr>
      <w:r w:rsidRPr="006A4D83">
        <w:rPr>
          <w:rFonts w:hint="eastAsia"/>
          <w:lang w:val="en-US"/>
        </w:rPr>
        <w:t>проліферації</w:t>
      </w:r>
      <w:r w:rsidRPr="006A4D83">
        <w:rPr>
          <w:lang w:val="en-US"/>
        </w:rPr>
        <w:t></w:t>
      </w:r>
      <w:r w:rsidRPr="006A4D83">
        <w:rPr>
          <w:rFonts w:hint="eastAsia"/>
          <w:lang w:val="en-US"/>
        </w:rPr>
        <w:t>і</w:t>
      </w:r>
      <w:r w:rsidRPr="006A4D83">
        <w:rPr>
          <w:lang w:val="en-US"/>
        </w:rPr>
        <w:t></w:t>
      </w:r>
      <w:r w:rsidRPr="006A4D83">
        <w:rPr>
          <w:rFonts w:hint="eastAsia"/>
          <w:lang w:val="en-US"/>
        </w:rPr>
        <w:t>нейронах</w:t>
      </w:r>
      <w:r w:rsidRPr="006A4D83">
        <w:rPr>
          <w:lang w:val="en-US"/>
        </w:rPr>
        <w:t></w:t>
      </w:r>
      <w:r w:rsidRPr="006A4D83">
        <w:rPr>
          <w:rFonts w:hint="eastAsia"/>
          <w:lang w:val="en-US"/>
        </w:rPr>
        <w:t>дорсальних</w:t>
      </w:r>
      <w:r w:rsidRPr="006A4D83">
        <w:rPr>
          <w:lang w:val="en-US"/>
        </w:rPr>
        <w:t></w:t>
      </w:r>
      <w:r w:rsidRPr="006A4D83">
        <w:rPr>
          <w:rFonts w:hint="eastAsia"/>
          <w:lang w:val="en-US"/>
        </w:rPr>
        <w:t>корінцевих</w:t>
      </w:r>
      <w:r w:rsidRPr="006A4D83">
        <w:rPr>
          <w:lang w:val="en-US"/>
        </w:rPr>
        <w:t></w:t>
      </w:r>
      <w:r w:rsidRPr="006A4D83">
        <w:rPr>
          <w:rFonts w:hint="eastAsia"/>
          <w:lang w:val="en-US"/>
        </w:rPr>
        <w:t>гангліїв</w:t>
      </w:r>
      <w:r w:rsidRPr="006A4D83">
        <w:rPr>
          <w:lang w:val="en-US"/>
        </w:rPr>
        <w:t></w:t>
      </w:r>
      <w:r w:rsidRPr="006A4D83">
        <w:rPr>
          <w:rFonts w:hint="eastAsia"/>
          <w:lang w:val="en-US"/>
        </w:rPr>
        <w:t>спинного</w:t>
      </w:r>
      <w:r w:rsidRPr="006A4D83">
        <w:rPr>
          <w:lang w:val="en-US"/>
        </w:rPr>
        <w:t></w:t>
      </w:r>
      <w:r w:rsidRPr="006A4D83">
        <w:rPr>
          <w:rFonts w:hint="eastAsia"/>
          <w:lang w:val="en-US"/>
        </w:rPr>
        <w:t>мозку</w:t>
      </w:r>
    </w:p>
    <w:p w:rsidR="006A4D83" w:rsidRPr="006A4D83" w:rsidRDefault="006A4D83" w:rsidP="006A4D83">
      <w:pPr>
        <w:rPr>
          <w:lang w:val="en-US"/>
        </w:rPr>
      </w:pPr>
      <w:r w:rsidRPr="006A4D83">
        <w:rPr>
          <w:rFonts w:hint="eastAsia"/>
          <w:lang w:val="en-US"/>
        </w:rPr>
        <w:t>щурів</w:t>
      </w:r>
      <w:r w:rsidRPr="006A4D83">
        <w:rPr>
          <w:lang w:val="en-US"/>
        </w:rPr>
        <w:t></w:t>
      </w:r>
      <w:r w:rsidRPr="006A4D83">
        <w:rPr>
          <w:rFonts w:hint="eastAsia"/>
          <w:lang w:val="en-US"/>
        </w:rPr>
        <w:t>та</w:t>
      </w:r>
      <w:r w:rsidRPr="006A4D83">
        <w:rPr>
          <w:lang w:val="en-US"/>
        </w:rPr>
        <w:t></w:t>
      </w:r>
      <w:r w:rsidRPr="006A4D83">
        <w:rPr>
          <w:rFonts w:hint="eastAsia"/>
          <w:lang w:val="en-US"/>
        </w:rPr>
        <w:t>показано</w:t>
      </w:r>
      <w:r w:rsidRPr="006A4D83">
        <w:rPr>
          <w:lang w:val="en-US"/>
        </w:rPr>
        <w:t></w:t>
      </w:r>
      <w:r w:rsidRPr="006A4D83">
        <w:rPr>
          <w:lang w:val="en-US"/>
        </w:rPr>
        <w:t></w:t>
      </w:r>
      <w:r w:rsidRPr="006A4D83">
        <w:rPr>
          <w:rFonts w:hint="eastAsia"/>
          <w:lang w:val="en-US"/>
        </w:rPr>
        <w:t>що</w:t>
      </w:r>
      <w:r w:rsidRPr="006A4D83">
        <w:rPr>
          <w:lang w:val="en-US"/>
        </w:rPr>
        <w:t></w:t>
      </w:r>
      <w:r w:rsidRPr="006A4D83">
        <w:rPr>
          <w:rFonts w:hint="eastAsia"/>
          <w:lang w:val="en-US"/>
        </w:rPr>
        <w:t>зміна</w:t>
      </w:r>
      <w:r w:rsidRPr="006A4D83">
        <w:rPr>
          <w:lang w:val="en-US"/>
        </w:rPr>
        <w:t></w:t>
      </w:r>
      <w:r w:rsidRPr="006A4D83">
        <w:rPr>
          <w:rFonts w:hint="eastAsia"/>
          <w:lang w:val="en-US"/>
        </w:rPr>
        <w:t>функціонального</w:t>
      </w:r>
      <w:r w:rsidRPr="006A4D83">
        <w:rPr>
          <w:lang w:val="en-US"/>
        </w:rPr>
        <w:t></w:t>
      </w:r>
      <w:r w:rsidRPr="006A4D83">
        <w:rPr>
          <w:rFonts w:hint="eastAsia"/>
          <w:lang w:val="en-US"/>
        </w:rPr>
        <w:t>стану</w:t>
      </w:r>
      <w:r w:rsidRPr="006A4D83">
        <w:rPr>
          <w:lang w:val="en-US"/>
        </w:rPr>
        <w:t></w:t>
      </w:r>
      <w:r w:rsidRPr="006A4D83">
        <w:rPr>
          <w:rFonts w:hint="eastAsia"/>
          <w:lang w:val="en-US"/>
        </w:rPr>
        <w:t>клітин</w:t>
      </w:r>
      <w:r w:rsidRPr="006A4D83">
        <w:rPr>
          <w:lang w:val="en-US"/>
        </w:rPr>
        <w:t></w:t>
      </w:r>
      <w:r w:rsidRPr="006A4D83">
        <w:rPr>
          <w:rFonts w:hint="eastAsia"/>
          <w:lang w:val="en-US"/>
        </w:rPr>
        <w:t>завжди</w:t>
      </w:r>
    </w:p>
    <w:p w:rsidR="006A4D83" w:rsidRPr="006A4D83" w:rsidRDefault="006A4D83" w:rsidP="006A4D83">
      <w:pPr>
        <w:rPr>
          <w:lang w:val="en-US"/>
        </w:rPr>
      </w:pPr>
      <w:r w:rsidRPr="006A4D83">
        <w:rPr>
          <w:rFonts w:hint="eastAsia"/>
          <w:lang w:val="en-US"/>
        </w:rPr>
        <w:t>супроводжується</w:t>
      </w:r>
      <w:r w:rsidRPr="006A4D83">
        <w:rPr>
          <w:lang w:val="en-US"/>
        </w:rPr>
        <w:t></w:t>
      </w:r>
      <w:r w:rsidRPr="006A4D83">
        <w:rPr>
          <w:rFonts w:hint="eastAsia"/>
          <w:lang w:val="en-US"/>
        </w:rPr>
        <w:t>реорганізацією</w:t>
      </w:r>
      <w:r w:rsidRPr="006A4D83">
        <w:rPr>
          <w:lang w:val="en-US"/>
        </w:rPr>
        <w:t></w:t>
      </w:r>
      <w:r w:rsidRPr="006A4D83">
        <w:rPr>
          <w:rFonts w:hint="eastAsia"/>
          <w:lang w:val="en-US"/>
        </w:rPr>
        <w:t>петельних</w:t>
      </w:r>
      <w:r w:rsidRPr="006A4D83">
        <w:rPr>
          <w:lang w:val="en-US"/>
        </w:rPr>
        <w:t></w:t>
      </w:r>
      <w:r w:rsidRPr="006A4D83">
        <w:rPr>
          <w:rFonts w:hint="eastAsia"/>
          <w:lang w:val="en-US"/>
        </w:rPr>
        <w:t>доменів</w:t>
      </w:r>
      <w:r w:rsidRPr="006A4D83">
        <w:rPr>
          <w:lang w:val="en-US"/>
        </w:rPr>
        <w:t></w:t>
      </w:r>
      <w:r w:rsidRPr="006A4D83">
        <w:rPr>
          <w:rFonts w:hint="eastAsia"/>
          <w:lang w:val="en-US"/>
        </w:rPr>
        <w:t>ДНК</w:t>
      </w:r>
      <w:r w:rsidRPr="006A4D83">
        <w:rPr>
          <w:lang w:val="en-US"/>
        </w:rPr>
        <w:t></w:t>
      </w:r>
      <w:r w:rsidRPr="006A4D83">
        <w:rPr>
          <w:lang w:val="en-US"/>
        </w:rPr>
        <w:t></w:t>
      </w:r>
      <w:r w:rsidRPr="006A4D83">
        <w:rPr>
          <w:rFonts w:hint="eastAsia"/>
          <w:lang w:val="en-US"/>
        </w:rPr>
        <w:t>Така</w:t>
      </w:r>
      <w:r w:rsidRPr="006A4D83">
        <w:rPr>
          <w:lang w:val="en-US"/>
        </w:rPr>
        <w:t></w:t>
      </w:r>
      <w:r w:rsidRPr="006A4D83">
        <w:rPr>
          <w:rFonts w:hint="eastAsia"/>
          <w:lang w:val="en-US"/>
        </w:rPr>
        <w:t>реорганізація</w:t>
      </w:r>
    </w:p>
    <w:p w:rsidR="006A4D83" w:rsidRPr="006A4D83" w:rsidRDefault="006A4D83" w:rsidP="006A4D83">
      <w:pPr>
        <w:rPr>
          <w:lang w:val="en-US"/>
        </w:rPr>
      </w:pPr>
      <w:r w:rsidRPr="006A4D83">
        <w:rPr>
          <w:rFonts w:hint="eastAsia"/>
          <w:lang w:val="en-US"/>
        </w:rPr>
        <w:t>в</w:t>
      </w:r>
      <w:r w:rsidRPr="006A4D83">
        <w:rPr>
          <w:lang w:val="en-US"/>
        </w:rPr>
        <w:t></w:t>
      </w:r>
      <w:r w:rsidRPr="006A4D83">
        <w:rPr>
          <w:rFonts w:hint="eastAsia"/>
          <w:lang w:val="en-US"/>
        </w:rPr>
        <w:t>основному</w:t>
      </w:r>
      <w:r w:rsidRPr="006A4D83">
        <w:rPr>
          <w:lang w:val="en-US"/>
        </w:rPr>
        <w:t></w:t>
      </w:r>
      <w:r w:rsidRPr="006A4D83">
        <w:rPr>
          <w:rFonts w:hint="eastAsia"/>
          <w:lang w:val="en-US"/>
        </w:rPr>
        <w:t>полягає</w:t>
      </w:r>
      <w:r w:rsidRPr="006A4D83">
        <w:rPr>
          <w:lang w:val="en-US"/>
        </w:rPr>
        <w:t></w:t>
      </w:r>
      <w:r w:rsidRPr="006A4D83">
        <w:rPr>
          <w:rFonts w:hint="eastAsia"/>
          <w:lang w:val="en-US"/>
        </w:rPr>
        <w:t>у</w:t>
      </w:r>
      <w:r w:rsidRPr="006A4D83">
        <w:rPr>
          <w:lang w:val="en-US"/>
        </w:rPr>
        <w:t></w:t>
      </w:r>
      <w:r w:rsidRPr="006A4D83">
        <w:rPr>
          <w:rFonts w:hint="eastAsia"/>
          <w:lang w:val="en-US"/>
        </w:rPr>
        <w:t>зміні</w:t>
      </w:r>
      <w:r w:rsidRPr="006A4D83">
        <w:rPr>
          <w:lang w:val="en-US"/>
        </w:rPr>
        <w:t></w:t>
      </w:r>
      <w:r w:rsidRPr="006A4D83">
        <w:rPr>
          <w:rFonts w:hint="eastAsia"/>
          <w:lang w:val="en-US"/>
        </w:rPr>
        <w:t>відносної</w:t>
      </w:r>
      <w:r w:rsidRPr="006A4D83">
        <w:rPr>
          <w:lang w:val="en-US"/>
        </w:rPr>
        <w:t></w:t>
      </w:r>
      <w:r w:rsidRPr="006A4D83">
        <w:rPr>
          <w:rFonts w:hint="eastAsia"/>
          <w:lang w:val="en-US"/>
        </w:rPr>
        <w:t>кількості</w:t>
      </w:r>
      <w:r w:rsidRPr="006A4D83">
        <w:rPr>
          <w:lang w:val="en-US"/>
        </w:rPr>
        <w:t></w:t>
      </w:r>
      <w:r w:rsidRPr="006A4D83">
        <w:rPr>
          <w:rFonts w:hint="eastAsia"/>
          <w:lang w:val="en-US"/>
        </w:rPr>
        <w:t>трьох</w:t>
      </w:r>
      <w:r w:rsidRPr="006A4D83">
        <w:rPr>
          <w:lang w:val="en-US"/>
        </w:rPr>
        <w:t></w:t>
      </w:r>
      <w:r w:rsidRPr="006A4D83">
        <w:rPr>
          <w:rFonts w:hint="eastAsia"/>
          <w:lang w:val="en-US"/>
        </w:rPr>
        <w:t>вище</w:t>
      </w:r>
      <w:r w:rsidRPr="006A4D83">
        <w:rPr>
          <w:lang w:val="en-US"/>
        </w:rPr>
        <w:t></w:t>
      </w:r>
      <w:r w:rsidRPr="006A4D83">
        <w:rPr>
          <w:rFonts w:hint="eastAsia"/>
          <w:lang w:val="en-US"/>
        </w:rPr>
        <w:t>згаданих</w:t>
      </w:r>
      <w:r w:rsidRPr="006A4D83">
        <w:rPr>
          <w:lang w:val="en-US"/>
        </w:rPr>
        <w:t></w:t>
      </w:r>
      <w:r w:rsidRPr="006A4D83">
        <w:rPr>
          <w:rFonts w:hint="eastAsia"/>
          <w:lang w:val="en-US"/>
        </w:rPr>
        <w:t>типів</w:t>
      </w:r>
    </w:p>
    <w:p w:rsidR="006A4D83" w:rsidRPr="006A4D83" w:rsidRDefault="006A4D83" w:rsidP="006A4D83">
      <w:pPr>
        <w:rPr>
          <w:lang w:val="en-US"/>
        </w:rPr>
      </w:pPr>
      <w:r w:rsidRPr="006A4D83">
        <w:rPr>
          <w:rFonts w:hint="eastAsia"/>
          <w:lang w:val="en-US"/>
        </w:rPr>
        <w:t>петельних</w:t>
      </w:r>
      <w:r w:rsidRPr="006A4D83">
        <w:rPr>
          <w:lang w:val="en-US"/>
        </w:rPr>
        <w:t></w:t>
      </w:r>
      <w:r w:rsidRPr="006A4D83">
        <w:rPr>
          <w:rFonts w:hint="eastAsia"/>
          <w:lang w:val="en-US"/>
        </w:rPr>
        <w:t>доменів</w:t>
      </w:r>
      <w:r w:rsidRPr="006A4D83">
        <w:rPr>
          <w:lang w:val="en-US"/>
        </w:rPr>
        <w:t></w:t>
      </w:r>
      <w:r w:rsidRPr="006A4D83">
        <w:rPr>
          <w:lang w:val="en-US"/>
        </w:rPr>
        <w:t></w:t>
      </w:r>
      <w:r w:rsidRPr="006A4D83">
        <w:rPr>
          <w:rFonts w:hint="eastAsia"/>
          <w:lang w:val="en-US"/>
        </w:rPr>
        <w:t>зовнішні</w:t>
      </w:r>
      <w:r w:rsidRPr="006A4D83">
        <w:rPr>
          <w:lang w:val="en-US"/>
        </w:rPr>
        <w:t></w:t>
      </w:r>
      <w:r w:rsidRPr="006A4D83">
        <w:rPr>
          <w:lang w:val="en-US"/>
        </w:rPr>
        <w:t></w:t>
      </w:r>
      <w:r w:rsidRPr="006A4D83">
        <w:rPr>
          <w:rFonts w:hint="eastAsia"/>
          <w:lang w:val="en-US"/>
        </w:rPr>
        <w:t>внутрішні</w:t>
      </w:r>
      <w:r w:rsidRPr="006A4D83">
        <w:rPr>
          <w:lang w:val="en-US"/>
        </w:rPr>
        <w:t></w:t>
      </w:r>
      <w:r w:rsidRPr="006A4D83">
        <w:rPr>
          <w:rFonts w:hint="eastAsia"/>
          <w:lang w:val="en-US"/>
        </w:rPr>
        <w:t>та</w:t>
      </w:r>
      <w:r w:rsidRPr="006A4D83">
        <w:rPr>
          <w:lang w:val="en-US"/>
        </w:rPr>
        <w:t></w:t>
      </w:r>
      <w:r w:rsidRPr="006A4D83">
        <w:rPr>
          <w:rFonts w:hint="eastAsia"/>
          <w:lang w:val="en-US"/>
        </w:rPr>
        <w:t>внутрішні</w:t>
      </w:r>
      <w:r w:rsidRPr="006A4D83">
        <w:rPr>
          <w:lang w:val="en-US"/>
        </w:rPr>
        <w:t></w:t>
      </w:r>
      <w:r w:rsidRPr="006A4D83">
        <w:rPr>
          <w:rFonts w:hint="eastAsia"/>
          <w:lang w:val="en-US"/>
        </w:rPr>
        <w:t>великого</w:t>
      </w:r>
      <w:r w:rsidRPr="006A4D83">
        <w:rPr>
          <w:lang w:val="en-US"/>
        </w:rPr>
        <w:t></w:t>
      </w:r>
      <w:r w:rsidRPr="006A4D83">
        <w:rPr>
          <w:rFonts w:hint="eastAsia"/>
          <w:lang w:val="en-US"/>
        </w:rPr>
        <w:t>розміру</w:t>
      </w:r>
      <w:r w:rsidRPr="006A4D83">
        <w:rPr>
          <w:lang w:val="en-US"/>
        </w:rPr>
        <w:t></w:t>
      </w:r>
      <w:r w:rsidRPr="006A4D83">
        <w:rPr>
          <w:lang w:val="en-US"/>
        </w:rPr>
        <w:t></w:t>
      </w:r>
      <w:r w:rsidRPr="006A4D83">
        <w:rPr>
          <w:lang w:val="en-US"/>
        </w:rPr>
        <w:t></w:t>
      </w:r>
      <w:r w:rsidRPr="006A4D83">
        <w:rPr>
          <w:rFonts w:hint="eastAsia"/>
          <w:lang w:val="en-US"/>
        </w:rPr>
        <w:t>їх</w:t>
      </w:r>
    </w:p>
    <w:p w:rsidR="006A4D83" w:rsidRPr="006A4D83" w:rsidRDefault="006A4D83" w:rsidP="006A4D83">
      <w:pPr>
        <w:rPr>
          <w:lang w:val="en-US"/>
        </w:rPr>
      </w:pPr>
      <w:r w:rsidRPr="006A4D83">
        <w:rPr>
          <w:rFonts w:hint="eastAsia"/>
          <w:lang w:val="en-US"/>
        </w:rPr>
        <w:t>розмірів</w:t>
      </w:r>
      <w:r w:rsidRPr="006A4D83">
        <w:rPr>
          <w:lang w:val="en-US"/>
        </w:rPr>
        <w:t></w:t>
      </w:r>
      <w:r w:rsidRPr="006A4D83">
        <w:rPr>
          <w:rFonts w:hint="eastAsia"/>
          <w:lang w:val="en-US"/>
        </w:rPr>
        <w:t>та</w:t>
      </w:r>
      <w:r w:rsidRPr="006A4D83">
        <w:rPr>
          <w:lang w:val="en-US"/>
        </w:rPr>
        <w:t></w:t>
      </w:r>
      <w:r w:rsidRPr="006A4D83">
        <w:rPr>
          <w:rFonts w:hint="eastAsia"/>
          <w:lang w:val="en-US"/>
        </w:rPr>
        <w:t>лінійної</w:t>
      </w:r>
      <w:r w:rsidRPr="006A4D83">
        <w:rPr>
          <w:lang w:val="en-US"/>
        </w:rPr>
        <w:t></w:t>
      </w:r>
      <w:r w:rsidRPr="006A4D83">
        <w:rPr>
          <w:rFonts w:hint="eastAsia"/>
          <w:lang w:val="en-US"/>
        </w:rPr>
        <w:t>щільності</w:t>
      </w:r>
      <w:r w:rsidRPr="006A4D83">
        <w:rPr>
          <w:lang w:val="en-US"/>
        </w:rPr>
        <w:t></w:t>
      </w:r>
      <w:r w:rsidRPr="006A4D83">
        <w:rPr>
          <w:rFonts w:hint="eastAsia"/>
          <w:lang w:val="en-US"/>
        </w:rPr>
        <w:t>у</w:t>
      </w:r>
      <w:r w:rsidRPr="006A4D83">
        <w:rPr>
          <w:lang w:val="en-US"/>
        </w:rPr>
        <w:t></w:t>
      </w:r>
      <w:r w:rsidRPr="006A4D83">
        <w:rPr>
          <w:rFonts w:hint="eastAsia"/>
          <w:lang w:val="en-US"/>
        </w:rPr>
        <w:t>геномах</w:t>
      </w:r>
      <w:r w:rsidRPr="006A4D83">
        <w:rPr>
          <w:lang w:val="en-US"/>
        </w:rPr>
        <w:t></w:t>
      </w:r>
      <w:r w:rsidRPr="006A4D83">
        <w:rPr>
          <w:rFonts w:hint="eastAsia"/>
          <w:lang w:val="en-US"/>
        </w:rPr>
        <w:t>досліджуваних</w:t>
      </w:r>
      <w:r w:rsidRPr="006A4D83">
        <w:rPr>
          <w:lang w:val="en-US"/>
        </w:rPr>
        <w:t></w:t>
      </w:r>
      <w:r w:rsidRPr="006A4D83">
        <w:rPr>
          <w:rFonts w:hint="eastAsia"/>
          <w:lang w:val="en-US"/>
        </w:rPr>
        <w:t>клітин</w:t>
      </w:r>
      <w:r w:rsidRPr="006A4D83">
        <w:rPr>
          <w:lang w:val="en-US"/>
        </w:rPr>
        <w:t></w:t>
      </w:r>
    </w:p>
    <w:p w:rsidR="006A4D83" w:rsidRPr="006A4D83" w:rsidRDefault="006A4D83" w:rsidP="006A4D83">
      <w:pPr>
        <w:rPr>
          <w:lang w:val="en-US"/>
        </w:rPr>
      </w:pPr>
      <w:r w:rsidRPr="006A4D83">
        <w:rPr>
          <w:lang w:val="en-US"/>
        </w:rPr>
        <w:t></w:t>
      </w:r>
      <w:r w:rsidRPr="006A4D83">
        <w:rPr>
          <w:lang w:val="en-US"/>
        </w:rPr>
        <w:t></w:t>
      </w:r>
      <w:r w:rsidRPr="006A4D83">
        <w:rPr>
          <w:lang w:val="en-US"/>
        </w:rPr>
        <w:t></w:t>
      </w:r>
      <w:r w:rsidRPr="006A4D83">
        <w:rPr>
          <w:rFonts w:hint="eastAsia"/>
          <w:lang w:val="en-US"/>
        </w:rPr>
        <w:t>Доведено</w:t>
      </w:r>
      <w:r w:rsidRPr="006A4D83">
        <w:rPr>
          <w:lang w:val="en-US"/>
        </w:rPr>
        <w:t></w:t>
      </w:r>
      <w:r w:rsidRPr="006A4D83">
        <w:rPr>
          <w:lang w:val="en-US"/>
        </w:rPr>
        <w:t></w:t>
      </w:r>
      <w:r w:rsidRPr="006A4D83">
        <w:rPr>
          <w:rFonts w:hint="eastAsia"/>
          <w:lang w:val="en-US"/>
        </w:rPr>
        <w:t>що</w:t>
      </w:r>
      <w:r w:rsidRPr="006A4D83">
        <w:rPr>
          <w:lang w:val="en-US"/>
        </w:rPr>
        <w:t></w:t>
      </w:r>
      <w:r w:rsidRPr="006A4D83">
        <w:rPr>
          <w:rFonts w:hint="eastAsia"/>
          <w:lang w:val="en-US"/>
        </w:rPr>
        <w:t>клітини</w:t>
      </w:r>
      <w:r w:rsidRPr="006A4D83">
        <w:rPr>
          <w:lang w:val="en-US"/>
        </w:rPr>
        <w:t></w:t>
      </w:r>
      <w:r w:rsidRPr="006A4D83">
        <w:rPr>
          <w:rFonts w:hint="eastAsia"/>
          <w:lang w:val="en-US"/>
        </w:rPr>
        <w:t>з</w:t>
      </w:r>
      <w:r w:rsidRPr="006A4D83">
        <w:rPr>
          <w:lang w:val="en-US"/>
        </w:rPr>
        <w:t></w:t>
      </w:r>
      <w:r w:rsidRPr="006A4D83">
        <w:rPr>
          <w:rFonts w:hint="eastAsia"/>
          <w:lang w:val="en-US"/>
        </w:rPr>
        <w:t>високим</w:t>
      </w:r>
      <w:r w:rsidRPr="006A4D83">
        <w:rPr>
          <w:lang w:val="en-US"/>
        </w:rPr>
        <w:t></w:t>
      </w:r>
      <w:r w:rsidRPr="006A4D83">
        <w:rPr>
          <w:rFonts w:hint="eastAsia"/>
          <w:lang w:val="en-US"/>
        </w:rPr>
        <w:t>рівнем</w:t>
      </w:r>
      <w:r w:rsidRPr="006A4D83">
        <w:rPr>
          <w:lang w:val="en-US"/>
        </w:rPr>
        <w:t></w:t>
      </w:r>
      <w:r w:rsidRPr="006A4D83">
        <w:rPr>
          <w:rFonts w:hint="eastAsia"/>
          <w:lang w:val="en-US"/>
        </w:rPr>
        <w:t>транскрипційних</w:t>
      </w:r>
    </w:p>
    <w:p w:rsidR="006A4D83" w:rsidRPr="006A4D83" w:rsidRDefault="006A4D83" w:rsidP="006A4D83">
      <w:pPr>
        <w:rPr>
          <w:lang w:val="en-US"/>
        </w:rPr>
      </w:pPr>
      <w:r w:rsidRPr="006A4D83">
        <w:rPr>
          <w:rFonts w:hint="eastAsia"/>
          <w:lang w:val="en-US"/>
        </w:rPr>
        <w:t>процесів</w:t>
      </w:r>
      <w:r w:rsidRPr="006A4D83">
        <w:rPr>
          <w:lang w:val="en-US"/>
        </w:rPr>
        <w:t></w:t>
      </w:r>
      <w:r w:rsidRPr="006A4D83">
        <w:rPr>
          <w:lang w:val="en-US"/>
        </w:rPr>
        <w:t></w:t>
      </w:r>
      <w:r w:rsidRPr="006A4D83">
        <w:rPr>
          <w:rFonts w:hint="eastAsia"/>
          <w:lang w:val="en-US"/>
        </w:rPr>
        <w:t>лімфоцити</w:t>
      </w:r>
      <w:r w:rsidRPr="006A4D83">
        <w:rPr>
          <w:lang w:val="en-US"/>
        </w:rPr>
        <w:t></w:t>
      </w:r>
      <w:r w:rsidRPr="006A4D83">
        <w:rPr>
          <w:rFonts w:hint="eastAsia"/>
          <w:lang w:val="en-US"/>
        </w:rPr>
        <w:t>на</w:t>
      </w:r>
      <w:r w:rsidRPr="006A4D83">
        <w:rPr>
          <w:lang w:val="en-US"/>
        </w:rPr>
        <w:t></w:t>
      </w:r>
      <w:r w:rsidRPr="006A4D83">
        <w:rPr>
          <w:rFonts w:hint="eastAsia"/>
          <w:lang w:val="en-US"/>
        </w:rPr>
        <w:t>стадії</w:t>
      </w:r>
      <w:r w:rsidRPr="006A4D83">
        <w:rPr>
          <w:lang w:val="en-US"/>
        </w:rPr>
        <w:t></w:t>
      </w:r>
      <w:r w:rsidRPr="006A4D83">
        <w:rPr>
          <w:lang w:val="en-US"/>
        </w:rPr>
        <w:t></w:t>
      </w:r>
      <w:r w:rsidRPr="006A4D83">
        <w:rPr>
          <w:lang w:val="en-US"/>
        </w:rPr>
        <w:t></w:t>
      </w:r>
      <w:r w:rsidRPr="006A4D83">
        <w:rPr>
          <w:lang w:val="en-US"/>
        </w:rPr>
        <w:t></w:t>
      </w:r>
      <w:r w:rsidRPr="006A4D83">
        <w:rPr>
          <w:rFonts w:hint="eastAsia"/>
          <w:lang w:val="en-US"/>
        </w:rPr>
        <w:t>клітинного</w:t>
      </w:r>
      <w:r w:rsidRPr="006A4D83">
        <w:rPr>
          <w:lang w:val="en-US"/>
        </w:rPr>
        <w:t></w:t>
      </w:r>
      <w:r w:rsidRPr="006A4D83">
        <w:rPr>
          <w:rFonts w:hint="eastAsia"/>
          <w:lang w:val="en-US"/>
        </w:rPr>
        <w:t>циклу</w:t>
      </w:r>
      <w:r w:rsidRPr="006A4D83">
        <w:rPr>
          <w:lang w:val="en-US"/>
        </w:rPr>
        <w:t></w:t>
      </w:r>
      <w:r w:rsidRPr="006A4D83">
        <w:rPr>
          <w:lang w:val="en-US"/>
        </w:rPr>
        <w:t></w:t>
      </w:r>
      <w:r w:rsidRPr="006A4D83">
        <w:rPr>
          <w:rFonts w:hint="eastAsia"/>
          <w:lang w:val="en-US"/>
        </w:rPr>
        <w:t>активовані</w:t>
      </w:r>
      <w:r w:rsidRPr="006A4D83">
        <w:rPr>
          <w:lang w:val="en-US"/>
        </w:rPr>
        <w:t></w:t>
      </w:r>
      <w:r w:rsidRPr="006A4D83">
        <w:rPr>
          <w:rFonts w:hint="eastAsia"/>
          <w:lang w:val="en-US"/>
        </w:rPr>
        <w:t>клітини</w:t>
      </w:r>
    </w:p>
    <w:p w:rsidR="006A4D83" w:rsidRPr="006A4D83" w:rsidRDefault="006A4D83" w:rsidP="006A4D83">
      <w:pPr>
        <w:rPr>
          <w:lang w:val="en-US"/>
        </w:rPr>
      </w:pP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rFonts w:hint="eastAsia"/>
          <w:lang w:val="en-US"/>
        </w:rPr>
        <w:t>нейрони</w:t>
      </w:r>
      <w:r w:rsidRPr="006A4D83">
        <w:rPr>
          <w:lang w:val="en-US"/>
        </w:rPr>
        <w:t></w:t>
      </w:r>
      <w:r w:rsidRPr="006A4D83">
        <w:rPr>
          <w:lang w:val="en-US"/>
        </w:rPr>
        <w:t></w:t>
      </w:r>
      <w:r w:rsidRPr="006A4D83">
        <w:rPr>
          <w:rFonts w:hint="eastAsia"/>
          <w:lang w:val="en-US"/>
        </w:rPr>
        <w:t>характеризуються</w:t>
      </w:r>
      <w:r w:rsidRPr="006A4D83">
        <w:rPr>
          <w:lang w:val="en-US"/>
        </w:rPr>
        <w:t></w:t>
      </w:r>
      <w:r w:rsidRPr="006A4D83">
        <w:rPr>
          <w:rFonts w:hint="eastAsia"/>
          <w:lang w:val="en-US"/>
        </w:rPr>
        <w:t>підвищенням</w:t>
      </w:r>
      <w:r w:rsidRPr="006A4D83">
        <w:rPr>
          <w:lang w:val="en-US"/>
        </w:rPr>
        <w:t></w:t>
      </w:r>
      <w:r w:rsidRPr="006A4D83">
        <w:rPr>
          <w:rFonts w:hint="eastAsia"/>
          <w:lang w:val="en-US"/>
        </w:rPr>
        <w:t>середньої</w:t>
      </w:r>
      <w:r w:rsidRPr="006A4D83">
        <w:rPr>
          <w:lang w:val="en-US"/>
        </w:rPr>
        <w:t></w:t>
      </w:r>
      <w:r w:rsidRPr="006A4D83">
        <w:rPr>
          <w:rFonts w:hint="eastAsia"/>
          <w:lang w:val="en-US"/>
        </w:rPr>
        <w:t>контурної</w:t>
      </w:r>
      <w:r w:rsidRPr="006A4D83">
        <w:rPr>
          <w:lang w:val="en-US"/>
        </w:rPr>
        <w:t></w:t>
      </w:r>
    </w:p>
    <w:p w:rsidR="006A4D83" w:rsidRPr="006A4D83" w:rsidRDefault="006A4D83" w:rsidP="006A4D83">
      <w:pPr>
        <w:rPr>
          <w:lang w:val="en-US"/>
        </w:rPr>
      </w:pPr>
      <w:r w:rsidRPr="006A4D83">
        <w:rPr>
          <w:lang w:val="en-US"/>
        </w:rPr>
        <w:t></w:t>
      </w:r>
      <w:r w:rsidRPr="006A4D83">
        <w:rPr>
          <w:lang w:val="en-US"/>
        </w:rPr>
        <w:t></w:t>
      </w:r>
      <w:r w:rsidRPr="006A4D83">
        <w:rPr>
          <w:lang w:val="en-US"/>
        </w:rPr>
        <w:t></w:t>
      </w:r>
    </w:p>
    <w:p w:rsidR="006A4D83" w:rsidRPr="006A4D83" w:rsidRDefault="006A4D83" w:rsidP="006A4D83">
      <w:pPr>
        <w:rPr>
          <w:lang w:val="en-US"/>
        </w:rPr>
      </w:pPr>
      <w:r w:rsidRPr="006A4D83">
        <w:rPr>
          <w:rFonts w:hint="eastAsia"/>
          <w:lang w:val="en-US"/>
        </w:rPr>
        <w:t>довжини</w:t>
      </w:r>
      <w:r w:rsidRPr="006A4D83">
        <w:rPr>
          <w:lang w:val="en-US"/>
        </w:rPr>
        <w:t></w:t>
      </w:r>
      <w:r w:rsidRPr="006A4D83">
        <w:rPr>
          <w:rFonts w:hint="eastAsia"/>
          <w:lang w:val="en-US"/>
        </w:rPr>
        <w:t>петельних</w:t>
      </w:r>
      <w:r w:rsidRPr="006A4D83">
        <w:rPr>
          <w:lang w:val="en-US"/>
        </w:rPr>
        <w:t></w:t>
      </w:r>
      <w:r w:rsidRPr="006A4D83">
        <w:rPr>
          <w:rFonts w:hint="eastAsia"/>
          <w:lang w:val="en-US"/>
        </w:rPr>
        <w:t>доменів</w:t>
      </w:r>
      <w:r w:rsidRPr="006A4D83">
        <w:rPr>
          <w:lang w:val="en-US"/>
        </w:rPr>
        <w:t></w:t>
      </w:r>
      <w:r w:rsidRPr="006A4D83">
        <w:rPr>
          <w:lang w:val="en-US"/>
        </w:rPr>
        <w:t></w:t>
      </w:r>
      <w:r w:rsidRPr="006A4D83">
        <w:rPr>
          <w:rFonts w:hint="eastAsia"/>
          <w:lang w:val="en-US"/>
        </w:rPr>
        <w:t>а</w:t>
      </w:r>
      <w:r w:rsidRPr="006A4D83">
        <w:rPr>
          <w:lang w:val="en-US"/>
        </w:rPr>
        <w:t></w:t>
      </w:r>
      <w:r w:rsidRPr="006A4D83">
        <w:rPr>
          <w:rFonts w:hint="eastAsia"/>
          <w:lang w:val="en-US"/>
        </w:rPr>
        <w:t>також</w:t>
      </w:r>
      <w:r w:rsidRPr="006A4D83">
        <w:rPr>
          <w:lang w:val="en-US"/>
        </w:rPr>
        <w:t></w:t>
      </w:r>
      <w:r w:rsidRPr="006A4D83">
        <w:rPr>
          <w:rFonts w:hint="eastAsia"/>
          <w:lang w:val="en-US"/>
        </w:rPr>
        <w:t>зростанням</w:t>
      </w:r>
      <w:r w:rsidRPr="006A4D83">
        <w:rPr>
          <w:lang w:val="en-US"/>
        </w:rPr>
        <w:t></w:t>
      </w:r>
      <w:r w:rsidRPr="006A4D83">
        <w:rPr>
          <w:rFonts w:hint="eastAsia"/>
          <w:lang w:val="en-US"/>
        </w:rPr>
        <w:t>частки</w:t>
      </w:r>
      <w:r w:rsidRPr="006A4D83">
        <w:rPr>
          <w:lang w:val="en-US"/>
        </w:rPr>
        <w:t></w:t>
      </w:r>
      <w:r w:rsidRPr="006A4D83">
        <w:rPr>
          <w:rFonts w:hint="eastAsia"/>
          <w:lang w:val="en-US"/>
        </w:rPr>
        <w:t>ДНК</w:t>
      </w:r>
      <w:r w:rsidRPr="006A4D83">
        <w:rPr>
          <w:lang w:val="en-US"/>
        </w:rPr>
        <w:t></w:t>
      </w:r>
      <w:r w:rsidRPr="006A4D83">
        <w:rPr>
          <w:rFonts w:hint="eastAsia"/>
          <w:lang w:val="en-US"/>
        </w:rPr>
        <w:t>у</w:t>
      </w:r>
      <w:r w:rsidRPr="006A4D83">
        <w:rPr>
          <w:lang w:val="en-US"/>
        </w:rPr>
        <w:t></w:t>
      </w:r>
      <w:r w:rsidRPr="006A4D83">
        <w:rPr>
          <w:rFonts w:hint="eastAsia"/>
          <w:lang w:val="en-US"/>
        </w:rPr>
        <w:t>складі</w:t>
      </w:r>
    </w:p>
    <w:p w:rsidR="006A4D83" w:rsidRPr="006A4D83" w:rsidRDefault="006A4D83" w:rsidP="006A4D83">
      <w:pPr>
        <w:rPr>
          <w:lang w:val="en-US"/>
        </w:rPr>
      </w:pPr>
      <w:r w:rsidRPr="006A4D83">
        <w:rPr>
          <w:rFonts w:hint="eastAsia"/>
          <w:lang w:val="en-US"/>
        </w:rPr>
        <w:t>поверхневих</w:t>
      </w:r>
      <w:r w:rsidRPr="006A4D83">
        <w:rPr>
          <w:lang w:val="en-US"/>
        </w:rPr>
        <w:t></w:t>
      </w:r>
      <w:r w:rsidRPr="006A4D83">
        <w:rPr>
          <w:rFonts w:hint="eastAsia"/>
          <w:lang w:val="en-US"/>
        </w:rPr>
        <w:t>петель</w:t>
      </w:r>
      <w:r w:rsidRPr="006A4D83">
        <w:rPr>
          <w:lang w:val="en-US"/>
        </w:rPr>
        <w:t></w:t>
      </w:r>
      <w:r w:rsidRPr="006A4D83">
        <w:rPr>
          <w:rFonts w:hint="eastAsia"/>
          <w:lang w:val="en-US"/>
        </w:rPr>
        <w:t>та</w:t>
      </w:r>
      <w:r w:rsidRPr="006A4D83">
        <w:rPr>
          <w:lang w:val="en-US"/>
        </w:rPr>
        <w:t></w:t>
      </w:r>
      <w:r w:rsidRPr="006A4D83">
        <w:rPr>
          <w:rFonts w:hint="eastAsia"/>
          <w:lang w:val="en-US"/>
        </w:rPr>
        <w:t>петельних</w:t>
      </w:r>
      <w:r w:rsidRPr="006A4D83">
        <w:rPr>
          <w:lang w:val="en-US"/>
        </w:rPr>
        <w:t></w:t>
      </w:r>
      <w:r w:rsidRPr="006A4D83">
        <w:rPr>
          <w:rFonts w:hint="eastAsia"/>
          <w:lang w:val="en-US"/>
        </w:rPr>
        <w:t>доменів</w:t>
      </w:r>
      <w:r w:rsidRPr="006A4D83">
        <w:rPr>
          <w:lang w:val="en-US"/>
        </w:rPr>
        <w:t></w:t>
      </w:r>
      <w:r w:rsidRPr="006A4D83">
        <w:rPr>
          <w:rFonts w:hint="eastAsia"/>
          <w:lang w:val="en-US"/>
        </w:rPr>
        <w:t>великого</w:t>
      </w:r>
      <w:r w:rsidRPr="006A4D83">
        <w:rPr>
          <w:lang w:val="en-US"/>
        </w:rPr>
        <w:t></w:t>
      </w:r>
      <w:r w:rsidRPr="006A4D83">
        <w:rPr>
          <w:rFonts w:hint="eastAsia"/>
          <w:lang w:val="en-US"/>
        </w:rPr>
        <w:t>розміру</w:t>
      </w:r>
      <w:r w:rsidRPr="006A4D83">
        <w:rPr>
          <w:lang w:val="en-US"/>
        </w:rPr>
        <w:t></w:t>
      </w:r>
      <w:r w:rsidRPr="006A4D83">
        <w:rPr>
          <w:lang w:val="en-US"/>
        </w:rPr>
        <w:t></w:t>
      </w:r>
      <w:r w:rsidRPr="006A4D83">
        <w:rPr>
          <w:rFonts w:hint="eastAsia"/>
          <w:lang w:val="en-US"/>
        </w:rPr>
        <w:t>понад</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rFonts w:hint="eastAsia"/>
          <w:lang w:val="en-US"/>
        </w:rPr>
        <w:t>–</w:t>
      </w:r>
      <w:r w:rsidRPr="006A4D83">
        <w:rPr>
          <w:lang w:val="en-US"/>
        </w:rPr>
        <w:t></w:t>
      </w:r>
      <w:r w:rsidRPr="006A4D83">
        <w:rPr>
          <w:lang w:val="en-US"/>
        </w:rPr>
        <w:t></w:t>
      </w:r>
      <w:r w:rsidRPr="006A4D83">
        <w:rPr>
          <w:lang w:val="en-US"/>
        </w:rPr>
        <w:t></w:t>
      </w:r>
    </w:p>
    <w:p w:rsidR="006A4D83" w:rsidRPr="006A4D83" w:rsidRDefault="006A4D83" w:rsidP="006A4D83">
      <w:pPr>
        <w:rPr>
          <w:lang w:val="en-US"/>
        </w:rPr>
      </w:pPr>
      <w:r w:rsidRPr="006A4D83">
        <w:rPr>
          <w:rFonts w:hint="eastAsia"/>
          <w:lang w:val="en-US"/>
        </w:rPr>
        <w:t>тис</w:t>
      </w:r>
      <w:r w:rsidRPr="006A4D83">
        <w:rPr>
          <w:lang w:val="en-US"/>
        </w:rPr>
        <w:t></w:t>
      </w:r>
      <w:r w:rsidRPr="006A4D83">
        <w:rPr>
          <w:lang w:val="en-US"/>
        </w:rPr>
        <w:t></w:t>
      </w:r>
      <w:r w:rsidRPr="006A4D83">
        <w:rPr>
          <w:rFonts w:hint="eastAsia"/>
          <w:lang w:val="en-US"/>
        </w:rPr>
        <w:t>пар</w:t>
      </w:r>
      <w:r w:rsidRPr="006A4D83">
        <w:rPr>
          <w:lang w:val="en-US"/>
        </w:rPr>
        <w:t></w:t>
      </w:r>
      <w:r w:rsidRPr="006A4D83">
        <w:rPr>
          <w:rFonts w:hint="eastAsia"/>
          <w:lang w:val="en-US"/>
        </w:rPr>
        <w:t>нуклеотидів</w:t>
      </w:r>
      <w:r w:rsidRPr="006A4D83">
        <w:rPr>
          <w:lang w:val="en-US"/>
        </w:rPr>
        <w:t></w:t>
      </w:r>
      <w:r w:rsidRPr="006A4D83">
        <w:rPr>
          <w:lang w:val="en-US"/>
        </w:rPr>
        <w:t></w:t>
      </w:r>
      <w:r w:rsidRPr="006A4D83">
        <w:rPr>
          <w:lang w:val="en-US"/>
        </w:rPr>
        <w:t></w:t>
      </w:r>
      <w:r w:rsidRPr="006A4D83">
        <w:rPr>
          <w:rFonts w:hint="eastAsia"/>
          <w:lang w:val="en-US"/>
        </w:rPr>
        <w:t>що</w:t>
      </w:r>
      <w:r w:rsidRPr="006A4D83">
        <w:rPr>
          <w:lang w:val="en-US"/>
        </w:rPr>
        <w:t></w:t>
      </w:r>
      <w:r w:rsidRPr="006A4D83">
        <w:rPr>
          <w:rFonts w:hint="eastAsia"/>
          <w:lang w:val="en-US"/>
        </w:rPr>
        <w:t>знаходяться</w:t>
      </w:r>
      <w:r w:rsidRPr="006A4D83">
        <w:rPr>
          <w:lang w:val="en-US"/>
        </w:rPr>
        <w:t></w:t>
      </w:r>
      <w:r w:rsidRPr="006A4D83">
        <w:rPr>
          <w:rFonts w:hint="eastAsia"/>
          <w:lang w:val="en-US"/>
        </w:rPr>
        <w:t>всередині</w:t>
      </w:r>
      <w:r w:rsidRPr="006A4D83">
        <w:rPr>
          <w:lang w:val="en-US"/>
        </w:rPr>
        <w:t></w:t>
      </w:r>
      <w:r w:rsidRPr="006A4D83">
        <w:rPr>
          <w:rFonts w:hint="eastAsia"/>
          <w:lang w:val="en-US"/>
        </w:rPr>
        <w:t>ядра</w:t>
      </w:r>
      <w:r w:rsidRPr="006A4D83">
        <w:rPr>
          <w:lang w:val="en-US"/>
        </w:rPr>
        <w:t></w:t>
      </w:r>
    </w:p>
    <w:p w:rsidR="006A4D83" w:rsidRPr="006A4D83" w:rsidRDefault="006A4D83" w:rsidP="006A4D83">
      <w:pPr>
        <w:rPr>
          <w:lang w:val="en-US"/>
        </w:rPr>
      </w:pPr>
      <w:r w:rsidRPr="006A4D83">
        <w:rPr>
          <w:lang w:val="en-US"/>
        </w:rPr>
        <w:t></w:t>
      </w:r>
      <w:r w:rsidRPr="006A4D83">
        <w:rPr>
          <w:lang w:val="en-US"/>
        </w:rPr>
        <w:t></w:t>
      </w:r>
      <w:r w:rsidRPr="006A4D83">
        <w:rPr>
          <w:lang w:val="en-US"/>
        </w:rPr>
        <w:t></w:t>
      </w:r>
      <w:r w:rsidRPr="006A4D83">
        <w:rPr>
          <w:rFonts w:hint="eastAsia"/>
          <w:lang w:val="en-US"/>
        </w:rPr>
        <w:t>Показано</w:t>
      </w:r>
      <w:r w:rsidRPr="006A4D83">
        <w:rPr>
          <w:lang w:val="en-US"/>
        </w:rPr>
        <w:t></w:t>
      </w:r>
      <w:r w:rsidRPr="006A4D83">
        <w:rPr>
          <w:lang w:val="en-US"/>
        </w:rPr>
        <w:t></w:t>
      </w:r>
      <w:r w:rsidRPr="006A4D83">
        <w:rPr>
          <w:rFonts w:hint="eastAsia"/>
          <w:lang w:val="en-US"/>
        </w:rPr>
        <w:t>що</w:t>
      </w:r>
      <w:r w:rsidRPr="006A4D83">
        <w:rPr>
          <w:lang w:val="en-US"/>
        </w:rPr>
        <w:t></w:t>
      </w:r>
      <w:r w:rsidRPr="006A4D83">
        <w:rPr>
          <w:rFonts w:hint="eastAsia"/>
          <w:lang w:val="en-US"/>
        </w:rPr>
        <w:t>в</w:t>
      </w:r>
      <w:r w:rsidRPr="006A4D83">
        <w:rPr>
          <w:lang w:val="en-US"/>
        </w:rPr>
        <w:t></w:t>
      </w:r>
      <w:r w:rsidRPr="006A4D83">
        <w:rPr>
          <w:rFonts w:hint="eastAsia"/>
          <w:lang w:val="en-US"/>
        </w:rPr>
        <w:t>клітинах</w:t>
      </w:r>
      <w:r w:rsidRPr="006A4D83">
        <w:rPr>
          <w:lang w:val="en-US"/>
        </w:rPr>
        <w:t></w:t>
      </w:r>
      <w:r w:rsidRPr="006A4D83">
        <w:rPr>
          <w:rFonts w:hint="eastAsia"/>
          <w:lang w:val="en-US"/>
        </w:rPr>
        <w:t>із</w:t>
      </w:r>
      <w:r w:rsidRPr="006A4D83">
        <w:rPr>
          <w:lang w:val="en-US"/>
        </w:rPr>
        <w:t></w:t>
      </w:r>
      <w:r w:rsidRPr="006A4D83">
        <w:rPr>
          <w:rFonts w:hint="eastAsia"/>
          <w:lang w:val="en-US"/>
        </w:rPr>
        <w:t>низькою</w:t>
      </w:r>
      <w:r w:rsidRPr="006A4D83">
        <w:rPr>
          <w:lang w:val="en-US"/>
        </w:rPr>
        <w:t></w:t>
      </w:r>
      <w:r w:rsidRPr="006A4D83">
        <w:rPr>
          <w:rFonts w:hint="eastAsia"/>
          <w:lang w:val="en-US"/>
        </w:rPr>
        <w:t>транскрипційною</w:t>
      </w:r>
      <w:r w:rsidRPr="006A4D83">
        <w:rPr>
          <w:lang w:val="en-US"/>
        </w:rPr>
        <w:t></w:t>
      </w:r>
      <w:r w:rsidRPr="006A4D83">
        <w:rPr>
          <w:rFonts w:hint="eastAsia"/>
          <w:lang w:val="en-US"/>
        </w:rPr>
        <w:t>активністю</w:t>
      </w:r>
    </w:p>
    <w:p w:rsidR="006A4D83" w:rsidRPr="006A4D83" w:rsidRDefault="006A4D83" w:rsidP="006A4D83">
      <w:pPr>
        <w:rPr>
          <w:lang w:val="en-US"/>
        </w:rPr>
      </w:pPr>
      <w:r w:rsidRPr="006A4D83">
        <w:rPr>
          <w:lang w:val="en-US"/>
        </w:rPr>
        <w:t></w:t>
      </w:r>
      <w:r w:rsidRPr="006A4D83">
        <w:rPr>
          <w:rFonts w:hint="eastAsia"/>
          <w:lang w:val="en-US"/>
        </w:rPr>
        <w:t>лімфоцити</w:t>
      </w:r>
      <w:r w:rsidRPr="006A4D83">
        <w:rPr>
          <w:lang w:val="en-US"/>
        </w:rPr>
        <w:t></w:t>
      </w:r>
      <w:r w:rsidRPr="006A4D83">
        <w:rPr>
          <w:rFonts w:hint="eastAsia"/>
          <w:lang w:val="en-US"/>
        </w:rPr>
        <w:t>на</w:t>
      </w:r>
      <w:r w:rsidRPr="006A4D83">
        <w:rPr>
          <w:lang w:val="en-US"/>
        </w:rPr>
        <w:t></w:t>
      </w:r>
      <w:r w:rsidRPr="006A4D83">
        <w:rPr>
          <w:rFonts w:hint="eastAsia"/>
          <w:lang w:val="en-US"/>
        </w:rPr>
        <w:t>стадіях</w:t>
      </w:r>
      <w:r w:rsidRPr="006A4D83">
        <w:rPr>
          <w:lang w:val="en-US"/>
        </w:rPr>
        <w:t></w:t>
      </w:r>
      <w:r w:rsidRPr="006A4D83">
        <w:rPr>
          <w:lang w:val="en-US"/>
        </w:rPr>
        <w:t></w:t>
      </w:r>
      <w:r w:rsidRPr="006A4D83">
        <w:rPr>
          <w:lang w:val="en-US"/>
        </w:rPr>
        <w:t></w:t>
      </w:r>
      <w:r w:rsidRPr="006A4D83">
        <w:rPr>
          <w:lang w:val="en-US"/>
        </w:rPr>
        <w:t></w:t>
      </w:r>
      <w:r w:rsidRPr="006A4D83">
        <w:rPr>
          <w:rFonts w:hint="eastAsia"/>
          <w:lang w:val="en-US"/>
        </w:rPr>
        <w:t>і</w:t>
      </w:r>
      <w:r w:rsidRPr="006A4D83">
        <w:rPr>
          <w:lang w:val="en-US"/>
        </w:rPr>
        <w:t></w:t>
      </w:r>
      <w:r w:rsidRPr="006A4D83">
        <w:rPr>
          <w:lang w:val="en-US"/>
        </w:rPr>
        <w:t></w:t>
      </w:r>
      <w:r w:rsidRPr="006A4D83">
        <w:rPr>
          <w:lang w:val="en-US"/>
        </w:rPr>
        <w:t></w:t>
      </w:r>
      <w:r w:rsidRPr="006A4D83">
        <w:rPr>
          <w:lang w:val="en-US"/>
        </w:rPr>
        <w:t></w:t>
      </w:r>
      <w:r w:rsidRPr="006A4D83">
        <w:rPr>
          <w:rFonts w:hint="eastAsia"/>
          <w:lang w:val="en-US"/>
        </w:rPr>
        <w:t>клітинного</w:t>
      </w:r>
      <w:r w:rsidRPr="006A4D83">
        <w:rPr>
          <w:lang w:val="en-US"/>
        </w:rPr>
        <w:t></w:t>
      </w:r>
      <w:r w:rsidRPr="006A4D83">
        <w:rPr>
          <w:rFonts w:hint="eastAsia"/>
          <w:lang w:val="en-US"/>
        </w:rPr>
        <w:t>циклу</w:t>
      </w:r>
      <w:r w:rsidRPr="006A4D83">
        <w:rPr>
          <w:lang w:val="en-US"/>
        </w:rPr>
        <w:t></w:t>
      </w:r>
      <w:r w:rsidRPr="006A4D83">
        <w:rPr>
          <w:lang w:val="en-US"/>
        </w:rPr>
        <w:t></w:t>
      </w:r>
      <w:r w:rsidRPr="006A4D83">
        <w:rPr>
          <w:rFonts w:hint="eastAsia"/>
          <w:lang w:val="en-US"/>
        </w:rPr>
        <w:t>клітини</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rFonts w:hint="eastAsia"/>
          <w:lang w:val="en-US"/>
        </w:rPr>
        <w:t>у</w:t>
      </w:r>
      <w:r w:rsidRPr="006A4D83">
        <w:rPr>
          <w:lang w:val="en-US"/>
        </w:rPr>
        <w:t></w:t>
      </w:r>
      <w:r w:rsidRPr="006A4D83">
        <w:rPr>
          <w:rFonts w:hint="eastAsia"/>
          <w:lang w:val="en-US"/>
        </w:rPr>
        <w:t>стані</w:t>
      </w:r>
    </w:p>
    <w:p w:rsidR="006A4D83" w:rsidRPr="006A4D83" w:rsidRDefault="006A4D83" w:rsidP="006A4D83">
      <w:pPr>
        <w:rPr>
          <w:lang w:val="en-US"/>
        </w:rPr>
      </w:pPr>
      <w:r w:rsidRPr="006A4D83">
        <w:rPr>
          <w:rFonts w:hint="eastAsia"/>
          <w:lang w:val="en-US"/>
        </w:rPr>
        <w:t>спокою</w:t>
      </w:r>
      <w:r w:rsidRPr="006A4D83">
        <w:rPr>
          <w:lang w:val="en-US"/>
        </w:rPr>
        <w:t></w:t>
      </w:r>
      <w:r w:rsidRPr="006A4D83">
        <w:rPr>
          <w:lang w:val="en-US"/>
        </w:rPr>
        <w:t></w:t>
      </w:r>
      <w:r w:rsidRPr="006A4D83">
        <w:rPr>
          <w:rFonts w:hint="eastAsia"/>
          <w:lang w:val="en-US"/>
        </w:rPr>
        <w:t>щільність</w:t>
      </w:r>
      <w:r w:rsidRPr="006A4D83">
        <w:rPr>
          <w:lang w:val="en-US"/>
        </w:rPr>
        <w:t></w:t>
      </w:r>
      <w:r w:rsidRPr="006A4D83">
        <w:rPr>
          <w:rFonts w:hint="eastAsia"/>
          <w:lang w:val="en-US"/>
        </w:rPr>
        <w:t>петель</w:t>
      </w:r>
      <w:r w:rsidRPr="006A4D83">
        <w:rPr>
          <w:lang w:val="en-US"/>
        </w:rPr>
        <w:t></w:t>
      </w:r>
      <w:r w:rsidRPr="006A4D83">
        <w:rPr>
          <w:rFonts w:hint="eastAsia"/>
          <w:lang w:val="en-US"/>
        </w:rPr>
        <w:t>розміром</w:t>
      </w:r>
      <w:r w:rsidRPr="006A4D83">
        <w:rPr>
          <w:lang w:val="en-US"/>
        </w:rPr>
        <w:t></w:t>
      </w:r>
      <w:r w:rsidRPr="006A4D83">
        <w:rPr>
          <w:rFonts w:hint="eastAsia"/>
          <w:lang w:val="en-US"/>
        </w:rPr>
        <w:t>до</w:t>
      </w:r>
      <w:r w:rsidRPr="006A4D83">
        <w:rPr>
          <w:lang w:val="en-US"/>
        </w:rPr>
        <w:t></w:t>
      </w:r>
      <w:r w:rsidRPr="006A4D83">
        <w:rPr>
          <w:lang w:val="en-US"/>
        </w:rPr>
        <w:t></w:t>
      </w:r>
      <w:r w:rsidRPr="006A4D83">
        <w:rPr>
          <w:lang w:val="en-US"/>
        </w:rPr>
        <w:t></w:t>
      </w:r>
      <w:r w:rsidRPr="006A4D83">
        <w:rPr>
          <w:lang w:val="en-US"/>
        </w:rPr>
        <w:t></w:t>
      </w:r>
      <w:r w:rsidRPr="006A4D83">
        <w:rPr>
          <w:lang w:val="en-US"/>
        </w:rPr>
        <w:t></w:t>
      </w:r>
      <w:r w:rsidRPr="006A4D83">
        <w:rPr>
          <w:rFonts w:hint="eastAsia"/>
          <w:lang w:val="en-US"/>
        </w:rPr>
        <w:t>–</w:t>
      </w:r>
      <w:r w:rsidRPr="006A4D83">
        <w:rPr>
          <w:lang w:val="en-US"/>
        </w:rPr>
        <w:t></w:t>
      </w:r>
      <w:r w:rsidRPr="006A4D83">
        <w:rPr>
          <w:lang w:val="en-US"/>
        </w:rPr>
        <w:t></w:t>
      </w:r>
      <w:r w:rsidRPr="006A4D83">
        <w:rPr>
          <w:lang w:val="en-US"/>
        </w:rPr>
        <w:t></w:t>
      </w:r>
      <w:r w:rsidRPr="006A4D83">
        <w:rPr>
          <w:lang w:val="en-US"/>
        </w:rPr>
        <w:t></w:t>
      </w:r>
      <w:r w:rsidRPr="006A4D83">
        <w:rPr>
          <w:rFonts w:hint="eastAsia"/>
          <w:lang w:val="en-US"/>
        </w:rPr>
        <w:t>тис</w:t>
      </w:r>
      <w:r w:rsidRPr="006A4D83">
        <w:rPr>
          <w:lang w:val="en-US"/>
        </w:rPr>
        <w:t></w:t>
      </w:r>
      <w:r w:rsidRPr="006A4D83">
        <w:rPr>
          <w:lang w:val="en-US"/>
        </w:rPr>
        <w:t></w:t>
      </w:r>
      <w:r w:rsidRPr="006A4D83">
        <w:rPr>
          <w:rFonts w:hint="eastAsia"/>
          <w:lang w:val="en-US"/>
        </w:rPr>
        <w:t>пар</w:t>
      </w:r>
      <w:r w:rsidRPr="006A4D83">
        <w:rPr>
          <w:lang w:val="en-US"/>
        </w:rPr>
        <w:t></w:t>
      </w:r>
      <w:r w:rsidRPr="006A4D83">
        <w:rPr>
          <w:rFonts w:hint="eastAsia"/>
          <w:lang w:val="en-US"/>
        </w:rPr>
        <w:t>нуклеотидів</w:t>
      </w:r>
    </w:p>
    <w:p w:rsidR="006A4D83" w:rsidRPr="006A4D83" w:rsidRDefault="006A4D83" w:rsidP="006A4D83">
      <w:pPr>
        <w:rPr>
          <w:lang w:val="en-US"/>
        </w:rPr>
      </w:pPr>
      <w:r w:rsidRPr="006A4D83">
        <w:rPr>
          <w:rFonts w:hint="eastAsia"/>
          <w:lang w:val="en-US"/>
        </w:rPr>
        <w:t>приблизно</w:t>
      </w:r>
      <w:r w:rsidRPr="006A4D83">
        <w:rPr>
          <w:lang w:val="en-US"/>
        </w:rPr>
        <w:t></w:t>
      </w:r>
      <w:r w:rsidRPr="006A4D83">
        <w:rPr>
          <w:rFonts w:hint="eastAsia"/>
          <w:lang w:val="en-US"/>
        </w:rPr>
        <w:t>вдвічі</w:t>
      </w:r>
      <w:r w:rsidRPr="006A4D83">
        <w:rPr>
          <w:lang w:val="en-US"/>
        </w:rPr>
        <w:t></w:t>
      </w:r>
      <w:r w:rsidRPr="006A4D83">
        <w:rPr>
          <w:rFonts w:hint="eastAsia"/>
          <w:lang w:val="en-US"/>
        </w:rPr>
        <w:t>вища</w:t>
      </w:r>
      <w:r w:rsidRPr="006A4D83">
        <w:rPr>
          <w:lang w:val="en-US"/>
        </w:rPr>
        <w:t></w:t>
      </w:r>
      <w:r w:rsidRPr="006A4D83">
        <w:rPr>
          <w:lang w:val="en-US"/>
        </w:rPr>
        <w:t></w:t>
      </w:r>
      <w:r w:rsidRPr="006A4D83">
        <w:rPr>
          <w:rFonts w:hint="eastAsia"/>
          <w:lang w:val="en-US"/>
        </w:rPr>
        <w:t>ніж</w:t>
      </w:r>
      <w:r w:rsidRPr="006A4D83">
        <w:rPr>
          <w:lang w:val="en-US"/>
        </w:rPr>
        <w:t></w:t>
      </w:r>
      <w:r w:rsidRPr="006A4D83">
        <w:rPr>
          <w:rFonts w:hint="eastAsia"/>
          <w:lang w:val="en-US"/>
        </w:rPr>
        <w:t>для</w:t>
      </w:r>
      <w:r w:rsidRPr="006A4D83">
        <w:rPr>
          <w:lang w:val="en-US"/>
        </w:rPr>
        <w:t></w:t>
      </w:r>
      <w:r w:rsidRPr="006A4D83">
        <w:rPr>
          <w:rFonts w:hint="eastAsia"/>
          <w:lang w:val="en-US"/>
        </w:rPr>
        <w:t>більш</w:t>
      </w:r>
      <w:r w:rsidRPr="006A4D83">
        <w:rPr>
          <w:lang w:val="en-US"/>
        </w:rPr>
        <w:t></w:t>
      </w:r>
      <w:r w:rsidRPr="006A4D83">
        <w:rPr>
          <w:rFonts w:hint="eastAsia"/>
          <w:lang w:val="en-US"/>
        </w:rPr>
        <w:t>активних</w:t>
      </w:r>
      <w:r w:rsidRPr="006A4D83">
        <w:rPr>
          <w:lang w:val="en-US"/>
        </w:rPr>
        <w:t></w:t>
      </w:r>
      <w:r w:rsidRPr="006A4D83">
        <w:rPr>
          <w:rFonts w:hint="eastAsia"/>
          <w:lang w:val="en-US"/>
        </w:rPr>
        <w:t>клітин</w:t>
      </w:r>
      <w:r w:rsidRPr="006A4D83">
        <w:rPr>
          <w:lang w:val="en-US"/>
        </w:rPr>
        <w:t></w:t>
      </w:r>
    </w:p>
    <w:p w:rsidR="006A4D83" w:rsidRPr="006A4D83" w:rsidRDefault="006A4D83" w:rsidP="006A4D83">
      <w:pPr>
        <w:rPr>
          <w:lang w:val="en-US"/>
        </w:rPr>
      </w:pPr>
      <w:r w:rsidRPr="006A4D83">
        <w:rPr>
          <w:lang w:val="en-US"/>
        </w:rPr>
        <w:t></w:t>
      </w:r>
      <w:r w:rsidRPr="006A4D83">
        <w:rPr>
          <w:lang w:val="en-US"/>
        </w:rPr>
        <w:t></w:t>
      </w:r>
      <w:r w:rsidRPr="006A4D83">
        <w:rPr>
          <w:lang w:val="en-US"/>
        </w:rPr>
        <w:t></w:t>
      </w:r>
      <w:r w:rsidRPr="006A4D83">
        <w:rPr>
          <w:lang w:val="en-US"/>
        </w:rPr>
        <w:t></w:t>
      </w:r>
      <w:r w:rsidRPr="006A4D83">
        <w:rPr>
          <w:rFonts w:hint="eastAsia"/>
          <w:lang w:val="en-US"/>
        </w:rPr>
        <w:t>Обґрунтовано</w:t>
      </w:r>
      <w:r w:rsidRPr="006A4D83">
        <w:rPr>
          <w:lang w:val="en-US"/>
        </w:rPr>
        <w:t></w:t>
      </w:r>
      <w:r w:rsidRPr="006A4D83">
        <w:rPr>
          <w:lang w:val="en-US"/>
        </w:rPr>
        <w:t></w:t>
      </w:r>
      <w:r w:rsidRPr="006A4D83">
        <w:rPr>
          <w:rFonts w:hint="eastAsia"/>
          <w:lang w:val="en-US"/>
        </w:rPr>
        <w:t>що</w:t>
      </w:r>
      <w:r w:rsidRPr="006A4D83">
        <w:rPr>
          <w:lang w:val="en-US"/>
        </w:rPr>
        <w:t></w:t>
      </w:r>
      <w:r w:rsidRPr="006A4D83">
        <w:rPr>
          <w:rFonts w:hint="eastAsia"/>
          <w:lang w:val="en-US"/>
        </w:rPr>
        <w:t>розроблений</w:t>
      </w:r>
      <w:r w:rsidRPr="006A4D83">
        <w:rPr>
          <w:lang w:val="en-US"/>
        </w:rPr>
        <w:t></w:t>
      </w:r>
      <w:r w:rsidRPr="006A4D83">
        <w:rPr>
          <w:rFonts w:hint="eastAsia"/>
          <w:lang w:val="en-US"/>
        </w:rPr>
        <w:t>у</w:t>
      </w:r>
      <w:r w:rsidRPr="006A4D83">
        <w:rPr>
          <w:lang w:val="en-US"/>
        </w:rPr>
        <w:t></w:t>
      </w:r>
      <w:r w:rsidRPr="006A4D83">
        <w:rPr>
          <w:rFonts w:hint="eastAsia"/>
          <w:lang w:val="en-US"/>
        </w:rPr>
        <w:t>роботі</w:t>
      </w:r>
      <w:r w:rsidRPr="006A4D83">
        <w:rPr>
          <w:lang w:val="en-US"/>
        </w:rPr>
        <w:t></w:t>
      </w:r>
      <w:r w:rsidRPr="006A4D83">
        <w:rPr>
          <w:rFonts w:hint="eastAsia"/>
          <w:lang w:val="en-US"/>
        </w:rPr>
        <w:t>підхід</w:t>
      </w:r>
      <w:r w:rsidRPr="006A4D83">
        <w:rPr>
          <w:lang w:val="en-US"/>
        </w:rPr>
        <w:t></w:t>
      </w:r>
      <w:r w:rsidRPr="006A4D83">
        <w:rPr>
          <w:rFonts w:hint="eastAsia"/>
          <w:lang w:val="en-US"/>
        </w:rPr>
        <w:t>є</w:t>
      </w:r>
      <w:r w:rsidRPr="006A4D83">
        <w:rPr>
          <w:lang w:val="en-US"/>
        </w:rPr>
        <w:t></w:t>
      </w:r>
      <w:r w:rsidRPr="006A4D83">
        <w:rPr>
          <w:rFonts w:hint="eastAsia"/>
          <w:lang w:val="en-US"/>
        </w:rPr>
        <w:t>швидким</w:t>
      </w:r>
      <w:r w:rsidRPr="006A4D83">
        <w:rPr>
          <w:lang w:val="en-US"/>
        </w:rPr>
        <w:t></w:t>
      </w:r>
      <w:r w:rsidRPr="006A4D83">
        <w:rPr>
          <w:rFonts w:hint="eastAsia"/>
          <w:lang w:val="en-US"/>
        </w:rPr>
        <w:t>і</w:t>
      </w:r>
    </w:p>
    <w:p w:rsidR="006A4D83" w:rsidRPr="006A4D83" w:rsidRDefault="006A4D83" w:rsidP="006A4D83">
      <w:pPr>
        <w:rPr>
          <w:lang w:val="en-US"/>
        </w:rPr>
      </w:pPr>
      <w:r w:rsidRPr="006A4D83">
        <w:rPr>
          <w:rFonts w:hint="eastAsia"/>
          <w:lang w:val="en-US"/>
        </w:rPr>
        <w:t>корисним</w:t>
      </w:r>
      <w:r w:rsidRPr="006A4D83">
        <w:rPr>
          <w:lang w:val="en-US"/>
        </w:rPr>
        <w:t></w:t>
      </w:r>
      <w:r w:rsidRPr="006A4D83">
        <w:rPr>
          <w:rFonts w:hint="eastAsia"/>
          <w:lang w:val="en-US"/>
        </w:rPr>
        <w:t>методом</w:t>
      </w:r>
      <w:r w:rsidRPr="006A4D83">
        <w:rPr>
          <w:lang w:val="en-US"/>
        </w:rPr>
        <w:t></w:t>
      </w:r>
      <w:r w:rsidRPr="006A4D83">
        <w:rPr>
          <w:rFonts w:hint="eastAsia"/>
          <w:lang w:val="en-US"/>
        </w:rPr>
        <w:t>оцінки</w:t>
      </w:r>
      <w:r w:rsidRPr="006A4D83">
        <w:rPr>
          <w:lang w:val="en-US"/>
        </w:rPr>
        <w:t></w:t>
      </w:r>
      <w:r w:rsidRPr="006A4D83">
        <w:rPr>
          <w:rFonts w:hint="eastAsia"/>
          <w:lang w:val="en-US"/>
        </w:rPr>
        <w:t>змін</w:t>
      </w:r>
      <w:r w:rsidRPr="006A4D83">
        <w:rPr>
          <w:lang w:val="en-US"/>
        </w:rPr>
        <w:t></w:t>
      </w:r>
      <w:r w:rsidRPr="006A4D83">
        <w:rPr>
          <w:rFonts w:hint="eastAsia"/>
          <w:lang w:val="en-US"/>
        </w:rPr>
        <w:t>структури</w:t>
      </w:r>
      <w:r w:rsidRPr="006A4D83">
        <w:rPr>
          <w:lang w:val="en-US"/>
        </w:rPr>
        <w:t></w:t>
      </w:r>
      <w:r w:rsidRPr="006A4D83">
        <w:rPr>
          <w:rFonts w:hint="eastAsia"/>
          <w:lang w:val="en-US"/>
        </w:rPr>
        <w:t>хроматину</w:t>
      </w:r>
      <w:r w:rsidRPr="006A4D83">
        <w:rPr>
          <w:lang w:val="en-US"/>
        </w:rPr>
        <w:t></w:t>
      </w:r>
      <w:r w:rsidRPr="006A4D83">
        <w:rPr>
          <w:rFonts w:hint="eastAsia"/>
          <w:lang w:val="en-US"/>
        </w:rPr>
        <w:t>на</w:t>
      </w:r>
      <w:r w:rsidRPr="006A4D83">
        <w:rPr>
          <w:lang w:val="en-US"/>
        </w:rPr>
        <w:t></w:t>
      </w:r>
      <w:r w:rsidRPr="006A4D83">
        <w:rPr>
          <w:rFonts w:hint="eastAsia"/>
          <w:lang w:val="en-US"/>
        </w:rPr>
        <w:t>найвищих</w:t>
      </w:r>
      <w:r w:rsidRPr="006A4D83">
        <w:rPr>
          <w:lang w:val="en-US"/>
        </w:rPr>
        <w:t></w:t>
      </w:r>
      <w:r w:rsidRPr="006A4D83">
        <w:rPr>
          <w:rFonts w:hint="eastAsia"/>
          <w:lang w:val="en-US"/>
        </w:rPr>
        <w:t>рівнях</w:t>
      </w:r>
    </w:p>
    <w:p w:rsidR="006A4D83" w:rsidRPr="006A4D83" w:rsidRDefault="006A4D83" w:rsidP="006A4D83">
      <w:pPr>
        <w:rPr>
          <w:lang w:val="en-US"/>
        </w:rPr>
      </w:pPr>
      <w:r w:rsidRPr="006A4D83">
        <w:rPr>
          <w:rFonts w:hint="eastAsia"/>
          <w:lang w:val="en-US"/>
        </w:rPr>
        <w:t>його</w:t>
      </w:r>
      <w:r w:rsidRPr="006A4D83">
        <w:rPr>
          <w:lang w:val="en-US"/>
        </w:rPr>
        <w:t></w:t>
      </w:r>
      <w:r w:rsidRPr="006A4D83">
        <w:rPr>
          <w:rFonts w:hint="eastAsia"/>
          <w:lang w:val="en-US"/>
        </w:rPr>
        <w:t>організації</w:t>
      </w:r>
      <w:r w:rsidRPr="006A4D83">
        <w:rPr>
          <w:lang w:val="en-US"/>
        </w:rPr>
        <w:t></w:t>
      </w:r>
      <w:r w:rsidRPr="006A4D83">
        <w:rPr>
          <w:rFonts w:hint="eastAsia"/>
          <w:lang w:val="en-US"/>
        </w:rPr>
        <w:t>при</w:t>
      </w:r>
      <w:r w:rsidRPr="006A4D83">
        <w:rPr>
          <w:lang w:val="en-US"/>
        </w:rPr>
        <w:t></w:t>
      </w:r>
      <w:r w:rsidRPr="006A4D83">
        <w:rPr>
          <w:rFonts w:hint="eastAsia"/>
          <w:lang w:val="en-US"/>
        </w:rPr>
        <w:t>переходах</w:t>
      </w:r>
      <w:r w:rsidRPr="006A4D83">
        <w:rPr>
          <w:lang w:val="en-US"/>
        </w:rPr>
        <w:t></w:t>
      </w:r>
      <w:r w:rsidRPr="006A4D83">
        <w:rPr>
          <w:rFonts w:hint="eastAsia"/>
          <w:lang w:val="en-US"/>
        </w:rPr>
        <w:t>клітин</w:t>
      </w:r>
      <w:r w:rsidRPr="006A4D83">
        <w:rPr>
          <w:lang w:val="en-US"/>
        </w:rPr>
        <w:t></w:t>
      </w:r>
      <w:r w:rsidRPr="006A4D83">
        <w:rPr>
          <w:rFonts w:hint="eastAsia"/>
          <w:lang w:val="en-US"/>
        </w:rPr>
        <w:t>у</w:t>
      </w:r>
      <w:r w:rsidRPr="006A4D83">
        <w:rPr>
          <w:lang w:val="en-US"/>
        </w:rPr>
        <w:t></w:t>
      </w:r>
      <w:r w:rsidRPr="006A4D83">
        <w:rPr>
          <w:rFonts w:hint="eastAsia"/>
          <w:lang w:val="en-US"/>
        </w:rPr>
        <w:t>різні</w:t>
      </w:r>
      <w:r w:rsidRPr="006A4D83">
        <w:rPr>
          <w:lang w:val="en-US"/>
        </w:rPr>
        <w:t></w:t>
      </w:r>
      <w:r w:rsidRPr="006A4D83">
        <w:rPr>
          <w:rFonts w:hint="eastAsia"/>
          <w:lang w:val="en-US"/>
        </w:rPr>
        <w:t>функціональні</w:t>
      </w:r>
      <w:r w:rsidRPr="006A4D83">
        <w:rPr>
          <w:lang w:val="en-US"/>
        </w:rPr>
        <w:t></w:t>
      </w:r>
      <w:r w:rsidRPr="006A4D83">
        <w:rPr>
          <w:rFonts w:hint="eastAsia"/>
          <w:lang w:val="en-US"/>
        </w:rPr>
        <w:t>стани</w:t>
      </w:r>
      <w:r w:rsidRPr="006A4D83">
        <w:rPr>
          <w:lang w:val="en-US"/>
        </w:rPr>
        <w:t></w:t>
      </w:r>
    </w:p>
    <w:sectPr w:rsidR="006A4D83" w:rsidRPr="006A4D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6A4D83" w:rsidRPr="006A4D83">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2AD2D-304A-49D2-B93C-EE9C41BA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10</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2021-09-23T11:47:00Z</dcterms:created>
  <dcterms:modified xsi:type="dcterms:W3CDTF">2021-09-23T19:43:00Z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