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F7CE" w14:textId="6D2558A3" w:rsidR="006E57F4" w:rsidRDefault="005F05BF" w:rsidP="005F05BF">
      <w:r w:rsidRPr="005F05BF">
        <w:rPr>
          <w:rFonts w:hint="eastAsia"/>
        </w:rPr>
        <w:t>Оценка</w:t>
      </w:r>
      <w:r w:rsidRPr="005F05BF">
        <w:t xml:space="preserve"> </w:t>
      </w:r>
      <w:r w:rsidRPr="005F05BF">
        <w:rPr>
          <w:rFonts w:hint="eastAsia"/>
        </w:rPr>
        <w:t>информативности</w:t>
      </w:r>
      <w:r w:rsidRPr="005F05BF">
        <w:t xml:space="preserve"> </w:t>
      </w:r>
      <w:r w:rsidRPr="005F05BF">
        <w:rPr>
          <w:rFonts w:hint="eastAsia"/>
        </w:rPr>
        <w:t>показателей</w:t>
      </w:r>
      <w:r w:rsidRPr="005F05BF">
        <w:t xml:space="preserve"> </w:t>
      </w:r>
      <w:r w:rsidRPr="005F05BF">
        <w:rPr>
          <w:rFonts w:hint="eastAsia"/>
        </w:rPr>
        <w:t>и</w:t>
      </w:r>
      <w:r w:rsidRPr="005F05BF">
        <w:t xml:space="preserve"> </w:t>
      </w:r>
      <w:r w:rsidRPr="005F05BF">
        <w:rPr>
          <w:rFonts w:hint="eastAsia"/>
        </w:rPr>
        <w:t>данных</w:t>
      </w:r>
      <w:r w:rsidRPr="005F05BF">
        <w:t xml:space="preserve"> </w:t>
      </w:r>
      <w:r w:rsidRPr="005F05BF">
        <w:rPr>
          <w:rFonts w:hint="eastAsia"/>
        </w:rPr>
        <w:t>федерального</w:t>
      </w:r>
      <w:r w:rsidRPr="005F05BF">
        <w:t xml:space="preserve"> </w:t>
      </w:r>
      <w:r w:rsidRPr="005F05BF">
        <w:rPr>
          <w:rFonts w:hint="eastAsia"/>
        </w:rPr>
        <w:t>информационного</w:t>
      </w:r>
      <w:r w:rsidRPr="005F05BF">
        <w:t xml:space="preserve"> </w:t>
      </w:r>
      <w:r w:rsidRPr="005F05BF">
        <w:rPr>
          <w:rFonts w:hint="eastAsia"/>
        </w:rPr>
        <w:t>фонда</w:t>
      </w:r>
      <w:r w:rsidRPr="005F05BF">
        <w:t xml:space="preserve"> </w:t>
      </w:r>
      <w:r w:rsidRPr="005F05BF">
        <w:rPr>
          <w:rFonts w:hint="eastAsia"/>
        </w:rPr>
        <w:t>социально</w:t>
      </w:r>
      <w:r w:rsidRPr="005F05BF">
        <w:t>-</w:t>
      </w:r>
      <w:r w:rsidRPr="005F05BF">
        <w:rPr>
          <w:rFonts w:hint="eastAsia"/>
        </w:rPr>
        <w:t>гигиенического</w:t>
      </w:r>
      <w:r w:rsidRPr="005F05BF">
        <w:t xml:space="preserve"> </w:t>
      </w:r>
      <w:r w:rsidRPr="005F05BF">
        <w:rPr>
          <w:rFonts w:hint="eastAsia"/>
        </w:rPr>
        <w:t>мониторинга</w:t>
      </w:r>
      <w:r w:rsidRPr="005F05BF">
        <w:t xml:space="preserve"> </w:t>
      </w:r>
      <w:r w:rsidRPr="005F05BF">
        <w:rPr>
          <w:rFonts w:hint="eastAsia"/>
        </w:rPr>
        <w:t>о</w:t>
      </w:r>
      <w:r w:rsidRPr="005F05BF">
        <w:t xml:space="preserve"> </w:t>
      </w:r>
      <w:r w:rsidRPr="005F05BF">
        <w:rPr>
          <w:rFonts w:hint="eastAsia"/>
        </w:rPr>
        <w:t>состоянии</w:t>
      </w:r>
      <w:r w:rsidRPr="005F05BF">
        <w:t xml:space="preserve"> </w:t>
      </w:r>
      <w:r w:rsidRPr="005F05BF">
        <w:rPr>
          <w:rFonts w:hint="eastAsia"/>
        </w:rPr>
        <w:t>здоровья</w:t>
      </w:r>
      <w:r w:rsidRPr="005F05BF">
        <w:t xml:space="preserve"> </w:t>
      </w:r>
      <w:r w:rsidRPr="005F05BF">
        <w:rPr>
          <w:rFonts w:hint="eastAsia"/>
        </w:rPr>
        <w:t>детей</w:t>
      </w:r>
      <w:r w:rsidRPr="005F05BF">
        <w:t xml:space="preserve"> </w:t>
      </w:r>
      <w:r w:rsidRPr="005F05BF">
        <w:rPr>
          <w:rFonts w:hint="eastAsia"/>
        </w:rPr>
        <w:t>и</w:t>
      </w:r>
      <w:r w:rsidRPr="005F05BF">
        <w:t xml:space="preserve"> </w:t>
      </w:r>
      <w:r w:rsidRPr="005F05BF">
        <w:rPr>
          <w:rFonts w:hint="eastAsia"/>
        </w:rPr>
        <w:t>подростков</w:t>
      </w:r>
      <w:r w:rsidRPr="005F05BF">
        <w:t xml:space="preserve"> </w:t>
      </w:r>
      <w:r w:rsidRPr="005F05BF">
        <w:rPr>
          <w:rFonts w:hint="eastAsia"/>
        </w:rPr>
        <w:t>и</w:t>
      </w:r>
      <w:r w:rsidRPr="005F05BF">
        <w:t xml:space="preserve"> </w:t>
      </w:r>
      <w:r w:rsidRPr="005F05BF">
        <w:rPr>
          <w:rFonts w:hint="eastAsia"/>
        </w:rPr>
        <w:t>факторов</w:t>
      </w:r>
      <w:r w:rsidRPr="005F05BF">
        <w:t xml:space="preserve">, </w:t>
      </w:r>
      <w:r w:rsidRPr="005F05BF">
        <w:rPr>
          <w:rFonts w:hint="eastAsia"/>
        </w:rPr>
        <w:t>на</w:t>
      </w:r>
      <w:r w:rsidRPr="005F05BF">
        <w:t xml:space="preserve"> </w:t>
      </w:r>
      <w:r w:rsidRPr="005F05BF">
        <w:rPr>
          <w:rFonts w:hint="eastAsia"/>
        </w:rPr>
        <w:t>него</w:t>
      </w:r>
      <w:r w:rsidRPr="005F05BF">
        <w:t xml:space="preserve"> </w:t>
      </w:r>
      <w:r w:rsidRPr="005F05BF">
        <w:rPr>
          <w:rFonts w:hint="eastAsia"/>
        </w:rPr>
        <w:t>влияющих</w:t>
      </w:r>
      <w:r>
        <w:t xml:space="preserve"> </w:t>
      </w:r>
      <w:r w:rsidRPr="005F05BF">
        <w:rPr>
          <w:rFonts w:hint="eastAsia"/>
        </w:rPr>
        <w:t>Левченко</w:t>
      </w:r>
      <w:r w:rsidRPr="005F05BF">
        <w:t xml:space="preserve"> </w:t>
      </w:r>
      <w:r w:rsidRPr="005F05BF">
        <w:rPr>
          <w:rFonts w:hint="eastAsia"/>
        </w:rPr>
        <w:t>Оксана</w:t>
      </w:r>
      <w:r w:rsidRPr="005F05BF">
        <w:t xml:space="preserve"> </w:t>
      </w:r>
      <w:r w:rsidRPr="005F05BF">
        <w:rPr>
          <w:rFonts w:hint="eastAsia"/>
        </w:rPr>
        <w:t>Васильевна</w:t>
      </w:r>
    </w:p>
    <w:p w14:paraId="289CE21E" w14:textId="77777777" w:rsidR="005F05BF" w:rsidRDefault="005F05BF" w:rsidP="005F05BF">
      <w:r>
        <w:rPr>
          <w:rFonts w:hint="eastAsia"/>
        </w:rPr>
        <w:t>ОГЛАВЛЕНИЕ</w:t>
      </w:r>
      <w:r>
        <w:t xml:space="preserve"> </w:t>
      </w:r>
      <w:r>
        <w:rPr>
          <w:rFonts w:hint="eastAsia"/>
        </w:rPr>
        <w:t>ДИССЕРТАЦИИ</w:t>
      </w:r>
    </w:p>
    <w:p w14:paraId="259B6B19" w14:textId="77777777" w:rsidR="005F05BF" w:rsidRDefault="005F05BF" w:rsidP="005F05BF">
      <w:r>
        <w:rPr>
          <w:rFonts w:hint="eastAsia"/>
        </w:rPr>
        <w:t>кандидат</w:t>
      </w:r>
      <w:r>
        <w:t xml:space="preserve"> </w:t>
      </w:r>
      <w:r>
        <w:rPr>
          <w:rFonts w:hint="eastAsia"/>
        </w:rPr>
        <w:t>наук</w:t>
      </w:r>
      <w:r>
        <w:t xml:space="preserve"> </w:t>
      </w:r>
      <w:r>
        <w:rPr>
          <w:rFonts w:hint="eastAsia"/>
        </w:rPr>
        <w:t>Левченко</w:t>
      </w:r>
      <w:r>
        <w:t xml:space="preserve"> </w:t>
      </w:r>
      <w:r>
        <w:rPr>
          <w:rFonts w:hint="eastAsia"/>
        </w:rPr>
        <w:t>Оксана</w:t>
      </w:r>
      <w:r>
        <w:t xml:space="preserve"> </w:t>
      </w:r>
      <w:r>
        <w:rPr>
          <w:rFonts w:hint="eastAsia"/>
        </w:rPr>
        <w:t>Васильевна</w:t>
      </w:r>
    </w:p>
    <w:p w14:paraId="56685B86" w14:textId="77777777" w:rsidR="005F05BF" w:rsidRDefault="005F05BF" w:rsidP="005F05BF">
      <w:r>
        <w:rPr>
          <w:rFonts w:hint="eastAsia"/>
        </w:rPr>
        <w:t>СПИСОК</w:t>
      </w:r>
      <w:r>
        <w:t xml:space="preserve"> </w:t>
      </w:r>
      <w:r>
        <w:rPr>
          <w:rFonts w:hint="eastAsia"/>
        </w:rPr>
        <w:t>СОКРАЩЕНИЙ</w:t>
      </w:r>
    </w:p>
    <w:p w14:paraId="7C8BFB6B" w14:textId="77777777" w:rsidR="005F05BF" w:rsidRDefault="005F05BF" w:rsidP="005F05BF"/>
    <w:p w14:paraId="21392C9D" w14:textId="77777777" w:rsidR="005F05BF" w:rsidRDefault="005F05BF" w:rsidP="005F05BF">
      <w:r>
        <w:rPr>
          <w:rFonts w:hint="eastAsia"/>
        </w:rPr>
        <w:t>ВВЕДЕНИЕ</w:t>
      </w:r>
    </w:p>
    <w:p w14:paraId="29713683" w14:textId="77777777" w:rsidR="005F05BF" w:rsidRDefault="005F05BF" w:rsidP="005F05BF"/>
    <w:p w14:paraId="77451142" w14:textId="77777777" w:rsidR="005F05BF" w:rsidRDefault="005F05BF" w:rsidP="005F05BF">
      <w:r>
        <w:rPr>
          <w:rFonts w:hint="eastAsia"/>
        </w:rPr>
        <w:t>Глава</w:t>
      </w:r>
    </w:p>
    <w:p w14:paraId="2FB410BB" w14:textId="77777777" w:rsidR="005F05BF" w:rsidRDefault="005F05BF" w:rsidP="005F05BF"/>
    <w:p w14:paraId="29F2A43C" w14:textId="77777777" w:rsidR="005F05BF" w:rsidRDefault="005F05BF" w:rsidP="005F05BF">
      <w:r>
        <w:rPr>
          <w:rFonts w:hint="eastAsia"/>
        </w:rPr>
        <w:t>Аналитический</w:t>
      </w:r>
      <w:r>
        <w:t xml:space="preserve"> </w:t>
      </w:r>
      <w:r>
        <w:rPr>
          <w:rFonts w:hint="eastAsia"/>
        </w:rPr>
        <w:t>обзор</w:t>
      </w:r>
    </w:p>
    <w:p w14:paraId="5C936484" w14:textId="77777777" w:rsidR="005F05BF" w:rsidRDefault="005F05BF" w:rsidP="005F05BF"/>
    <w:p w14:paraId="1D840A2D" w14:textId="77777777" w:rsidR="005F05BF" w:rsidRDefault="005F05BF" w:rsidP="005F05BF">
      <w:r>
        <w:rPr>
          <w:rFonts w:hint="eastAsia"/>
        </w:rPr>
        <w:t>Глава</w:t>
      </w:r>
    </w:p>
    <w:p w14:paraId="6D871B3D" w14:textId="77777777" w:rsidR="005F05BF" w:rsidRDefault="005F05BF" w:rsidP="005F05BF"/>
    <w:p w14:paraId="732CEA85" w14:textId="77777777" w:rsidR="005F05BF" w:rsidRDefault="005F05BF" w:rsidP="005F05BF">
      <w:r>
        <w:rPr>
          <w:rFonts w:hint="eastAsia"/>
        </w:rPr>
        <w:t>Дизайн</w:t>
      </w:r>
      <w:r>
        <w:t xml:space="preserve">,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объём</w:t>
      </w:r>
      <w:r>
        <w:t xml:space="preserve"> </w:t>
      </w:r>
      <w:r>
        <w:rPr>
          <w:rFonts w:hint="eastAsia"/>
        </w:rPr>
        <w:t>исследования</w:t>
      </w:r>
    </w:p>
    <w:p w14:paraId="1D2DD7CB" w14:textId="77777777" w:rsidR="005F05BF" w:rsidRDefault="005F05BF" w:rsidP="005F05BF"/>
    <w:p w14:paraId="02BC5ABF" w14:textId="77777777" w:rsidR="005F05BF" w:rsidRDefault="005F05BF" w:rsidP="005F05BF">
      <w:r>
        <w:rPr>
          <w:rFonts w:hint="eastAsia"/>
        </w:rPr>
        <w:t>Глава</w:t>
      </w:r>
    </w:p>
    <w:p w14:paraId="0EF1F641" w14:textId="77777777" w:rsidR="005F05BF" w:rsidRDefault="005F05BF" w:rsidP="005F05BF"/>
    <w:p w14:paraId="7380DD2D" w14:textId="77777777" w:rsidR="005F05BF" w:rsidRDefault="005F05BF" w:rsidP="005F05BF">
      <w:r>
        <w:rPr>
          <w:rFonts w:hint="eastAsia"/>
        </w:rPr>
        <w:t>Оценка</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 xml:space="preserve"> </w:t>
      </w:r>
      <w:r>
        <w:rPr>
          <w:rFonts w:hint="eastAsia"/>
        </w:rPr>
        <w:t>детского</w:t>
      </w:r>
      <w:r>
        <w:t xml:space="preserve"> </w:t>
      </w:r>
      <w:r>
        <w:rPr>
          <w:rFonts w:hint="eastAsia"/>
        </w:rPr>
        <w:t>населения</w:t>
      </w:r>
      <w:r>
        <w:t xml:space="preserve"> </w:t>
      </w:r>
      <w:r>
        <w:rPr>
          <w:rFonts w:hint="eastAsia"/>
        </w:rPr>
        <w:t>и</w:t>
      </w:r>
      <w:r>
        <w:t xml:space="preserve"> </w:t>
      </w:r>
      <w:r>
        <w:rPr>
          <w:rFonts w:hint="eastAsia"/>
        </w:rPr>
        <w:t>социально</w:t>
      </w:r>
      <w:r>
        <w:t>-</w:t>
      </w:r>
      <w:r>
        <w:rPr>
          <w:rFonts w:hint="eastAsia"/>
        </w:rPr>
        <w:t>экономической</w:t>
      </w:r>
      <w:r>
        <w:t xml:space="preserve"> </w:t>
      </w:r>
      <w:r>
        <w:rPr>
          <w:rFonts w:hint="eastAsia"/>
        </w:rPr>
        <w:t>ситуации</w:t>
      </w:r>
    </w:p>
    <w:p w14:paraId="31B1F5B8" w14:textId="77777777" w:rsidR="005F05BF" w:rsidRDefault="005F05BF" w:rsidP="005F05BF"/>
    <w:p w14:paraId="132C5CC1" w14:textId="77777777" w:rsidR="005F05BF" w:rsidRDefault="005F05BF" w:rsidP="005F05BF">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27EF017A" w14:textId="77777777" w:rsidR="005F05BF" w:rsidRDefault="005F05BF" w:rsidP="005F05BF"/>
    <w:p w14:paraId="171862FD" w14:textId="77777777" w:rsidR="005F05BF" w:rsidRDefault="005F05BF" w:rsidP="005F05BF">
      <w:r>
        <w:rPr>
          <w:rFonts w:hint="eastAsia"/>
        </w:rPr>
        <w:t>Глава</w:t>
      </w:r>
    </w:p>
    <w:p w14:paraId="1D9A4A32" w14:textId="77777777" w:rsidR="005F05BF" w:rsidRDefault="005F05BF" w:rsidP="005F05BF"/>
    <w:p w14:paraId="431D222D" w14:textId="77777777" w:rsidR="005F05BF" w:rsidRDefault="005F05BF" w:rsidP="005F05BF">
      <w:r>
        <w:rPr>
          <w:rFonts w:hint="eastAsia"/>
        </w:rPr>
        <w:t>Оценка</w:t>
      </w:r>
      <w:r>
        <w:t xml:space="preserve"> </w:t>
      </w:r>
      <w:r>
        <w:rPr>
          <w:rFonts w:hint="eastAsia"/>
        </w:rPr>
        <w:t>влияния</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 xml:space="preserve"> </w:t>
      </w:r>
      <w:r>
        <w:rPr>
          <w:rFonts w:hint="eastAsia"/>
        </w:rPr>
        <w:t>общеобразовательных</w:t>
      </w:r>
      <w:r>
        <w:t xml:space="preserve"> </w:t>
      </w:r>
      <w:r>
        <w:rPr>
          <w:rFonts w:hint="eastAsia"/>
        </w:rPr>
        <w:t>организаций</w:t>
      </w:r>
      <w:r>
        <w:t xml:space="preserve"> </w:t>
      </w:r>
      <w:r>
        <w:rPr>
          <w:rFonts w:hint="eastAsia"/>
        </w:rPr>
        <w:t>на</w:t>
      </w:r>
      <w:r>
        <w:t xml:space="preserve"> </w:t>
      </w:r>
      <w:r>
        <w:rPr>
          <w:rFonts w:hint="eastAsia"/>
        </w:rPr>
        <w:t>заболеваемость</w:t>
      </w:r>
    </w:p>
    <w:p w14:paraId="4FB4F329" w14:textId="77777777" w:rsidR="005F05BF" w:rsidRDefault="005F05BF" w:rsidP="005F05BF"/>
    <w:p w14:paraId="6BE14B6D" w14:textId="77777777" w:rsidR="005F05BF" w:rsidRDefault="005F05BF" w:rsidP="005F05BF">
      <w:r>
        <w:rPr>
          <w:rFonts w:hint="eastAsia"/>
        </w:rPr>
        <w:t>школьно</w:t>
      </w:r>
      <w:r>
        <w:t xml:space="preserve"> </w:t>
      </w:r>
      <w:r>
        <w:rPr>
          <w:rFonts w:hint="eastAsia"/>
        </w:rPr>
        <w:t>обусловленными</w:t>
      </w:r>
      <w:r>
        <w:t xml:space="preserve"> </w:t>
      </w:r>
      <w:r>
        <w:rPr>
          <w:rFonts w:hint="eastAsia"/>
        </w:rPr>
        <w:t>болезнями</w:t>
      </w:r>
      <w:r>
        <w:t xml:space="preserve"> </w:t>
      </w:r>
      <w:r>
        <w:rPr>
          <w:rFonts w:hint="eastAsia"/>
        </w:rPr>
        <w:t>детей</w:t>
      </w:r>
      <w:r>
        <w:t xml:space="preserve"> </w:t>
      </w:r>
      <w:r>
        <w:rPr>
          <w:rFonts w:hint="eastAsia"/>
        </w:rPr>
        <w:t>и</w:t>
      </w:r>
      <w:r>
        <w:t xml:space="preserve"> </w:t>
      </w:r>
      <w:r>
        <w:rPr>
          <w:rFonts w:hint="eastAsia"/>
        </w:rPr>
        <w:t>подро</w:t>
      </w:r>
      <w:r>
        <w:rPr>
          <w:rFonts w:hint="eastAsia"/>
        </w:rPr>
        <w:lastRenderedPageBreak/>
        <w:t>стков</w:t>
      </w:r>
    </w:p>
    <w:p w14:paraId="3D178524" w14:textId="77777777" w:rsidR="005F05BF" w:rsidRDefault="005F05BF" w:rsidP="005F05BF"/>
    <w:p w14:paraId="4A5B8953" w14:textId="77777777" w:rsidR="005F05BF" w:rsidRDefault="005F05BF" w:rsidP="005F05BF">
      <w:r>
        <w:rPr>
          <w:rFonts w:hint="eastAsia"/>
        </w:rPr>
        <w:t>Глава</w:t>
      </w:r>
    </w:p>
    <w:p w14:paraId="34B0076D" w14:textId="77777777" w:rsidR="005F05BF" w:rsidRDefault="005F05BF" w:rsidP="005F05BF"/>
    <w:p w14:paraId="6019A501" w14:textId="77777777" w:rsidR="005F05BF" w:rsidRDefault="005F05BF" w:rsidP="005F05BF">
      <w:r>
        <w:rPr>
          <w:rFonts w:hint="eastAsia"/>
        </w:rPr>
        <w:t>Влияние</w:t>
      </w:r>
      <w:r>
        <w:t xml:space="preserve"> </w:t>
      </w:r>
      <w:r>
        <w:rPr>
          <w:rFonts w:hint="eastAsia"/>
        </w:rPr>
        <w:t>социально</w:t>
      </w:r>
      <w:r>
        <w:t>-</w:t>
      </w:r>
      <w:r>
        <w:rPr>
          <w:rFonts w:hint="eastAsia"/>
        </w:rPr>
        <w:t>экономических</w:t>
      </w:r>
      <w:r>
        <w:t xml:space="preserve"> </w:t>
      </w:r>
      <w:r>
        <w:rPr>
          <w:rFonts w:hint="eastAsia"/>
        </w:rPr>
        <w:t>факторов</w:t>
      </w:r>
      <w:r>
        <w:t xml:space="preserve"> </w:t>
      </w:r>
      <w:r>
        <w:rPr>
          <w:rFonts w:hint="eastAsia"/>
        </w:rPr>
        <w:t>на</w:t>
      </w:r>
      <w:r>
        <w:t xml:space="preserve"> </w:t>
      </w:r>
      <w:r>
        <w:rPr>
          <w:rFonts w:hint="eastAsia"/>
        </w:rPr>
        <w:t>заболеваемость</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основными</w:t>
      </w:r>
      <w:r>
        <w:t xml:space="preserve"> </w:t>
      </w:r>
      <w:r>
        <w:rPr>
          <w:rFonts w:hint="eastAsia"/>
        </w:rPr>
        <w:t>классами</w:t>
      </w:r>
      <w:r>
        <w:t xml:space="preserve"> </w:t>
      </w:r>
      <w:r>
        <w:rPr>
          <w:rFonts w:hint="eastAsia"/>
        </w:rPr>
        <w:t>болезней</w:t>
      </w:r>
    </w:p>
    <w:p w14:paraId="52DC1159" w14:textId="77777777" w:rsidR="005F05BF" w:rsidRDefault="005F05BF" w:rsidP="005F05BF"/>
    <w:p w14:paraId="5F925214" w14:textId="77777777" w:rsidR="005F05BF" w:rsidRDefault="005F05BF" w:rsidP="005F05BF">
      <w:r>
        <w:rPr>
          <w:rFonts w:hint="eastAsia"/>
        </w:rPr>
        <w:t>и</w:t>
      </w:r>
      <w:r>
        <w:t xml:space="preserve"> </w:t>
      </w:r>
      <w:r>
        <w:rPr>
          <w:rFonts w:hint="eastAsia"/>
        </w:rPr>
        <w:t>социально</w:t>
      </w:r>
      <w:r>
        <w:t>-</w:t>
      </w:r>
      <w:r>
        <w:rPr>
          <w:rFonts w:hint="eastAsia"/>
        </w:rPr>
        <w:t>значимыми</w:t>
      </w:r>
      <w:r>
        <w:t xml:space="preserve"> </w:t>
      </w:r>
      <w:r>
        <w:rPr>
          <w:rFonts w:hint="eastAsia"/>
        </w:rPr>
        <w:t>заболеваниями</w:t>
      </w:r>
    </w:p>
    <w:p w14:paraId="0B63C5CD" w14:textId="77777777" w:rsidR="005F05BF" w:rsidRDefault="005F05BF" w:rsidP="005F05BF"/>
    <w:p w14:paraId="0DA7F89B" w14:textId="77777777" w:rsidR="005F05BF" w:rsidRDefault="005F05BF" w:rsidP="005F05BF">
      <w:r>
        <w:rPr>
          <w:rFonts w:hint="eastAsia"/>
        </w:rPr>
        <w:t>Глава</w:t>
      </w:r>
    </w:p>
    <w:p w14:paraId="7FF90F72" w14:textId="77777777" w:rsidR="005F05BF" w:rsidRDefault="005F05BF" w:rsidP="005F05BF"/>
    <w:p w14:paraId="10D29103" w14:textId="77777777" w:rsidR="005F05BF" w:rsidRDefault="005F05BF" w:rsidP="005F05BF">
      <w:r>
        <w:rPr>
          <w:rFonts w:hint="eastAsia"/>
        </w:rPr>
        <w:t>Влияние</w:t>
      </w:r>
      <w:r>
        <w:t xml:space="preserve"> </w:t>
      </w:r>
      <w:r>
        <w:rPr>
          <w:rFonts w:hint="eastAsia"/>
        </w:rPr>
        <w:t>покупательной</w:t>
      </w:r>
      <w:r>
        <w:t xml:space="preserve"> </w:t>
      </w:r>
      <w:r>
        <w:rPr>
          <w:rFonts w:hint="eastAsia"/>
        </w:rPr>
        <w:t>способности</w:t>
      </w:r>
      <w:r>
        <w:t xml:space="preserve"> </w:t>
      </w:r>
      <w:r>
        <w:rPr>
          <w:rFonts w:hint="eastAsia"/>
        </w:rPr>
        <w:t>населения</w:t>
      </w:r>
    </w:p>
    <w:p w14:paraId="7911D8A8" w14:textId="77777777" w:rsidR="005F05BF" w:rsidRDefault="005F05BF" w:rsidP="005F05BF"/>
    <w:p w14:paraId="3CB1AA8E" w14:textId="77777777" w:rsidR="005F05BF" w:rsidRDefault="005F05BF" w:rsidP="005F05BF">
      <w:r>
        <w:rPr>
          <w:rFonts w:hint="eastAsia"/>
        </w:rPr>
        <w:t>на</w:t>
      </w:r>
      <w:r>
        <w:t xml:space="preserve"> </w:t>
      </w:r>
      <w:r>
        <w:rPr>
          <w:rFonts w:hint="eastAsia"/>
        </w:rPr>
        <w:t>младенческую</w:t>
      </w:r>
      <w:r>
        <w:t xml:space="preserve"> </w:t>
      </w:r>
      <w:r>
        <w:rPr>
          <w:rFonts w:hint="eastAsia"/>
        </w:rPr>
        <w:t>смертность</w:t>
      </w:r>
      <w:r>
        <w:t xml:space="preserve"> </w:t>
      </w:r>
      <w:r>
        <w:rPr>
          <w:rFonts w:hint="eastAsia"/>
        </w:rPr>
        <w:t>и</w:t>
      </w:r>
      <w:r>
        <w:t xml:space="preserve"> </w:t>
      </w:r>
      <w:r>
        <w:rPr>
          <w:rFonts w:hint="eastAsia"/>
        </w:rPr>
        <w:t>смертность</w:t>
      </w:r>
      <w:r>
        <w:t xml:space="preserve"> </w:t>
      </w:r>
      <w:r>
        <w:rPr>
          <w:rFonts w:hint="eastAsia"/>
        </w:rPr>
        <w:t>детей</w:t>
      </w:r>
      <w:r>
        <w:t xml:space="preserve"> </w:t>
      </w:r>
      <w:r>
        <w:rPr>
          <w:rFonts w:hint="eastAsia"/>
        </w:rPr>
        <w:t>в</w:t>
      </w:r>
      <w:r>
        <w:t xml:space="preserve"> </w:t>
      </w:r>
      <w:r>
        <w:rPr>
          <w:rFonts w:hint="eastAsia"/>
        </w:rPr>
        <w:t>возрасте</w:t>
      </w:r>
      <w:r>
        <w:t xml:space="preserve"> </w:t>
      </w:r>
      <w:r>
        <w:rPr>
          <w:rFonts w:hint="eastAsia"/>
        </w:rPr>
        <w:t>до</w:t>
      </w:r>
      <w:r>
        <w:t xml:space="preserve"> 5 </w:t>
      </w:r>
      <w:r>
        <w:rPr>
          <w:rFonts w:hint="eastAsia"/>
        </w:rPr>
        <w:t>лет</w:t>
      </w:r>
    </w:p>
    <w:p w14:paraId="06E8D771" w14:textId="77777777" w:rsidR="005F05BF" w:rsidRDefault="005F05BF" w:rsidP="005F05BF"/>
    <w:p w14:paraId="2D9DB2F7" w14:textId="77777777" w:rsidR="005F05BF" w:rsidRDefault="005F05BF" w:rsidP="005F05BF">
      <w:r>
        <w:rPr>
          <w:rFonts w:hint="eastAsia"/>
        </w:rPr>
        <w:t>ЗАКЛЮЧЕНИЕ</w:t>
      </w:r>
    </w:p>
    <w:p w14:paraId="15E767F4" w14:textId="77777777" w:rsidR="005F05BF" w:rsidRDefault="005F05BF" w:rsidP="005F05BF"/>
    <w:p w14:paraId="698BB449" w14:textId="77777777" w:rsidR="005F05BF" w:rsidRDefault="005F05BF" w:rsidP="005F05BF">
      <w:r>
        <w:rPr>
          <w:rFonts w:hint="eastAsia"/>
        </w:rPr>
        <w:t>ВЫВОДЫ</w:t>
      </w:r>
    </w:p>
    <w:p w14:paraId="2F903AA6" w14:textId="77777777" w:rsidR="005F05BF" w:rsidRDefault="005F05BF" w:rsidP="005F05BF"/>
    <w:p w14:paraId="4B26BBE2" w14:textId="77777777" w:rsidR="005F05BF" w:rsidRDefault="005F05BF" w:rsidP="005F05BF">
      <w:r>
        <w:rPr>
          <w:rFonts w:hint="eastAsia"/>
        </w:rPr>
        <w:t>ПРАКТИЧЕСКИЕ</w:t>
      </w:r>
      <w:r>
        <w:t xml:space="preserve"> </w:t>
      </w:r>
      <w:r>
        <w:rPr>
          <w:rFonts w:hint="eastAsia"/>
        </w:rPr>
        <w:t>РЕКОМЕНДАЦИИ</w:t>
      </w:r>
    </w:p>
    <w:p w14:paraId="2802B52E" w14:textId="77777777" w:rsidR="005F05BF" w:rsidRDefault="005F05BF" w:rsidP="005F05BF"/>
    <w:p w14:paraId="0AED64A7" w14:textId="77777777" w:rsidR="005F05BF" w:rsidRDefault="005F05BF" w:rsidP="005F05BF">
      <w:r>
        <w:rPr>
          <w:rFonts w:hint="eastAsia"/>
        </w:rPr>
        <w:t>БЛАГОДАРНОСТИ</w:t>
      </w:r>
    </w:p>
    <w:p w14:paraId="503B2452" w14:textId="77777777" w:rsidR="005F05BF" w:rsidRDefault="005F05BF" w:rsidP="005F05BF"/>
    <w:p w14:paraId="07ED4CD6" w14:textId="77777777" w:rsidR="005F05BF" w:rsidRDefault="005F05BF" w:rsidP="005F05BF">
      <w:r>
        <w:rPr>
          <w:rFonts w:hint="eastAsia"/>
        </w:rPr>
        <w:t>СПИСОК</w:t>
      </w:r>
      <w:r>
        <w:t xml:space="preserve"> </w:t>
      </w:r>
      <w:r>
        <w:rPr>
          <w:rFonts w:hint="eastAsia"/>
        </w:rPr>
        <w:t>ИСПОЛЬЗОВАННОЙ</w:t>
      </w:r>
      <w:r>
        <w:t xml:space="preserve"> </w:t>
      </w:r>
      <w:r>
        <w:rPr>
          <w:rFonts w:hint="eastAsia"/>
        </w:rPr>
        <w:t>ЛИТЕРАТУРЫ</w:t>
      </w:r>
    </w:p>
    <w:p w14:paraId="35A96890" w14:textId="77777777" w:rsidR="005F05BF" w:rsidRDefault="005F05BF" w:rsidP="005F05BF"/>
    <w:p w14:paraId="3F1D2658" w14:textId="77777777" w:rsidR="005F05BF" w:rsidRDefault="005F05BF" w:rsidP="005F05BF">
      <w:r>
        <w:rPr>
          <w:rFonts w:hint="eastAsia"/>
        </w:rPr>
        <w:t>ПРИЛОЖЕНИЯ</w:t>
      </w:r>
    </w:p>
    <w:p w14:paraId="5C54C320" w14:textId="77777777" w:rsidR="005F05BF" w:rsidRDefault="005F05BF" w:rsidP="005F05BF"/>
    <w:p w14:paraId="3ACE9591" w14:textId="77777777" w:rsidR="005F05BF" w:rsidRDefault="005F05BF" w:rsidP="005F05BF">
      <w:r>
        <w:rPr>
          <w:rFonts w:hint="eastAsia"/>
        </w:rPr>
        <w:t>СПИСОК</w:t>
      </w:r>
      <w:r>
        <w:t xml:space="preserve"> </w:t>
      </w:r>
      <w:r>
        <w:rPr>
          <w:rFonts w:hint="eastAsia"/>
        </w:rPr>
        <w:t>СОКРАЩЕНИЙ</w:t>
      </w:r>
    </w:p>
    <w:p w14:paraId="224CA795" w14:textId="77777777" w:rsidR="005F05BF" w:rsidRDefault="005F05BF" w:rsidP="005F05BF"/>
    <w:p w14:paraId="71C5B2AD" w14:textId="77777777" w:rsidR="005F05BF" w:rsidRDefault="005F05BF" w:rsidP="005F05BF">
      <w:r>
        <w:rPr>
          <w:rFonts w:hint="eastAsia"/>
        </w:rPr>
        <w:t>ПСН</w:t>
      </w:r>
      <w:r>
        <w:t xml:space="preserve"> - </w:t>
      </w:r>
      <w:r>
        <w:rPr>
          <w:rFonts w:hint="eastAsia"/>
        </w:rPr>
        <w:t>покупательная</w:t>
      </w:r>
      <w:r>
        <w:t xml:space="preserve"> </w:t>
      </w:r>
      <w:r>
        <w:rPr>
          <w:rFonts w:hint="eastAsia"/>
        </w:rPr>
        <w:t>способность</w:t>
      </w:r>
      <w:r>
        <w:t xml:space="preserve"> </w:t>
      </w:r>
      <w:r>
        <w:rPr>
          <w:rFonts w:hint="eastAsia"/>
        </w:rPr>
        <w:t>населения</w:t>
      </w:r>
    </w:p>
    <w:p w14:paraId="486495DA" w14:textId="77777777" w:rsidR="005F05BF" w:rsidRDefault="005F05BF" w:rsidP="005F05BF"/>
    <w:p w14:paraId="55D5A18A" w14:textId="77777777" w:rsidR="005F05BF" w:rsidRDefault="005F05BF" w:rsidP="005F05BF">
      <w:r>
        <w:rPr>
          <w:rFonts w:hint="eastAsia"/>
        </w:rPr>
        <w:t>ПМ</w:t>
      </w:r>
      <w:r>
        <w:t xml:space="preserve"> - </w:t>
      </w:r>
      <w:r>
        <w:rPr>
          <w:rFonts w:hint="eastAsia"/>
        </w:rPr>
        <w:t>прожиточный</w:t>
      </w:r>
      <w:r>
        <w:t xml:space="preserve"> </w:t>
      </w:r>
      <w:r>
        <w:rPr>
          <w:rFonts w:hint="eastAsia"/>
        </w:rPr>
        <w:t>минимум</w:t>
      </w:r>
    </w:p>
    <w:p w14:paraId="7FA300B3" w14:textId="77777777" w:rsidR="005F05BF" w:rsidRDefault="005F05BF" w:rsidP="005F05BF"/>
    <w:p w14:paraId="2B5EBD81" w14:textId="77777777" w:rsidR="005F05BF" w:rsidRDefault="005F05BF" w:rsidP="005F05BF">
      <w:r>
        <w:rPr>
          <w:rFonts w:hint="eastAsia"/>
        </w:rPr>
        <w:t>СЭБ</w:t>
      </w:r>
      <w:r>
        <w:t xml:space="preserve"> - </w:t>
      </w:r>
      <w:r>
        <w:rPr>
          <w:rFonts w:hint="eastAsia"/>
        </w:rPr>
        <w:t>санитарно</w:t>
      </w:r>
      <w:r>
        <w:t>-</w:t>
      </w:r>
      <w:r>
        <w:rPr>
          <w:rFonts w:hint="eastAsia"/>
        </w:rPr>
        <w:t>эпидемиологическое</w:t>
      </w:r>
      <w:r>
        <w:t xml:space="preserve"> </w:t>
      </w:r>
      <w:r>
        <w:rPr>
          <w:rFonts w:hint="eastAsia"/>
        </w:rPr>
        <w:t>благополучие</w:t>
      </w:r>
    </w:p>
    <w:p w14:paraId="6C98B5AF" w14:textId="77777777" w:rsidR="005F05BF" w:rsidRDefault="005F05BF" w:rsidP="005F05BF"/>
    <w:p w14:paraId="397EE0C7" w14:textId="77777777" w:rsidR="005F05BF" w:rsidRDefault="005F05BF" w:rsidP="005F05BF">
      <w:r>
        <w:rPr>
          <w:rFonts w:hint="eastAsia"/>
        </w:rPr>
        <w:t>УСЭБ</w:t>
      </w:r>
      <w:r>
        <w:t xml:space="preserve"> - </w:t>
      </w:r>
      <w:r>
        <w:rPr>
          <w:rFonts w:hint="eastAsia"/>
        </w:rPr>
        <w:t>уровень</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p>
    <w:p w14:paraId="538202D7" w14:textId="77777777" w:rsidR="005F05BF" w:rsidRDefault="005F05BF" w:rsidP="005F05BF"/>
    <w:p w14:paraId="3DB3D60F" w14:textId="77777777" w:rsidR="005F05BF" w:rsidRDefault="005F05BF" w:rsidP="005F05BF">
      <w:r>
        <w:rPr>
          <w:rFonts w:hint="eastAsia"/>
        </w:rPr>
        <w:t>КСД</w:t>
      </w:r>
      <w:r>
        <w:t xml:space="preserve">5 - </w:t>
      </w:r>
      <w:r>
        <w:rPr>
          <w:rFonts w:hint="eastAsia"/>
        </w:rPr>
        <w:t>коэффициент</w:t>
      </w:r>
      <w:r>
        <w:t xml:space="preserve"> </w:t>
      </w:r>
      <w:r>
        <w:rPr>
          <w:rFonts w:hint="eastAsia"/>
        </w:rPr>
        <w:t>смертности</w:t>
      </w:r>
      <w:r>
        <w:t xml:space="preserve"> </w:t>
      </w:r>
      <w:r>
        <w:rPr>
          <w:rFonts w:hint="eastAsia"/>
        </w:rPr>
        <w:t>детей</w:t>
      </w:r>
      <w:r>
        <w:t xml:space="preserve"> </w:t>
      </w:r>
      <w:r>
        <w:rPr>
          <w:rFonts w:hint="eastAsia"/>
        </w:rPr>
        <w:t>в</w:t>
      </w:r>
      <w:r>
        <w:t xml:space="preserve"> </w:t>
      </w:r>
      <w:r>
        <w:rPr>
          <w:rFonts w:hint="eastAsia"/>
        </w:rPr>
        <w:t>возрасте</w:t>
      </w:r>
      <w:r>
        <w:t xml:space="preserve"> </w:t>
      </w:r>
      <w:r>
        <w:rPr>
          <w:rFonts w:hint="eastAsia"/>
        </w:rPr>
        <w:t>до</w:t>
      </w:r>
      <w:r>
        <w:t xml:space="preserve"> 5 </w:t>
      </w:r>
      <w:r>
        <w:rPr>
          <w:rFonts w:hint="eastAsia"/>
        </w:rPr>
        <w:t>лет</w:t>
      </w:r>
    </w:p>
    <w:p w14:paraId="3727E321" w14:textId="77777777" w:rsidR="005F05BF" w:rsidRDefault="005F05BF" w:rsidP="005F05BF"/>
    <w:p w14:paraId="6F08AFD4" w14:textId="10412F20" w:rsidR="005F05BF" w:rsidRPr="005F05BF" w:rsidRDefault="005F05BF" w:rsidP="005F05BF">
      <w:r>
        <w:rPr>
          <w:rFonts w:hint="eastAsia"/>
        </w:rPr>
        <w:t>ВВЕДЕНИЕ</w:t>
      </w:r>
    </w:p>
    <w:sectPr w:rsidR="005F05BF" w:rsidRPr="005F05B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46B9" w14:textId="77777777" w:rsidR="00FC23F3" w:rsidRPr="008D1934" w:rsidRDefault="00FC23F3">
      <w:pPr>
        <w:spacing w:after="0" w:line="240" w:lineRule="auto"/>
      </w:pPr>
      <w:r w:rsidRPr="008D1934">
        <w:separator/>
      </w:r>
    </w:p>
  </w:endnote>
  <w:endnote w:type="continuationSeparator" w:id="0">
    <w:p w14:paraId="23F6B78F" w14:textId="77777777" w:rsidR="00FC23F3" w:rsidRPr="008D1934" w:rsidRDefault="00FC23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17EAA" w14:textId="77777777" w:rsidR="00FC23F3" w:rsidRPr="008D1934" w:rsidRDefault="00FC23F3"/>
    <w:p w14:paraId="3214F927" w14:textId="77777777" w:rsidR="00FC23F3" w:rsidRPr="008D1934" w:rsidRDefault="00FC23F3"/>
    <w:p w14:paraId="69A72C40" w14:textId="77777777" w:rsidR="00FC23F3" w:rsidRPr="008D1934" w:rsidRDefault="00FC23F3"/>
    <w:p w14:paraId="4D598058" w14:textId="77777777" w:rsidR="00FC23F3" w:rsidRPr="008D1934" w:rsidRDefault="00FC23F3"/>
    <w:p w14:paraId="7D9D9BCA" w14:textId="77777777" w:rsidR="00FC23F3" w:rsidRPr="008D1934" w:rsidRDefault="00FC23F3"/>
    <w:p w14:paraId="226E7CD6" w14:textId="77777777" w:rsidR="00FC23F3" w:rsidRPr="008D1934" w:rsidRDefault="00FC23F3"/>
    <w:p w14:paraId="03B7D950" w14:textId="77777777" w:rsidR="00FC23F3" w:rsidRPr="008D1934" w:rsidRDefault="00FC23F3">
      <w:pPr>
        <w:rPr>
          <w:sz w:val="2"/>
          <w:szCs w:val="2"/>
        </w:rPr>
      </w:pPr>
      <w:r>
        <w:rPr>
          <w:noProof/>
        </w:rPr>
        <mc:AlternateContent>
          <mc:Choice Requires="wps">
            <w:drawing>
              <wp:anchor distT="0" distB="0" distL="63500" distR="63500" simplePos="0" relativeHeight="251660288" behindDoc="1" locked="0" layoutInCell="1" allowOverlap="1" wp14:anchorId="1A6844E8" wp14:editId="2D2827F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2AB9F3" w14:textId="77777777" w:rsidR="00FC23F3" w:rsidRPr="008D1934" w:rsidRDefault="00FC23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844E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2AB9F3" w14:textId="77777777" w:rsidR="00FC23F3" w:rsidRPr="008D1934" w:rsidRDefault="00FC23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18950C" w14:textId="77777777" w:rsidR="00FC23F3" w:rsidRPr="008D1934" w:rsidRDefault="00FC23F3"/>
    <w:p w14:paraId="2D1AD609" w14:textId="77777777" w:rsidR="00FC23F3" w:rsidRPr="008D1934" w:rsidRDefault="00FC23F3"/>
    <w:p w14:paraId="7991E797" w14:textId="77777777" w:rsidR="00FC23F3" w:rsidRPr="008D1934" w:rsidRDefault="00FC23F3">
      <w:pPr>
        <w:rPr>
          <w:sz w:val="2"/>
          <w:szCs w:val="2"/>
        </w:rPr>
      </w:pPr>
      <w:r>
        <w:rPr>
          <w:noProof/>
        </w:rPr>
        <mc:AlternateContent>
          <mc:Choice Requires="wps">
            <w:drawing>
              <wp:anchor distT="0" distB="0" distL="63500" distR="63500" simplePos="0" relativeHeight="251659264" behindDoc="1" locked="0" layoutInCell="1" allowOverlap="1" wp14:anchorId="7890E9BE" wp14:editId="6A6409C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7CE214" w14:textId="77777777" w:rsidR="00FC23F3" w:rsidRPr="008D1934" w:rsidRDefault="00FC23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0E9B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7CE214" w14:textId="77777777" w:rsidR="00FC23F3" w:rsidRPr="008D1934" w:rsidRDefault="00FC23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6E8144" w14:textId="77777777" w:rsidR="00FC23F3" w:rsidRPr="008D1934" w:rsidRDefault="00FC23F3"/>
    <w:p w14:paraId="4361FFD2" w14:textId="77777777" w:rsidR="00FC23F3" w:rsidRPr="008D1934" w:rsidRDefault="00FC23F3">
      <w:pPr>
        <w:rPr>
          <w:sz w:val="2"/>
          <w:szCs w:val="2"/>
        </w:rPr>
      </w:pPr>
    </w:p>
    <w:p w14:paraId="219FE758" w14:textId="77777777" w:rsidR="00FC23F3" w:rsidRPr="008D1934" w:rsidRDefault="00FC23F3"/>
    <w:p w14:paraId="0E7ADC76" w14:textId="77777777" w:rsidR="00FC23F3" w:rsidRPr="008D1934" w:rsidRDefault="00FC23F3">
      <w:pPr>
        <w:spacing w:after="0" w:line="240" w:lineRule="auto"/>
      </w:pPr>
    </w:p>
  </w:footnote>
  <w:footnote w:type="continuationSeparator" w:id="0">
    <w:p w14:paraId="5EF5EE00" w14:textId="77777777" w:rsidR="00FC23F3" w:rsidRPr="008D1934" w:rsidRDefault="00FC23F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3F3"/>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3</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cp:revision>
  <cp:lastPrinted>2024-05-12T14:21:00Z</cp:lastPrinted>
  <dcterms:created xsi:type="dcterms:W3CDTF">2024-05-12T14:37:00Z</dcterms:created>
  <dcterms:modified xsi:type="dcterms:W3CDTF">2024-05-13T22:09:00Z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