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7BC1" w14:textId="77777777" w:rsidR="00042EC7" w:rsidRDefault="00042EC7" w:rsidP="00042EC7">
      <w:r>
        <w:rPr>
          <w:rFonts w:hint="eastAsia"/>
        </w:rPr>
        <w:t>ЗАКЛАД</w:t>
      </w:r>
      <w:r>
        <w:t xml:space="preserve"> </w:t>
      </w:r>
      <w:r>
        <w:rPr>
          <w:rFonts w:hint="eastAsia"/>
        </w:rPr>
        <w:t>ВИЩОЇ</w:t>
      </w:r>
      <w:r>
        <w:t xml:space="preserve"> </w:t>
      </w:r>
      <w:r>
        <w:rPr>
          <w:rFonts w:hint="eastAsia"/>
        </w:rPr>
        <w:t>ОСВІТИ</w:t>
      </w:r>
    </w:p>
    <w:p w14:paraId="2CD58729" w14:textId="77777777" w:rsidR="00042EC7" w:rsidRDefault="00042EC7" w:rsidP="00042EC7">
      <w:r>
        <w:rPr>
          <w:rFonts w:hint="eastAsia"/>
        </w:rPr>
        <w:t>“ЛЬВІВСЬКИЙ</w:t>
      </w:r>
      <w:r>
        <w:t xml:space="preserve"> </w:t>
      </w:r>
      <w:r>
        <w:rPr>
          <w:rFonts w:hint="eastAsia"/>
        </w:rPr>
        <w:t>УНІВЕРСИТЕТ</w:t>
      </w:r>
      <w:r>
        <w:t xml:space="preserve"> </w:t>
      </w:r>
      <w:r>
        <w:rPr>
          <w:rFonts w:hint="eastAsia"/>
        </w:rPr>
        <w:t>БІЗНЕСУ</w:t>
      </w:r>
      <w:r>
        <w:t xml:space="preserve"> </w:t>
      </w:r>
      <w:r>
        <w:rPr>
          <w:rFonts w:hint="eastAsia"/>
        </w:rPr>
        <w:t>ТА</w:t>
      </w:r>
      <w:r>
        <w:t xml:space="preserve"> </w:t>
      </w:r>
      <w:r>
        <w:rPr>
          <w:rFonts w:hint="eastAsia"/>
        </w:rPr>
        <w:t>ПРАВА”</w:t>
      </w:r>
    </w:p>
    <w:p w14:paraId="16AF070A" w14:textId="77777777" w:rsidR="00042EC7" w:rsidRDefault="00042EC7" w:rsidP="00042EC7">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53ADC7A0" w14:textId="77777777" w:rsidR="00042EC7" w:rsidRDefault="00042EC7" w:rsidP="00042EC7">
      <w:r>
        <w:rPr>
          <w:rFonts w:hint="eastAsia"/>
        </w:rPr>
        <w:t>ЗАВАДА</w:t>
      </w:r>
      <w:r>
        <w:t xml:space="preserve"> </w:t>
      </w:r>
      <w:r>
        <w:rPr>
          <w:rFonts w:hint="eastAsia"/>
        </w:rPr>
        <w:t>ТАРАС</w:t>
      </w:r>
      <w:r>
        <w:t xml:space="preserve"> </w:t>
      </w:r>
      <w:r>
        <w:rPr>
          <w:rFonts w:hint="eastAsia"/>
        </w:rPr>
        <w:t>ЙОСИПОВИЧ</w:t>
      </w:r>
    </w:p>
    <w:p w14:paraId="4CD0196B" w14:textId="77777777" w:rsidR="00042EC7" w:rsidRDefault="00042EC7" w:rsidP="00042EC7">
      <w:r>
        <w:rPr>
          <w:rFonts w:hint="eastAsia"/>
        </w:rPr>
        <w:t>УДК</w:t>
      </w:r>
      <w:r>
        <w:t xml:space="preserve"> 347.73</w:t>
      </w:r>
    </w:p>
    <w:p w14:paraId="666C04F8" w14:textId="77777777" w:rsidR="00042EC7" w:rsidRDefault="00042EC7" w:rsidP="00042EC7">
      <w:r>
        <w:rPr>
          <w:rFonts w:hint="eastAsia"/>
        </w:rPr>
        <w:t>ДИСЕРТАЦІЯ</w:t>
      </w:r>
    </w:p>
    <w:p w14:paraId="59079BE6" w14:textId="77777777" w:rsidR="00042EC7" w:rsidRDefault="00042EC7" w:rsidP="00042EC7">
      <w:r>
        <w:rPr>
          <w:rFonts w:hint="eastAsia"/>
        </w:rPr>
        <w:t>ФІНАНСОВО</w:t>
      </w:r>
      <w:r>
        <w:t>-</w:t>
      </w:r>
      <w:r>
        <w:rPr>
          <w:rFonts w:hint="eastAsia"/>
        </w:rPr>
        <w:t>ПРАВОВЕ</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У</w:t>
      </w:r>
    </w:p>
    <w:p w14:paraId="13F49F6C" w14:textId="77777777" w:rsidR="00042EC7" w:rsidRDefault="00042EC7" w:rsidP="00042EC7">
      <w:r>
        <w:rPr>
          <w:rFonts w:hint="eastAsia"/>
        </w:rPr>
        <w:t>СВІТЛІ</w:t>
      </w:r>
      <w:r>
        <w:t xml:space="preserve"> </w:t>
      </w:r>
      <w:r>
        <w:rPr>
          <w:rFonts w:hint="eastAsia"/>
        </w:rPr>
        <w:t>ГЛОБАЛІЗАЦІЙНИХ</w:t>
      </w:r>
      <w:r>
        <w:t xml:space="preserve"> </w:t>
      </w:r>
      <w:r>
        <w:rPr>
          <w:rFonts w:hint="eastAsia"/>
        </w:rPr>
        <w:t>ПРОЦЕСІВ</w:t>
      </w:r>
    </w:p>
    <w:p w14:paraId="2A94B60C" w14:textId="77777777" w:rsidR="00042EC7" w:rsidRDefault="00042EC7" w:rsidP="00042EC7">
      <w:r>
        <w:rPr>
          <w:rFonts w:hint="eastAsia"/>
        </w:rPr>
        <w:t>Спеціальність</w:t>
      </w:r>
      <w:r>
        <w:t xml:space="preserve"> 12.00.07 - </w:t>
      </w:r>
      <w:r>
        <w:rPr>
          <w:rFonts w:hint="eastAsia"/>
        </w:rPr>
        <w:t>адміністративне</w:t>
      </w:r>
      <w:r>
        <w:t xml:space="preserve"> </w:t>
      </w:r>
      <w:r>
        <w:rPr>
          <w:rFonts w:hint="eastAsia"/>
        </w:rPr>
        <w:t>право</w:t>
      </w:r>
      <w:r>
        <w:t xml:space="preserve"> </w:t>
      </w:r>
      <w:r>
        <w:rPr>
          <w:rFonts w:hint="eastAsia"/>
        </w:rPr>
        <w:t>і</w:t>
      </w:r>
      <w:r>
        <w:t xml:space="preserve"> </w:t>
      </w:r>
      <w:r>
        <w:rPr>
          <w:rFonts w:hint="eastAsia"/>
        </w:rPr>
        <w:t>процес</w:t>
      </w:r>
      <w:r>
        <w:t xml:space="preserve">; </w:t>
      </w:r>
      <w:r>
        <w:rPr>
          <w:rFonts w:hint="eastAsia"/>
        </w:rPr>
        <w:t>фінансове</w:t>
      </w:r>
      <w:r>
        <w:t xml:space="preserve"> </w:t>
      </w:r>
      <w:r>
        <w:rPr>
          <w:rFonts w:hint="eastAsia"/>
        </w:rPr>
        <w:t>право</w:t>
      </w:r>
      <w:r>
        <w:t>;</w:t>
      </w:r>
    </w:p>
    <w:p w14:paraId="2618AC99" w14:textId="77777777" w:rsidR="00042EC7" w:rsidRDefault="00042EC7" w:rsidP="00042EC7">
      <w:r>
        <w:rPr>
          <w:rFonts w:hint="eastAsia"/>
        </w:rPr>
        <w:t>інформаційне</w:t>
      </w:r>
      <w:r>
        <w:t xml:space="preserve"> </w:t>
      </w:r>
      <w:r>
        <w:rPr>
          <w:rFonts w:hint="eastAsia"/>
        </w:rPr>
        <w:t>право</w:t>
      </w:r>
    </w:p>
    <w:p w14:paraId="1BA232F0" w14:textId="77777777" w:rsidR="00042EC7" w:rsidRDefault="00042EC7" w:rsidP="00042EC7">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юридичних</w:t>
      </w:r>
      <w:r>
        <w:t xml:space="preserve"> </w:t>
      </w:r>
      <w:r>
        <w:rPr>
          <w:rFonts w:hint="eastAsia"/>
        </w:rPr>
        <w:t>наук</w:t>
      </w:r>
      <w:r>
        <w:t xml:space="preserve">. </w:t>
      </w:r>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3888F45C" w14:textId="77777777" w:rsidR="00042EC7" w:rsidRDefault="00042EC7" w:rsidP="00042EC7">
      <w:r>
        <w:t>(</w:t>
      </w:r>
      <w:r>
        <w:rPr>
          <w:rFonts w:hint="eastAsia"/>
        </w:rPr>
        <w:t>підпис</w:t>
      </w:r>
      <w:r>
        <w:t xml:space="preserve">, </w:t>
      </w:r>
      <w:r>
        <w:rPr>
          <w:rFonts w:hint="eastAsia"/>
        </w:rPr>
        <w:t>ініціали</w:t>
      </w:r>
      <w:r>
        <w:t xml:space="preserve"> </w:t>
      </w:r>
      <w:r>
        <w:rPr>
          <w:rFonts w:hint="eastAsia"/>
        </w:rPr>
        <w:t>та</w:t>
      </w:r>
      <w:r>
        <w:t xml:space="preserve"> </w:t>
      </w:r>
      <w:r>
        <w:rPr>
          <w:rFonts w:hint="eastAsia"/>
        </w:rPr>
        <w:t>прізвище</w:t>
      </w:r>
      <w:r>
        <w:t xml:space="preserve"> </w:t>
      </w:r>
      <w:r>
        <w:rPr>
          <w:rFonts w:hint="eastAsia"/>
        </w:rPr>
        <w:t>здобувача</w:t>
      </w:r>
      <w:r>
        <w:t>)</w:t>
      </w:r>
    </w:p>
    <w:p w14:paraId="791338B9" w14:textId="77777777" w:rsidR="00042EC7" w:rsidRDefault="00042EC7" w:rsidP="00042EC7">
      <w:r>
        <w:rPr>
          <w:rFonts w:hint="eastAsia"/>
        </w:rPr>
        <w:t>Науковий</w:t>
      </w:r>
      <w:r>
        <w:t xml:space="preserve"> </w:t>
      </w:r>
      <w:r>
        <w:rPr>
          <w:rFonts w:hint="eastAsia"/>
        </w:rPr>
        <w:t>керівник</w:t>
      </w:r>
      <w:r>
        <w:t xml:space="preserve"> </w:t>
      </w:r>
      <w:r>
        <w:rPr>
          <w:rFonts w:hint="eastAsia"/>
        </w:rPr>
        <w:t>Семчук</w:t>
      </w:r>
      <w:r>
        <w:t xml:space="preserve"> </w:t>
      </w:r>
      <w:r>
        <w:rPr>
          <w:rFonts w:hint="eastAsia"/>
        </w:rPr>
        <w:t>Юрій</w:t>
      </w:r>
      <w:r>
        <w:t xml:space="preserve"> </w:t>
      </w:r>
      <w:r>
        <w:rPr>
          <w:rFonts w:hint="eastAsia"/>
        </w:rPr>
        <w:t>Ігорович</w:t>
      </w:r>
      <w:r>
        <w:t>,</w:t>
      </w:r>
    </w:p>
    <w:p w14:paraId="71740019" w14:textId="77777777" w:rsidR="00042EC7" w:rsidRDefault="00042EC7" w:rsidP="00042EC7">
      <w:r>
        <w:rPr>
          <w:rFonts w:hint="eastAsia"/>
        </w:rPr>
        <w:t>кандидат</w:t>
      </w:r>
      <w:r>
        <w:t xml:space="preserve"> </w:t>
      </w:r>
      <w:r>
        <w:rPr>
          <w:rFonts w:hint="eastAsia"/>
        </w:rPr>
        <w:t>юридичних</w:t>
      </w:r>
      <w:r>
        <w:t xml:space="preserve"> </w:t>
      </w:r>
      <w:r>
        <w:rPr>
          <w:rFonts w:hint="eastAsia"/>
        </w:rPr>
        <w:t>наук</w:t>
      </w:r>
    </w:p>
    <w:p w14:paraId="0607ABE8" w14:textId="0A34B8B2" w:rsidR="003507AA" w:rsidRDefault="00042EC7" w:rsidP="00042EC7">
      <w:r>
        <w:rPr>
          <w:rFonts w:hint="eastAsia"/>
        </w:rPr>
        <w:t>Львів</w:t>
      </w:r>
      <w:r>
        <w:t xml:space="preserve"> - 2023</w:t>
      </w:r>
    </w:p>
    <w:p w14:paraId="5320CCFF" w14:textId="77777777" w:rsidR="00042EC7" w:rsidRDefault="00042EC7" w:rsidP="00042EC7"/>
    <w:p w14:paraId="44648815" w14:textId="77777777" w:rsidR="00042EC7" w:rsidRDefault="00042EC7" w:rsidP="00042EC7"/>
    <w:p w14:paraId="5AFE3918" w14:textId="77777777" w:rsidR="00042EC7" w:rsidRDefault="00042EC7" w:rsidP="00042EC7">
      <w:r>
        <w:rPr>
          <w:rFonts w:hint="eastAsia"/>
        </w:rPr>
        <w:t>ЗМІСТ</w:t>
      </w:r>
    </w:p>
    <w:p w14:paraId="65E12190" w14:textId="77777777" w:rsidR="00042EC7" w:rsidRDefault="00042EC7" w:rsidP="00042EC7">
      <w:r>
        <w:rPr>
          <w:rFonts w:hint="eastAsia"/>
        </w:rPr>
        <w:t>АНОТАЦІЯ</w:t>
      </w:r>
      <w:r>
        <w:tab/>
        <w:t xml:space="preserve"> 2</w:t>
      </w:r>
    </w:p>
    <w:p w14:paraId="08D174F9" w14:textId="77777777" w:rsidR="00042EC7" w:rsidRDefault="00042EC7" w:rsidP="00042EC7">
      <w:r>
        <w:rPr>
          <w:rFonts w:hint="eastAsia"/>
        </w:rPr>
        <w:t>ЗМІСТ</w:t>
      </w:r>
      <w:r>
        <w:tab/>
        <w:t xml:space="preserve"> 14</w:t>
      </w:r>
    </w:p>
    <w:p w14:paraId="668117E5" w14:textId="77777777" w:rsidR="00042EC7" w:rsidRDefault="00042EC7" w:rsidP="00042EC7">
      <w:r>
        <w:rPr>
          <w:rFonts w:hint="eastAsia"/>
        </w:rPr>
        <w:t>ПЕРЕЛІК</w:t>
      </w:r>
      <w:r>
        <w:t xml:space="preserve"> </w:t>
      </w:r>
      <w:r>
        <w:rPr>
          <w:rFonts w:hint="eastAsia"/>
        </w:rPr>
        <w:t>УМОВНИХ</w:t>
      </w:r>
      <w:r>
        <w:t xml:space="preserve"> </w:t>
      </w:r>
      <w:r>
        <w:rPr>
          <w:rFonts w:hint="eastAsia"/>
        </w:rPr>
        <w:t>ПОЗНАЧЕНЬ</w:t>
      </w:r>
      <w:r>
        <w:tab/>
        <w:t xml:space="preserve"> 15</w:t>
      </w:r>
    </w:p>
    <w:p w14:paraId="017EA92D" w14:textId="77777777" w:rsidR="00042EC7" w:rsidRDefault="00042EC7" w:rsidP="00042EC7">
      <w:r>
        <w:rPr>
          <w:rFonts w:hint="eastAsia"/>
        </w:rPr>
        <w:t>ВСТУП</w:t>
      </w:r>
      <w:r>
        <w:tab/>
        <w:t xml:space="preserve"> 16</w:t>
      </w:r>
    </w:p>
    <w:p w14:paraId="732CD5EC" w14:textId="77777777" w:rsidR="00042EC7" w:rsidRDefault="00042EC7" w:rsidP="00042EC7">
      <w:r>
        <w:rPr>
          <w:rFonts w:hint="eastAsia"/>
        </w:rPr>
        <w:t>РОЗДІЛ</w:t>
      </w:r>
      <w:r>
        <w:t xml:space="preserve"> 1. </w:t>
      </w:r>
      <w:r>
        <w:rPr>
          <w:rFonts w:hint="eastAsia"/>
        </w:rPr>
        <w:t>ТЕОРЕТИКО</w:t>
      </w:r>
      <w:r>
        <w:t>-</w:t>
      </w:r>
      <w:r>
        <w:rPr>
          <w:rFonts w:hint="eastAsia"/>
        </w:rPr>
        <w:t>ПРАВОВІ</w:t>
      </w:r>
      <w:r>
        <w:t xml:space="preserve"> </w:t>
      </w:r>
      <w:r>
        <w:rPr>
          <w:rFonts w:hint="eastAsia"/>
        </w:rPr>
        <w:t>ЗАСАДИ</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ab/>
        <w:t xml:space="preserve"> 27</w:t>
      </w:r>
    </w:p>
    <w:p w14:paraId="1A17AFE1" w14:textId="77777777" w:rsidR="00042EC7" w:rsidRDefault="00042EC7" w:rsidP="00042EC7">
      <w:r>
        <w:t>1.</w:t>
      </w:r>
      <w:r>
        <w:tab/>
        <w:t xml:space="preserve">1. </w:t>
      </w:r>
      <w:r>
        <w:rPr>
          <w:rFonts w:hint="eastAsia"/>
        </w:rPr>
        <w:t>Сучасний</w:t>
      </w:r>
      <w:r>
        <w:t xml:space="preserve"> </w:t>
      </w:r>
      <w:r>
        <w:rPr>
          <w:rFonts w:hint="eastAsia"/>
        </w:rPr>
        <w:t>стан</w:t>
      </w:r>
      <w:r>
        <w:t xml:space="preserve"> </w:t>
      </w:r>
      <w:r>
        <w:rPr>
          <w:rFonts w:hint="eastAsia"/>
        </w:rPr>
        <w:t>правових</w:t>
      </w:r>
      <w:r>
        <w:t xml:space="preserve"> </w:t>
      </w:r>
      <w:r>
        <w:rPr>
          <w:rFonts w:hint="eastAsia"/>
        </w:rPr>
        <w:t>досліджень</w:t>
      </w:r>
      <w:r>
        <w:t xml:space="preserve"> </w:t>
      </w:r>
      <w:r>
        <w:rPr>
          <w:rFonts w:hint="eastAsia"/>
        </w:rPr>
        <w:t>криптовалютного</w:t>
      </w:r>
      <w:r>
        <w:t xml:space="preserve"> </w:t>
      </w:r>
      <w:r>
        <w:rPr>
          <w:rFonts w:hint="eastAsia"/>
        </w:rPr>
        <w:t>ринку</w:t>
      </w:r>
      <w:r>
        <w:tab/>
      </w:r>
      <w:r>
        <w:tab/>
        <w:t>27</w:t>
      </w:r>
    </w:p>
    <w:p w14:paraId="19C31465" w14:textId="77777777" w:rsidR="00042EC7" w:rsidRDefault="00042EC7" w:rsidP="00042EC7">
      <w:r>
        <w:t>1.</w:t>
      </w:r>
      <w:r>
        <w:tab/>
        <w:t xml:space="preserve">2. </w:t>
      </w:r>
      <w:r>
        <w:rPr>
          <w:rFonts w:hint="eastAsia"/>
        </w:rPr>
        <w:t>Теоретичні</w:t>
      </w:r>
      <w:r>
        <w:t xml:space="preserve"> </w:t>
      </w:r>
      <w:r>
        <w:rPr>
          <w:rFonts w:hint="eastAsia"/>
        </w:rPr>
        <w:t>засади</w:t>
      </w:r>
      <w:r>
        <w:t xml:space="preserve"> </w:t>
      </w:r>
      <w:r>
        <w:rPr>
          <w:rFonts w:hint="eastAsia"/>
        </w:rPr>
        <w:t>визначення</w:t>
      </w:r>
      <w:r>
        <w:t xml:space="preserve"> </w:t>
      </w:r>
      <w:r>
        <w:rPr>
          <w:rFonts w:hint="eastAsia"/>
        </w:rPr>
        <w:t>змісту</w:t>
      </w:r>
      <w:r>
        <w:t xml:space="preserve"> </w:t>
      </w:r>
      <w:r>
        <w:rPr>
          <w:rFonts w:hint="eastAsia"/>
        </w:rPr>
        <w:t>поняття</w:t>
      </w:r>
      <w:r>
        <w:t xml:space="preserve"> </w:t>
      </w:r>
      <w:r>
        <w:rPr>
          <w:rFonts w:hint="eastAsia"/>
        </w:rPr>
        <w:t>«</w:t>
      </w:r>
      <w:r>
        <w:rPr>
          <w:rFonts w:hint="eastAsia"/>
        </w:rPr>
        <w:t>ринок</w:t>
      </w:r>
      <w:r>
        <w:t xml:space="preserve"> </w:t>
      </w:r>
      <w:r>
        <w:rPr>
          <w:rFonts w:hint="eastAsia"/>
        </w:rPr>
        <w:t>криптовалют</w:t>
      </w:r>
      <w:r>
        <w:rPr>
          <w:rFonts w:hint="eastAsia"/>
        </w:rPr>
        <w:t>»</w:t>
      </w:r>
      <w:r>
        <w:t xml:space="preserve"> </w:t>
      </w:r>
      <w:r>
        <w:rPr>
          <w:rFonts w:hint="eastAsia"/>
        </w:rPr>
        <w:t>у</w:t>
      </w:r>
      <w:r>
        <w:t xml:space="preserve"> </w:t>
      </w:r>
      <w:r>
        <w:rPr>
          <w:rFonts w:hint="eastAsia"/>
        </w:rPr>
        <w:t>фінансово</w:t>
      </w:r>
      <w:r>
        <w:t>-</w:t>
      </w:r>
      <w:r>
        <w:rPr>
          <w:rFonts w:hint="eastAsia"/>
        </w:rPr>
        <w:t>правовому</w:t>
      </w:r>
      <w:r>
        <w:t xml:space="preserve"> </w:t>
      </w:r>
      <w:r>
        <w:rPr>
          <w:rFonts w:hint="eastAsia"/>
        </w:rPr>
        <w:t>аспекті</w:t>
      </w:r>
      <w:r>
        <w:lastRenderedPageBreak/>
        <w:tab/>
        <w:t xml:space="preserve"> 40</w:t>
      </w:r>
    </w:p>
    <w:p w14:paraId="6BF22F5F" w14:textId="77777777" w:rsidR="00042EC7" w:rsidRDefault="00042EC7" w:rsidP="00042EC7">
      <w:r>
        <w:t>1.</w:t>
      </w:r>
      <w:r>
        <w:tab/>
        <w:t xml:space="preserve">3. </w:t>
      </w:r>
      <w:r>
        <w:rPr>
          <w:rFonts w:hint="eastAsia"/>
        </w:rPr>
        <w:t>Методика</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у</w:t>
      </w:r>
      <w:r>
        <w:t xml:space="preserve"> </w:t>
      </w:r>
      <w:r>
        <w:rPr>
          <w:rFonts w:hint="eastAsia"/>
        </w:rPr>
        <w:t>світлі</w:t>
      </w:r>
      <w:r>
        <w:t xml:space="preserve"> </w:t>
      </w:r>
      <w:r>
        <w:rPr>
          <w:rFonts w:hint="eastAsia"/>
        </w:rPr>
        <w:t>глобалізаційних</w:t>
      </w:r>
      <w:r>
        <w:t xml:space="preserve"> </w:t>
      </w:r>
      <w:r>
        <w:rPr>
          <w:rFonts w:hint="eastAsia"/>
        </w:rPr>
        <w:t>процесів</w:t>
      </w:r>
      <w:r>
        <w:tab/>
        <w:t>56</w:t>
      </w:r>
    </w:p>
    <w:p w14:paraId="451030B2" w14:textId="77777777" w:rsidR="00042EC7" w:rsidRDefault="00042EC7" w:rsidP="00042EC7">
      <w:r>
        <w:rPr>
          <w:rFonts w:hint="eastAsia"/>
        </w:rPr>
        <w:t>Висновки</w:t>
      </w:r>
      <w:r>
        <w:t xml:space="preserve"> </w:t>
      </w:r>
      <w:r>
        <w:rPr>
          <w:rFonts w:hint="eastAsia"/>
        </w:rPr>
        <w:t>до</w:t>
      </w:r>
      <w:r>
        <w:t xml:space="preserve"> </w:t>
      </w:r>
      <w:r>
        <w:rPr>
          <w:rFonts w:hint="eastAsia"/>
        </w:rPr>
        <w:t>розділу</w:t>
      </w:r>
      <w:r>
        <w:t xml:space="preserve"> 1</w:t>
      </w:r>
      <w:r>
        <w:tab/>
        <w:t xml:space="preserve"> 68</w:t>
      </w:r>
    </w:p>
    <w:p w14:paraId="1928E6C5" w14:textId="77777777" w:rsidR="00042EC7" w:rsidRDefault="00042EC7" w:rsidP="00042EC7">
      <w:r>
        <w:rPr>
          <w:rFonts w:hint="eastAsia"/>
        </w:rPr>
        <w:t>РОЗДІЛ</w:t>
      </w:r>
      <w:r>
        <w:t xml:space="preserve"> 2. </w:t>
      </w:r>
      <w:r>
        <w:rPr>
          <w:rFonts w:hint="eastAsia"/>
        </w:rPr>
        <w:t>АНАЛІЗ</w:t>
      </w:r>
      <w:r>
        <w:t xml:space="preserve"> </w:t>
      </w:r>
      <w:r>
        <w:rPr>
          <w:rFonts w:hint="eastAsia"/>
        </w:rPr>
        <w:t>ПРАКТИКИ</w:t>
      </w:r>
      <w:r>
        <w:t xml:space="preserve"> </w:t>
      </w:r>
      <w:r>
        <w:rPr>
          <w:rFonts w:hint="eastAsia"/>
        </w:rPr>
        <w:t>ПРАВОВОГО</w:t>
      </w:r>
      <w:r>
        <w:t xml:space="preserve"> </w:t>
      </w:r>
      <w:r>
        <w:rPr>
          <w:rFonts w:hint="eastAsia"/>
        </w:rPr>
        <w:t>РЕГУЛЮВАННЯ</w:t>
      </w:r>
    </w:p>
    <w:p w14:paraId="5129DFB1" w14:textId="77777777" w:rsidR="00042EC7" w:rsidRDefault="00042EC7" w:rsidP="00042EC7">
      <w:r>
        <w:rPr>
          <w:rFonts w:hint="eastAsia"/>
        </w:rPr>
        <w:t>РИНКУ</w:t>
      </w:r>
      <w:r>
        <w:t xml:space="preserve"> </w:t>
      </w:r>
      <w:r>
        <w:rPr>
          <w:rFonts w:hint="eastAsia"/>
        </w:rPr>
        <w:t>КРИПТОВАЛЮТ</w:t>
      </w:r>
      <w:r>
        <w:t xml:space="preserve"> </w:t>
      </w:r>
      <w:r>
        <w:rPr>
          <w:rFonts w:hint="eastAsia"/>
        </w:rPr>
        <w:t>В</w:t>
      </w:r>
      <w:r>
        <w:t xml:space="preserve"> </w:t>
      </w:r>
      <w:r>
        <w:rPr>
          <w:rFonts w:hint="eastAsia"/>
        </w:rPr>
        <w:t>УМОВАХ</w:t>
      </w:r>
      <w:r>
        <w:t xml:space="preserve"> </w:t>
      </w:r>
      <w:r>
        <w:rPr>
          <w:rFonts w:hint="eastAsia"/>
        </w:rPr>
        <w:t>ГЛОБАЛІЗАЦІЇ</w:t>
      </w:r>
      <w:r>
        <w:tab/>
        <w:t xml:space="preserve"> 75</w:t>
      </w:r>
    </w:p>
    <w:p w14:paraId="4E77781F" w14:textId="77777777" w:rsidR="00042EC7" w:rsidRDefault="00042EC7" w:rsidP="00042EC7">
      <w:r>
        <w:t>2.1.</w:t>
      </w:r>
      <w:r>
        <w:tab/>
      </w:r>
      <w:r>
        <w:rPr>
          <w:rFonts w:hint="eastAsia"/>
        </w:rPr>
        <w:t>Становлення</w:t>
      </w:r>
      <w:r>
        <w:t xml:space="preserve"> </w:t>
      </w:r>
      <w:r>
        <w:rPr>
          <w:rFonts w:hint="eastAsia"/>
        </w:rPr>
        <w:t>світового</w:t>
      </w:r>
      <w:r>
        <w:t xml:space="preserve"> </w:t>
      </w:r>
      <w:r>
        <w:rPr>
          <w:rFonts w:hint="eastAsia"/>
        </w:rPr>
        <w:t>ринку</w:t>
      </w:r>
      <w:r>
        <w:t xml:space="preserve"> </w:t>
      </w:r>
      <w:r>
        <w:rPr>
          <w:rFonts w:hint="eastAsia"/>
        </w:rPr>
        <w:t>криптовалют</w:t>
      </w:r>
      <w:r>
        <w:t xml:space="preserve"> </w:t>
      </w:r>
      <w:r>
        <w:rPr>
          <w:rFonts w:hint="eastAsia"/>
        </w:rPr>
        <w:t>на</w:t>
      </w:r>
      <w:r>
        <w:t xml:space="preserve"> </w:t>
      </w:r>
      <w:r>
        <w:rPr>
          <w:rFonts w:hint="eastAsia"/>
        </w:rPr>
        <w:t>тлі</w:t>
      </w:r>
      <w:r>
        <w:t xml:space="preserve"> </w:t>
      </w:r>
      <w:r>
        <w:rPr>
          <w:rFonts w:hint="eastAsia"/>
        </w:rPr>
        <w:t>глобалізаційних</w:t>
      </w:r>
    </w:p>
    <w:p w14:paraId="5848098A" w14:textId="77777777" w:rsidR="00042EC7" w:rsidRDefault="00042EC7" w:rsidP="00042EC7">
      <w:r>
        <w:rPr>
          <w:rFonts w:hint="eastAsia"/>
        </w:rPr>
        <w:t>процесів</w:t>
      </w:r>
      <w:r>
        <w:tab/>
        <w:t xml:space="preserve"> 75</w:t>
      </w:r>
    </w:p>
    <w:p w14:paraId="5EA2C986" w14:textId="77777777" w:rsidR="00042EC7" w:rsidRDefault="00042EC7" w:rsidP="00042EC7">
      <w:r>
        <w:t>2.2.</w:t>
      </w:r>
      <w:r>
        <w:tab/>
      </w:r>
      <w:r>
        <w:rPr>
          <w:rFonts w:hint="eastAsia"/>
        </w:rPr>
        <w:t>Досвід</w:t>
      </w:r>
      <w:r>
        <w:t xml:space="preserve"> </w:t>
      </w:r>
      <w:r>
        <w:rPr>
          <w:rFonts w:hint="eastAsia"/>
        </w:rPr>
        <w:t>іноземних</w:t>
      </w:r>
      <w:r>
        <w:t xml:space="preserve"> </w:t>
      </w:r>
      <w:r>
        <w:rPr>
          <w:rFonts w:hint="eastAsia"/>
        </w:rPr>
        <w:t>держав</w:t>
      </w:r>
      <w:r>
        <w:t xml:space="preserve"> </w:t>
      </w:r>
      <w:r>
        <w:rPr>
          <w:rFonts w:hint="eastAsia"/>
        </w:rPr>
        <w:t>у</w:t>
      </w:r>
      <w:r>
        <w:t xml:space="preserve"> </w:t>
      </w:r>
      <w:r>
        <w:rPr>
          <w:rFonts w:hint="eastAsia"/>
        </w:rPr>
        <w:t>здійсненні</w:t>
      </w:r>
      <w:r>
        <w:t xml:space="preserve"> </w:t>
      </w:r>
      <w:r>
        <w:rPr>
          <w:rFonts w:hint="eastAsia"/>
        </w:rPr>
        <w:t>фінансово</w:t>
      </w:r>
      <w:r>
        <w:t>-</w:t>
      </w:r>
      <w:r>
        <w:rPr>
          <w:rFonts w:hint="eastAsia"/>
        </w:rPr>
        <w:t>правового</w:t>
      </w:r>
    </w:p>
    <w:p w14:paraId="261A0414" w14:textId="77777777" w:rsidR="00042EC7" w:rsidRDefault="00042EC7" w:rsidP="00042EC7">
      <w:r>
        <w:rPr>
          <w:rFonts w:hint="eastAsia"/>
        </w:rPr>
        <w:t>регулювання</w:t>
      </w:r>
      <w:r>
        <w:t xml:space="preserve"> </w:t>
      </w:r>
      <w:r>
        <w:rPr>
          <w:rFonts w:hint="eastAsia"/>
        </w:rPr>
        <w:t>ринку</w:t>
      </w:r>
      <w:r>
        <w:t xml:space="preserve"> </w:t>
      </w:r>
      <w:r>
        <w:rPr>
          <w:rFonts w:hint="eastAsia"/>
        </w:rPr>
        <w:t>криптовалют</w:t>
      </w:r>
      <w:r>
        <w:tab/>
        <w:t xml:space="preserve"> 87</w:t>
      </w:r>
    </w:p>
    <w:p w14:paraId="4F1B4A68" w14:textId="77777777" w:rsidR="00042EC7" w:rsidRDefault="00042EC7" w:rsidP="00042EC7">
      <w:r>
        <w:t>2.3.</w:t>
      </w:r>
      <w:r>
        <w:tab/>
      </w:r>
      <w:r>
        <w:rPr>
          <w:rFonts w:hint="eastAsia"/>
        </w:rPr>
        <w:t>Аналіз</w:t>
      </w:r>
      <w:r>
        <w:t xml:space="preserve"> </w:t>
      </w:r>
      <w:r>
        <w:rPr>
          <w:rFonts w:hint="eastAsia"/>
        </w:rPr>
        <w:t>перспектив</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і</w:t>
      </w:r>
      <w:r>
        <w:t xml:space="preserve"> </w:t>
      </w:r>
      <w:r>
        <w:rPr>
          <w:rFonts w:hint="eastAsia"/>
        </w:rPr>
        <w:t>судової</w:t>
      </w:r>
      <w:r>
        <w:t xml:space="preserve"> </w:t>
      </w:r>
      <w:r>
        <w:rPr>
          <w:rFonts w:hint="eastAsia"/>
        </w:rPr>
        <w:t>практики</w:t>
      </w:r>
      <w:r>
        <w:t xml:space="preserve"> </w:t>
      </w:r>
      <w:r>
        <w:rPr>
          <w:rFonts w:hint="eastAsia"/>
        </w:rPr>
        <w:t>у</w:t>
      </w:r>
      <w:r>
        <w:t xml:space="preserve"> </w:t>
      </w:r>
      <w:r>
        <w:rPr>
          <w:rFonts w:hint="eastAsia"/>
        </w:rPr>
        <w:t>цій</w:t>
      </w:r>
      <w:r>
        <w:t xml:space="preserve"> </w:t>
      </w:r>
      <w:r>
        <w:rPr>
          <w:rFonts w:hint="eastAsia"/>
        </w:rPr>
        <w:t>сфері</w:t>
      </w:r>
      <w:r>
        <w:t>..</w:t>
      </w:r>
    </w:p>
    <w:p w14:paraId="65025B22" w14:textId="77777777" w:rsidR="00042EC7" w:rsidRDefault="00042EC7" w:rsidP="00042EC7">
      <w:r>
        <w:t>104</w:t>
      </w:r>
    </w:p>
    <w:p w14:paraId="266F2203" w14:textId="77777777" w:rsidR="00042EC7" w:rsidRDefault="00042EC7" w:rsidP="00042EC7">
      <w:r>
        <w:rPr>
          <w:rFonts w:hint="eastAsia"/>
        </w:rPr>
        <w:t>Висновки</w:t>
      </w:r>
      <w:r>
        <w:t xml:space="preserve"> </w:t>
      </w:r>
      <w:r>
        <w:rPr>
          <w:rFonts w:hint="eastAsia"/>
        </w:rPr>
        <w:t>до</w:t>
      </w:r>
      <w:r>
        <w:t xml:space="preserve"> </w:t>
      </w:r>
      <w:r>
        <w:rPr>
          <w:rFonts w:hint="eastAsia"/>
        </w:rPr>
        <w:t>розділу</w:t>
      </w:r>
      <w:r>
        <w:t xml:space="preserve"> 2</w:t>
      </w:r>
      <w:r>
        <w:tab/>
        <w:t xml:space="preserve"> 118</w:t>
      </w:r>
    </w:p>
    <w:p w14:paraId="10788DD5" w14:textId="77777777" w:rsidR="00042EC7" w:rsidRDefault="00042EC7" w:rsidP="00042EC7">
      <w:r>
        <w:rPr>
          <w:rFonts w:hint="eastAsia"/>
        </w:rPr>
        <w:t>РОЗДІЛ</w:t>
      </w:r>
      <w:r>
        <w:t xml:space="preserve"> 3. </w:t>
      </w:r>
      <w:r>
        <w:rPr>
          <w:rFonts w:hint="eastAsia"/>
        </w:rPr>
        <w:t>РЕКОМЕНДАЦІЇ</w:t>
      </w:r>
      <w:r>
        <w:t xml:space="preserve"> </w:t>
      </w:r>
      <w:r>
        <w:rPr>
          <w:rFonts w:hint="eastAsia"/>
        </w:rPr>
        <w:t>ЩОДО</w:t>
      </w:r>
      <w:r>
        <w:t xml:space="preserve"> </w:t>
      </w:r>
      <w:r>
        <w:rPr>
          <w:rFonts w:hint="eastAsia"/>
        </w:rPr>
        <w:t>УДОСКОНАЛЕННЯ</w:t>
      </w:r>
      <w:r>
        <w:t xml:space="preserve"> </w:t>
      </w:r>
      <w:r>
        <w:rPr>
          <w:rFonts w:hint="eastAsia"/>
        </w:rPr>
        <w:t>ФІНАНСОВО</w:t>
      </w:r>
      <w:r>
        <w:t xml:space="preserve">- </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У</w:t>
      </w:r>
      <w:r>
        <w:t xml:space="preserve"> </w:t>
      </w:r>
      <w:r>
        <w:rPr>
          <w:rFonts w:hint="eastAsia"/>
        </w:rPr>
        <w:t>СВІТЛІ</w:t>
      </w:r>
      <w:r>
        <w:t xml:space="preserve"> </w:t>
      </w:r>
      <w:r>
        <w:rPr>
          <w:rFonts w:hint="eastAsia"/>
        </w:rPr>
        <w:t>ГЛОБАЛІЗАЦІЙНИХ</w:t>
      </w:r>
      <w:r>
        <w:t xml:space="preserve"> </w:t>
      </w:r>
      <w:r>
        <w:rPr>
          <w:rFonts w:hint="eastAsia"/>
        </w:rPr>
        <w:t>ПРОЦЕСІВ</w:t>
      </w:r>
      <w:r>
        <w:tab/>
        <w:t xml:space="preserve"> 124</w:t>
      </w:r>
    </w:p>
    <w:p w14:paraId="7BE5D574" w14:textId="77777777" w:rsidR="00042EC7" w:rsidRDefault="00042EC7" w:rsidP="00042EC7">
      <w:r>
        <w:t>3.1.</w:t>
      </w:r>
      <w:r>
        <w:tab/>
      </w:r>
      <w:r>
        <w:rPr>
          <w:rFonts w:hint="eastAsia"/>
        </w:rPr>
        <w:t>Обґрунтування</w:t>
      </w:r>
      <w:r>
        <w:t xml:space="preserve"> </w:t>
      </w:r>
      <w:r>
        <w:rPr>
          <w:rFonts w:hint="eastAsia"/>
        </w:rPr>
        <w:t>принципів</w:t>
      </w:r>
      <w:r>
        <w:t xml:space="preserve"> </w:t>
      </w:r>
      <w:r>
        <w:rPr>
          <w:rFonts w:hint="eastAsia"/>
        </w:rPr>
        <w:t>розвитку</w:t>
      </w:r>
      <w:r>
        <w:t xml:space="preserve"> </w:t>
      </w:r>
      <w:r>
        <w:rPr>
          <w:rFonts w:hint="eastAsia"/>
        </w:rPr>
        <w:t>фінансово</w:t>
      </w:r>
      <w:r>
        <w:t>-</w:t>
      </w:r>
      <w:r>
        <w:rPr>
          <w:rFonts w:hint="eastAsia"/>
        </w:rPr>
        <w:t>правового</w:t>
      </w:r>
    </w:p>
    <w:p w14:paraId="3B3AC25F" w14:textId="77777777" w:rsidR="00042EC7" w:rsidRDefault="00042EC7" w:rsidP="00042EC7">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у</w:t>
      </w:r>
      <w:r>
        <w:t xml:space="preserve"> </w:t>
      </w:r>
      <w:r>
        <w:rPr>
          <w:rFonts w:hint="eastAsia"/>
        </w:rPr>
        <w:t>світлі</w:t>
      </w:r>
      <w:r>
        <w:tab/>
        <w:t>124</w:t>
      </w:r>
    </w:p>
    <w:p w14:paraId="583F7A78" w14:textId="77777777" w:rsidR="00042EC7" w:rsidRDefault="00042EC7" w:rsidP="00042EC7">
      <w:r>
        <w:rPr>
          <w:rFonts w:hint="eastAsia"/>
        </w:rPr>
        <w:t>глобалізації</w:t>
      </w:r>
      <w:r>
        <w:tab/>
      </w:r>
    </w:p>
    <w:p w14:paraId="164A4422" w14:textId="77777777" w:rsidR="00042EC7" w:rsidRDefault="00042EC7" w:rsidP="00042EC7">
      <w:r>
        <w:t>3.2.</w:t>
      </w:r>
      <w:r>
        <w:tab/>
      </w:r>
      <w:r>
        <w:rPr>
          <w:rFonts w:hint="eastAsia"/>
        </w:rPr>
        <w:t>Фінансово</w:t>
      </w:r>
      <w:r>
        <w:t>-</w:t>
      </w:r>
      <w:r>
        <w:rPr>
          <w:rFonts w:hint="eastAsia"/>
        </w:rPr>
        <w:t>правовий</w:t>
      </w:r>
      <w:r>
        <w:t xml:space="preserve"> </w:t>
      </w:r>
      <w:r>
        <w:rPr>
          <w:rFonts w:hint="eastAsia"/>
        </w:rPr>
        <w:t>механізм</w:t>
      </w:r>
      <w:r>
        <w:t xml:space="preserve"> </w:t>
      </w:r>
      <w:r>
        <w:rPr>
          <w:rFonts w:hint="eastAsia"/>
        </w:rPr>
        <w:t>збалансування</w:t>
      </w:r>
      <w:r>
        <w:t xml:space="preserve"> </w:t>
      </w:r>
      <w:r>
        <w:rPr>
          <w:rFonts w:hint="eastAsia"/>
        </w:rPr>
        <w:t>інтересів</w:t>
      </w:r>
      <w:r>
        <w:t xml:space="preserve"> </w:t>
      </w:r>
      <w:r>
        <w:rPr>
          <w:rFonts w:hint="eastAsia"/>
        </w:rPr>
        <w:t>держави</w:t>
      </w:r>
      <w:r>
        <w:t xml:space="preserve"> </w:t>
      </w:r>
      <w:r>
        <w:rPr>
          <w:rFonts w:hint="eastAsia"/>
        </w:rPr>
        <w:t>і</w:t>
      </w:r>
    </w:p>
    <w:p w14:paraId="3A248D77" w14:textId="77777777" w:rsidR="00042EC7" w:rsidRDefault="00042EC7" w:rsidP="00042EC7">
      <w:r>
        <w:rPr>
          <w:rFonts w:hint="eastAsia"/>
        </w:rPr>
        <w:t>суб’єктів</w:t>
      </w:r>
      <w:r>
        <w:t xml:space="preserve"> </w:t>
      </w:r>
      <w:r>
        <w:rPr>
          <w:rFonts w:hint="eastAsia"/>
        </w:rPr>
        <w:t>криптовалютного</w:t>
      </w:r>
      <w:r>
        <w:t xml:space="preserve"> </w:t>
      </w:r>
      <w:r>
        <w:rPr>
          <w:rFonts w:hint="eastAsia"/>
        </w:rPr>
        <w:t>ринку</w:t>
      </w:r>
      <w:r>
        <w:t xml:space="preserve"> </w:t>
      </w:r>
      <w:r>
        <w:rPr>
          <w:rFonts w:hint="eastAsia"/>
        </w:rPr>
        <w:t>у</w:t>
      </w:r>
      <w:r>
        <w:t xml:space="preserve"> </w:t>
      </w:r>
      <w:r>
        <w:rPr>
          <w:rFonts w:hint="eastAsia"/>
        </w:rPr>
        <w:t>світлі</w:t>
      </w:r>
      <w:r>
        <w:t xml:space="preserve"> </w:t>
      </w:r>
      <w:r>
        <w:rPr>
          <w:rFonts w:hint="eastAsia"/>
        </w:rPr>
        <w:t>глобалізації</w:t>
      </w:r>
      <w:r>
        <w:tab/>
        <w:t xml:space="preserve"> 139</w:t>
      </w:r>
    </w:p>
    <w:p w14:paraId="2753E227" w14:textId="77777777" w:rsidR="00042EC7" w:rsidRDefault="00042EC7" w:rsidP="00042EC7">
      <w:r>
        <w:t>3.3.</w:t>
      </w:r>
      <w:r>
        <w:tab/>
      </w:r>
      <w:r>
        <w:rPr>
          <w:rFonts w:hint="eastAsia"/>
        </w:rPr>
        <w:t>Стратегія</w:t>
      </w:r>
      <w:r>
        <w:t xml:space="preserve"> </w:t>
      </w:r>
      <w:r>
        <w:rPr>
          <w:rFonts w:hint="eastAsia"/>
        </w:rPr>
        <w:t>удосконалення</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з</w:t>
      </w:r>
      <w:r>
        <w:t xml:space="preserve"> </w:t>
      </w:r>
      <w:r>
        <w:rPr>
          <w:rFonts w:hint="eastAsia"/>
        </w:rPr>
        <w:t>урахуванням</w:t>
      </w:r>
      <w:r>
        <w:t xml:space="preserve"> </w:t>
      </w:r>
      <w:r>
        <w:rPr>
          <w:rFonts w:hint="eastAsia"/>
        </w:rPr>
        <w:t>динаміки</w:t>
      </w:r>
    </w:p>
    <w:p w14:paraId="5817B66D" w14:textId="77777777" w:rsidR="00042EC7" w:rsidRDefault="00042EC7" w:rsidP="00042EC7">
      <w:r>
        <w:rPr>
          <w:rFonts w:hint="eastAsia"/>
        </w:rPr>
        <w:t>євроінтеграційних</w:t>
      </w:r>
      <w:r>
        <w:t xml:space="preserve"> </w:t>
      </w:r>
      <w:r>
        <w:rPr>
          <w:rFonts w:hint="eastAsia"/>
        </w:rPr>
        <w:t>процесів</w:t>
      </w:r>
      <w:r>
        <w:tab/>
        <w:t xml:space="preserve"> 153</w:t>
      </w:r>
    </w:p>
    <w:p w14:paraId="20BE5FA6" w14:textId="77777777" w:rsidR="00042EC7" w:rsidRDefault="00042EC7" w:rsidP="00042EC7">
      <w:r>
        <w:rPr>
          <w:rFonts w:hint="eastAsia"/>
        </w:rPr>
        <w:t>Висновки</w:t>
      </w:r>
      <w:r>
        <w:t xml:space="preserve"> </w:t>
      </w:r>
      <w:r>
        <w:rPr>
          <w:rFonts w:hint="eastAsia"/>
        </w:rPr>
        <w:t>до</w:t>
      </w:r>
      <w:r>
        <w:t xml:space="preserve"> </w:t>
      </w:r>
      <w:r>
        <w:rPr>
          <w:rFonts w:hint="eastAsia"/>
        </w:rPr>
        <w:t>розділу</w:t>
      </w:r>
      <w:r>
        <w:t xml:space="preserve"> 3</w:t>
      </w:r>
      <w:r>
        <w:tab/>
        <w:t xml:space="preserve"> 167</w:t>
      </w:r>
    </w:p>
    <w:p w14:paraId="426813EF" w14:textId="77777777" w:rsidR="00042EC7" w:rsidRDefault="00042EC7" w:rsidP="00042EC7">
      <w:r>
        <w:rPr>
          <w:rFonts w:hint="eastAsia"/>
        </w:rPr>
        <w:t>ВИСНОВКИ</w:t>
      </w:r>
      <w:r>
        <w:tab/>
        <w:t xml:space="preserve"> 178</w:t>
      </w:r>
    </w:p>
    <w:p w14:paraId="2DD18D3E" w14:textId="77777777" w:rsidR="00042EC7" w:rsidRDefault="00042EC7" w:rsidP="00042EC7">
      <w:r>
        <w:rPr>
          <w:rFonts w:hint="eastAsia"/>
        </w:rPr>
        <w:lastRenderedPageBreak/>
        <w:t>СПИСОК</w:t>
      </w:r>
      <w:r>
        <w:t xml:space="preserve"> </w:t>
      </w:r>
      <w:r>
        <w:rPr>
          <w:rFonts w:hint="eastAsia"/>
        </w:rPr>
        <w:t>ВИКОРИСТАНИХ</w:t>
      </w:r>
      <w:r>
        <w:t xml:space="preserve"> </w:t>
      </w:r>
      <w:r>
        <w:rPr>
          <w:rFonts w:hint="eastAsia"/>
        </w:rPr>
        <w:t>ДЖЕРЕЛ</w:t>
      </w:r>
      <w:r>
        <w:tab/>
        <w:t xml:space="preserve"> 184</w:t>
      </w:r>
    </w:p>
    <w:p w14:paraId="5B24600F" w14:textId="77777777" w:rsidR="00042EC7" w:rsidRDefault="00042EC7" w:rsidP="00042EC7">
      <w:r>
        <w:rPr>
          <w:rFonts w:hint="eastAsia"/>
        </w:rPr>
        <w:t>ДОДАТКИ</w:t>
      </w:r>
      <w:r>
        <w:tab/>
        <w:t xml:space="preserve"> 205 </w:t>
      </w:r>
    </w:p>
    <w:p w14:paraId="3247A1F7" w14:textId="77777777" w:rsidR="00042EC7" w:rsidRDefault="00042EC7" w:rsidP="00042EC7"/>
    <w:p w14:paraId="48EB946C" w14:textId="77777777" w:rsidR="00042EC7" w:rsidRDefault="00042EC7" w:rsidP="00042EC7"/>
    <w:p w14:paraId="5E58161F" w14:textId="77777777" w:rsidR="00042EC7" w:rsidRDefault="00042EC7" w:rsidP="00042EC7"/>
    <w:p w14:paraId="5B1A1CD6" w14:textId="77777777" w:rsidR="00042EC7" w:rsidRDefault="00042EC7" w:rsidP="00042EC7">
      <w:r>
        <w:rPr>
          <w:rFonts w:hint="eastAsia"/>
        </w:rPr>
        <w:t>ВИСНОВКИ</w:t>
      </w:r>
    </w:p>
    <w:p w14:paraId="13D13123" w14:textId="77777777" w:rsidR="00042EC7" w:rsidRDefault="00042EC7" w:rsidP="00042EC7">
      <w:r>
        <w:rPr>
          <w:rFonts w:hint="eastAsia"/>
        </w:rPr>
        <w:t>У</w:t>
      </w:r>
      <w:r>
        <w:t xml:space="preserve"> </w:t>
      </w:r>
      <w:r>
        <w:rPr>
          <w:rFonts w:hint="eastAsia"/>
        </w:rPr>
        <w:t>дисертації</w:t>
      </w:r>
      <w:r>
        <w:t xml:space="preserve"> </w:t>
      </w:r>
      <w:r>
        <w:rPr>
          <w:rFonts w:hint="eastAsia"/>
        </w:rPr>
        <w:t>здійснено</w:t>
      </w:r>
      <w:r>
        <w:t xml:space="preserve"> </w:t>
      </w:r>
      <w:r>
        <w:rPr>
          <w:rFonts w:hint="eastAsia"/>
        </w:rPr>
        <w:t>теоретичне</w:t>
      </w:r>
      <w:r>
        <w:t xml:space="preserve"> </w:t>
      </w:r>
      <w:r>
        <w:rPr>
          <w:rFonts w:hint="eastAsia"/>
        </w:rPr>
        <w:t>узагальнення</w:t>
      </w:r>
      <w:r>
        <w:t xml:space="preserve"> </w:t>
      </w:r>
      <w:r>
        <w:rPr>
          <w:rFonts w:hint="eastAsia"/>
        </w:rPr>
        <w:t>та</w:t>
      </w:r>
      <w:r>
        <w:t xml:space="preserve"> </w:t>
      </w:r>
      <w:r>
        <w:rPr>
          <w:rFonts w:hint="eastAsia"/>
        </w:rPr>
        <w:t>запропоновано</w:t>
      </w:r>
      <w:r>
        <w:t xml:space="preserve"> </w:t>
      </w:r>
      <w:r>
        <w:rPr>
          <w:rFonts w:hint="eastAsia"/>
        </w:rPr>
        <w:t>нове</w:t>
      </w:r>
      <w:r>
        <w:t xml:space="preserve"> </w:t>
      </w:r>
      <w:r>
        <w:rPr>
          <w:rFonts w:hint="eastAsia"/>
        </w:rPr>
        <w:t>вирішення</w:t>
      </w:r>
      <w:r>
        <w:t xml:space="preserve"> </w:t>
      </w:r>
      <w:r>
        <w:rPr>
          <w:rFonts w:hint="eastAsia"/>
        </w:rPr>
        <w:t>наукового</w:t>
      </w:r>
      <w:r>
        <w:t xml:space="preserve"> </w:t>
      </w:r>
      <w:r>
        <w:rPr>
          <w:rFonts w:hint="eastAsia"/>
        </w:rPr>
        <w:t>завдання</w:t>
      </w:r>
      <w:r>
        <w:t xml:space="preserve"> </w:t>
      </w:r>
      <w:r>
        <w:rPr>
          <w:rFonts w:hint="eastAsia"/>
        </w:rPr>
        <w:t>обґрунтування</w:t>
      </w:r>
      <w:r>
        <w:t xml:space="preserve"> </w:t>
      </w:r>
      <w:r>
        <w:rPr>
          <w:rFonts w:hint="eastAsia"/>
        </w:rPr>
        <w:t>засад</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у</w:t>
      </w:r>
      <w:r>
        <w:t xml:space="preserve"> </w:t>
      </w:r>
      <w:r>
        <w:rPr>
          <w:rFonts w:hint="eastAsia"/>
        </w:rPr>
        <w:t>світлі</w:t>
      </w:r>
      <w:r>
        <w:t xml:space="preserve"> </w:t>
      </w:r>
      <w:r>
        <w:rPr>
          <w:rFonts w:hint="eastAsia"/>
        </w:rPr>
        <w:t>глобалізаційних</w:t>
      </w:r>
      <w:r>
        <w:t xml:space="preserve"> </w:t>
      </w:r>
      <w:r>
        <w:rPr>
          <w:rFonts w:hint="eastAsia"/>
        </w:rPr>
        <w:t>процесів</w:t>
      </w:r>
      <w:r>
        <w:t xml:space="preserve">. </w:t>
      </w:r>
      <w:r>
        <w:rPr>
          <w:rFonts w:hint="eastAsia"/>
        </w:rPr>
        <w:t>У</w:t>
      </w:r>
      <w:r>
        <w:t xml:space="preserve"> </w:t>
      </w:r>
      <w:r>
        <w:rPr>
          <w:rFonts w:hint="eastAsia"/>
        </w:rPr>
        <w:t>результаті</w:t>
      </w:r>
      <w:r>
        <w:t xml:space="preserve"> </w:t>
      </w:r>
      <w:r>
        <w:rPr>
          <w:rFonts w:hint="eastAsia"/>
        </w:rPr>
        <w:t>дослідження</w:t>
      </w:r>
      <w:r>
        <w:t xml:space="preserve"> </w:t>
      </w:r>
      <w:r>
        <w:rPr>
          <w:rFonts w:hint="eastAsia"/>
        </w:rPr>
        <w:t>сформовано</w:t>
      </w:r>
      <w:r>
        <w:t xml:space="preserve"> </w:t>
      </w:r>
      <w:r>
        <w:rPr>
          <w:rFonts w:hint="eastAsia"/>
        </w:rPr>
        <w:t>пропозиції</w:t>
      </w:r>
      <w:r>
        <w:t xml:space="preserve"> </w:t>
      </w:r>
      <w:r>
        <w:rPr>
          <w:rFonts w:hint="eastAsia"/>
        </w:rPr>
        <w:t>і</w:t>
      </w:r>
      <w:r>
        <w:t xml:space="preserve"> </w:t>
      </w:r>
      <w:r>
        <w:rPr>
          <w:rFonts w:hint="eastAsia"/>
        </w:rPr>
        <w:t>рекомендації</w:t>
      </w:r>
      <w:r>
        <w:t xml:space="preserve"> </w:t>
      </w:r>
      <w:r>
        <w:rPr>
          <w:rFonts w:hint="eastAsia"/>
        </w:rPr>
        <w:t>та</w:t>
      </w:r>
      <w:r>
        <w:t xml:space="preserve"> </w:t>
      </w:r>
      <w:r>
        <w:rPr>
          <w:rFonts w:hint="eastAsia"/>
        </w:rPr>
        <w:t>представлено</w:t>
      </w:r>
      <w:r>
        <w:t xml:space="preserve"> </w:t>
      </w:r>
      <w:r>
        <w:rPr>
          <w:rFonts w:hint="eastAsia"/>
        </w:rPr>
        <w:t>узагальнені</w:t>
      </w:r>
      <w:r>
        <w:t xml:space="preserve"> </w:t>
      </w:r>
      <w:r>
        <w:rPr>
          <w:rFonts w:hint="eastAsia"/>
        </w:rPr>
        <w:t>висновки</w:t>
      </w:r>
      <w:r>
        <w:t xml:space="preserve">, </w:t>
      </w:r>
      <w:r>
        <w:rPr>
          <w:rFonts w:hint="eastAsia"/>
        </w:rPr>
        <w:t>що</w:t>
      </w:r>
      <w:r>
        <w:t xml:space="preserve"> </w:t>
      </w:r>
      <w:r>
        <w:rPr>
          <w:rFonts w:hint="eastAsia"/>
        </w:rPr>
        <w:t>зводяться</w:t>
      </w:r>
      <w:r>
        <w:t xml:space="preserve"> </w:t>
      </w:r>
      <w:r>
        <w:rPr>
          <w:rFonts w:hint="eastAsia"/>
        </w:rPr>
        <w:t>до</w:t>
      </w:r>
      <w:r>
        <w:t xml:space="preserve"> </w:t>
      </w:r>
      <w:r>
        <w:rPr>
          <w:rFonts w:hint="eastAsia"/>
        </w:rPr>
        <w:t>таких</w:t>
      </w:r>
      <w:r>
        <w:t>:</w:t>
      </w:r>
    </w:p>
    <w:p w14:paraId="5B56B4B3" w14:textId="77777777" w:rsidR="00042EC7" w:rsidRDefault="00042EC7" w:rsidP="00042EC7">
      <w:r>
        <w:t>1.</w:t>
      </w:r>
      <w:r>
        <w:tab/>
      </w:r>
      <w:r>
        <w:rPr>
          <w:rFonts w:hint="eastAsia"/>
        </w:rPr>
        <w:t>Встановлено</w:t>
      </w:r>
      <w:r>
        <w:t xml:space="preserve">, </w:t>
      </w:r>
      <w:r>
        <w:rPr>
          <w:rFonts w:hint="eastAsia"/>
        </w:rPr>
        <w:t>що</w:t>
      </w:r>
      <w:r>
        <w:t xml:space="preserve"> </w:t>
      </w:r>
      <w:r>
        <w:rPr>
          <w:rFonts w:hint="eastAsia"/>
        </w:rPr>
        <w:t>у</w:t>
      </w:r>
      <w:r>
        <w:t xml:space="preserve"> </w:t>
      </w:r>
      <w:r>
        <w:rPr>
          <w:rFonts w:hint="eastAsia"/>
        </w:rPr>
        <w:t>зв’язку</w:t>
      </w:r>
      <w:r>
        <w:t xml:space="preserve"> </w:t>
      </w:r>
      <w:r>
        <w:rPr>
          <w:rFonts w:hint="eastAsia"/>
        </w:rPr>
        <w:t>зі</w:t>
      </w:r>
      <w:r>
        <w:t xml:space="preserve"> </w:t>
      </w:r>
      <w:r>
        <w:rPr>
          <w:rFonts w:hint="eastAsia"/>
        </w:rPr>
        <w:t>специфікою</w:t>
      </w:r>
      <w:r>
        <w:t xml:space="preserve"> </w:t>
      </w:r>
      <w:r>
        <w:rPr>
          <w:rFonts w:hint="eastAsia"/>
        </w:rPr>
        <w:t>предмету</w:t>
      </w:r>
      <w:r>
        <w:t xml:space="preserve"> </w:t>
      </w:r>
      <w:r>
        <w:rPr>
          <w:rFonts w:hint="eastAsia"/>
        </w:rPr>
        <w:t>дослідження</w:t>
      </w:r>
      <w:r>
        <w:t xml:space="preserve">, </w:t>
      </w:r>
      <w:r>
        <w:rPr>
          <w:rFonts w:hint="eastAsia"/>
        </w:rPr>
        <w:t>інтердисциплінарний</w:t>
      </w:r>
      <w:r>
        <w:t xml:space="preserve"> </w:t>
      </w:r>
      <w:r>
        <w:rPr>
          <w:rFonts w:hint="eastAsia"/>
        </w:rPr>
        <w:t>підхід</w:t>
      </w:r>
      <w:r>
        <w:t xml:space="preserve"> </w:t>
      </w:r>
      <w:r>
        <w:rPr>
          <w:rFonts w:hint="eastAsia"/>
        </w:rPr>
        <w:t>домінує</w:t>
      </w:r>
      <w:r>
        <w:t xml:space="preserve"> </w:t>
      </w:r>
      <w:r>
        <w:rPr>
          <w:rFonts w:hint="eastAsia"/>
        </w:rPr>
        <w:t>у</w:t>
      </w:r>
      <w:r>
        <w:t xml:space="preserve"> </w:t>
      </w:r>
      <w:r>
        <w:rPr>
          <w:rFonts w:hint="eastAsia"/>
        </w:rPr>
        <w:t>дослідженнях</w:t>
      </w:r>
      <w:r>
        <w:t xml:space="preserve"> </w:t>
      </w:r>
      <w:r>
        <w:rPr>
          <w:rFonts w:hint="eastAsia"/>
        </w:rPr>
        <w:t>криптовалют</w:t>
      </w:r>
      <w:r>
        <w:t xml:space="preserve">. </w:t>
      </w:r>
      <w:r>
        <w:rPr>
          <w:rFonts w:hint="eastAsia"/>
        </w:rPr>
        <w:t>Виявлено</w:t>
      </w:r>
      <w:r>
        <w:t xml:space="preserve">, </w:t>
      </w:r>
      <w:r>
        <w:rPr>
          <w:rFonts w:hint="eastAsia"/>
        </w:rPr>
        <w:t>що</w:t>
      </w:r>
      <w:r>
        <w:t xml:space="preserve"> </w:t>
      </w:r>
      <w:r>
        <w:rPr>
          <w:rFonts w:hint="eastAsia"/>
        </w:rPr>
        <w:t>найбільш</w:t>
      </w:r>
      <w:r>
        <w:t xml:space="preserve"> </w:t>
      </w:r>
      <w:r>
        <w:rPr>
          <w:rFonts w:hint="eastAsia"/>
        </w:rPr>
        <w:t>широко</w:t>
      </w:r>
      <w:r>
        <w:t xml:space="preserve"> </w:t>
      </w:r>
      <w:r>
        <w:rPr>
          <w:rFonts w:hint="eastAsia"/>
        </w:rPr>
        <w:t>представлені</w:t>
      </w:r>
      <w:r>
        <w:t xml:space="preserve"> </w:t>
      </w:r>
      <w:r>
        <w:rPr>
          <w:rFonts w:hint="eastAsia"/>
        </w:rPr>
        <w:t>дослідження</w:t>
      </w:r>
      <w:r>
        <w:t xml:space="preserve"> </w:t>
      </w:r>
      <w:r>
        <w:rPr>
          <w:rFonts w:hint="eastAsia"/>
        </w:rPr>
        <w:t>криптовалют</w:t>
      </w:r>
      <w:r>
        <w:t xml:space="preserve"> </w:t>
      </w:r>
      <w:r>
        <w:rPr>
          <w:rFonts w:hint="eastAsia"/>
        </w:rPr>
        <w:t>у</w:t>
      </w:r>
      <w:r>
        <w:t xml:space="preserve"> </w:t>
      </w:r>
      <w:r>
        <w:rPr>
          <w:rFonts w:hint="eastAsia"/>
        </w:rPr>
        <w:t>фінансово</w:t>
      </w:r>
      <w:r>
        <w:t xml:space="preserve">- </w:t>
      </w:r>
      <w:r>
        <w:rPr>
          <w:rFonts w:hint="eastAsia"/>
        </w:rPr>
        <w:t>економічному</w:t>
      </w:r>
      <w:r>
        <w:t xml:space="preserve">, </w:t>
      </w:r>
      <w:r>
        <w:rPr>
          <w:rFonts w:hint="eastAsia"/>
        </w:rPr>
        <w:t>правовому</w:t>
      </w:r>
      <w:r>
        <w:t xml:space="preserve">, </w:t>
      </w:r>
      <w:r>
        <w:rPr>
          <w:rFonts w:hint="eastAsia"/>
        </w:rPr>
        <w:t>соціальному</w:t>
      </w:r>
      <w:r>
        <w:t xml:space="preserve"> </w:t>
      </w:r>
      <w:r>
        <w:rPr>
          <w:rFonts w:hint="eastAsia"/>
        </w:rPr>
        <w:t>та</w:t>
      </w:r>
      <w:r>
        <w:t xml:space="preserve"> </w:t>
      </w:r>
      <w:r>
        <w:rPr>
          <w:rFonts w:hint="eastAsia"/>
        </w:rPr>
        <w:t>технологічному</w:t>
      </w:r>
      <w:r>
        <w:t xml:space="preserve"> </w:t>
      </w:r>
      <w:r>
        <w:rPr>
          <w:rFonts w:hint="eastAsia"/>
        </w:rPr>
        <w:t>аспектах</w:t>
      </w:r>
      <w:r>
        <w:t xml:space="preserve">, </w:t>
      </w:r>
      <w:r>
        <w:rPr>
          <w:rFonts w:hint="eastAsia"/>
        </w:rPr>
        <w:t>а</w:t>
      </w:r>
      <w:r>
        <w:t xml:space="preserve"> </w:t>
      </w:r>
      <w:r>
        <w:rPr>
          <w:rFonts w:hint="eastAsia"/>
        </w:rPr>
        <w:t>глобалізаційний</w:t>
      </w:r>
      <w:r>
        <w:t xml:space="preserve"> </w:t>
      </w:r>
      <w:r>
        <w:rPr>
          <w:rFonts w:hint="eastAsia"/>
        </w:rPr>
        <w:t>аспект</w:t>
      </w:r>
      <w:r>
        <w:t xml:space="preserve"> </w:t>
      </w:r>
      <w:r>
        <w:rPr>
          <w:rFonts w:hint="eastAsia"/>
        </w:rPr>
        <w:t>демонструє</w:t>
      </w:r>
      <w:r>
        <w:t xml:space="preserve"> </w:t>
      </w:r>
      <w:r>
        <w:rPr>
          <w:rFonts w:hint="eastAsia"/>
        </w:rPr>
        <w:t>суттєвий</w:t>
      </w:r>
      <w:r>
        <w:t xml:space="preserve"> </w:t>
      </w:r>
      <w:r>
        <w:rPr>
          <w:rFonts w:hint="eastAsia"/>
        </w:rPr>
        <w:t>вплив</w:t>
      </w:r>
      <w:r>
        <w:t xml:space="preserve"> </w:t>
      </w:r>
      <w:r>
        <w:rPr>
          <w:rFonts w:hint="eastAsia"/>
        </w:rPr>
        <w:t>на</w:t>
      </w:r>
      <w:r>
        <w:t xml:space="preserve"> </w:t>
      </w:r>
      <w:r>
        <w:rPr>
          <w:rFonts w:hint="eastAsia"/>
        </w:rPr>
        <w:t>формування</w:t>
      </w:r>
      <w:r>
        <w:t xml:space="preserve"> </w:t>
      </w:r>
      <w:r>
        <w:rPr>
          <w:rFonts w:hint="eastAsia"/>
        </w:rPr>
        <w:t>наукових</w:t>
      </w:r>
      <w:r>
        <w:t xml:space="preserve"> </w:t>
      </w:r>
      <w:r>
        <w:rPr>
          <w:rFonts w:hint="eastAsia"/>
        </w:rPr>
        <w:t>підходів</w:t>
      </w:r>
      <w:r>
        <w:t xml:space="preserve"> </w:t>
      </w:r>
      <w:r>
        <w:rPr>
          <w:rFonts w:hint="eastAsia"/>
        </w:rPr>
        <w:t>до</w:t>
      </w:r>
      <w:r>
        <w:t xml:space="preserve"> </w:t>
      </w:r>
      <w:r>
        <w:rPr>
          <w:rFonts w:hint="eastAsia"/>
        </w:rPr>
        <w:t>розвитку</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що</w:t>
      </w:r>
      <w:r>
        <w:t xml:space="preserve"> </w:t>
      </w:r>
      <w:r>
        <w:rPr>
          <w:rFonts w:hint="eastAsia"/>
        </w:rPr>
        <w:t>проявляється</w:t>
      </w:r>
      <w:r>
        <w:t xml:space="preserve"> </w:t>
      </w:r>
      <w:r>
        <w:rPr>
          <w:rFonts w:hint="eastAsia"/>
        </w:rPr>
        <w:t>у</w:t>
      </w:r>
      <w:r>
        <w:t xml:space="preserve"> </w:t>
      </w:r>
      <w:r>
        <w:rPr>
          <w:rFonts w:hint="eastAsia"/>
        </w:rPr>
        <w:t>широкому</w:t>
      </w:r>
      <w:r>
        <w:t xml:space="preserve"> </w:t>
      </w:r>
      <w:r>
        <w:rPr>
          <w:rFonts w:hint="eastAsia"/>
        </w:rPr>
        <w:t>застосуванні</w:t>
      </w:r>
      <w:r>
        <w:t xml:space="preserve"> </w:t>
      </w:r>
      <w:r>
        <w:rPr>
          <w:rFonts w:hint="eastAsia"/>
        </w:rPr>
        <w:t>компаративного</w:t>
      </w:r>
      <w:r>
        <w:t xml:space="preserve"> </w:t>
      </w:r>
      <w:r>
        <w:rPr>
          <w:rFonts w:hint="eastAsia"/>
        </w:rPr>
        <w:t>методу</w:t>
      </w:r>
      <w:r>
        <w:t xml:space="preserve"> </w:t>
      </w:r>
      <w:r>
        <w:rPr>
          <w:rFonts w:hint="eastAsia"/>
        </w:rPr>
        <w:t>при</w:t>
      </w:r>
      <w:r>
        <w:t xml:space="preserve"> </w:t>
      </w:r>
      <w:r>
        <w:rPr>
          <w:rFonts w:hint="eastAsia"/>
        </w:rPr>
        <w:t>обґрунтуванні</w:t>
      </w:r>
      <w:r>
        <w:t xml:space="preserve"> </w:t>
      </w:r>
      <w:r>
        <w:rPr>
          <w:rFonts w:hint="eastAsia"/>
        </w:rPr>
        <w:t>елементів</w:t>
      </w:r>
      <w:r>
        <w:t xml:space="preserve"> </w:t>
      </w:r>
      <w:r>
        <w:rPr>
          <w:rFonts w:hint="eastAsia"/>
        </w:rPr>
        <w:t>концепції</w:t>
      </w:r>
      <w:r>
        <w:t xml:space="preserve"> </w:t>
      </w:r>
      <w:r>
        <w:rPr>
          <w:rFonts w:hint="eastAsia"/>
        </w:rPr>
        <w:t>криптовалютного</w:t>
      </w:r>
      <w:r>
        <w:t xml:space="preserve"> </w:t>
      </w:r>
      <w:r>
        <w:rPr>
          <w:rFonts w:hint="eastAsia"/>
        </w:rPr>
        <w:t>ринку</w:t>
      </w:r>
      <w:r>
        <w:t xml:space="preserve">. </w:t>
      </w:r>
      <w:r>
        <w:rPr>
          <w:rFonts w:hint="eastAsia"/>
        </w:rPr>
        <w:t>Підтверджено</w:t>
      </w:r>
      <w:r>
        <w:t xml:space="preserve">, </w:t>
      </w:r>
      <w:r>
        <w:rPr>
          <w:rFonts w:hint="eastAsia"/>
        </w:rPr>
        <w:t>що</w:t>
      </w:r>
      <w:r>
        <w:t xml:space="preserve">, </w:t>
      </w:r>
      <w:r>
        <w:rPr>
          <w:rFonts w:hint="eastAsia"/>
        </w:rPr>
        <w:t>хоча</w:t>
      </w:r>
      <w:r>
        <w:t xml:space="preserve"> </w:t>
      </w:r>
      <w:r>
        <w:rPr>
          <w:rFonts w:hint="eastAsia"/>
        </w:rPr>
        <w:t>наявні</w:t>
      </w:r>
      <w:r>
        <w:t xml:space="preserve"> </w:t>
      </w:r>
      <w:r>
        <w:rPr>
          <w:rFonts w:hint="eastAsia"/>
        </w:rPr>
        <w:t>дослідження</w:t>
      </w:r>
      <w:r>
        <w:t xml:space="preserve"> </w:t>
      </w:r>
      <w:r>
        <w:rPr>
          <w:rFonts w:hint="eastAsia"/>
        </w:rPr>
        <w:t>розкривають</w:t>
      </w:r>
      <w:r>
        <w:t xml:space="preserve"> </w:t>
      </w:r>
      <w:r>
        <w:rPr>
          <w:rFonts w:hint="eastAsia"/>
        </w:rPr>
        <w:t>різні</w:t>
      </w:r>
      <w:r>
        <w:t xml:space="preserve"> </w:t>
      </w:r>
      <w:r>
        <w:rPr>
          <w:rFonts w:hint="eastAsia"/>
        </w:rPr>
        <w:t>теоретичні</w:t>
      </w:r>
      <w:r>
        <w:t xml:space="preserve"> </w:t>
      </w:r>
      <w:r>
        <w:rPr>
          <w:rFonts w:hint="eastAsia"/>
        </w:rPr>
        <w:t>та</w:t>
      </w:r>
      <w:r>
        <w:t xml:space="preserve"> </w:t>
      </w:r>
      <w:r>
        <w:rPr>
          <w:rFonts w:hint="eastAsia"/>
        </w:rPr>
        <w:t>прикладні</w:t>
      </w:r>
      <w:r>
        <w:t xml:space="preserve"> </w:t>
      </w:r>
      <w:r>
        <w:rPr>
          <w:rFonts w:hint="eastAsia"/>
        </w:rPr>
        <w:t>аспекти</w:t>
      </w:r>
      <w:r>
        <w:t xml:space="preserve"> </w:t>
      </w:r>
      <w:r>
        <w:rPr>
          <w:rFonts w:hint="eastAsia"/>
        </w:rPr>
        <w:t>функціонування</w:t>
      </w:r>
      <w:r>
        <w:t xml:space="preserve"> </w:t>
      </w:r>
      <w:r>
        <w:rPr>
          <w:rFonts w:hint="eastAsia"/>
        </w:rPr>
        <w:t>і</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комплексні</w:t>
      </w:r>
      <w:r>
        <w:t xml:space="preserve"> </w:t>
      </w:r>
      <w:r>
        <w:rPr>
          <w:rFonts w:hint="eastAsia"/>
        </w:rPr>
        <w:t>дослідження</w:t>
      </w:r>
      <w:r>
        <w:t xml:space="preserve"> </w:t>
      </w:r>
      <w:r>
        <w:rPr>
          <w:rFonts w:hint="eastAsia"/>
        </w:rPr>
        <w:t>щодо</w:t>
      </w:r>
      <w:r>
        <w:t xml:space="preserve"> </w:t>
      </w:r>
      <w:r>
        <w:rPr>
          <w:rFonts w:hint="eastAsia"/>
        </w:rPr>
        <w:t>розвитку</w:t>
      </w:r>
      <w:r>
        <w:t xml:space="preserve"> </w:t>
      </w:r>
      <w:r>
        <w:rPr>
          <w:rFonts w:hint="eastAsia"/>
        </w:rPr>
        <w:t>концепції</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у</w:t>
      </w:r>
      <w:r>
        <w:t xml:space="preserve"> </w:t>
      </w:r>
      <w:r>
        <w:rPr>
          <w:rFonts w:hint="eastAsia"/>
        </w:rPr>
        <w:t>світлі</w:t>
      </w:r>
      <w:r>
        <w:t xml:space="preserve"> </w:t>
      </w:r>
      <w:r>
        <w:rPr>
          <w:rFonts w:hint="eastAsia"/>
        </w:rPr>
        <w:t>глобалізаційних</w:t>
      </w:r>
      <w:r>
        <w:t xml:space="preserve"> </w:t>
      </w:r>
      <w:r>
        <w:rPr>
          <w:rFonts w:hint="eastAsia"/>
        </w:rPr>
        <w:t>процесів</w:t>
      </w:r>
      <w:r>
        <w:t xml:space="preserve"> </w:t>
      </w:r>
      <w:r>
        <w:rPr>
          <w:rFonts w:hint="eastAsia"/>
        </w:rPr>
        <w:t>практично</w:t>
      </w:r>
      <w:r>
        <w:t xml:space="preserve"> </w:t>
      </w:r>
      <w:r>
        <w:rPr>
          <w:rFonts w:hint="eastAsia"/>
        </w:rPr>
        <w:t>відсутні</w:t>
      </w:r>
      <w:r>
        <w:t>.</w:t>
      </w:r>
    </w:p>
    <w:p w14:paraId="285F1E94" w14:textId="77777777" w:rsidR="00042EC7" w:rsidRDefault="00042EC7" w:rsidP="00042EC7">
      <w:r>
        <w:t>2.</w:t>
      </w:r>
      <w:r>
        <w:tab/>
      </w:r>
      <w:r>
        <w:rPr>
          <w:rFonts w:hint="eastAsia"/>
        </w:rPr>
        <w:t>Доведено</w:t>
      </w:r>
      <w:r>
        <w:t xml:space="preserve"> </w:t>
      </w:r>
      <w:r>
        <w:rPr>
          <w:rFonts w:hint="eastAsia"/>
        </w:rPr>
        <w:t>доктринальну</w:t>
      </w:r>
      <w:r>
        <w:t xml:space="preserve"> </w:t>
      </w:r>
      <w:r>
        <w:rPr>
          <w:rFonts w:hint="eastAsia"/>
        </w:rPr>
        <w:t>неповноту</w:t>
      </w:r>
      <w:r>
        <w:t xml:space="preserve"> </w:t>
      </w:r>
      <w:r>
        <w:rPr>
          <w:rFonts w:hint="eastAsia"/>
        </w:rPr>
        <w:t>висвітлення</w:t>
      </w:r>
      <w:r>
        <w:t xml:space="preserve"> </w:t>
      </w:r>
      <w:r>
        <w:rPr>
          <w:rFonts w:hint="eastAsia"/>
        </w:rPr>
        <w:t>феномену</w:t>
      </w:r>
      <w:r>
        <w:t xml:space="preserve"> </w:t>
      </w:r>
      <w:r>
        <w:rPr>
          <w:rFonts w:hint="eastAsia"/>
        </w:rPr>
        <w:t>криптовалют</w:t>
      </w:r>
      <w:r>
        <w:t xml:space="preserve"> </w:t>
      </w:r>
      <w:r>
        <w:rPr>
          <w:rFonts w:hint="eastAsia"/>
        </w:rPr>
        <w:t>і</w:t>
      </w:r>
      <w:r>
        <w:t xml:space="preserve"> </w:t>
      </w:r>
      <w:r>
        <w:rPr>
          <w:rFonts w:hint="eastAsia"/>
        </w:rPr>
        <w:t>криптовалютного</w:t>
      </w:r>
      <w:r>
        <w:t xml:space="preserve"> </w:t>
      </w:r>
      <w:r>
        <w:rPr>
          <w:rFonts w:hint="eastAsia"/>
        </w:rPr>
        <w:t>ринку</w:t>
      </w:r>
      <w:r>
        <w:t xml:space="preserve">, </w:t>
      </w:r>
      <w:r>
        <w:rPr>
          <w:rFonts w:hint="eastAsia"/>
        </w:rPr>
        <w:t>що</w:t>
      </w:r>
      <w:r>
        <w:t xml:space="preserve"> </w:t>
      </w:r>
      <w:r>
        <w:rPr>
          <w:rFonts w:hint="eastAsia"/>
        </w:rPr>
        <w:t>обумовлено</w:t>
      </w:r>
      <w:r>
        <w:t xml:space="preserve"> </w:t>
      </w:r>
      <w:r>
        <w:rPr>
          <w:rFonts w:hint="eastAsia"/>
        </w:rPr>
        <w:t>відсутністю</w:t>
      </w:r>
      <w:r>
        <w:t xml:space="preserve"> </w:t>
      </w:r>
      <w:r>
        <w:rPr>
          <w:rFonts w:hint="eastAsia"/>
        </w:rPr>
        <w:t>їх</w:t>
      </w:r>
      <w:r>
        <w:t xml:space="preserve"> </w:t>
      </w:r>
      <w:r>
        <w:rPr>
          <w:rFonts w:hint="eastAsia"/>
        </w:rPr>
        <w:t>чіткого</w:t>
      </w:r>
      <w:r>
        <w:t xml:space="preserve"> </w:t>
      </w:r>
      <w:r>
        <w:rPr>
          <w:rFonts w:hint="eastAsia"/>
        </w:rPr>
        <w:t>законодавчого</w:t>
      </w:r>
      <w:r>
        <w:t xml:space="preserve"> </w:t>
      </w:r>
      <w:r>
        <w:rPr>
          <w:rFonts w:hint="eastAsia"/>
        </w:rPr>
        <w:t>закріплення</w:t>
      </w:r>
      <w:r>
        <w:t xml:space="preserve"> </w:t>
      </w:r>
      <w:r>
        <w:rPr>
          <w:rFonts w:hint="eastAsia"/>
        </w:rPr>
        <w:t>і</w:t>
      </w:r>
      <w:r>
        <w:t xml:space="preserve"> </w:t>
      </w:r>
      <w:r>
        <w:rPr>
          <w:rFonts w:hint="eastAsia"/>
        </w:rPr>
        <w:t>підтверджено</w:t>
      </w:r>
      <w:r>
        <w:t xml:space="preserve"> </w:t>
      </w:r>
      <w:r>
        <w:rPr>
          <w:rFonts w:hint="eastAsia"/>
        </w:rPr>
        <w:t>звуження</w:t>
      </w:r>
      <w:r>
        <w:t xml:space="preserve"> </w:t>
      </w:r>
      <w:r>
        <w:rPr>
          <w:rFonts w:hint="eastAsia"/>
        </w:rPr>
        <w:t>парадигми</w:t>
      </w:r>
      <w:r>
        <w:t xml:space="preserve"> </w:t>
      </w:r>
      <w:r>
        <w:rPr>
          <w:rFonts w:hint="eastAsia"/>
        </w:rPr>
        <w:t>визначення</w:t>
      </w:r>
      <w:r>
        <w:t xml:space="preserve"> </w:t>
      </w:r>
      <w:r>
        <w:rPr>
          <w:rFonts w:hint="eastAsia"/>
        </w:rPr>
        <w:t>поняття</w:t>
      </w:r>
      <w:r>
        <w:t xml:space="preserve"> </w:t>
      </w:r>
      <w:r>
        <w:rPr>
          <w:rFonts w:hint="eastAsia"/>
        </w:rPr>
        <w:t>ринку</w:t>
      </w:r>
      <w:r>
        <w:t xml:space="preserve"> </w:t>
      </w:r>
      <w:r>
        <w:rPr>
          <w:rFonts w:hint="eastAsia"/>
        </w:rPr>
        <w:t>криптовалют</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прийняттям</w:t>
      </w:r>
      <w:r>
        <w:t xml:space="preserve"> </w:t>
      </w:r>
      <w:r>
        <w:rPr>
          <w:rFonts w:hint="eastAsia"/>
        </w:rPr>
        <w:t>Закону</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віртуальні</w:t>
      </w:r>
      <w:r>
        <w:t xml:space="preserve"> </w:t>
      </w:r>
      <w:r>
        <w:rPr>
          <w:rFonts w:hint="eastAsia"/>
        </w:rPr>
        <w:t>активи</w:t>
      </w:r>
      <w:r>
        <w:rPr>
          <w:rFonts w:hint="eastAsia"/>
        </w:rPr>
        <w:t>»</w:t>
      </w:r>
      <w:r>
        <w:t xml:space="preserve">, </w:t>
      </w:r>
      <w:r>
        <w:rPr>
          <w:rFonts w:hint="eastAsia"/>
        </w:rPr>
        <w:t>яким</w:t>
      </w:r>
      <w:r>
        <w:t xml:space="preserve"> </w:t>
      </w:r>
      <w:r>
        <w:rPr>
          <w:rFonts w:hint="eastAsia"/>
        </w:rPr>
        <w:t>визначено</w:t>
      </w:r>
      <w:r>
        <w:t xml:space="preserve"> </w:t>
      </w:r>
      <w:r>
        <w:rPr>
          <w:rFonts w:hint="eastAsia"/>
        </w:rPr>
        <w:t>поняття</w:t>
      </w:r>
      <w:r>
        <w:t xml:space="preserve"> </w:t>
      </w:r>
      <w:r>
        <w:rPr>
          <w:rFonts w:hint="eastAsia"/>
        </w:rPr>
        <w:t>«</w:t>
      </w:r>
      <w:r>
        <w:rPr>
          <w:rFonts w:hint="eastAsia"/>
        </w:rPr>
        <w:t>ринок</w:t>
      </w:r>
      <w:r>
        <w:t xml:space="preserve"> </w:t>
      </w:r>
      <w:r>
        <w:rPr>
          <w:rFonts w:hint="eastAsia"/>
        </w:rPr>
        <w:t>віртуальних</w:t>
      </w:r>
      <w:r>
        <w:t xml:space="preserve"> </w:t>
      </w:r>
      <w:r>
        <w:rPr>
          <w:rFonts w:hint="eastAsia"/>
        </w:rPr>
        <w:t>активів</w:t>
      </w:r>
      <w:r>
        <w:rPr>
          <w:rFonts w:hint="eastAsia"/>
        </w:rPr>
        <w:t>»</w:t>
      </w:r>
      <w:r>
        <w:t xml:space="preserve">. </w:t>
      </w:r>
      <w:r>
        <w:rPr>
          <w:rFonts w:hint="eastAsia"/>
        </w:rPr>
        <w:t>З</w:t>
      </w:r>
      <w:r>
        <w:t xml:space="preserve"> </w:t>
      </w:r>
      <w:r>
        <w:rPr>
          <w:rFonts w:hint="eastAsia"/>
        </w:rPr>
        <w:t>урахуванням</w:t>
      </w:r>
      <w:r>
        <w:t xml:space="preserve"> </w:t>
      </w:r>
      <w:r>
        <w:rPr>
          <w:rFonts w:hint="eastAsia"/>
        </w:rPr>
        <w:t>феномену</w:t>
      </w:r>
      <w:r>
        <w:t xml:space="preserve"> </w:t>
      </w:r>
      <w:r>
        <w:rPr>
          <w:rFonts w:hint="eastAsia"/>
        </w:rPr>
        <w:t>«</w:t>
      </w:r>
      <w:r>
        <w:rPr>
          <w:rFonts w:hint="eastAsia"/>
        </w:rPr>
        <w:t>діджиталізованої</w:t>
      </w:r>
      <w:r>
        <w:t xml:space="preserve"> </w:t>
      </w:r>
      <w:r>
        <w:rPr>
          <w:rFonts w:hint="eastAsia"/>
        </w:rPr>
        <w:t>свободи</w:t>
      </w:r>
      <w:r>
        <w:rPr>
          <w:rFonts w:hint="eastAsia"/>
        </w:rPr>
        <w:t>»</w:t>
      </w:r>
      <w:r>
        <w:t xml:space="preserve">, </w:t>
      </w:r>
      <w:r>
        <w:rPr>
          <w:rFonts w:hint="eastAsia"/>
        </w:rPr>
        <w:t>який</w:t>
      </w:r>
      <w:r>
        <w:t xml:space="preserve"> </w:t>
      </w:r>
      <w:r>
        <w:rPr>
          <w:rFonts w:hint="eastAsia"/>
        </w:rPr>
        <w:t>останніми</w:t>
      </w:r>
      <w:r>
        <w:t xml:space="preserve"> </w:t>
      </w:r>
      <w:r>
        <w:rPr>
          <w:rFonts w:hint="eastAsia"/>
        </w:rPr>
        <w:t>роками</w:t>
      </w:r>
      <w:r>
        <w:t xml:space="preserve"> </w:t>
      </w:r>
      <w:r>
        <w:rPr>
          <w:rFonts w:hint="eastAsia"/>
        </w:rPr>
        <w:t>став</w:t>
      </w:r>
      <w:r>
        <w:t xml:space="preserve"> </w:t>
      </w:r>
      <w:r>
        <w:rPr>
          <w:rFonts w:hint="eastAsia"/>
        </w:rPr>
        <w:t>фундаментальним</w:t>
      </w:r>
      <w:r>
        <w:t xml:space="preserve"> </w:t>
      </w:r>
      <w:r>
        <w:rPr>
          <w:rFonts w:hint="eastAsia"/>
        </w:rPr>
        <w:t>для</w:t>
      </w:r>
      <w:r>
        <w:t xml:space="preserve"> </w:t>
      </w:r>
      <w:r>
        <w:rPr>
          <w:rFonts w:hint="eastAsia"/>
        </w:rPr>
        <w:t>визначення</w:t>
      </w:r>
      <w:r>
        <w:t xml:space="preserve"> </w:t>
      </w:r>
      <w:r>
        <w:rPr>
          <w:rFonts w:hint="eastAsia"/>
        </w:rPr>
        <w:t>динаміки</w:t>
      </w:r>
      <w:r>
        <w:t xml:space="preserve"> </w:t>
      </w:r>
      <w:r>
        <w:rPr>
          <w:rFonts w:hint="eastAsia"/>
        </w:rPr>
        <w:t>та</w:t>
      </w:r>
      <w:r>
        <w:t xml:space="preserve"> </w:t>
      </w:r>
      <w:r>
        <w:rPr>
          <w:rFonts w:hint="eastAsia"/>
        </w:rPr>
        <w:t>напряму</w:t>
      </w:r>
      <w:r>
        <w:t xml:space="preserve"> </w:t>
      </w:r>
      <w:r>
        <w:rPr>
          <w:rFonts w:hint="eastAsia"/>
        </w:rPr>
        <w:t>соціальних</w:t>
      </w:r>
      <w:r>
        <w:t xml:space="preserve"> </w:t>
      </w:r>
      <w:r>
        <w:rPr>
          <w:rFonts w:hint="eastAsia"/>
        </w:rPr>
        <w:t>відносин</w:t>
      </w:r>
      <w:r>
        <w:t xml:space="preserve">, </w:t>
      </w:r>
      <w:r>
        <w:rPr>
          <w:rFonts w:hint="eastAsia"/>
        </w:rPr>
        <w:t>пов’язаних</w:t>
      </w:r>
      <w:r>
        <w:t xml:space="preserve"> </w:t>
      </w:r>
      <w:r>
        <w:rPr>
          <w:rFonts w:hint="eastAsia"/>
        </w:rPr>
        <w:t>з</w:t>
      </w:r>
      <w:r>
        <w:t xml:space="preserve"> </w:t>
      </w:r>
      <w:r>
        <w:rPr>
          <w:rFonts w:hint="eastAsia"/>
        </w:rPr>
        <w:t>прогресом</w:t>
      </w:r>
      <w:r>
        <w:t xml:space="preserve"> </w:t>
      </w:r>
      <w:r>
        <w:rPr>
          <w:rFonts w:hint="eastAsia"/>
        </w:rPr>
        <w:t>у</w:t>
      </w:r>
      <w:r>
        <w:t xml:space="preserve"> </w:t>
      </w:r>
      <w:r>
        <w:rPr>
          <w:rFonts w:hint="eastAsia"/>
        </w:rPr>
        <w:t>сегменті</w:t>
      </w:r>
      <w:r>
        <w:t xml:space="preserve"> </w:t>
      </w:r>
      <w:r>
        <w:rPr>
          <w:rFonts w:hint="eastAsia"/>
        </w:rPr>
        <w:t>інформаційно</w:t>
      </w:r>
      <w:r>
        <w:t>-</w:t>
      </w:r>
      <w:r>
        <w:rPr>
          <w:rFonts w:hint="eastAsia"/>
        </w:rPr>
        <w:t>комунікаційних</w:t>
      </w:r>
      <w:r>
        <w:t xml:space="preserve"> </w:t>
      </w:r>
      <w:r>
        <w:rPr>
          <w:rFonts w:hint="eastAsia"/>
        </w:rPr>
        <w:t>технологій</w:t>
      </w:r>
      <w:r>
        <w:t xml:space="preserve">, </w:t>
      </w:r>
      <w:r>
        <w:rPr>
          <w:rFonts w:hint="eastAsia"/>
        </w:rPr>
        <w:t>на</w:t>
      </w:r>
      <w:r>
        <w:t xml:space="preserve"> </w:t>
      </w:r>
      <w:r>
        <w:rPr>
          <w:rFonts w:hint="eastAsia"/>
        </w:rPr>
        <w:t>основі</w:t>
      </w:r>
      <w:r>
        <w:t xml:space="preserve"> </w:t>
      </w:r>
      <w:r>
        <w:rPr>
          <w:rFonts w:hint="eastAsia"/>
        </w:rPr>
        <w:t>результатів</w:t>
      </w:r>
      <w:r>
        <w:t xml:space="preserve"> </w:t>
      </w:r>
      <w:r>
        <w:rPr>
          <w:rFonts w:hint="eastAsia"/>
        </w:rPr>
        <w:t>структурно</w:t>
      </w:r>
      <w:r>
        <w:t>-</w:t>
      </w:r>
      <w:r>
        <w:rPr>
          <w:rFonts w:hint="eastAsia"/>
        </w:rPr>
        <w:t>функціонального</w:t>
      </w:r>
      <w:r>
        <w:t xml:space="preserve"> </w:t>
      </w:r>
      <w:r>
        <w:rPr>
          <w:rFonts w:hint="eastAsia"/>
        </w:rPr>
        <w:t>і</w:t>
      </w:r>
      <w:r>
        <w:t xml:space="preserve"> </w:t>
      </w:r>
      <w:r>
        <w:rPr>
          <w:rFonts w:hint="eastAsia"/>
        </w:rPr>
        <w:t>компаративного</w:t>
      </w:r>
      <w:r>
        <w:t xml:space="preserve"> </w:t>
      </w:r>
      <w:r>
        <w:rPr>
          <w:rFonts w:hint="eastAsia"/>
        </w:rPr>
        <w:t>аналізу</w:t>
      </w:r>
      <w:r>
        <w:t xml:space="preserve"> </w:t>
      </w:r>
      <w:r>
        <w:rPr>
          <w:rFonts w:hint="eastAsia"/>
        </w:rPr>
        <w:t>сконструйовано</w:t>
      </w:r>
      <w:r>
        <w:t xml:space="preserve"> </w:t>
      </w:r>
      <w:r>
        <w:rPr>
          <w:rFonts w:hint="eastAsia"/>
        </w:rPr>
        <w:t>низку</w:t>
      </w:r>
      <w:r>
        <w:t xml:space="preserve"> </w:t>
      </w:r>
      <w:r>
        <w:rPr>
          <w:rFonts w:hint="eastAsia"/>
        </w:rPr>
        <w:t>проміжних</w:t>
      </w:r>
      <w:r>
        <w:t xml:space="preserve"> </w:t>
      </w:r>
      <w:r>
        <w:rPr>
          <w:rFonts w:hint="eastAsia"/>
        </w:rPr>
        <w:t>визначень</w:t>
      </w:r>
      <w:r>
        <w:t xml:space="preserve"> </w:t>
      </w:r>
      <w:r>
        <w:rPr>
          <w:rFonts w:hint="eastAsia"/>
        </w:rPr>
        <w:t>поняття</w:t>
      </w:r>
      <w:r>
        <w:t xml:space="preserve"> </w:t>
      </w:r>
      <w:r>
        <w:rPr>
          <w:rFonts w:hint="eastAsia"/>
        </w:rPr>
        <w:t>криптовалютного</w:t>
      </w:r>
      <w:r>
        <w:t xml:space="preserve"> </w:t>
      </w:r>
      <w:r>
        <w:rPr>
          <w:rFonts w:hint="eastAsia"/>
        </w:rPr>
        <w:t>ринку</w:t>
      </w:r>
      <w:r>
        <w:t xml:space="preserve"> </w:t>
      </w:r>
      <w:r>
        <w:rPr>
          <w:rFonts w:hint="eastAsia"/>
        </w:rPr>
        <w:t>і</w:t>
      </w:r>
      <w:r>
        <w:t xml:space="preserve"> </w:t>
      </w:r>
      <w:r>
        <w:rPr>
          <w:rFonts w:hint="eastAsia"/>
        </w:rPr>
        <w:t>обґрунтовано</w:t>
      </w:r>
      <w:r>
        <w:t xml:space="preserve"> </w:t>
      </w:r>
      <w:r>
        <w:rPr>
          <w:rFonts w:hint="eastAsia"/>
        </w:rPr>
        <w:t>підсумкове</w:t>
      </w:r>
      <w:r>
        <w:t xml:space="preserve"> </w:t>
      </w:r>
      <w:r>
        <w:rPr>
          <w:rFonts w:hint="eastAsia"/>
        </w:rPr>
        <w:t>визначення</w:t>
      </w:r>
      <w:r>
        <w:t xml:space="preserve">, </w:t>
      </w:r>
      <w:r>
        <w:rPr>
          <w:rFonts w:hint="eastAsia"/>
        </w:rPr>
        <w:t>що</w:t>
      </w:r>
      <w:r>
        <w:t xml:space="preserve"> </w:t>
      </w:r>
      <w:r>
        <w:rPr>
          <w:rFonts w:hint="eastAsia"/>
        </w:rPr>
        <w:t>відображає</w:t>
      </w:r>
      <w:r>
        <w:t xml:space="preserve"> </w:t>
      </w:r>
      <w:r>
        <w:rPr>
          <w:rFonts w:hint="eastAsia"/>
        </w:rPr>
        <w:t>к</w:t>
      </w:r>
      <w:r>
        <w:rPr>
          <w:rFonts w:hint="eastAsia"/>
        </w:rPr>
        <w:lastRenderedPageBreak/>
        <w:t>лючові</w:t>
      </w:r>
      <w:r>
        <w:t xml:space="preserve"> </w:t>
      </w:r>
      <w:r>
        <w:rPr>
          <w:rFonts w:hint="eastAsia"/>
        </w:rPr>
        <w:t>інваріанти</w:t>
      </w:r>
      <w:r>
        <w:t xml:space="preserve"> </w:t>
      </w:r>
      <w:r>
        <w:rPr>
          <w:rFonts w:hint="eastAsia"/>
        </w:rPr>
        <w:t>відповідної</w:t>
      </w:r>
      <w:r>
        <w:t xml:space="preserve"> </w:t>
      </w:r>
      <w:r>
        <w:rPr>
          <w:rFonts w:hint="eastAsia"/>
        </w:rPr>
        <w:t>категорії</w:t>
      </w:r>
      <w:r>
        <w:t xml:space="preserve">: </w:t>
      </w:r>
      <w:r>
        <w:rPr>
          <w:rFonts w:hint="eastAsia"/>
        </w:rPr>
        <w:t>криптовалютний</w:t>
      </w:r>
      <w:r>
        <w:t xml:space="preserve"> </w:t>
      </w:r>
      <w:r>
        <w:rPr>
          <w:rFonts w:hint="eastAsia"/>
        </w:rPr>
        <w:t>ринок</w:t>
      </w:r>
      <w:r>
        <w:t xml:space="preserve"> - </w:t>
      </w:r>
      <w:r>
        <w:rPr>
          <w:rFonts w:hint="eastAsia"/>
        </w:rPr>
        <w:t>це</w:t>
      </w:r>
      <w:r>
        <w:t xml:space="preserve"> </w:t>
      </w:r>
      <w:r>
        <w:rPr>
          <w:rFonts w:hint="eastAsia"/>
        </w:rPr>
        <w:t>нова</w:t>
      </w:r>
      <w:r>
        <w:t xml:space="preserve"> </w:t>
      </w:r>
      <w:r>
        <w:rPr>
          <w:rFonts w:hint="eastAsia"/>
        </w:rPr>
        <w:t>форма</w:t>
      </w:r>
      <w:r>
        <w:t xml:space="preserve"> </w:t>
      </w:r>
      <w:r>
        <w:rPr>
          <w:rFonts w:hint="eastAsia"/>
        </w:rPr>
        <w:t>діджиталізованої</w:t>
      </w:r>
      <w:r>
        <w:t xml:space="preserve"> </w:t>
      </w:r>
      <w:r>
        <w:rPr>
          <w:rFonts w:hint="eastAsia"/>
        </w:rPr>
        <w:t>свободи</w:t>
      </w:r>
      <w:r>
        <w:t xml:space="preserve"> </w:t>
      </w:r>
      <w:r>
        <w:rPr>
          <w:rFonts w:hint="eastAsia"/>
        </w:rPr>
        <w:t>в</w:t>
      </w:r>
      <w:r>
        <w:t xml:space="preserve"> </w:t>
      </w:r>
      <w:r>
        <w:rPr>
          <w:rFonts w:hint="eastAsia"/>
        </w:rPr>
        <w:t>економіці</w:t>
      </w:r>
      <w:r>
        <w:t xml:space="preserve">, </w:t>
      </w:r>
      <w:r>
        <w:rPr>
          <w:rFonts w:hint="eastAsia"/>
        </w:rPr>
        <w:t>що</w:t>
      </w:r>
      <w:r>
        <w:t xml:space="preserve"> </w:t>
      </w:r>
      <w:r>
        <w:rPr>
          <w:rFonts w:hint="eastAsia"/>
        </w:rPr>
        <w:t>заснована</w:t>
      </w:r>
      <w:r>
        <w:t xml:space="preserve"> </w:t>
      </w:r>
      <w:r>
        <w:rPr>
          <w:rFonts w:hint="eastAsia"/>
        </w:rPr>
        <w:t>на</w:t>
      </w:r>
      <w:r>
        <w:t xml:space="preserve"> </w:t>
      </w:r>
      <w:r>
        <w:rPr>
          <w:rFonts w:hint="eastAsia"/>
        </w:rPr>
        <w:t>технологіях</w:t>
      </w:r>
      <w:r>
        <w:t xml:space="preserve"> </w:t>
      </w:r>
      <w:r>
        <w:rPr>
          <w:rFonts w:hint="eastAsia"/>
        </w:rPr>
        <w:t>блокчейн</w:t>
      </w:r>
      <w:r>
        <w:t xml:space="preserve"> </w:t>
      </w:r>
      <w:r>
        <w:rPr>
          <w:rFonts w:hint="eastAsia"/>
        </w:rPr>
        <w:t>та</w:t>
      </w:r>
      <w:r>
        <w:t xml:space="preserve"> </w:t>
      </w:r>
      <w:r>
        <w:rPr>
          <w:rFonts w:hint="eastAsia"/>
        </w:rPr>
        <w:t>криптографії</w:t>
      </w:r>
      <w:r>
        <w:t xml:space="preserve">, </w:t>
      </w:r>
      <w:r>
        <w:rPr>
          <w:rFonts w:hint="eastAsia"/>
        </w:rPr>
        <w:t>функціонує</w:t>
      </w:r>
      <w:r>
        <w:t xml:space="preserve"> </w:t>
      </w:r>
      <w:r>
        <w:rPr>
          <w:rFonts w:hint="eastAsia"/>
        </w:rPr>
        <w:t>завдяки</w:t>
      </w:r>
      <w:r>
        <w:t xml:space="preserve"> </w:t>
      </w:r>
      <w:r>
        <w:rPr>
          <w:rFonts w:hint="eastAsia"/>
        </w:rPr>
        <w:t>ключовим</w:t>
      </w:r>
      <w:r>
        <w:t xml:space="preserve"> </w:t>
      </w:r>
      <w:r>
        <w:rPr>
          <w:rFonts w:hint="eastAsia"/>
        </w:rPr>
        <w:t>структурним</w:t>
      </w:r>
      <w:r>
        <w:t xml:space="preserve"> </w:t>
      </w:r>
      <w:r>
        <w:rPr>
          <w:rFonts w:hint="eastAsia"/>
        </w:rPr>
        <w:t>елементам</w:t>
      </w:r>
      <w:r>
        <w:t xml:space="preserve"> (</w:t>
      </w:r>
      <w:r>
        <w:rPr>
          <w:rFonts w:hint="eastAsia"/>
        </w:rPr>
        <w:t>блокчейн</w:t>
      </w:r>
      <w:r>
        <w:t xml:space="preserve">, </w:t>
      </w:r>
      <w:r>
        <w:rPr>
          <w:rFonts w:hint="eastAsia"/>
        </w:rPr>
        <w:t>анонімні</w:t>
      </w:r>
      <w:r>
        <w:t xml:space="preserve"> </w:t>
      </w:r>
      <w:r>
        <w:rPr>
          <w:rFonts w:hint="eastAsia"/>
        </w:rPr>
        <w:t>гаманці</w:t>
      </w:r>
      <w:r>
        <w:t xml:space="preserve">, </w:t>
      </w:r>
      <w:r>
        <w:rPr>
          <w:rFonts w:hint="eastAsia"/>
        </w:rPr>
        <w:t>майнинг</w:t>
      </w:r>
      <w:r>
        <w:t xml:space="preserve">, </w:t>
      </w:r>
      <w:r>
        <w:rPr>
          <w:rFonts w:hint="eastAsia"/>
        </w:rPr>
        <w:t>біржі</w:t>
      </w:r>
      <w:r>
        <w:t xml:space="preserve"> </w:t>
      </w:r>
      <w:r>
        <w:rPr>
          <w:rFonts w:hint="eastAsia"/>
        </w:rPr>
        <w:t>криптовалют</w:t>
      </w:r>
      <w:r>
        <w:t xml:space="preserve">, </w:t>
      </w:r>
      <w:r>
        <w:rPr>
          <w:rFonts w:hint="eastAsia"/>
        </w:rPr>
        <w:t>саморегуляторний</w:t>
      </w:r>
      <w:r>
        <w:t xml:space="preserve"> </w:t>
      </w:r>
      <w:r>
        <w:rPr>
          <w:rFonts w:hint="eastAsia"/>
        </w:rPr>
        <w:t>механізм</w:t>
      </w:r>
      <w:r>
        <w:t xml:space="preserve">), </w:t>
      </w:r>
      <w:r>
        <w:rPr>
          <w:rFonts w:hint="eastAsia"/>
        </w:rPr>
        <w:t>і</w:t>
      </w:r>
      <w:r>
        <w:t xml:space="preserve"> </w:t>
      </w:r>
      <w:r>
        <w:rPr>
          <w:rFonts w:hint="eastAsia"/>
        </w:rPr>
        <w:t>дозволяє</w:t>
      </w:r>
      <w:r>
        <w:t xml:space="preserve"> </w:t>
      </w:r>
      <w:r>
        <w:rPr>
          <w:rFonts w:hint="eastAsia"/>
        </w:rPr>
        <w:t>суб’єктам</w:t>
      </w:r>
      <w:r>
        <w:t xml:space="preserve"> </w:t>
      </w:r>
      <w:r>
        <w:rPr>
          <w:rFonts w:hint="eastAsia"/>
        </w:rPr>
        <w:t>здійснювати</w:t>
      </w:r>
      <w:r>
        <w:t xml:space="preserve"> </w:t>
      </w:r>
      <w:r>
        <w:rPr>
          <w:rFonts w:hint="eastAsia"/>
        </w:rPr>
        <w:t>фінансові</w:t>
      </w:r>
      <w:r>
        <w:t xml:space="preserve"> </w:t>
      </w:r>
      <w:r>
        <w:rPr>
          <w:rFonts w:hint="eastAsia"/>
        </w:rPr>
        <w:t>транзакції</w:t>
      </w:r>
      <w:r>
        <w:t xml:space="preserve"> </w:t>
      </w:r>
      <w:r>
        <w:rPr>
          <w:rFonts w:hint="eastAsia"/>
        </w:rPr>
        <w:t>практично</w:t>
      </w:r>
      <w:r>
        <w:t xml:space="preserve"> </w:t>
      </w:r>
      <w:r>
        <w:rPr>
          <w:rFonts w:hint="eastAsia"/>
        </w:rPr>
        <w:t>без</w:t>
      </w:r>
      <w:r>
        <w:t xml:space="preserve"> </w:t>
      </w:r>
      <w:r>
        <w:rPr>
          <w:rFonts w:hint="eastAsia"/>
        </w:rPr>
        <w:t>обмежень</w:t>
      </w:r>
      <w:r>
        <w:t xml:space="preserve"> </w:t>
      </w:r>
      <w:r>
        <w:rPr>
          <w:rFonts w:hint="eastAsia"/>
        </w:rPr>
        <w:t>та</w:t>
      </w:r>
      <w:r>
        <w:t xml:space="preserve"> </w:t>
      </w:r>
      <w:r>
        <w:rPr>
          <w:rFonts w:hint="eastAsia"/>
        </w:rPr>
        <w:t>обов’язку</w:t>
      </w:r>
      <w:r>
        <w:t xml:space="preserve"> </w:t>
      </w:r>
      <w:r>
        <w:rPr>
          <w:rFonts w:hint="eastAsia"/>
        </w:rPr>
        <w:t>ділитися</w:t>
      </w:r>
      <w:r>
        <w:t xml:space="preserve"> </w:t>
      </w:r>
      <w:r>
        <w:rPr>
          <w:rFonts w:hint="eastAsia"/>
        </w:rPr>
        <w:t>своїми</w:t>
      </w:r>
      <w:r>
        <w:t xml:space="preserve"> </w:t>
      </w:r>
      <w:r>
        <w:rPr>
          <w:rFonts w:hint="eastAsia"/>
        </w:rPr>
        <w:t>персональними</w:t>
      </w:r>
      <w:r>
        <w:t xml:space="preserve"> </w:t>
      </w:r>
      <w:r>
        <w:rPr>
          <w:rFonts w:hint="eastAsia"/>
        </w:rPr>
        <w:t>даними</w:t>
      </w:r>
      <w:r>
        <w:t xml:space="preserve">, </w:t>
      </w:r>
      <w:r>
        <w:rPr>
          <w:rFonts w:hint="eastAsia"/>
        </w:rPr>
        <w:t>забезпечує</w:t>
      </w:r>
      <w:r>
        <w:t xml:space="preserve"> </w:t>
      </w:r>
      <w:r>
        <w:rPr>
          <w:rFonts w:hint="eastAsia"/>
        </w:rPr>
        <w:t>високий</w:t>
      </w:r>
      <w:r>
        <w:t xml:space="preserve"> </w:t>
      </w:r>
      <w:r>
        <w:rPr>
          <w:rFonts w:hint="eastAsia"/>
        </w:rPr>
        <w:t>рівень</w:t>
      </w:r>
      <w:r>
        <w:t xml:space="preserve"> </w:t>
      </w:r>
      <w:r>
        <w:rPr>
          <w:rFonts w:hint="eastAsia"/>
        </w:rPr>
        <w:t>анонімності</w:t>
      </w:r>
      <w:r>
        <w:t xml:space="preserve"> </w:t>
      </w:r>
      <w:r>
        <w:rPr>
          <w:rFonts w:hint="eastAsia"/>
        </w:rPr>
        <w:t>та</w:t>
      </w:r>
      <w:r>
        <w:t xml:space="preserve"> </w:t>
      </w:r>
      <w:r>
        <w:rPr>
          <w:rFonts w:hint="eastAsia"/>
        </w:rPr>
        <w:t>приватності</w:t>
      </w:r>
      <w:r>
        <w:t xml:space="preserve">, </w:t>
      </w:r>
      <w:r>
        <w:rPr>
          <w:rFonts w:hint="eastAsia"/>
        </w:rPr>
        <w:t>що</w:t>
      </w:r>
      <w:r>
        <w:t xml:space="preserve"> </w:t>
      </w:r>
      <w:r>
        <w:rPr>
          <w:rFonts w:hint="eastAsia"/>
        </w:rPr>
        <w:t>унеможливлює</w:t>
      </w:r>
      <w:r>
        <w:t xml:space="preserve"> </w:t>
      </w:r>
      <w:r>
        <w:rPr>
          <w:rFonts w:hint="eastAsia"/>
        </w:rPr>
        <w:t>втручання</w:t>
      </w:r>
      <w:r>
        <w:t xml:space="preserve"> </w:t>
      </w:r>
      <w:r>
        <w:rPr>
          <w:rFonts w:hint="eastAsia"/>
        </w:rPr>
        <w:t>держави</w:t>
      </w:r>
      <w:r>
        <w:t xml:space="preserve"> </w:t>
      </w:r>
      <w:r>
        <w:rPr>
          <w:rFonts w:hint="eastAsia"/>
        </w:rPr>
        <w:t>у</w:t>
      </w:r>
      <w:r>
        <w:t xml:space="preserve"> </w:t>
      </w:r>
      <w:r>
        <w:rPr>
          <w:rFonts w:hint="eastAsia"/>
        </w:rPr>
        <w:t>приватні</w:t>
      </w:r>
      <w:r>
        <w:t xml:space="preserve"> </w:t>
      </w:r>
      <w:r>
        <w:rPr>
          <w:rFonts w:hint="eastAsia"/>
        </w:rPr>
        <w:t>відносини</w:t>
      </w:r>
      <w:r>
        <w:t xml:space="preserve">, </w:t>
      </w:r>
      <w:r>
        <w:rPr>
          <w:rFonts w:hint="eastAsia"/>
        </w:rPr>
        <w:t>виконує</w:t>
      </w:r>
      <w:r>
        <w:t xml:space="preserve"> </w:t>
      </w:r>
      <w:r>
        <w:rPr>
          <w:rFonts w:hint="eastAsia"/>
        </w:rPr>
        <w:t>у</w:t>
      </w:r>
      <w:r>
        <w:t xml:space="preserve"> </w:t>
      </w:r>
      <w:r>
        <w:rPr>
          <w:rFonts w:hint="eastAsia"/>
        </w:rPr>
        <w:t>глобалізованому</w:t>
      </w:r>
      <w:r>
        <w:t xml:space="preserve"> </w:t>
      </w:r>
      <w:r>
        <w:rPr>
          <w:rFonts w:hint="eastAsia"/>
        </w:rPr>
        <w:t>суспільстві</w:t>
      </w:r>
      <w:r>
        <w:t xml:space="preserve"> </w:t>
      </w:r>
      <w:r>
        <w:rPr>
          <w:rFonts w:hint="eastAsia"/>
        </w:rPr>
        <w:t>суспільнокорисні</w:t>
      </w:r>
      <w:r>
        <w:t xml:space="preserve"> </w:t>
      </w:r>
      <w:r>
        <w:rPr>
          <w:rFonts w:hint="eastAsia"/>
        </w:rPr>
        <w:t>фінансові</w:t>
      </w:r>
      <w:r>
        <w:t xml:space="preserve">, </w:t>
      </w:r>
      <w:r>
        <w:rPr>
          <w:rFonts w:hint="eastAsia"/>
        </w:rPr>
        <w:t>соціально</w:t>
      </w:r>
      <w:r>
        <w:t>-</w:t>
      </w:r>
      <w:r>
        <w:rPr>
          <w:rFonts w:hint="eastAsia"/>
        </w:rPr>
        <w:t>економічні</w:t>
      </w:r>
      <w:r>
        <w:t xml:space="preserve"> </w:t>
      </w:r>
      <w:r>
        <w:rPr>
          <w:rFonts w:hint="eastAsia"/>
        </w:rPr>
        <w:t>і</w:t>
      </w:r>
      <w:r>
        <w:t xml:space="preserve"> </w:t>
      </w:r>
      <w:r>
        <w:rPr>
          <w:rFonts w:hint="eastAsia"/>
        </w:rPr>
        <w:t>інноваційній</w:t>
      </w:r>
      <w:r>
        <w:t xml:space="preserve"> </w:t>
      </w:r>
      <w:r>
        <w:rPr>
          <w:rFonts w:hint="eastAsia"/>
        </w:rPr>
        <w:t>функції</w:t>
      </w:r>
      <w:r>
        <w:t xml:space="preserve">, </w:t>
      </w:r>
      <w:r>
        <w:rPr>
          <w:rFonts w:hint="eastAsia"/>
        </w:rPr>
        <w:t>але</w:t>
      </w:r>
      <w:r>
        <w:t xml:space="preserve"> </w:t>
      </w:r>
      <w:r>
        <w:rPr>
          <w:rFonts w:hint="eastAsia"/>
        </w:rPr>
        <w:t>також</w:t>
      </w:r>
      <w:r>
        <w:t xml:space="preserve"> </w:t>
      </w:r>
      <w:r>
        <w:rPr>
          <w:rFonts w:hint="eastAsia"/>
        </w:rPr>
        <w:t>допускає</w:t>
      </w:r>
      <w:r>
        <w:t xml:space="preserve"> </w:t>
      </w:r>
      <w:r>
        <w:rPr>
          <w:rFonts w:hint="eastAsia"/>
        </w:rPr>
        <w:t>функції</w:t>
      </w:r>
      <w:r>
        <w:t xml:space="preserve">, </w:t>
      </w:r>
      <w:r>
        <w:rPr>
          <w:rFonts w:hint="eastAsia"/>
        </w:rPr>
        <w:t>які</w:t>
      </w:r>
      <w:r>
        <w:t xml:space="preserve"> </w:t>
      </w:r>
      <w:r>
        <w:rPr>
          <w:rFonts w:hint="eastAsia"/>
        </w:rPr>
        <w:t>загрожують</w:t>
      </w:r>
      <w:r>
        <w:t xml:space="preserve"> </w:t>
      </w:r>
      <w:r>
        <w:rPr>
          <w:rFonts w:hint="eastAsia"/>
        </w:rPr>
        <w:t>правопорядку</w:t>
      </w:r>
      <w:r>
        <w:t xml:space="preserve"> </w:t>
      </w:r>
      <w:r>
        <w:rPr>
          <w:rFonts w:hint="eastAsia"/>
        </w:rPr>
        <w:t>і</w:t>
      </w:r>
      <w:r>
        <w:t xml:space="preserve"> </w:t>
      </w:r>
      <w:r>
        <w:rPr>
          <w:rFonts w:hint="eastAsia"/>
        </w:rPr>
        <w:t>сталому</w:t>
      </w:r>
      <w:r>
        <w:t xml:space="preserve"> </w:t>
      </w:r>
      <w:r>
        <w:rPr>
          <w:rFonts w:hint="eastAsia"/>
        </w:rPr>
        <w:t>розвитку</w:t>
      </w:r>
      <w:r>
        <w:t>.</w:t>
      </w:r>
    </w:p>
    <w:p w14:paraId="6424EEA7" w14:textId="77777777" w:rsidR="00042EC7" w:rsidRDefault="00042EC7" w:rsidP="00042EC7">
      <w:r>
        <w:t>3.</w:t>
      </w:r>
      <w:r>
        <w:tab/>
      </w:r>
      <w:r>
        <w:rPr>
          <w:rFonts w:hint="eastAsia"/>
        </w:rPr>
        <w:t>Наголошено</w:t>
      </w:r>
      <w:r>
        <w:t xml:space="preserve">, </w:t>
      </w:r>
      <w:r>
        <w:rPr>
          <w:rFonts w:hint="eastAsia"/>
        </w:rPr>
        <w:t>що</w:t>
      </w:r>
      <w:r>
        <w:t xml:space="preserve"> </w:t>
      </w:r>
      <w:r>
        <w:rPr>
          <w:rFonts w:hint="eastAsia"/>
        </w:rPr>
        <w:t>формування</w:t>
      </w:r>
      <w:r>
        <w:t xml:space="preserve"> </w:t>
      </w:r>
      <w:r>
        <w:rPr>
          <w:rFonts w:hint="eastAsia"/>
        </w:rPr>
        <w:t>методології</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потребує</w:t>
      </w:r>
      <w:r>
        <w:t xml:space="preserve"> </w:t>
      </w:r>
      <w:r>
        <w:rPr>
          <w:rFonts w:hint="eastAsia"/>
        </w:rPr>
        <w:t>вирішення</w:t>
      </w:r>
      <w:r>
        <w:t xml:space="preserve"> </w:t>
      </w:r>
      <w:r>
        <w:rPr>
          <w:rFonts w:hint="eastAsia"/>
        </w:rPr>
        <w:t>низки</w:t>
      </w:r>
      <w:r>
        <w:t xml:space="preserve"> </w:t>
      </w:r>
      <w:r>
        <w:rPr>
          <w:rFonts w:hint="eastAsia"/>
        </w:rPr>
        <w:t>складних</w:t>
      </w:r>
      <w:r>
        <w:t xml:space="preserve"> </w:t>
      </w:r>
      <w:r>
        <w:rPr>
          <w:rFonts w:hint="eastAsia"/>
        </w:rPr>
        <w:t>проблем</w:t>
      </w:r>
      <w:r>
        <w:t xml:space="preserve">, </w:t>
      </w:r>
      <w:r>
        <w:rPr>
          <w:rFonts w:hint="eastAsia"/>
        </w:rPr>
        <w:t>які</w:t>
      </w:r>
      <w:r>
        <w:t xml:space="preserve"> </w:t>
      </w:r>
      <w:r>
        <w:rPr>
          <w:rFonts w:hint="eastAsia"/>
        </w:rPr>
        <w:t>особливо</w:t>
      </w:r>
      <w:r>
        <w:t xml:space="preserve"> </w:t>
      </w:r>
      <w:r>
        <w:rPr>
          <w:rFonts w:hint="eastAsia"/>
        </w:rPr>
        <w:t>гостро</w:t>
      </w:r>
      <w:r>
        <w:t xml:space="preserve"> </w:t>
      </w:r>
      <w:r>
        <w:rPr>
          <w:rFonts w:hint="eastAsia"/>
        </w:rPr>
        <w:t>проявляються</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глобалізаційним</w:t>
      </w:r>
      <w:r>
        <w:t xml:space="preserve"> </w:t>
      </w:r>
      <w:r>
        <w:rPr>
          <w:rFonts w:hint="eastAsia"/>
        </w:rPr>
        <w:t>контекстом</w:t>
      </w:r>
      <w:r>
        <w:t xml:space="preserve"> </w:t>
      </w:r>
      <w:r>
        <w:rPr>
          <w:rFonts w:hint="eastAsia"/>
        </w:rPr>
        <w:t>діджиталізації</w:t>
      </w:r>
      <w:r>
        <w:t xml:space="preserve"> </w:t>
      </w:r>
      <w:r>
        <w:rPr>
          <w:rFonts w:hint="eastAsia"/>
        </w:rPr>
        <w:t>суспільства</w:t>
      </w:r>
      <w:r>
        <w:t xml:space="preserve">. </w:t>
      </w:r>
      <w:r>
        <w:rPr>
          <w:rFonts w:hint="eastAsia"/>
        </w:rPr>
        <w:t>За</w:t>
      </w:r>
      <w:r>
        <w:t xml:space="preserve"> </w:t>
      </w:r>
      <w:r>
        <w:rPr>
          <w:rFonts w:hint="eastAsia"/>
        </w:rPr>
        <w:t>результатами</w:t>
      </w:r>
      <w:r>
        <w:t xml:space="preserve"> </w:t>
      </w:r>
      <w:r>
        <w:rPr>
          <w:rFonts w:hint="eastAsia"/>
        </w:rPr>
        <w:t>аналізу</w:t>
      </w:r>
      <w:r>
        <w:t xml:space="preserve"> </w:t>
      </w:r>
      <w:r>
        <w:rPr>
          <w:rFonts w:hint="eastAsia"/>
        </w:rPr>
        <w:t>на</w:t>
      </w:r>
      <w:r>
        <w:t xml:space="preserve"> </w:t>
      </w:r>
      <w:r>
        <w:rPr>
          <w:rFonts w:hint="eastAsia"/>
        </w:rPr>
        <w:t>засадах</w:t>
      </w:r>
      <w:r>
        <w:t xml:space="preserve"> argumentum e contrario </w:t>
      </w:r>
      <w:r>
        <w:rPr>
          <w:rFonts w:hint="eastAsia"/>
        </w:rPr>
        <w:t>відкинуто</w:t>
      </w:r>
      <w:r>
        <w:t xml:space="preserve"> </w:t>
      </w:r>
      <w:r>
        <w:rPr>
          <w:rFonts w:hint="eastAsia"/>
        </w:rPr>
        <w:t>гіпотезу</w:t>
      </w:r>
      <w:r>
        <w:t xml:space="preserve"> </w:t>
      </w:r>
      <w:r>
        <w:rPr>
          <w:rFonts w:hint="eastAsia"/>
        </w:rPr>
        <w:t>«</w:t>
      </w:r>
      <w:r>
        <w:rPr>
          <w:rFonts w:hint="eastAsia"/>
        </w:rPr>
        <w:t>криптоанархістів</w:t>
      </w:r>
      <w:r>
        <w:rPr>
          <w:rFonts w:hint="eastAsia"/>
        </w:rPr>
        <w:t>»</w:t>
      </w:r>
      <w:r>
        <w:t xml:space="preserve"> </w:t>
      </w:r>
      <w:r>
        <w:rPr>
          <w:rFonts w:hint="eastAsia"/>
        </w:rPr>
        <w:t>щодо</w:t>
      </w:r>
      <w:r>
        <w:t xml:space="preserve"> </w:t>
      </w:r>
      <w:r>
        <w:rPr>
          <w:rFonts w:hint="eastAsia"/>
        </w:rPr>
        <w:t>можливості</w:t>
      </w:r>
      <w:r>
        <w:t xml:space="preserve"> </w:t>
      </w:r>
      <w:r>
        <w:rPr>
          <w:rFonts w:hint="eastAsia"/>
        </w:rPr>
        <w:t>існування</w:t>
      </w:r>
      <w:r>
        <w:t xml:space="preserve"> </w:t>
      </w:r>
      <w:r>
        <w:rPr>
          <w:rFonts w:hint="eastAsia"/>
        </w:rPr>
        <w:t>вільного</w:t>
      </w:r>
      <w:r>
        <w:t xml:space="preserve"> </w:t>
      </w:r>
      <w:r>
        <w:rPr>
          <w:rFonts w:hint="eastAsia"/>
        </w:rPr>
        <w:t>ринку</w:t>
      </w:r>
      <w:r>
        <w:t xml:space="preserve"> </w:t>
      </w:r>
      <w:r>
        <w:rPr>
          <w:rFonts w:hint="eastAsia"/>
        </w:rPr>
        <w:t>криптовалют</w:t>
      </w:r>
      <w:r>
        <w:t xml:space="preserve">, </w:t>
      </w:r>
      <w:r>
        <w:rPr>
          <w:rFonts w:hint="eastAsia"/>
        </w:rPr>
        <w:t>і</w:t>
      </w:r>
      <w:r>
        <w:t xml:space="preserve"> </w:t>
      </w:r>
      <w:r>
        <w:rPr>
          <w:rFonts w:hint="eastAsia"/>
        </w:rPr>
        <w:t>обґрунтовано</w:t>
      </w:r>
      <w:r>
        <w:t xml:space="preserve"> </w:t>
      </w:r>
      <w:r>
        <w:rPr>
          <w:rFonts w:hint="eastAsia"/>
        </w:rPr>
        <w:t>доцільність</w:t>
      </w:r>
      <w:r>
        <w:t xml:space="preserve"> </w:t>
      </w:r>
      <w:r>
        <w:rPr>
          <w:rFonts w:hint="eastAsia"/>
        </w:rPr>
        <w:t>віднесення</w:t>
      </w:r>
      <w:r>
        <w:t xml:space="preserve"> </w:t>
      </w:r>
      <w:r>
        <w:rPr>
          <w:rFonts w:hint="eastAsia"/>
        </w:rPr>
        <w:t>суспільних</w:t>
      </w:r>
      <w:r>
        <w:t xml:space="preserve"> </w:t>
      </w:r>
      <w:r>
        <w:rPr>
          <w:rFonts w:hint="eastAsia"/>
        </w:rPr>
        <w:t>відносин</w:t>
      </w:r>
      <w:r>
        <w:t xml:space="preserve">, </w:t>
      </w:r>
      <w:r>
        <w:rPr>
          <w:rFonts w:hint="eastAsia"/>
        </w:rPr>
        <w:t>що</w:t>
      </w:r>
      <w:r>
        <w:t xml:space="preserve"> </w:t>
      </w:r>
      <w:r>
        <w:rPr>
          <w:rFonts w:hint="eastAsia"/>
        </w:rPr>
        <w:t>складаються</w:t>
      </w:r>
      <w:r>
        <w:t xml:space="preserve"> </w:t>
      </w:r>
      <w:r>
        <w:rPr>
          <w:rFonts w:hint="eastAsia"/>
        </w:rPr>
        <w:t>у</w:t>
      </w:r>
      <w:r>
        <w:t xml:space="preserve"> </w:t>
      </w:r>
      <w:r>
        <w:rPr>
          <w:rFonts w:hint="eastAsia"/>
        </w:rPr>
        <w:t>рамках</w:t>
      </w:r>
      <w:r>
        <w:t xml:space="preserve"> </w:t>
      </w:r>
      <w:r>
        <w:rPr>
          <w:rFonts w:hint="eastAsia"/>
        </w:rPr>
        <w:t>функціонування</w:t>
      </w:r>
      <w:r>
        <w:t xml:space="preserve"> </w:t>
      </w:r>
      <w:r>
        <w:rPr>
          <w:rFonts w:hint="eastAsia"/>
        </w:rPr>
        <w:t>ринку</w:t>
      </w:r>
      <w:r>
        <w:t xml:space="preserve"> </w:t>
      </w:r>
      <w:r>
        <w:rPr>
          <w:rFonts w:hint="eastAsia"/>
        </w:rPr>
        <w:t>криптовалют</w:t>
      </w:r>
      <w:r>
        <w:t xml:space="preserve"> </w:t>
      </w:r>
      <w:r>
        <w:rPr>
          <w:rFonts w:hint="eastAsia"/>
        </w:rPr>
        <w:t>до</w:t>
      </w:r>
      <w:r>
        <w:t xml:space="preserve"> </w:t>
      </w:r>
      <w:r>
        <w:rPr>
          <w:rFonts w:hint="eastAsia"/>
        </w:rPr>
        <w:t>предмету</w:t>
      </w:r>
      <w:r>
        <w:t xml:space="preserve"> </w:t>
      </w:r>
      <w:r>
        <w:rPr>
          <w:rFonts w:hint="eastAsia"/>
        </w:rPr>
        <w:t>регулювання</w:t>
      </w:r>
      <w:r>
        <w:t xml:space="preserve"> </w:t>
      </w:r>
      <w:r>
        <w:rPr>
          <w:rFonts w:hint="eastAsia"/>
        </w:rPr>
        <w:t>фінансового</w:t>
      </w:r>
      <w:r>
        <w:t xml:space="preserve"> </w:t>
      </w:r>
      <w:r>
        <w:rPr>
          <w:rFonts w:hint="eastAsia"/>
        </w:rPr>
        <w:t>права</w:t>
      </w:r>
      <w:r>
        <w:t xml:space="preserve">. </w:t>
      </w:r>
      <w:r>
        <w:rPr>
          <w:rFonts w:hint="eastAsia"/>
        </w:rPr>
        <w:t>Сформовано</w:t>
      </w:r>
      <w:r>
        <w:t xml:space="preserve"> </w:t>
      </w:r>
      <w:r>
        <w:rPr>
          <w:rFonts w:hint="eastAsia"/>
        </w:rPr>
        <w:t>принципові</w:t>
      </w:r>
      <w:r>
        <w:t xml:space="preserve"> </w:t>
      </w:r>
      <w:r>
        <w:rPr>
          <w:rFonts w:hint="eastAsia"/>
        </w:rPr>
        <w:t>положення</w:t>
      </w:r>
      <w:r>
        <w:t xml:space="preserve"> </w:t>
      </w:r>
      <w:r>
        <w:rPr>
          <w:rFonts w:hint="eastAsia"/>
        </w:rPr>
        <w:t>щодо</w:t>
      </w:r>
      <w:r>
        <w:t xml:space="preserve"> </w:t>
      </w:r>
      <w:r>
        <w:rPr>
          <w:rFonts w:hint="eastAsia"/>
        </w:rPr>
        <w:t>методики</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у</w:t>
      </w:r>
      <w:r>
        <w:t xml:space="preserve"> </w:t>
      </w:r>
      <w:r>
        <w:rPr>
          <w:rFonts w:hint="eastAsia"/>
        </w:rPr>
        <w:t>світлі</w:t>
      </w:r>
      <w:r>
        <w:t xml:space="preserve"> </w:t>
      </w:r>
      <w:r>
        <w:rPr>
          <w:rFonts w:hint="eastAsia"/>
        </w:rPr>
        <w:t>глобалізаційних</w:t>
      </w:r>
      <w:r>
        <w:t xml:space="preserve"> </w:t>
      </w:r>
      <w:r>
        <w:rPr>
          <w:rFonts w:hint="eastAsia"/>
        </w:rPr>
        <w:t>процесів</w:t>
      </w:r>
      <w:r>
        <w:t xml:space="preserve">, </w:t>
      </w:r>
      <w:r>
        <w:rPr>
          <w:rFonts w:hint="eastAsia"/>
        </w:rPr>
        <w:t>а</w:t>
      </w:r>
      <w:r>
        <w:t xml:space="preserve"> </w:t>
      </w:r>
      <w:r>
        <w:rPr>
          <w:rFonts w:hint="eastAsia"/>
        </w:rPr>
        <w:t>також</w:t>
      </w:r>
      <w:r>
        <w:t xml:space="preserve"> </w:t>
      </w:r>
      <w:r>
        <w:rPr>
          <w:rFonts w:hint="eastAsia"/>
        </w:rPr>
        <w:t>розроблено</w:t>
      </w:r>
      <w:r>
        <w:t xml:space="preserve"> </w:t>
      </w:r>
      <w:r>
        <w:rPr>
          <w:rFonts w:hint="eastAsia"/>
        </w:rPr>
        <w:t>матрицю</w:t>
      </w:r>
      <w:r>
        <w:t xml:space="preserve"> </w:t>
      </w:r>
      <w:r>
        <w:rPr>
          <w:rFonts w:hint="eastAsia"/>
        </w:rPr>
        <w:t>потенціалу</w:t>
      </w:r>
      <w:r>
        <w:t xml:space="preserve"> </w:t>
      </w:r>
      <w:r>
        <w:rPr>
          <w:rFonts w:hint="eastAsia"/>
        </w:rPr>
        <w:t>реалізації</w:t>
      </w:r>
      <w:r>
        <w:t xml:space="preserve"> </w:t>
      </w:r>
      <w:r>
        <w:rPr>
          <w:rFonts w:hint="eastAsia"/>
        </w:rPr>
        <w:t>механізму</w:t>
      </w:r>
      <w:r>
        <w:t xml:space="preserve"> </w:t>
      </w:r>
      <w:r>
        <w:rPr>
          <w:rFonts w:hint="eastAsia"/>
        </w:rPr>
        <w:t>державного</w:t>
      </w:r>
      <w:r>
        <w:t xml:space="preserve"> </w:t>
      </w:r>
      <w:r>
        <w:rPr>
          <w:rFonts w:hint="eastAsia"/>
        </w:rPr>
        <w:t>контролю</w:t>
      </w:r>
      <w:r>
        <w:t xml:space="preserve"> </w:t>
      </w:r>
      <w:r>
        <w:rPr>
          <w:rFonts w:hint="eastAsia"/>
        </w:rPr>
        <w:t>та</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з</w:t>
      </w:r>
      <w:r>
        <w:t xml:space="preserve"> </w:t>
      </w:r>
      <w:r>
        <w:rPr>
          <w:rFonts w:hint="eastAsia"/>
        </w:rPr>
        <w:t>урахуванням</w:t>
      </w:r>
      <w:r>
        <w:t xml:space="preserve"> </w:t>
      </w:r>
      <w:r>
        <w:rPr>
          <w:rFonts w:hint="eastAsia"/>
        </w:rPr>
        <w:t>особливостей</w:t>
      </w:r>
      <w:r>
        <w:t xml:space="preserve"> </w:t>
      </w:r>
      <w:r>
        <w:rPr>
          <w:rFonts w:hint="eastAsia"/>
        </w:rPr>
        <w:t>виокремлених</w:t>
      </w:r>
      <w:r>
        <w:t xml:space="preserve"> </w:t>
      </w:r>
      <w:r>
        <w:rPr>
          <w:rFonts w:hint="eastAsia"/>
        </w:rPr>
        <w:t>суб’єктів</w:t>
      </w:r>
      <w:r>
        <w:t>.</w:t>
      </w:r>
    </w:p>
    <w:p w14:paraId="77E4632B" w14:textId="77777777" w:rsidR="00042EC7" w:rsidRDefault="00042EC7" w:rsidP="00042EC7">
      <w:r>
        <w:t>4.</w:t>
      </w:r>
      <w:r>
        <w:tab/>
      </w:r>
      <w:r>
        <w:rPr>
          <w:rFonts w:hint="eastAsia"/>
        </w:rPr>
        <w:t>Доведено</w:t>
      </w:r>
      <w:r>
        <w:t xml:space="preserve">, </w:t>
      </w:r>
      <w:r>
        <w:rPr>
          <w:rFonts w:hint="eastAsia"/>
        </w:rPr>
        <w:t>що</w:t>
      </w:r>
      <w:r>
        <w:t xml:space="preserve"> </w:t>
      </w:r>
      <w:r>
        <w:rPr>
          <w:rFonts w:hint="eastAsia"/>
        </w:rPr>
        <w:t>криптовалюти</w:t>
      </w:r>
      <w:r>
        <w:t xml:space="preserve"> </w:t>
      </w:r>
      <w:r>
        <w:rPr>
          <w:rFonts w:hint="eastAsia"/>
        </w:rPr>
        <w:t>зародились</w:t>
      </w:r>
      <w:r>
        <w:t xml:space="preserve"> </w:t>
      </w:r>
      <w:r>
        <w:rPr>
          <w:rFonts w:hint="eastAsia"/>
        </w:rPr>
        <w:t>і</w:t>
      </w:r>
      <w:r>
        <w:t xml:space="preserve"> </w:t>
      </w:r>
      <w:r>
        <w:rPr>
          <w:rFonts w:hint="eastAsia"/>
        </w:rPr>
        <w:t>розвиваються</w:t>
      </w:r>
      <w:r>
        <w:t xml:space="preserve"> </w:t>
      </w:r>
      <w:r>
        <w:rPr>
          <w:rFonts w:hint="eastAsia"/>
        </w:rPr>
        <w:t>у</w:t>
      </w:r>
      <w:r>
        <w:t xml:space="preserve"> </w:t>
      </w:r>
      <w:r>
        <w:rPr>
          <w:rFonts w:hint="eastAsia"/>
        </w:rPr>
        <w:t>рамках</w:t>
      </w:r>
      <w:r>
        <w:t xml:space="preserve"> </w:t>
      </w:r>
      <w:r>
        <w:rPr>
          <w:rFonts w:hint="eastAsia"/>
        </w:rPr>
        <w:t>процесів</w:t>
      </w:r>
      <w:r>
        <w:t xml:space="preserve"> </w:t>
      </w:r>
      <w:r>
        <w:rPr>
          <w:rFonts w:hint="eastAsia"/>
        </w:rPr>
        <w:t>фінансової</w:t>
      </w:r>
      <w:r>
        <w:t xml:space="preserve"> </w:t>
      </w:r>
      <w:r>
        <w:rPr>
          <w:rFonts w:hint="eastAsia"/>
        </w:rPr>
        <w:t>глобалізації</w:t>
      </w:r>
      <w:r>
        <w:t xml:space="preserve">, </w:t>
      </w:r>
      <w:r>
        <w:rPr>
          <w:rFonts w:hint="eastAsia"/>
        </w:rPr>
        <w:t>яка</w:t>
      </w:r>
      <w:r>
        <w:t xml:space="preserve"> </w:t>
      </w:r>
      <w:r>
        <w:rPr>
          <w:rFonts w:hint="eastAsia"/>
        </w:rPr>
        <w:t>інтенсифікувалась</w:t>
      </w:r>
      <w:r>
        <w:t xml:space="preserve"> </w:t>
      </w:r>
      <w:r>
        <w:rPr>
          <w:rFonts w:hint="eastAsia"/>
        </w:rPr>
        <w:t>з</w:t>
      </w:r>
      <w:r>
        <w:t xml:space="preserve"> </w:t>
      </w:r>
      <w:r>
        <w:rPr>
          <w:rFonts w:hint="eastAsia"/>
        </w:rPr>
        <w:t>появою</w:t>
      </w:r>
      <w:r>
        <w:t xml:space="preserve"> </w:t>
      </w:r>
      <w:r>
        <w:rPr>
          <w:rFonts w:hint="eastAsia"/>
        </w:rPr>
        <w:t>нових</w:t>
      </w:r>
      <w:r>
        <w:t xml:space="preserve"> </w:t>
      </w:r>
      <w:r>
        <w:rPr>
          <w:rFonts w:hint="eastAsia"/>
        </w:rPr>
        <w:t>інформаційно</w:t>
      </w:r>
      <w:r>
        <w:t xml:space="preserve">- </w:t>
      </w:r>
      <w:r>
        <w:rPr>
          <w:rFonts w:hint="eastAsia"/>
        </w:rPr>
        <w:t>комунікаційних</w:t>
      </w:r>
      <w:r>
        <w:t xml:space="preserve"> </w:t>
      </w:r>
      <w:r>
        <w:rPr>
          <w:rFonts w:hint="eastAsia"/>
        </w:rPr>
        <w:t>технологій</w:t>
      </w:r>
      <w:r>
        <w:t xml:space="preserve">. </w:t>
      </w:r>
      <w:r>
        <w:rPr>
          <w:rFonts w:hint="eastAsia"/>
        </w:rPr>
        <w:t>Охарактеризовано</w:t>
      </w:r>
      <w:r>
        <w:t xml:space="preserve"> </w:t>
      </w:r>
      <w:r>
        <w:rPr>
          <w:rFonts w:hint="eastAsia"/>
        </w:rPr>
        <w:t>ключові</w:t>
      </w:r>
      <w:r>
        <w:t xml:space="preserve"> </w:t>
      </w:r>
      <w:r>
        <w:rPr>
          <w:rFonts w:hint="eastAsia"/>
        </w:rPr>
        <w:t>етапи</w:t>
      </w:r>
      <w:r>
        <w:t xml:space="preserve"> </w:t>
      </w:r>
      <w:r>
        <w:rPr>
          <w:rFonts w:hint="eastAsia"/>
        </w:rPr>
        <w:t>розвитку</w:t>
      </w:r>
      <w:r>
        <w:t xml:space="preserve"> </w:t>
      </w:r>
      <w:r>
        <w:rPr>
          <w:rFonts w:hint="eastAsia"/>
        </w:rPr>
        <w:t>криптовалют</w:t>
      </w:r>
      <w:r>
        <w:t xml:space="preserve">, </w:t>
      </w:r>
      <w:r>
        <w:rPr>
          <w:rFonts w:hint="eastAsia"/>
        </w:rPr>
        <w:t>становлення</w:t>
      </w:r>
      <w:r>
        <w:t xml:space="preserve"> </w:t>
      </w:r>
      <w:r>
        <w:rPr>
          <w:rFonts w:hint="eastAsia"/>
        </w:rPr>
        <w:t>глобального</w:t>
      </w:r>
      <w:r>
        <w:t xml:space="preserve"> </w:t>
      </w:r>
      <w:r>
        <w:rPr>
          <w:rFonts w:hint="eastAsia"/>
        </w:rPr>
        <w:t>криптовалютного</w:t>
      </w:r>
      <w:r>
        <w:t xml:space="preserve"> </w:t>
      </w:r>
      <w:r>
        <w:rPr>
          <w:rFonts w:hint="eastAsia"/>
        </w:rPr>
        <w:t>ринку</w:t>
      </w:r>
      <w:r>
        <w:t xml:space="preserve"> </w:t>
      </w:r>
      <w:r>
        <w:rPr>
          <w:rFonts w:hint="eastAsia"/>
        </w:rPr>
        <w:t>і</w:t>
      </w:r>
      <w:r>
        <w:t xml:space="preserve"> </w:t>
      </w:r>
      <w:r>
        <w:rPr>
          <w:rFonts w:hint="eastAsia"/>
        </w:rPr>
        <w:t>формування</w:t>
      </w:r>
      <w:r>
        <w:t xml:space="preserve"> </w:t>
      </w:r>
      <w:r>
        <w:rPr>
          <w:rFonts w:hint="eastAsia"/>
        </w:rPr>
        <w:t>криптовалютної</w:t>
      </w:r>
      <w:r>
        <w:t xml:space="preserve"> </w:t>
      </w:r>
      <w:r>
        <w:rPr>
          <w:rFonts w:hint="eastAsia"/>
        </w:rPr>
        <w:t>екосистеми</w:t>
      </w:r>
      <w:r>
        <w:t xml:space="preserve"> </w:t>
      </w:r>
      <w:r>
        <w:rPr>
          <w:rFonts w:hint="eastAsia"/>
        </w:rPr>
        <w:t>як</w:t>
      </w:r>
      <w:r>
        <w:t xml:space="preserve"> </w:t>
      </w:r>
      <w:r>
        <w:rPr>
          <w:rFonts w:hint="eastAsia"/>
        </w:rPr>
        <w:t>прояву</w:t>
      </w:r>
      <w:r>
        <w:t xml:space="preserve"> </w:t>
      </w:r>
      <w:r>
        <w:rPr>
          <w:rFonts w:hint="eastAsia"/>
        </w:rPr>
        <w:t>процесів</w:t>
      </w:r>
      <w:r>
        <w:t xml:space="preserve"> </w:t>
      </w:r>
      <w:r>
        <w:rPr>
          <w:rFonts w:hint="eastAsia"/>
        </w:rPr>
        <w:t>фінансової</w:t>
      </w:r>
      <w:r>
        <w:t xml:space="preserve"> </w:t>
      </w:r>
      <w:r>
        <w:rPr>
          <w:rFonts w:hint="eastAsia"/>
        </w:rPr>
        <w:t>глобалізації</w:t>
      </w:r>
      <w:r>
        <w:t xml:space="preserve">. </w:t>
      </w:r>
      <w:r>
        <w:rPr>
          <w:rFonts w:hint="eastAsia"/>
        </w:rPr>
        <w:t>Наголошено</w:t>
      </w:r>
      <w:r>
        <w:t xml:space="preserve">, </w:t>
      </w:r>
      <w:r>
        <w:rPr>
          <w:rFonts w:hint="eastAsia"/>
        </w:rPr>
        <w:t>що</w:t>
      </w:r>
      <w:r>
        <w:t xml:space="preserve"> </w:t>
      </w:r>
      <w:r>
        <w:rPr>
          <w:rFonts w:hint="eastAsia"/>
        </w:rPr>
        <w:t>інтенсивна</w:t>
      </w:r>
      <w:r>
        <w:t xml:space="preserve"> </w:t>
      </w:r>
      <w:r>
        <w:rPr>
          <w:rFonts w:hint="eastAsia"/>
        </w:rPr>
        <w:t>глобалізація</w:t>
      </w:r>
      <w:r>
        <w:t xml:space="preserve"> </w:t>
      </w:r>
      <w:r>
        <w:rPr>
          <w:rFonts w:hint="eastAsia"/>
        </w:rPr>
        <w:t>криптовалютного</w:t>
      </w:r>
      <w:r>
        <w:t xml:space="preserve"> </w:t>
      </w:r>
      <w:r>
        <w:rPr>
          <w:rFonts w:hint="eastAsia"/>
        </w:rPr>
        <w:t>ринку</w:t>
      </w:r>
      <w:r>
        <w:t xml:space="preserve"> </w:t>
      </w:r>
      <w:r>
        <w:rPr>
          <w:rFonts w:hint="eastAsia"/>
        </w:rPr>
        <w:t>призвела</w:t>
      </w:r>
      <w:r>
        <w:t xml:space="preserve"> </w:t>
      </w:r>
      <w:r>
        <w:rPr>
          <w:rFonts w:hint="eastAsia"/>
        </w:rPr>
        <w:t>до</w:t>
      </w:r>
      <w:r>
        <w:t xml:space="preserve"> </w:t>
      </w:r>
      <w:r>
        <w:rPr>
          <w:rFonts w:hint="eastAsia"/>
        </w:rPr>
        <w:t>активізації</w:t>
      </w:r>
      <w:r>
        <w:t xml:space="preserve"> </w:t>
      </w:r>
      <w:r>
        <w:rPr>
          <w:rFonts w:hint="eastAsia"/>
        </w:rPr>
        <w:t>суттєвих</w:t>
      </w:r>
      <w:r>
        <w:t xml:space="preserve"> </w:t>
      </w:r>
      <w:r>
        <w:rPr>
          <w:rFonts w:hint="eastAsia"/>
        </w:rPr>
        <w:t>загроз</w:t>
      </w:r>
      <w:r>
        <w:t xml:space="preserve"> </w:t>
      </w:r>
      <w:r>
        <w:rPr>
          <w:rFonts w:hint="eastAsia"/>
        </w:rPr>
        <w:t>транскордонного</w:t>
      </w:r>
      <w:r>
        <w:t xml:space="preserve"> </w:t>
      </w:r>
      <w:r>
        <w:rPr>
          <w:rFonts w:hint="eastAsia"/>
        </w:rPr>
        <w:t>харктеру</w:t>
      </w:r>
      <w:r>
        <w:t xml:space="preserve">, </w:t>
      </w:r>
      <w:r>
        <w:rPr>
          <w:rFonts w:hint="eastAsia"/>
        </w:rPr>
        <w:t>пов’язаних</w:t>
      </w:r>
      <w:r>
        <w:t xml:space="preserve"> </w:t>
      </w:r>
      <w:r>
        <w:rPr>
          <w:rFonts w:hint="eastAsia"/>
        </w:rPr>
        <w:t>з</w:t>
      </w:r>
      <w:r>
        <w:t xml:space="preserve"> </w:t>
      </w:r>
      <w:r>
        <w:rPr>
          <w:rFonts w:hint="eastAsia"/>
        </w:rPr>
        <w:t>криптовалютами</w:t>
      </w:r>
      <w:r>
        <w:t xml:space="preserve"> - </w:t>
      </w:r>
      <w:r>
        <w:rPr>
          <w:rFonts w:hint="eastAsia"/>
        </w:rPr>
        <w:t>легалізації</w:t>
      </w:r>
      <w:r>
        <w:t xml:space="preserve"> </w:t>
      </w:r>
      <w:r>
        <w:rPr>
          <w:rFonts w:hint="eastAsia"/>
        </w:rPr>
        <w:t>злочинних</w:t>
      </w:r>
      <w:r>
        <w:t xml:space="preserve"> </w:t>
      </w:r>
      <w:r>
        <w:rPr>
          <w:rFonts w:hint="eastAsia"/>
        </w:rPr>
        <w:t>доходів</w:t>
      </w:r>
      <w:r>
        <w:t xml:space="preserve">, </w:t>
      </w:r>
      <w:r>
        <w:rPr>
          <w:rFonts w:hint="eastAsia"/>
        </w:rPr>
        <w:t>фінансування</w:t>
      </w:r>
      <w:r>
        <w:t xml:space="preserve"> </w:t>
      </w:r>
      <w:r>
        <w:rPr>
          <w:rFonts w:hint="eastAsia"/>
        </w:rPr>
        <w:t>тероризму</w:t>
      </w:r>
      <w:r>
        <w:t xml:space="preserve">, </w:t>
      </w:r>
      <w:r>
        <w:rPr>
          <w:rFonts w:hint="eastAsia"/>
        </w:rPr>
        <w:t>шахрайства</w:t>
      </w:r>
      <w:r>
        <w:t xml:space="preserve">, </w:t>
      </w:r>
      <w:r>
        <w:rPr>
          <w:rFonts w:hint="eastAsia"/>
        </w:rPr>
        <w:t>корупції</w:t>
      </w:r>
      <w:r>
        <w:t xml:space="preserve"> </w:t>
      </w:r>
      <w:r>
        <w:rPr>
          <w:rFonts w:hint="eastAsia"/>
        </w:rPr>
        <w:t>та</w:t>
      </w:r>
      <w:r>
        <w:t xml:space="preserve"> </w:t>
      </w:r>
      <w:r>
        <w:rPr>
          <w:rFonts w:hint="eastAsia"/>
        </w:rPr>
        <w:t>ін</w:t>
      </w:r>
      <w:r>
        <w:t xml:space="preserve">. </w:t>
      </w:r>
      <w:r>
        <w:rPr>
          <w:rFonts w:hint="eastAsia"/>
        </w:rPr>
        <w:t>Проаналізовано</w:t>
      </w:r>
      <w:r>
        <w:t xml:space="preserve"> </w:t>
      </w:r>
      <w:r>
        <w:rPr>
          <w:rFonts w:hint="eastAsia"/>
        </w:rPr>
        <w:t>перспективи</w:t>
      </w:r>
      <w:r>
        <w:t xml:space="preserve"> </w:t>
      </w:r>
      <w:r>
        <w:rPr>
          <w:rFonts w:hint="eastAsia"/>
        </w:rPr>
        <w:t>глобального</w:t>
      </w:r>
      <w:r>
        <w:t xml:space="preserve"> </w:t>
      </w:r>
      <w:r>
        <w:rPr>
          <w:rFonts w:hint="eastAsia"/>
        </w:rPr>
        <w:t>застосування</w:t>
      </w:r>
      <w:r>
        <w:t xml:space="preserve"> AML (Anti-Money Laundering) </w:t>
      </w:r>
      <w:r>
        <w:rPr>
          <w:rFonts w:hint="eastAsia"/>
        </w:rPr>
        <w:t>та</w:t>
      </w:r>
      <w:r>
        <w:t xml:space="preserve"> KYC (Know Your Customer) </w:t>
      </w:r>
      <w:r>
        <w:rPr>
          <w:rFonts w:hint="eastAsia"/>
        </w:rPr>
        <w:t>для</w:t>
      </w:r>
      <w:r>
        <w:t xml:space="preserve"> </w:t>
      </w:r>
      <w:r>
        <w:rPr>
          <w:rFonts w:hint="eastAsia"/>
        </w:rPr>
        <w:t>забезпечення</w:t>
      </w:r>
      <w:r>
        <w:t xml:space="preserve"> </w:t>
      </w:r>
      <w:r>
        <w:rPr>
          <w:rFonts w:hint="eastAsia"/>
        </w:rPr>
        <w:t>безпеки</w:t>
      </w:r>
      <w:r>
        <w:t xml:space="preserve"> </w:t>
      </w:r>
      <w:r>
        <w:rPr>
          <w:rFonts w:hint="eastAsia"/>
        </w:rPr>
        <w:t>функціонування</w:t>
      </w:r>
      <w:r>
        <w:t xml:space="preserve"> </w:t>
      </w:r>
      <w:r>
        <w:rPr>
          <w:rFonts w:hint="eastAsia"/>
        </w:rPr>
        <w:t>ринку</w:t>
      </w:r>
      <w:r>
        <w:t xml:space="preserve"> </w:t>
      </w:r>
      <w:r>
        <w:rPr>
          <w:rFonts w:hint="eastAsia"/>
        </w:rPr>
        <w:t>криптовалют</w:t>
      </w:r>
      <w:r>
        <w:t xml:space="preserve">. </w:t>
      </w:r>
      <w:r>
        <w:rPr>
          <w:rFonts w:hint="eastAsia"/>
        </w:rPr>
        <w:t>Доведено</w:t>
      </w:r>
      <w:r>
        <w:t xml:space="preserve">, </w:t>
      </w:r>
      <w:r>
        <w:rPr>
          <w:rFonts w:hint="eastAsia"/>
        </w:rPr>
        <w:t>що</w:t>
      </w:r>
      <w:r>
        <w:t xml:space="preserve"> </w:t>
      </w:r>
      <w:r>
        <w:rPr>
          <w:rFonts w:hint="eastAsia"/>
        </w:rPr>
        <w:t>становлення</w:t>
      </w:r>
      <w:r>
        <w:t xml:space="preserve"> </w:t>
      </w:r>
      <w:r>
        <w:rPr>
          <w:rFonts w:hint="eastAsia"/>
        </w:rPr>
        <w:t>світового</w:t>
      </w:r>
      <w:r>
        <w:t xml:space="preserve"> </w:t>
      </w:r>
      <w:r>
        <w:rPr>
          <w:rFonts w:hint="eastAsia"/>
        </w:rPr>
        <w:t>ринку</w:t>
      </w:r>
      <w:r>
        <w:t xml:space="preserve"> </w:t>
      </w:r>
      <w:r>
        <w:rPr>
          <w:rFonts w:hint="eastAsia"/>
        </w:rPr>
        <w:t>криптовалют</w:t>
      </w:r>
      <w:r>
        <w:t xml:space="preserve"> </w:t>
      </w:r>
      <w:r>
        <w:rPr>
          <w:rFonts w:hint="eastAsia"/>
        </w:rPr>
        <w:t>на</w:t>
      </w:r>
      <w:r>
        <w:t xml:space="preserve"> </w:t>
      </w:r>
      <w:r>
        <w:rPr>
          <w:rFonts w:hint="eastAsia"/>
        </w:rPr>
        <w:t>тлі</w:t>
      </w:r>
      <w:r>
        <w:t xml:space="preserve"> </w:t>
      </w:r>
      <w:r>
        <w:rPr>
          <w:rFonts w:hint="eastAsia"/>
        </w:rPr>
        <w:t>глобалізаційних</w:t>
      </w:r>
      <w:r>
        <w:t xml:space="preserve"> </w:t>
      </w:r>
      <w:r>
        <w:rPr>
          <w:rFonts w:hint="eastAsia"/>
        </w:rPr>
        <w:t>процесів</w:t>
      </w:r>
      <w:r>
        <w:t xml:space="preserve"> </w:t>
      </w:r>
      <w:r>
        <w:rPr>
          <w:rFonts w:hint="eastAsia"/>
        </w:rPr>
        <w:t>супроводжувалось</w:t>
      </w:r>
      <w:r>
        <w:t xml:space="preserve"> </w:t>
      </w:r>
      <w:r>
        <w:rPr>
          <w:rFonts w:hint="eastAsia"/>
        </w:rPr>
        <w:t>актуалізацією</w:t>
      </w:r>
      <w:r>
        <w:t xml:space="preserve"> </w:t>
      </w:r>
      <w:r>
        <w:rPr>
          <w:rFonts w:hint="eastAsia"/>
        </w:rPr>
        <w:t>низки</w:t>
      </w:r>
      <w:r>
        <w:t xml:space="preserve"> </w:t>
      </w:r>
      <w:r>
        <w:rPr>
          <w:rFonts w:hint="eastAsia"/>
        </w:rPr>
        <w:t>правових</w:t>
      </w:r>
      <w:r>
        <w:t xml:space="preserve"> </w:t>
      </w:r>
      <w:r>
        <w:rPr>
          <w:rFonts w:hint="eastAsia"/>
        </w:rPr>
        <w:t>проблем</w:t>
      </w:r>
      <w:r>
        <w:t xml:space="preserve">, </w:t>
      </w:r>
      <w:r>
        <w:rPr>
          <w:rFonts w:hint="eastAsia"/>
        </w:rPr>
        <w:t>центральною</w:t>
      </w:r>
      <w:r>
        <w:t xml:space="preserve"> </w:t>
      </w:r>
      <w:r>
        <w:rPr>
          <w:rFonts w:hint="eastAsia"/>
        </w:rPr>
        <w:t>з</w:t>
      </w:r>
      <w:r>
        <w:t xml:space="preserve"> </w:t>
      </w:r>
      <w:r>
        <w:rPr>
          <w:rFonts w:hint="eastAsia"/>
        </w:rPr>
        <w:t>яких</w:t>
      </w:r>
      <w:r>
        <w:t xml:space="preserve"> </w:t>
      </w:r>
      <w:r>
        <w:rPr>
          <w:rFonts w:hint="eastAsia"/>
        </w:rPr>
        <w:t>за</w:t>
      </w:r>
      <w:r>
        <w:rPr>
          <w:rFonts w:hint="eastAsia"/>
        </w:rPr>
        <w:lastRenderedPageBreak/>
        <w:t>лишається</w:t>
      </w:r>
      <w:r>
        <w:t xml:space="preserve"> </w:t>
      </w:r>
      <w:r>
        <w:rPr>
          <w:rFonts w:hint="eastAsia"/>
        </w:rPr>
        <w:t>відсутність</w:t>
      </w:r>
      <w:r>
        <w:t xml:space="preserve"> </w:t>
      </w:r>
      <w:r>
        <w:rPr>
          <w:rFonts w:hint="eastAsia"/>
        </w:rPr>
        <w:t>єдиного</w:t>
      </w:r>
      <w:r>
        <w:t xml:space="preserve"> </w:t>
      </w:r>
      <w:r>
        <w:rPr>
          <w:rFonts w:hint="eastAsia"/>
        </w:rPr>
        <w:t>правового</w:t>
      </w:r>
      <w:r>
        <w:t xml:space="preserve"> </w:t>
      </w:r>
      <w:r>
        <w:rPr>
          <w:rFonts w:hint="eastAsia"/>
        </w:rPr>
        <w:t>підходу</w:t>
      </w:r>
      <w:r>
        <w:t xml:space="preserve">, </w:t>
      </w:r>
      <w:r>
        <w:rPr>
          <w:rFonts w:hint="eastAsia"/>
        </w:rPr>
        <w:t>який</w:t>
      </w:r>
      <w:r>
        <w:t xml:space="preserve"> </w:t>
      </w:r>
      <w:r>
        <w:rPr>
          <w:rFonts w:hint="eastAsia"/>
        </w:rPr>
        <w:t>міг</w:t>
      </w:r>
      <w:r>
        <w:t xml:space="preserve"> </w:t>
      </w:r>
      <w:r>
        <w:rPr>
          <w:rFonts w:hint="eastAsia"/>
        </w:rPr>
        <w:t>би</w:t>
      </w:r>
      <w:r>
        <w:t xml:space="preserve"> </w:t>
      </w:r>
      <w:r>
        <w:rPr>
          <w:rFonts w:hint="eastAsia"/>
        </w:rPr>
        <w:t>бути</w:t>
      </w:r>
      <w:r>
        <w:t xml:space="preserve"> </w:t>
      </w:r>
      <w:r>
        <w:rPr>
          <w:rFonts w:hint="eastAsia"/>
        </w:rPr>
        <w:t>застосований</w:t>
      </w:r>
      <w:r>
        <w:t xml:space="preserve"> </w:t>
      </w:r>
      <w:r>
        <w:rPr>
          <w:rFonts w:hint="eastAsia"/>
        </w:rPr>
        <w:t>у</w:t>
      </w:r>
      <w:r>
        <w:t xml:space="preserve"> </w:t>
      </w:r>
      <w:r>
        <w:rPr>
          <w:rFonts w:hint="eastAsia"/>
        </w:rPr>
        <w:t>всьому</w:t>
      </w:r>
      <w:r>
        <w:t xml:space="preserve"> </w:t>
      </w:r>
      <w:r>
        <w:rPr>
          <w:rFonts w:hint="eastAsia"/>
        </w:rPr>
        <w:t>світі</w:t>
      </w:r>
      <w:r>
        <w:t xml:space="preserve"> </w:t>
      </w:r>
      <w:r>
        <w:rPr>
          <w:rFonts w:hint="eastAsia"/>
        </w:rPr>
        <w:t>і</w:t>
      </w:r>
      <w:r>
        <w:t xml:space="preserve"> </w:t>
      </w:r>
      <w:r>
        <w:rPr>
          <w:rFonts w:hint="eastAsia"/>
        </w:rPr>
        <w:t>сприяв</w:t>
      </w:r>
      <w:r>
        <w:t xml:space="preserve"> </w:t>
      </w:r>
      <w:r>
        <w:rPr>
          <w:rFonts w:hint="eastAsia"/>
        </w:rPr>
        <w:t>регулюванню</w:t>
      </w:r>
      <w:r>
        <w:t xml:space="preserve"> </w:t>
      </w:r>
      <w:r>
        <w:rPr>
          <w:rFonts w:hint="eastAsia"/>
        </w:rPr>
        <w:t>ринку</w:t>
      </w:r>
      <w:r>
        <w:t xml:space="preserve"> </w:t>
      </w:r>
      <w:r>
        <w:rPr>
          <w:rFonts w:hint="eastAsia"/>
        </w:rPr>
        <w:t>криптовалют</w:t>
      </w:r>
      <w:r>
        <w:t xml:space="preserve"> </w:t>
      </w:r>
      <w:r>
        <w:rPr>
          <w:rFonts w:hint="eastAsia"/>
        </w:rPr>
        <w:t>в</w:t>
      </w:r>
      <w:r>
        <w:t xml:space="preserve"> </w:t>
      </w:r>
      <w:r>
        <w:rPr>
          <w:rFonts w:hint="eastAsia"/>
        </w:rPr>
        <w:t>інтересах</w:t>
      </w:r>
      <w:r>
        <w:t xml:space="preserve"> </w:t>
      </w:r>
      <w:r>
        <w:rPr>
          <w:rFonts w:hint="eastAsia"/>
        </w:rPr>
        <w:t>держави</w:t>
      </w:r>
      <w:r>
        <w:t xml:space="preserve">, </w:t>
      </w:r>
      <w:r>
        <w:rPr>
          <w:rFonts w:hint="eastAsia"/>
        </w:rPr>
        <w:t>суспільства</w:t>
      </w:r>
      <w:r>
        <w:t xml:space="preserve"> </w:t>
      </w:r>
      <w:r>
        <w:rPr>
          <w:rFonts w:hint="eastAsia"/>
        </w:rPr>
        <w:t>і</w:t>
      </w:r>
      <w:r>
        <w:t xml:space="preserve"> </w:t>
      </w:r>
      <w:r>
        <w:rPr>
          <w:rFonts w:hint="eastAsia"/>
        </w:rPr>
        <w:t>міжнародного</w:t>
      </w:r>
      <w:r>
        <w:t xml:space="preserve"> </w:t>
      </w:r>
      <w:r>
        <w:rPr>
          <w:rFonts w:hint="eastAsia"/>
        </w:rPr>
        <w:t>співтовариства</w:t>
      </w:r>
      <w:r>
        <w:t>.</w:t>
      </w:r>
    </w:p>
    <w:p w14:paraId="0FBD550C" w14:textId="77777777" w:rsidR="00042EC7" w:rsidRDefault="00042EC7" w:rsidP="00042EC7">
      <w:r>
        <w:t>5.</w:t>
      </w:r>
      <w:r>
        <w:tab/>
      </w:r>
      <w:r>
        <w:rPr>
          <w:rFonts w:hint="eastAsia"/>
        </w:rPr>
        <w:t>Встановлено</w:t>
      </w:r>
      <w:r>
        <w:t xml:space="preserve">, </w:t>
      </w:r>
      <w:r>
        <w:rPr>
          <w:rFonts w:hint="eastAsia"/>
        </w:rPr>
        <w:t>що</w:t>
      </w:r>
      <w:r>
        <w:t xml:space="preserve"> </w:t>
      </w:r>
      <w:r>
        <w:rPr>
          <w:rFonts w:hint="eastAsia"/>
        </w:rPr>
        <w:t>динамічний</w:t>
      </w:r>
      <w:r>
        <w:t xml:space="preserve"> </w:t>
      </w:r>
      <w:r>
        <w:rPr>
          <w:rFonts w:hint="eastAsia"/>
        </w:rPr>
        <w:t>прогрес</w:t>
      </w:r>
      <w:r>
        <w:t xml:space="preserve"> </w:t>
      </w:r>
      <w:r>
        <w:rPr>
          <w:rFonts w:hint="eastAsia"/>
        </w:rPr>
        <w:t>у</w:t>
      </w:r>
      <w:r>
        <w:t xml:space="preserve"> </w:t>
      </w:r>
      <w:r>
        <w:rPr>
          <w:rFonts w:hint="eastAsia"/>
        </w:rPr>
        <w:t>сфері</w:t>
      </w:r>
      <w:r>
        <w:t xml:space="preserve"> </w:t>
      </w:r>
      <w:r>
        <w:rPr>
          <w:rFonts w:hint="eastAsia"/>
        </w:rPr>
        <w:t>інформаційних</w:t>
      </w:r>
      <w:r>
        <w:t xml:space="preserve"> </w:t>
      </w:r>
      <w:r>
        <w:rPr>
          <w:rFonts w:hint="eastAsia"/>
        </w:rPr>
        <w:t>технологій</w:t>
      </w:r>
      <w:r>
        <w:t xml:space="preserve"> </w:t>
      </w:r>
      <w:r>
        <w:rPr>
          <w:rFonts w:hint="eastAsia"/>
        </w:rPr>
        <w:t>істотно</w:t>
      </w:r>
      <w:r>
        <w:t xml:space="preserve"> </w:t>
      </w:r>
      <w:r>
        <w:rPr>
          <w:rFonts w:hint="eastAsia"/>
        </w:rPr>
        <w:t>змінює</w:t>
      </w:r>
      <w:r>
        <w:t xml:space="preserve"> </w:t>
      </w:r>
      <w:r>
        <w:rPr>
          <w:rFonts w:hint="eastAsia"/>
        </w:rPr>
        <w:t>сучасні</w:t>
      </w:r>
      <w:r>
        <w:t xml:space="preserve"> </w:t>
      </w:r>
      <w:r>
        <w:rPr>
          <w:rFonts w:hint="eastAsia"/>
        </w:rPr>
        <w:t>суспільні</w:t>
      </w:r>
      <w:r>
        <w:t xml:space="preserve"> </w:t>
      </w:r>
      <w:r>
        <w:rPr>
          <w:rFonts w:hint="eastAsia"/>
        </w:rPr>
        <w:t>відносини</w:t>
      </w:r>
      <w:r>
        <w:t xml:space="preserve"> </w:t>
      </w:r>
      <w:r>
        <w:rPr>
          <w:rFonts w:hint="eastAsia"/>
        </w:rPr>
        <w:t>сприяючи</w:t>
      </w:r>
      <w:r>
        <w:t xml:space="preserve"> </w:t>
      </w:r>
      <w:r>
        <w:rPr>
          <w:rFonts w:hint="eastAsia"/>
        </w:rPr>
        <w:t>розвитку</w:t>
      </w:r>
      <w:r>
        <w:t xml:space="preserve"> </w:t>
      </w:r>
      <w:r>
        <w:rPr>
          <w:rFonts w:hint="eastAsia"/>
        </w:rPr>
        <w:t>фінансово</w:t>
      </w:r>
      <w:r>
        <w:t xml:space="preserve">- </w:t>
      </w:r>
      <w:r>
        <w:rPr>
          <w:rFonts w:hint="eastAsia"/>
        </w:rPr>
        <w:t>економічних</w:t>
      </w:r>
      <w:r>
        <w:t xml:space="preserve"> </w:t>
      </w:r>
      <w:r>
        <w:rPr>
          <w:rFonts w:hint="eastAsia"/>
        </w:rPr>
        <w:t>систем</w:t>
      </w:r>
      <w:r>
        <w:t xml:space="preserve">, </w:t>
      </w:r>
      <w:r>
        <w:rPr>
          <w:rFonts w:hint="eastAsia"/>
        </w:rPr>
        <w:t>але</w:t>
      </w:r>
      <w:r>
        <w:t xml:space="preserve"> </w:t>
      </w:r>
      <w:r>
        <w:rPr>
          <w:rFonts w:hint="eastAsia"/>
        </w:rPr>
        <w:t>також</w:t>
      </w:r>
      <w:r>
        <w:t xml:space="preserve"> </w:t>
      </w:r>
      <w:r>
        <w:rPr>
          <w:rFonts w:hint="eastAsia"/>
        </w:rPr>
        <w:t>загрожуючи</w:t>
      </w:r>
      <w:r>
        <w:t xml:space="preserve"> </w:t>
      </w:r>
      <w:r>
        <w:rPr>
          <w:rFonts w:hint="eastAsia"/>
        </w:rPr>
        <w:t>порушенням</w:t>
      </w:r>
      <w:r>
        <w:t xml:space="preserve"> </w:t>
      </w:r>
      <w:r>
        <w:rPr>
          <w:rFonts w:hint="eastAsia"/>
        </w:rPr>
        <w:t>прав</w:t>
      </w:r>
      <w:r>
        <w:t xml:space="preserve"> </w:t>
      </w:r>
      <w:r>
        <w:rPr>
          <w:rFonts w:hint="eastAsia"/>
        </w:rPr>
        <w:t>і</w:t>
      </w:r>
      <w:r>
        <w:t xml:space="preserve"> </w:t>
      </w:r>
      <w:r>
        <w:rPr>
          <w:rFonts w:hint="eastAsia"/>
        </w:rPr>
        <w:t>інтересів</w:t>
      </w:r>
      <w:r>
        <w:t xml:space="preserve"> </w:t>
      </w:r>
      <w:r>
        <w:rPr>
          <w:rFonts w:hint="eastAsia"/>
        </w:rPr>
        <w:t>учасників</w:t>
      </w:r>
      <w:r>
        <w:t xml:space="preserve"> </w:t>
      </w:r>
      <w:r>
        <w:rPr>
          <w:rFonts w:hint="eastAsia"/>
        </w:rPr>
        <w:t>фінансових</w:t>
      </w:r>
      <w:r>
        <w:t xml:space="preserve"> </w:t>
      </w:r>
      <w:r>
        <w:rPr>
          <w:rFonts w:hint="eastAsia"/>
        </w:rPr>
        <w:t>ринків</w:t>
      </w:r>
      <w:r>
        <w:t xml:space="preserve">, </w:t>
      </w:r>
      <w:r>
        <w:rPr>
          <w:rFonts w:hint="eastAsia"/>
        </w:rPr>
        <w:t>завданням</w:t>
      </w:r>
      <w:r>
        <w:t xml:space="preserve"> </w:t>
      </w:r>
      <w:r>
        <w:rPr>
          <w:rFonts w:hint="eastAsia"/>
        </w:rPr>
        <w:t>шкоди</w:t>
      </w:r>
      <w:r>
        <w:t xml:space="preserve"> </w:t>
      </w:r>
      <w:r>
        <w:rPr>
          <w:rFonts w:hint="eastAsia"/>
        </w:rPr>
        <w:t>інтересам</w:t>
      </w:r>
      <w:r>
        <w:t xml:space="preserve"> </w:t>
      </w:r>
      <w:r>
        <w:rPr>
          <w:rFonts w:hint="eastAsia"/>
        </w:rPr>
        <w:t>держави</w:t>
      </w:r>
      <w:r>
        <w:t xml:space="preserve">. </w:t>
      </w:r>
      <w:r>
        <w:rPr>
          <w:rFonts w:hint="eastAsia"/>
        </w:rPr>
        <w:t>За</w:t>
      </w:r>
      <w:r>
        <w:t xml:space="preserve"> </w:t>
      </w:r>
      <w:r>
        <w:rPr>
          <w:rFonts w:hint="eastAsia"/>
        </w:rPr>
        <w:t>результатами</w:t>
      </w:r>
      <w:r>
        <w:t xml:space="preserve"> </w:t>
      </w:r>
      <w:r>
        <w:rPr>
          <w:rFonts w:hint="eastAsia"/>
        </w:rPr>
        <w:t>аналізу</w:t>
      </w:r>
      <w:r>
        <w:t xml:space="preserve"> </w:t>
      </w:r>
      <w:r>
        <w:rPr>
          <w:rFonts w:hint="eastAsia"/>
        </w:rPr>
        <w:t>глобального</w:t>
      </w:r>
      <w:r>
        <w:t xml:space="preserve"> </w:t>
      </w:r>
      <w:r>
        <w:rPr>
          <w:rFonts w:hint="eastAsia"/>
        </w:rPr>
        <w:t>досвіду</w:t>
      </w:r>
      <w:r>
        <w:t xml:space="preserve"> </w:t>
      </w:r>
      <w:r>
        <w:rPr>
          <w:rFonts w:hint="eastAsia"/>
        </w:rPr>
        <w:t>встановлено</w:t>
      </w:r>
      <w:r>
        <w:t xml:space="preserve">, </w:t>
      </w:r>
      <w:r>
        <w:rPr>
          <w:rFonts w:hint="eastAsia"/>
        </w:rPr>
        <w:t>що</w:t>
      </w:r>
      <w:r>
        <w:t xml:space="preserve"> </w:t>
      </w:r>
      <w:r>
        <w:rPr>
          <w:rFonts w:hint="eastAsia"/>
        </w:rPr>
        <w:t>ключовим</w:t>
      </w:r>
      <w:r>
        <w:t xml:space="preserve"> </w:t>
      </w:r>
      <w:r>
        <w:rPr>
          <w:rFonts w:hint="eastAsia"/>
        </w:rPr>
        <w:t>аспектом</w:t>
      </w:r>
      <w:r>
        <w:t xml:space="preserve">, </w:t>
      </w:r>
      <w:r>
        <w:rPr>
          <w:rFonts w:hint="eastAsia"/>
        </w:rPr>
        <w:t>який</w:t>
      </w:r>
      <w:r>
        <w:t xml:space="preserve"> </w:t>
      </w:r>
      <w:r>
        <w:rPr>
          <w:rFonts w:hint="eastAsia"/>
        </w:rPr>
        <w:t>визначає</w:t>
      </w:r>
      <w:r>
        <w:t xml:space="preserve"> </w:t>
      </w:r>
      <w:r>
        <w:rPr>
          <w:rFonts w:hint="eastAsia"/>
        </w:rPr>
        <w:t>подальший</w:t>
      </w:r>
      <w:r>
        <w:t xml:space="preserve"> </w:t>
      </w:r>
      <w:r>
        <w:rPr>
          <w:rFonts w:hint="eastAsia"/>
        </w:rPr>
        <w:t>вектор</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у</w:t>
      </w:r>
      <w:r>
        <w:t xml:space="preserve"> </w:t>
      </w:r>
      <w:r>
        <w:rPr>
          <w:rFonts w:hint="eastAsia"/>
        </w:rPr>
        <w:t>окремій</w:t>
      </w:r>
      <w:r>
        <w:t xml:space="preserve"> </w:t>
      </w:r>
      <w:r>
        <w:rPr>
          <w:rFonts w:hint="eastAsia"/>
        </w:rPr>
        <w:t>державі</w:t>
      </w:r>
      <w:r>
        <w:t xml:space="preserve"> </w:t>
      </w:r>
      <w:r>
        <w:rPr>
          <w:rFonts w:hint="eastAsia"/>
        </w:rPr>
        <w:t>є</w:t>
      </w:r>
      <w:r>
        <w:t xml:space="preserve"> </w:t>
      </w:r>
      <w:r>
        <w:rPr>
          <w:rFonts w:hint="eastAsia"/>
        </w:rPr>
        <w:t>ідентифікація</w:t>
      </w:r>
      <w:r>
        <w:t xml:space="preserve"> </w:t>
      </w:r>
      <w:r>
        <w:rPr>
          <w:rFonts w:hint="eastAsia"/>
        </w:rPr>
        <w:t>правового</w:t>
      </w:r>
      <w:r>
        <w:t xml:space="preserve"> </w:t>
      </w:r>
      <w:r>
        <w:rPr>
          <w:rFonts w:hint="eastAsia"/>
        </w:rPr>
        <w:t>статусу</w:t>
      </w:r>
      <w:r>
        <w:t xml:space="preserve"> </w:t>
      </w:r>
      <w:r>
        <w:rPr>
          <w:rFonts w:hint="eastAsia"/>
        </w:rPr>
        <w:t>криптовалюти</w:t>
      </w:r>
      <w:r>
        <w:t xml:space="preserve">. </w:t>
      </w:r>
      <w:r>
        <w:rPr>
          <w:rFonts w:hint="eastAsia"/>
        </w:rPr>
        <w:t>Виявлено</w:t>
      </w:r>
      <w:r>
        <w:t xml:space="preserve">, </w:t>
      </w:r>
      <w:r>
        <w:rPr>
          <w:rFonts w:hint="eastAsia"/>
        </w:rPr>
        <w:t>що</w:t>
      </w:r>
      <w:r>
        <w:t xml:space="preserve"> </w:t>
      </w:r>
      <w:r>
        <w:rPr>
          <w:rFonts w:hint="eastAsia"/>
        </w:rPr>
        <w:t>більшість</w:t>
      </w:r>
      <w:r>
        <w:t xml:space="preserve"> </w:t>
      </w:r>
      <w:r>
        <w:rPr>
          <w:rFonts w:hint="eastAsia"/>
        </w:rPr>
        <w:t>країн</w:t>
      </w:r>
      <w:r>
        <w:t xml:space="preserve"> </w:t>
      </w:r>
      <w:r>
        <w:rPr>
          <w:rFonts w:hint="eastAsia"/>
        </w:rPr>
        <w:t>світу</w:t>
      </w:r>
      <w:r>
        <w:t xml:space="preserve"> </w:t>
      </w:r>
      <w:r>
        <w:rPr>
          <w:rFonts w:hint="eastAsia"/>
        </w:rPr>
        <w:t>досі</w:t>
      </w:r>
      <w:r>
        <w:t xml:space="preserve"> </w:t>
      </w:r>
      <w:r>
        <w:rPr>
          <w:rFonts w:hint="eastAsia"/>
        </w:rPr>
        <w:t>перебувають</w:t>
      </w:r>
      <w:r>
        <w:t xml:space="preserve"> </w:t>
      </w:r>
      <w:r>
        <w:rPr>
          <w:rFonts w:hint="eastAsia"/>
        </w:rPr>
        <w:t>у</w:t>
      </w:r>
      <w:r>
        <w:t xml:space="preserve"> </w:t>
      </w:r>
      <w:r>
        <w:rPr>
          <w:rFonts w:hint="eastAsia"/>
        </w:rPr>
        <w:t>пошуках</w:t>
      </w:r>
      <w:r>
        <w:t xml:space="preserve"> </w:t>
      </w:r>
      <w:r>
        <w:rPr>
          <w:rFonts w:hint="eastAsia"/>
        </w:rPr>
        <w:t>єдиного</w:t>
      </w:r>
      <w:r>
        <w:t xml:space="preserve"> </w:t>
      </w:r>
      <w:r>
        <w:rPr>
          <w:rFonts w:hint="eastAsia"/>
        </w:rPr>
        <w:t>підходу</w:t>
      </w:r>
      <w:r>
        <w:t xml:space="preserve"> </w:t>
      </w:r>
      <w:r>
        <w:rPr>
          <w:rFonts w:hint="eastAsia"/>
        </w:rPr>
        <w:t>до</w:t>
      </w:r>
      <w:r>
        <w:t xml:space="preserve"> </w:t>
      </w:r>
      <w:r>
        <w:rPr>
          <w:rFonts w:hint="eastAsia"/>
        </w:rPr>
        <w:t>регулювання</w:t>
      </w:r>
      <w:r>
        <w:t xml:space="preserve"> </w:t>
      </w:r>
      <w:r>
        <w:rPr>
          <w:rFonts w:hint="eastAsia"/>
        </w:rPr>
        <w:t>криптовалюти</w:t>
      </w:r>
      <w:r>
        <w:t xml:space="preserve"> </w:t>
      </w:r>
      <w:r>
        <w:rPr>
          <w:rFonts w:hint="eastAsia"/>
        </w:rPr>
        <w:t>як</w:t>
      </w:r>
      <w:r>
        <w:t xml:space="preserve"> </w:t>
      </w:r>
      <w:r>
        <w:rPr>
          <w:rFonts w:hint="eastAsia"/>
        </w:rPr>
        <w:t>глобального</w:t>
      </w:r>
      <w:r>
        <w:t xml:space="preserve"> </w:t>
      </w:r>
      <w:r>
        <w:rPr>
          <w:rFonts w:hint="eastAsia"/>
        </w:rPr>
        <w:t>фінансово</w:t>
      </w:r>
      <w:r>
        <w:t>-</w:t>
      </w:r>
      <w:r>
        <w:rPr>
          <w:rFonts w:hint="eastAsia"/>
        </w:rPr>
        <w:t>технологічного</w:t>
      </w:r>
      <w:r>
        <w:t xml:space="preserve"> </w:t>
      </w:r>
      <w:r>
        <w:rPr>
          <w:rFonts w:hint="eastAsia"/>
        </w:rPr>
        <w:t>феномену</w:t>
      </w:r>
      <w:r>
        <w:t>.</w:t>
      </w:r>
    </w:p>
    <w:p w14:paraId="6D745A8A" w14:textId="77777777" w:rsidR="00042EC7" w:rsidRDefault="00042EC7" w:rsidP="00042EC7">
      <w:r>
        <w:t>6.</w:t>
      </w:r>
      <w:r>
        <w:tab/>
      </w:r>
      <w:r>
        <w:rPr>
          <w:rFonts w:hint="eastAsia"/>
        </w:rPr>
        <w:t>Наголошено</w:t>
      </w:r>
      <w:r>
        <w:t xml:space="preserve">, </w:t>
      </w:r>
      <w:r>
        <w:rPr>
          <w:rFonts w:hint="eastAsia"/>
        </w:rPr>
        <w:t>що</w:t>
      </w:r>
      <w:r>
        <w:t xml:space="preserve"> </w:t>
      </w:r>
      <w:r>
        <w:rPr>
          <w:rFonts w:hint="eastAsia"/>
        </w:rPr>
        <w:t>Закон</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віртуальні</w:t>
      </w:r>
      <w:r>
        <w:t xml:space="preserve"> </w:t>
      </w:r>
      <w:r>
        <w:rPr>
          <w:rFonts w:hint="eastAsia"/>
        </w:rPr>
        <w:t>активи</w:t>
      </w:r>
      <w:r>
        <w:rPr>
          <w:rFonts w:hint="eastAsia"/>
        </w:rPr>
        <w:t>»</w:t>
      </w:r>
      <w:r>
        <w:t xml:space="preserve"> </w:t>
      </w:r>
      <w:r>
        <w:rPr>
          <w:rFonts w:hint="eastAsia"/>
        </w:rPr>
        <w:t>не</w:t>
      </w:r>
      <w:r>
        <w:t xml:space="preserve"> </w:t>
      </w:r>
      <w:r>
        <w:rPr>
          <w:rFonts w:hint="eastAsia"/>
        </w:rPr>
        <w:t>закриває</w:t>
      </w:r>
      <w:r>
        <w:t xml:space="preserve"> </w:t>
      </w:r>
      <w:r>
        <w:rPr>
          <w:rFonts w:hint="eastAsia"/>
        </w:rPr>
        <w:t>питання</w:t>
      </w:r>
      <w:r>
        <w:t xml:space="preserve"> </w:t>
      </w:r>
      <w:r>
        <w:rPr>
          <w:rFonts w:hint="eastAsia"/>
        </w:rPr>
        <w:t>ні</w:t>
      </w:r>
      <w:r>
        <w:t xml:space="preserve"> </w:t>
      </w:r>
      <w:r>
        <w:rPr>
          <w:rFonts w:hint="eastAsia"/>
        </w:rPr>
        <w:t>правового</w:t>
      </w:r>
      <w:r>
        <w:t xml:space="preserve"> </w:t>
      </w:r>
      <w:r>
        <w:rPr>
          <w:rFonts w:hint="eastAsia"/>
        </w:rPr>
        <w:t>статусу</w:t>
      </w:r>
      <w:r>
        <w:t xml:space="preserve"> </w:t>
      </w:r>
      <w:r>
        <w:rPr>
          <w:rFonts w:hint="eastAsia"/>
        </w:rPr>
        <w:t>криптовалют</w:t>
      </w:r>
      <w:r>
        <w:t xml:space="preserve"> </w:t>
      </w:r>
      <w:r>
        <w:rPr>
          <w:rFonts w:hint="eastAsia"/>
        </w:rPr>
        <w:t>чи</w:t>
      </w:r>
      <w:r>
        <w:t xml:space="preserve"> </w:t>
      </w:r>
      <w:r>
        <w:rPr>
          <w:rFonts w:hint="eastAsia"/>
        </w:rPr>
        <w:t>альтернативних</w:t>
      </w:r>
      <w:r>
        <w:t xml:space="preserve"> </w:t>
      </w:r>
      <w:r>
        <w:rPr>
          <w:rFonts w:hint="eastAsia"/>
        </w:rPr>
        <w:t>майбутніх</w:t>
      </w:r>
      <w:r>
        <w:t xml:space="preserve"> </w:t>
      </w:r>
      <w:r>
        <w:rPr>
          <w:rFonts w:hint="eastAsia"/>
        </w:rPr>
        <w:t>феноменів</w:t>
      </w:r>
      <w:r>
        <w:t xml:space="preserve"> </w:t>
      </w:r>
      <w:r>
        <w:rPr>
          <w:rFonts w:hint="eastAsia"/>
        </w:rPr>
        <w:t>фін</w:t>
      </w:r>
      <w:r>
        <w:t>-</w:t>
      </w:r>
      <w:r>
        <w:rPr>
          <w:rFonts w:hint="eastAsia"/>
        </w:rPr>
        <w:t>теху</w:t>
      </w:r>
      <w:r>
        <w:t xml:space="preserve">, </w:t>
      </w:r>
      <w:r>
        <w:rPr>
          <w:rFonts w:hint="eastAsia"/>
        </w:rPr>
        <w:t>ні</w:t>
      </w:r>
      <w:r>
        <w:t xml:space="preserve"> </w:t>
      </w:r>
      <w:r>
        <w:rPr>
          <w:rFonts w:hint="eastAsia"/>
        </w:rPr>
        <w:t>статусу</w:t>
      </w:r>
      <w:r>
        <w:t xml:space="preserve">, </w:t>
      </w:r>
      <w:r>
        <w:rPr>
          <w:rFonts w:hint="eastAsia"/>
        </w:rPr>
        <w:t>обов’язків</w:t>
      </w:r>
      <w:r>
        <w:t xml:space="preserve"> </w:t>
      </w:r>
      <w:r>
        <w:rPr>
          <w:rFonts w:hint="eastAsia"/>
        </w:rPr>
        <w:t>та</w:t>
      </w:r>
      <w:r>
        <w:t xml:space="preserve"> </w:t>
      </w:r>
      <w:r>
        <w:rPr>
          <w:rFonts w:hint="eastAsia"/>
        </w:rPr>
        <w:t>обмежень</w:t>
      </w:r>
      <w:r>
        <w:t xml:space="preserve"> </w:t>
      </w:r>
      <w:r>
        <w:rPr>
          <w:rFonts w:hint="eastAsia"/>
        </w:rPr>
        <w:t>діяльності</w:t>
      </w:r>
      <w:r>
        <w:t xml:space="preserve"> </w:t>
      </w:r>
      <w:r>
        <w:rPr>
          <w:rFonts w:hint="eastAsia"/>
        </w:rPr>
        <w:t>ключових</w:t>
      </w:r>
      <w:r>
        <w:t xml:space="preserve"> </w:t>
      </w:r>
      <w:r>
        <w:rPr>
          <w:rFonts w:hint="eastAsia"/>
        </w:rPr>
        <w:t>суб’єктів</w:t>
      </w:r>
      <w:r>
        <w:t xml:space="preserve"> </w:t>
      </w:r>
      <w:r>
        <w:rPr>
          <w:rFonts w:hint="eastAsia"/>
        </w:rPr>
        <w:t>криптовалютного</w:t>
      </w:r>
      <w:r>
        <w:t xml:space="preserve"> </w:t>
      </w:r>
      <w:r>
        <w:rPr>
          <w:rFonts w:hint="eastAsia"/>
        </w:rPr>
        <w:t>ринку</w:t>
      </w:r>
      <w:r>
        <w:t xml:space="preserve">. </w:t>
      </w:r>
      <w:r>
        <w:rPr>
          <w:rFonts w:hint="eastAsia"/>
        </w:rPr>
        <w:t>На</w:t>
      </w:r>
      <w:r>
        <w:t xml:space="preserve"> </w:t>
      </w:r>
      <w:r>
        <w:rPr>
          <w:rFonts w:hint="eastAsia"/>
        </w:rPr>
        <w:t>основі</w:t>
      </w:r>
      <w:r>
        <w:t xml:space="preserve"> </w:t>
      </w:r>
      <w:r>
        <w:rPr>
          <w:rFonts w:hint="eastAsia"/>
        </w:rPr>
        <w:t>проведеного</w:t>
      </w:r>
      <w:r>
        <w:t xml:space="preserve"> </w:t>
      </w:r>
      <w:r>
        <w:rPr>
          <w:rFonts w:hint="eastAsia"/>
        </w:rPr>
        <w:t>емпіричного</w:t>
      </w:r>
      <w:r>
        <w:t xml:space="preserve"> </w:t>
      </w:r>
      <w:r>
        <w:rPr>
          <w:rFonts w:hint="eastAsia"/>
        </w:rPr>
        <w:t>дослідження</w:t>
      </w:r>
      <w:r>
        <w:t xml:space="preserve"> </w:t>
      </w:r>
      <w:r>
        <w:rPr>
          <w:rFonts w:hint="eastAsia"/>
        </w:rPr>
        <w:t>підтверджено</w:t>
      </w:r>
      <w:r>
        <w:t xml:space="preserve"> </w:t>
      </w:r>
      <w:r>
        <w:rPr>
          <w:rFonts w:hint="eastAsia"/>
        </w:rPr>
        <w:t>попередньо</w:t>
      </w:r>
      <w:r>
        <w:t xml:space="preserve"> </w:t>
      </w:r>
      <w:r>
        <w:rPr>
          <w:rFonts w:hint="eastAsia"/>
        </w:rPr>
        <w:t>обґрунтовану</w:t>
      </w:r>
      <w:r>
        <w:t xml:space="preserve"> </w:t>
      </w:r>
      <w:r>
        <w:rPr>
          <w:rFonts w:hint="eastAsia"/>
        </w:rPr>
        <w:t>на</w:t>
      </w:r>
      <w:r>
        <w:t xml:space="preserve"> </w:t>
      </w:r>
      <w:r>
        <w:rPr>
          <w:rFonts w:hint="eastAsia"/>
        </w:rPr>
        <w:t>теоретичному</w:t>
      </w:r>
      <w:r>
        <w:t xml:space="preserve"> </w:t>
      </w:r>
      <w:r>
        <w:rPr>
          <w:rFonts w:hint="eastAsia"/>
        </w:rPr>
        <w:t>рівні</w:t>
      </w:r>
      <w:r>
        <w:t xml:space="preserve"> </w:t>
      </w:r>
      <w:r>
        <w:rPr>
          <w:rFonts w:hint="eastAsia"/>
        </w:rPr>
        <w:t>гіпотезу</w:t>
      </w:r>
      <w:r>
        <w:t xml:space="preserve"> </w:t>
      </w:r>
      <w:r>
        <w:rPr>
          <w:rFonts w:hint="eastAsia"/>
        </w:rPr>
        <w:t>щодо</w:t>
      </w:r>
      <w:r>
        <w:t xml:space="preserve"> </w:t>
      </w:r>
      <w:r>
        <w:rPr>
          <w:rFonts w:hint="eastAsia"/>
        </w:rPr>
        <w:t>того</w:t>
      </w:r>
      <w:r>
        <w:t xml:space="preserve">, </w:t>
      </w:r>
      <w:r>
        <w:rPr>
          <w:rFonts w:hint="eastAsia"/>
        </w:rPr>
        <w:t>що</w:t>
      </w:r>
      <w:r>
        <w:t xml:space="preserve"> </w:t>
      </w:r>
      <w:r>
        <w:rPr>
          <w:rFonts w:hint="eastAsia"/>
        </w:rPr>
        <w:t>проблема</w:t>
      </w:r>
      <w:r>
        <w:t xml:space="preserve"> </w:t>
      </w:r>
      <w:r>
        <w:rPr>
          <w:rFonts w:hint="eastAsia"/>
        </w:rPr>
        <w:t>функціонування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може</w:t>
      </w:r>
      <w:r>
        <w:t xml:space="preserve"> </w:t>
      </w:r>
      <w:r>
        <w:rPr>
          <w:rFonts w:hint="eastAsia"/>
        </w:rPr>
        <w:t>бути</w:t>
      </w:r>
      <w:r>
        <w:t xml:space="preserve"> </w:t>
      </w:r>
      <w:r>
        <w:rPr>
          <w:rFonts w:hint="eastAsia"/>
        </w:rPr>
        <w:t>вирішена</w:t>
      </w:r>
      <w:r>
        <w:t xml:space="preserve"> </w:t>
      </w:r>
      <w:r>
        <w:rPr>
          <w:rFonts w:hint="eastAsia"/>
        </w:rPr>
        <w:t>лише</w:t>
      </w:r>
      <w:r>
        <w:t xml:space="preserve"> </w:t>
      </w:r>
      <w:r>
        <w:rPr>
          <w:rFonts w:hint="eastAsia"/>
        </w:rPr>
        <w:t>за</w:t>
      </w:r>
      <w:r>
        <w:t xml:space="preserve"> </w:t>
      </w:r>
      <w:r>
        <w:rPr>
          <w:rFonts w:hint="eastAsia"/>
        </w:rPr>
        <w:t>умови</w:t>
      </w:r>
      <w:r>
        <w:t xml:space="preserve"> </w:t>
      </w:r>
      <w:r>
        <w:rPr>
          <w:rFonts w:hint="eastAsia"/>
        </w:rPr>
        <w:t>цілеспрямованого</w:t>
      </w:r>
      <w:r>
        <w:t xml:space="preserve"> </w:t>
      </w:r>
      <w:r>
        <w:rPr>
          <w:rFonts w:hint="eastAsia"/>
        </w:rPr>
        <w:t>та</w:t>
      </w:r>
      <w:r>
        <w:t xml:space="preserve"> </w:t>
      </w:r>
      <w:r>
        <w:rPr>
          <w:rFonts w:hint="eastAsia"/>
        </w:rPr>
        <w:t>послідовного</w:t>
      </w:r>
      <w:r>
        <w:t xml:space="preserve"> </w:t>
      </w:r>
      <w:r>
        <w:rPr>
          <w:rFonts w:hint="eastAsia"/>
        </w:rPr>
        <w:t>розвитку</w:t>
      </w:r>
      <w:r>
        <w:t xml:space="preserve"> </w:t>
      </w:r>
      <w:r>
        <w:rPr>
          <w:rFonts w:hint="eastAsia"/>
        </w:rPr>
        <w:t>інститутів</w:t>
      </w:r>
      <w:r>
        <w:t xml:space="preserve"> </w:t>
      </w:r>
      <w:r>
        <w:rPr>
          <w:rFonts w:hint="eastAsia"/>
        </w:rPr>
        <w:t>фінансового</w:t>
      </w:r>
      <w:r>
        <w:t xml:space="preserve"> </w:t>
      </w:r>
      <w:r>
        <w:rPr>
          <w:rFonts w:hint="eastAsia"/>
        </w:rPr>
        <w:t>права</w:t>
      </w:r>
      <w:r>
        <w:t xml:space="preserve"> </w:t>
      </w:r>
      <w:r>
        <w:rPr>
          <w:rFonts w:hint="eastAsia"/>
        </w:rPr>
        <w:t>з</w:t>
      </w:r>
      <w:r>
        <w:t xml:space="preserve"> </w:t>
      </w:r>
      <w:r>
        <w:rPr>
          <w:rFonts w:hint="eastAsia"/>
        </w:rPr>
        <w:t>включенням</w:t>
      </w:r>
      <w:r>
        <w:t xml:space="preserve"> </w:t>
      </w:r>
      <w:r>
        <w:rPr>
          <w:rFonts w:hint="eastAsia"/>
        </w:rPr>
        <w:t>елементів</w:t>
      </w:r>
      <w:r>
        <w:t xml:space="preserve">, </w:t>
      </w:r>
      <w:r>
        <w:rPr>
          <w:rFonts w:hint="eastAsia"/>
        </w:rPr>
        <w:t>націлених</w:t>
      </w:r>
      <w:r>
        <w:t xml:space="preserve"> </w:t>
      </w:r>
      <w:r>
        <w:rPr>
          <w:rFonts w:hint="eastAsia"/>
        </w:rPr>
        <w:t>на</w:t>
      </w:r>
      <w:r>
        <w:t xml:space="preserve"> </w:t>
      </w:r>
      <w:r>
        <w:rPr>
          <w:rFonts w:hint="eastAsia"/>
        </w:rPr>
        <w:t>досягнення</w:t>
      </w:r>
      <w:r>
        <w:t xml:space="preserve"> </w:t>
      </w:r>
      <w:r>
        <w:rPr>
          <w:rFonts w:hint="eastAsia"/>
        </w:rPr>
        <w:t>національних</w:t>
      </w:r>
      <w:r>
        <w:t xml:space="preserve"> </w:t>
      </w:r>
      <w:r>
        <w:rPr>
          <w:rFonts w:hint="eastAsia"/>
        </w:rPr>
        <w:t>інтересів</w:t>
      </w:r>
      <w:r>
        <w:t xml:space="preserve"> </w:t>
      </w:r>
      <w:r>
        <w:rPr>
          <w:rFonts w:hint="eastAsia"/>
        </w:rPr>
        <w:t>України</w:t>
      </w:r>
      <w:r>
        <w:t xml:space="preserve">, </w:t>
      </w:r>
      <w:r>
        <w:rPr>
          <w:rFonts w:hint="eastAsia"/>
        </w:rPr>
        <w:t>добробуту</w:t>
      </w:r>
      <w:r>
        <w:t xml:space="preserve"> </w:t>
      </w:r>
      <w:r>
        <w:rPr>
          <w:rFonts w:hint="eastAsia"/>
        </w:rPr>
        <w:t>Українського</w:t>
      </w:r>
      <w:r>
        <w:t xml:space="preserve"> </w:t>
      </w:r>
      <w:r>
        <w:rPr>
          <w:rFonts w:hint="eastAsia"/>
        </w:rPr>
        <w:t>народу</w:t>
      </w:r>
      <w:r>
        <w:t xml:space="preserve">, </w:t>
      </w:r>
      <w:r>
        <w:rPr>
          <w:rFonts w:hint="eastAsia"/>
        </w:rPr>
        <w:t>попередження</w:t>
      </w:r>
      <w:r>
        <w:t xml:space="preserve"> </w:t>
      </w:r>
      <w:r>
        <w:rPr>
          <w:rFonts w:hint="eastAsia"/>
        </w:rPr>
        <w:t>недобросовісної</w:t>
      </w:r>
      <w:r>
        <w:t xml:space="preserve"> </w:t>
      </w:r>
      <w:r>
        <w:rPr>
          <w:rFonts w:hint="eastAsia"/>
        </w:rPr>
        <w:t>поведінки</w:t>
      </w:r>
      <w:r>
        <w:t xml:space="preserve"> </w:t>
      </w:r>
      <w:r>
        <w:rPr>
          <w:rFonts w:hint="eastAsia"/>
        </w:rPr>
        <w:t>суб’єктів</w:t>
      </w:r>
      <w:r>
        <w:t xml:space="preserve"> </w:t>
      </w:r>
      <w:r>
        <w:rPr>
          <w:rFonts w:hint="eastAsia"/>
        </w:rPr>
        <w:t>ринку</w:t>
      </w:r>
      <w:r>
        <w:t xml:space="preserve"> </w:t>
      </w:r>
      <w:r>
        <w:rPr>
          <w:rFonts w:hint="eastAsia"/>
        </w:rPr>
        <w:t>і</w:t>
      </w:r>
      <w:r>
        <w:t xml:space="preserve"> </w:t>
      </w:r>
      <w:r>
        <w:rPr>
          <w:rFonts w:hint="eastAsia"/>
        </w:rPr>
        <w:t>використання</w:t>
      </w:r>
      <w:r>
        <w:t xml:space="preserve"> </w:t>
      </w:r>
      <w:r>
        <w:rPr>
          <w:rFonts w:hint="eastAsia"/>
        </w:rPr>
        <w:t>криптовалют</w:t>
      </w:r>
      <w:r>
        <w:t xml:space="preserve"> </w:t>
      </w:r>
      <w:r>
        <w:rPr>
          <w:rFonts w:hint="eastAsia"/>
        </w:rPr>
        <w:t>з</w:t>
      </w:r>
      <w:r>
        <w:t xml:space="preserve"> </w:t>
      </w:r>
      <w:r>
        <w:rPr>
          <w:rFonts w:hint="eastAsia"/>
        </w:rPr>
        <w:t>метою</w:t>
      </w:r>
      <w:r>
        <w:t xml:space="preserve"> </w:t>
      </w:r>
      <w:r>
        <w:rPr>
          <w:rFonts w:hint="eastAsia"/>
        </w:rPr>
        <w:t>підтримання</w:t>
      </w:r>
      <w:r>
        <w:t xml:space="preserve"> </w:t>
      </w:r>
      <w:r>
        <w:rPr>
          <w:rFonts w:hint="eastAsia"/>
        </w:rPr>
        <w:t>незаконної</w:t>
      </w:r>
      <w:r>
        <w:t xml:space="preserve"> </w:t>
      </w:r>
      <w:r>
        <w:rPr>
          <w:rFonts w:hint="eastAsia"/>
        </w:rPr>
        <w:t>діяльності</w:t>
      </w:r>
      <w:r>
        <w:t xml:space="preserve">. </w:t>
      </w:r>
      <w:r>
        <w:rPr>
          <w:rFonts w:hint="eastAsia"/>
        </w:rPr>
        <w:t>Відтак</w:t>
      </w:r>
      <w:r>
        <w:t xml:space="preserve"> </w:t>
      </w:r>
      <w:r>
        <w:rPr>
          <w:rFonts w:hint="eastAsia"/>
        </w:rPr>
        <w:t>доведено</w:t>
      </w:r>
      <w:r>
        <w:t xml:space="preserve">, </w:t>
      </w:r>
      <w:r>
        <w:rPr>
          <w:rFonts w:hint="eastAsia"/>
        </w:rPr>
        <w:t>що</w:t>
      </w:r>
      <w:r>
        <w:t xml:space="preserve"> </w:t>
      </w:r>
      <w:r>
        <w:rPr>
          <w:rFonts w:hint="eastAsia"/>
        </w:rPr>
        <w:t>удосконалення</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на</w:t>
      </w:r>
      <w:r>
        <w:t xml:space="preserve"> </w:t>
      </w:r>
      <w:r>
        <w:rPr>
          <w:rFonts w:hint="eastAsia"/>
        </w:rPr>
        <w:t>тлі</w:t>
      </w:r>
      <w:r>
        <w:t xml:space="preserve"> </w:t>
      </w:r>
      <w:r>
        <w:rPr>
          <w:rFonts w:hint="eastAsia"/>
        </w:rPr>
        <w:t>глобалізаційних</w:t>
      </w:r>
      <w:r>
        <w:t xml:space="preserve"> </w:t>
      </w:r>
      <w:r>
        <w:rPr>
          <w:rFonts w:hint="eastAsia"/>
        </w:rPr>
        <w:t>процесів</w:t>
      </w:r>
      <w:r>
        <w:t xml:space="preserve"> </w:t>
      </w:r>
      <w:r>
        <w:rPr>
          <w:rFonts w:hint="eastAsia"/>
        </w:rPr>
        <w:t>має</w:t>
      </w:r>
      <w:r>
        <w:t xml:space="preserve"> </w:t>
      </w:r>
      <w:r>
        <w:rPr>
          <w:rFonts w:hint="eastAsia"/>
        </w:rPr>
        <w:t>відбуватись</w:t>
      </w:r>
      <w:r>
        <w:t xml:space="preserve"> </w:t>
      </w:r>
      <w:r>
        <w:rPr>
          <w:rFonts w:hint="eastAsia"/>
        </w:rPr>
        <w:t>з</w:t>
      </w:r>
      <w:r>
        <w:t xml:space="preserve"> </w:t>
      </w:r>
      <w:r>
        <w:rPr>
          <w:rFonts w:hint="eastAsia"/>
        </w:rPr>
        <w:t>урахуванням</w:t>
      </w:r>
    </w:p>
    <w:p w14:paraId="23C24E48" w14:textId="77777777" w:rsidR="00042EC7" w:rsidRDefault="00042EC7" w:rsidP="00042EC7">
      <w:r>
        <w:rPr>
          <w:rFonts w:hint="eastAsia"/>
        </w:rPr>
        <w:t>далекосяжної</w:t>
      </w:r>
      <w:r>
        <w:t xml:space="preserve"> </w:t>
      </w:r>
      <w:r>
        <w:rPr>
          <w:rFonts w:hint="eastAsia"/>
        </w:rPr>
        <w:t>стратегічної</w:t>
      </w:r>
      <w:r>
        <w:t xml:space="preserve"> </w:t>
      </w:r>
      <w:r>
        <w:rPr>
          <w:rFonts w:hint="eastAsia"/>
        </w:rPr>
        <w:t>мети</w:t>
      </w:r>
      <w:r>
        <w:t xml:space="preserve"> - </w:t>
      </w:r>
      <w:r>
        <w:rPr>
          <w:rFonts w:hint="eastAsia"/>
        </w:rPr>
        <w:t>гармонізації</w:t>
      </w:r>
      <w:r>
        <w:t xml:space="preserve"> </w:t>
      </w:r>
      <w:r>
        <w:rPr>
          <w:rFonts w:hint="eastAsia"/>
        </w:rPr>
        <w:t>інтересів</w:t>
      </w:r>
      <w:r>
        <w:t xml:space="preserve"> </w:t>
      </w:r>
      <w:r>
        <w:rPr>
          <w:rFonts w:hint="eastAsia"/>
        </w:rPr>
        <w:t>учасників</w:t>
      </w:r>
      <w:r>
        <w:t xml:space="preserve"> </w:t>
      </w:r>
      <w:r>
        <w:rPr>
          <w:rFonts w:hint="eastAsia"/>
        </w:rPr>
        <w:t>ринку</w:t>
      </w:r>
      <w:r>
        <w:t xml:space="preserve">, </w:t>
      </w:r>
      <w:r>
        <w:rPr>
          <w:rFonts w:hint="eastAsia"/>
        </w:rPr>
        <w:t>який</w:t>
      </w:r>
      <w:r>
        <w:t xml:space="preserve"> </w:t>
      </w:r>
      <w:r>
        <w:rPr>
          <w:rFonts w:hint="eastAsia"/>
        </w:rPr>
        <w:t>не</w:t>
      </w:r>
      <w:r>
        <w:t xml:space="preserve"> </w:t>
      </w:r>
      <w:r>
        <w:rPr>
          <w:rFonts w:hint="eastAsia"/>
        </w:rPr>
        <w:t>обмежується</w:t>
      </w:r>
      <w:r>
        <w:t xml:space="preserve"> </w:t>
      </w:r>
      <w:r>
        <w:rPr>
          <w:rFonts w:hint="eastAsia"/>
        </w:rPr>
        <w:t>географічними</w:t>
      </w:r>
      <w:r>
        <w:t xml:space="preserve"> </w:t>
      </w:r>
      <w:r>
        <w:rPr>
          <w:rFonts w:hint="eastAsia"/>
        </w:rPr>
        <w:t>кордонами</w:t>
      </w:r>
      <w:r>
        <w:t xml:space="preserve"> </w:t>
      </w:r>
      <w:r>
        <w:rPr>
          <w:rFonts w:hint="eastAsia"/>
        </w:rPr>
        <w:t>і</w:t>
      </w:r>
      <w:r>
        <w:t xml:space="preserve"> </w:t>
      </w:r>
      <w:r>
        <w:rPr>
          <w:rFonts w:hint="eastAsia"/>
        </w:rPr>
        <w:t>стрімко</w:t>
      </w:r>
      <w:r>
        <w:t xml:space="preserve"> </w:t>
      </w:r>
      <w:r>
        <w:rPr>
          <w:rFonts w:hint="eastAsia"/>
        </w:rPr>
        <w:t>розвивається</w:t>
      </w:r>
      <w:r>
        <w:t>.</w:t>
      </w:r>
    </w:p>
    <w:p w14:paraId="7041D43B" w14:textId="77777777" w:rsidR="00042EC7" w:rsidRDefault="00042EC7" w:rsidP="00042EC7">
      <w:r>
        <w:t>7.</w:t>
      </w:r>
      <w:r>
        <w:tab/>
      </w:r>
      <w:r>
        <w:rPr>
          <w:rFonts w:hint="eastAsia"/>
        </w:rPr>
        <w:t>Доведено</w:t>
      </w:r>
      <w:r>
        <w:t xml:space="preserve">, </w:t>
      </w:r>
      <w:r>
        <w:rPr>
          <w:rFonts w:hint="eastAsia"/>
        </w:rPr>
        <w:t>що</w:t>
      </w:r>
      <w:r>
        <w:t xml:space="preserve"> </w:t>
      </w:r>
      <w:r>
        <w:rPr>
          <w:rFonts w:hint="eastAsia"/>
        </w:rPr>
        <w:t>у</w:t>
      </w:r>
      <w:r>
        <w:t xml:space="preserve"> </w:t>
      </w:r>
      <w:r>
        <w:rPr>
          <w:rFonts w:hint="eastAsia"/>
        </w:rPr>
        <w:t>світлі</w:t>
      </w:r>
      <w:r>
        <w:t xml:space="preserve"> </w:t>
      </w:r>
      <w:r>
        <w:rPr>
          <w:rFonts w:hint="eastAsia"/>
        </w:rPr>
        <w:t>глобалізації</w:t>
      </w:r>
      <w:r>
        <w:t xml:space="preserve"> </w:t>
      </w:r>
      <w:r>
        <w:rPr>
          <w:rFonts w:hint="eastAsia"/>
        </w:rPr>
        <w:t>важливою</w:t>
      </w:r>
      <w:r>
        <w:t xml:space="preserve"> </w:t>
      </w:r>
      <w:r>
        <w:rPr>
          <w:rFonts w:hint="eastAsia"/>
        </w:rPr>
        <w:t>умовою</w:t>
      </w:r>
      <w:r>
        <w:t xml:space="preserve"> </w:t>
      </w:r>
      <w:r>
        <w:rPr>
          <w:rFonts w:hint="eastAsia"/>
        </w:rPr>
        <w:t>ефективного</w:t>
      </w:r>
      <w:r>
        <w:t xml:space="preserve"> </w:t>
      </w:r>
      <w:r>
        <w:rPr>
          <w:rFonts w:hint="eastAsia"/>
        </w:rPr>
        <w:t>реагування</w:t>
      </w:r>
      <w:r>
        <w:t xml:space="preserve"> </w:t>
      </w:r>
      <w:r>
        <w:rPr>
          <w:rFonts w:hint="eastAsia"/>
        </w:rPr>
        <w:t>суб’єктів</w:t>
      </w:r>
      <w:r>
        <w:t xml:space="preserve"> </w:t>
      </w:r>
      <w:r>
        <w:rPr>
          <w:rFonts w:hint="eastAsia"/>
        </w:rPr>
        <w:t>правотворення</w:t>
      </w:r>
      <w:r>
        <w:t xml:space="preserve"> </w:t>
      </w:r>
      <w:r>
        <w:rPr>
          <w:rFonts w:hint="eastAsia"/>
        </w:rPr>
        <w:t>на</w:t>
      </w:r>
      <w:r>
        <w:t xml:space="preserve"> </w:t>
      </w:r>
      <w:r>
        <w:rPr>
          <w:rFonts w:hint="eastAsia"/>
        </w:rPr>
        <w:t>динамічні</w:t>
      </w:r>
      <w:r>
        <w:t xml:space="preserve"> </w:t>
      </w:r>
      <w:r>
        <w:rPr>
          <w:rFonts w:hint="eastAsia"/>
        </w:rPr>
        <w:t>зміни</w:t>
      </w:r>
      <w:r>
        <w:t xml:space="preserve"> </w:t>
      </w:r>
      <w:r>
        <w:rPr>
          <w:rFonts w:hint="eastAsia"/>
        </w:rPr>
        <w:t>суспільних</w:t>
      </w:r>
      <w:r>
        <w:t xml:space="preserve"> </w:t>
      </w:r>
      <w:r>
        <w:rPr>
          <w:rFonts w:hint="eastAsia"/>
        </w:rPr>
        <w:t>відносин</w:t>
      </w:r>
      <w:r>
        <w:t xml:space="preserve"> </w:t>
      </w:r>
      <w:r>
        <w:rPr>
          <w:rFonts w:hint="eastAsia"/>
        </w:rPr>
        <w:t>є</w:t>
      </w:r>
      <w:r>
        <w:t xml:space="preserve"> </w:t>
      </w:r>
      <w:r>
        <w:rPr>
          <w:rFonts w:hint="eastAsia"/>
        </w:rPr>
        <w:t>оперативна</w:t>
      </w:r>
      <w:r>
        <w:t xml:space="preserve"> </w:t>
      </w:r>
      <w:r>
        <w:rPr>
          <w:rFonts w:hint="eastAsia"/>
        </w:rPr>
        <w:t>розробка</w:t>
      </w:r>
      <w:r>
        <w:t xml:space="preserve"> </w:t>
      </w:r>
      <w:r>
        <w:rPr>
          <w:rFonts w:hint="eastAsia"/>
        </w:rPr>
        <w:t>і</w:t>
      </w:r>
      <w:r>
        <w:t xml:space="preserve"> </w:t>
      </w:r>
      <w:r>
        <w:rPr>
          <w:rFonts w:hint="eastAsia"/>
        </w:rPr>
        <w:t>втілення</w:t>
      </w:r>
      <w:r>
        <w:t xml:space="preserve"> </w:t>
      </w:r>
      <w:r>
        <w:rPr>
          <w:rFonts w:hint="eastAsia"/>
        </w:rPr>
        <w:t>принципів</w:t>
      </w:r>
      <w:r>
        <w:t xml:space="preserve"> </w:t>
      </w:r>
      <w:r>
        <w:rPr>
          <w:rFonts w:hint="eastAsia"/>
        </w:rPr>
        <w:t>розвитку</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на</w:t>
      </w:r>
      <w:r>
        <w:t xml:space="preserve"> </w:t>
      </w:r>
      <w:r>
        <w:rPr>
          <w:rFonts w:hint="eastAsia"/>
        </w:rPr>
        <w:t>різних</w:t>
      </w:r>
      <w:r>
        <w:t xml:space="preserve"> </w:t>
      </w:r>
      <w:r>
        <w:rPr>
          <w:rFonts w:hint="eastAsia"/>
        </w:rPr>
        <w:t>рівнях</w:t>
      </w:r>
      <w:r>
        <w:t xml:space="preserve">. </w:t>
      </w:r>
      <w:r>
        <w:rPr>
          <w:rFonts w:hint="eastAsia"/>
        </w:rPr>
        <w:t>Обґрунтовано</w:t>
      </w:r>
      <w:r>
        <w:t xml:space="preserve"> </w:t>
      </w:r>
      <w:r>
        <w:rPr>
          <w:rFonts w:hint="eastAsia"/>
        </w:rPr>
        <w:t>низку</w:t>
      </w:r>
      <w:r>
        <w:t xml:space="preserve"> </w:t>
      </w:r>
      <w:r>
        <w:rPr>
          <w:rFonts w:hint="eastAsia"/>
        </w:rPr>
        <w:t>глобальних</w:t>
      </w:r>
      <w:r>
        <w:t xml:space="preserve"> </w:t>
      </w:r>
      <w:r>
        <w:rPr>
          <w:rFonts w:hint="eastAsia"/>
        </w:rPr>
        <w:t>принципів</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кожен</w:t>
      </w:r>
      <w:r>
        <w:t xml:space="preserve"> </w:t>
      </w:r>
      <w:r>
        <w:rPr>
          <w:rFonts w:hint="eastAsia"/>
        </w:rPr>
        <w:t>з</w:t>
      </w:r>
      <w:r>
        <w:t xml:space="preserve"> </w:t>
      </w:r>
      <w:r>
        <w:rPr>
          <w:rFonts w:hint="eastAsia"/>
        </w:rPr>
        <w:t>яких</w:t>
      </w:r>
      <w:r>
        <w:t xml:space="preserve"> </w:t>
      </w:r>
      <w:r>
        <w:rPr>
          <w:rFonts w:hint="eastAsia"/>
        </w:rPr>
        <w:t>може</w:t>
      </w:r>
      <w:r>
        <w:t xml:space="preserve"> </w:t>
      </w:r>
      <w:r>
        <w:rPr>
          <w:rFonts w:hint="eastAsia"/>
        </w:rPr>
        <w:t>стати</w:t>
      </w:r>
      <w:r>
        <w:t xml:space="preserve"> </w:t>
      </w:r>
      <w:r>
        <w:rPr>
          <w:rFonts w:hint="eastAsia"/>
        </w:rPr>
        <w:t>основою</w:t>
      </w:r>
      <w:r>
        <w:t xml:space="preserve"> </w:t>
      </w:r>
      <w:r>
        <w:rPr>
          <w:rFonts w:hint="eastAsia"/>
        </w:rPr>
        <w:t>для</w:t>
      </w:r>
      <w:r>
        <w:t xml:space="preserve"> </w:t>
      </w:r>
      <w:r>
        <w:rPr>
          <w:rFonts w:hint="eastAsia"/>
        </w:rPr>
        <w:t>укладення</w:t>
      </w:r>
      <w:r>
        <w:t xml:space="preserve"> </w:t>
      </w:r>
      <w:r>
        <w:rPr>
          <w:rFonts w:hint="eastAsia"/>
        </w:rPr>
        <w:t>глобальних</w:t>
      </w:r>
      <w:r>
        <w:t xml:space="preserve"> </w:t>
      </w:r>
      <w:r>
        <w:rPr>
          <w:rFonts w:hint="eastAsia"/>
        </w:rPr>
        <w:t>міжнародних</w:t>
      </w:r>
      <w:r>
        <w:t xml:space="preserve"> </w:t>
      </w:r>
      <w:r>
        <w:rPr>
          <w:rFonts w:hint="eastAsia"/>
        </w:rPr>
        <w:t>договорів</w:t>
      </w:r>
      <w:r>
        <w:t xml:space="preserve"> </w:t>
      </w:r>
      <w:r>
        <w:rPr>
          <w:rFonts w:hint="eastAsia"/>
        </w:rPr>
        <w:t>або</w:t>
      </w:r>
      <w:r>
        <w:t xml:space="preserve"> </w:t>
      </w:r>
      <w:r>
        <w:rPr>
          <w:rFonts w:hint="eastAsia"/>
        </w:rPr>
        <w:t>єдиного</w:t>
      </w:r>
      <w:r>
        <w:t xml:space="preserve"> </w:t>
      </w:r>
      <w:r>
        <w:rPr>
          <w:rFonts w:hint="eastAsia"/>
        </w:rPr>
        <w:t>документу</w:t>
      </w:r>
      <w:r>
        <w:t xml:space="preserve">, </w:t>
      </w:r>
      <w:r>
        <w:rPr>
          <w:rFonts w:hint="eastAsia"/>
        </w:rPr>
        <w:t>виконання</w:t>
      </w:r>
      <w:r>
        <w:t xml:space="preserve"> </w:t>
      </w:r>
      <w:r>
        <w:rPr>
          <w:rFonts w:hint="eastAsia"/>
        </w:rPr>
        <w:t>якого</w:t>
      </w:r>
      <w:r>
        <w:t xml:space="preserve"> </w:t>
      </w:r>
      <w:r>
        <w:rPr>
          <w:rFonts w:hint="eastAsia"/>
        </w:rPr>
        <w:t>сприятиме</w:t>
      </w:r>
      <w:r>
        <w:t xml:space="preserve"> </w:t>
      </w:r>
      <w:r>
        <w:rPr>
          <w:rFonts w:hint="eastAsia"/>
        </w:rPr>
        <w:t>об’єднанню</w:t>
      </w:r>
      <w:r>
        <w:t xml:space="preserve"> </w:t>
      </w:r>
      <w:r>
        <w:rPr>
          <w:rFonts w:hint="eastAsia"/>
        </w:rPr>
        <w:t>світу</w:t>
      </w:r>
      <w:r>
        <w:t xml:space="preserve">, </w:t>
      </w:r>
      <w:r>
        <w:rPr>
          <w:rFonts w:hint="eastAsia"/>
        </w:rPr>
        <w:t>підвищенню</w:t>
      </w:r>
      <w:r>
        <w:t xml:space="preserve"> </w:t>
      </w:r>
      <w:r>
        <w:rPr>
          <w:rFonts w:hint="eastAsia"/>
        </w:rPr>
        <w:t>якості</w:t>
      </w:r>
      <w:r>
        <w:t xml:space="preserve"> </w:t>
      </w:r>
      <w:r>
        <w:rPr>
          <w:rFonts w:hint="eastAsia"/>
        </w:rPr>
        <w:t>життя</w:t>
      </w:r>
      <w:r>
        <w:t xml:space="preserve"> </w:t>
      </w:r>
      <w:r>
        <w:rPr>
          <w:rFonts w:hint="eastAsia"/>
        </w:rPr>
        <w:lastRenderedPageBreak/>
        <w:t>людства</w:t>
      </w:r>
      <w:r>
        <w:t xml:space="preserve"> </w:t>
      </w:r>
      <w:r>
        <w:rPr>
          <w:rFonts w:hint="eastAsia"/>
        </w:rPr>
        <w:t>і</w:t>
      </w:r>
      <w:r>
        <w:t xml:space="preserve"> </w:t>
      </w:r>
      <w:r>
        <w:rPr>
          <w:rFonts w:hint="eastAsia"/>
        </w:rPr>
        <w:t>процвітанню</w:t>
      </w:r>
      <w:r>
        <w:t xml:space="preserve"> </w:t>
      </w:r>
      <w:r>
        <w:rPr>
          <w:rFonts w:hint="eastAsia"/>
        </w:rPr>
        <w:t>держав</w:t>
      </w:r>
      <w:r>
        <w:t xml:space="preserve"> </w:t>
      </w:r>
      <w:r>
        <w:rPr>
          <w:rFonts w:hint="eastAsia"/>
        </w:rPr>
        <w:t>у</w:t>
      </w:r>
      <w:r>
        <w:t xml:space="preserve"> </w:t>
      </w:r>
      <w:r>
        <w:rPr>
          <w:rFonts w:hint="eastAsia"/>
        </w:rPr>
        <w:t>довгостроковій</w:t>
      </w:r>
      <w:r>
        <w:t xml:space="preserve"> </w:t>
      </w:r>
      <w:r>
        <w:rPr>
          <w:rFonts w:hint="eastAsia"/>
        </w:rPr>
        <w:t>перспективі</w:t>
      </w:r>
      <w:r>
        <w:t xml:space="preserve"> </w:t>
      </w:r>
      <w:r>
        <w:rPr>
          <w:rFonts w:hint="eastAsia"/>
        </w:rPr>
        <w:t>з</w:t>
      </w:r>
      <w:r>
        <w:t xml:space="preserve"> </w:t>
      </w:r>
      <w:r>
        <w:rPr>
          <w:rFonts w:hint="eastAsia"/>
        </w:rPr>
        <w:t>урахуванням</w:t>
      </w:r>
      <w:r>
        <w:t xml:space="preserve"> </w:t>
      </w:r>
      <w:r>
        <w:rPr>
          <w:rFonts w:hint="eastAsia"/>
        </w:rPr>
        <w:t>тенденцій</w:t>
      </w:r>
      <w:r>
        <w:t xml:space="preserve"> </w:t>
      </w:r>
      <w:r>
        <w:rPr>
          <w:rFonts w:hint="eastAsia"/>
        </w:rPr>
        <w:t>діджиталізації</w:t>
      </w:r>
      <w:r>
        <w:t xml:space="preserve">. </w:t>
      </w:r>
      <w:r>
        <w:rPr>
          <w:rFonts w:hint="eastAsia"/>
        </w:rPr>
        <w:t>Враховуючи</w:t>
      </w:r>
      <w:r>
        <w:t xml:space="preserve"> </w:t>
      </w:r>
      <w:r>
        <w:rPr>
          <w:rFonts w:hint="eastAsia"/>
        </w:rPr>
        <w:t>важливість</w:t>
      </w:r>
      <w:r>
        <w:t xml:space="preserve"> </w:t>
      </w:r>
      <w:r>
        <w:rPr>
          <w:rFonts w:hint="eastAsia"/>
        </w:rPr>
        <w:t>попередження</w:t>
      </w:r>
      <w:r>
        <w:t xml:space="preserve"> </w:t>
      </w:r>
      <w:r>
        <w:rPr>
          <w:rFonts w:hint="eastAsia"/>
        </w:rPr>
        <w:t>декларативного</w:t>
      </w:r>
      <w:r>
        <w:t xml:space="preserve"> </w:t>
      </w:r>
      <w:r>
        <w:rPr>
          <w:rFonts w:hint="eastAsia"/>
        </w:rPr>
        <w:t>характеру</w:t>
      </w:r>
      <w:r>
        <w:t xml:space="preserve"> </w:t>
      </w:r>
      <w:r>
        <w:rPr>
          <w:rFonts w:hint="eastAsia"/>
        </w:rPr>
        <w:t>принципів</w:t>
      </w:r>
      <w:r>
        <w:t xml:space="preserve"> </w:t>
      </w:r>
      <w:r>
        <w:rPr>
          <w:rFonts w:hint="eastAsia"/>
        </w:rPr>
        <w:t>на</w:t>
      </w:r>
      <w:r>
        <w:t xml:space="preserve"> </w:t>
      </w:r>
      <w:r>
        <w:rPr>
          <w:rFonts w:hint="eastAsia"/>
        </w:rPr>
        <w:t>рівні</w:t>
      </w:r>
      <w:r>
        <w:t xml:space="preserve"> </w:t>
      </w:r>
      <w:r>
        <w:rPr>
          <w:rFonts w:hint="eastAsia"/>
        </w:rPr>
        <w:t>держави</w:t>
      </w:r>
      <w:r>
        <w:t xml:space="preserve">, </w:t>
      </w:r>
      <w:r>
        <w:rPr>
          <w:rFonts w:hint="eastAsia"/>
        </w:rPr>
        <w:t>доведено</w:t>
      </w:r>
      <w:r>
        <w:t xml:space="preserve"> </w:t>
      </w:r>
      <w:r>
        <w:rPr>
          <w:rFonts w:hint="eastAsia"/>
        </w:rPr>
        <w:t>доцільність</w:t>
      </w:r>
      <w:r>
        <w:t xml:space="preserve"> </w:t>
      </w:r>
      <w:r>
        <w:rPr>
          <w:rFonts w:hint="eastAsia"/>
        </w:rPr>
        <w:t>напрацювання</w:t>
      </w:r>
      <w:r>
        <w:t xml:space="preserve"> </w:t>
      </w:r>
      <w:r>
        <w:rPr>
          <w:rFonts w:hint="eastAsia"/>
        </w:rPr>
        <w:t>єдиного</w:t>
      </w:r>
      <w:r>
        <w:t xml:space="preserve"> </w:t>
      </w:r>
      <w:r>
        <w:rPr>
          <w:rFonts w:hint="eastAsia"/>
        </w:rPr>
        <w:t>комплексу</w:t>
      </w:r>
      <w:r>
        <w:t xml:space="preserve"> </w:t>
      </w:r>
      <w:r>
        <w:rPr>
          <w:rFonts w:hint="eastAsia"/>
        </w:rPr>
        <w:t>принципів</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об’єднаних</w:t>
      </w:r>
      <w:r>
        <w:t xml:space="preserve"> </w:t>
      </w:r>
      <w:r>
        <w:rPr>
          <w:rFonts w:hint="eastAsia"/>
        </w:rPr>
        <w:t>у</w:t>
      </w:r>
      <w:r>
        <w:t xml:space="preserve"> </w:t>
      </w:r>
      <w:r>
        <w:rPr>
          <w:rFonts w:hint="eastAsia"/>
        </w:rPr>
        <w:t>формі</w:t>
      </w:r>
      <w:r>
        <w:t xml:space="preserve"> </w:t>
      </w:r>
      <w:r>
        <w:rPr>
          <w:rFonts w:hint="eastAsia"/>
        </w:rPr>
        <w:t>правової</w:t>
      </w:r>
      <w:r>
        <w:t xml:space="preserve"> </w:t>
      </w:r>
      <w:r>
        <w:rPr>
          <w:rFonts w:hint="eastAsia"/>
        </w:rPr>
        <w:t>ідеології</w:t>
      </w:r>
      <w:r>
        <w:t xml:space="preserve">, </w:t>
      </w:r>
      <w:r>
        <w:rPr>
          <w:rFonts w:hint="eastAsia"/>
        </w:rPr>
        <w:t>у</w:t>
      </w:r>
      <w:r>
        <w:t xml:space="preserve"> </w:t>
      </w:r>
      <w:r>
        <w:rPr>
          <w:rFonts w:hint="eastAsia"/>
        </w:rPr>
        <w:t>структурі</w:t>
      </w:r>
      <w:r>
        <w:t xml:space="preserve"> </w:t>
      </w:r>
      <w:r>
        <w:rPr>
          <w:rFonts w:hint="eastAsia"/>
        </w:rPr>
        <w:t>якої</w:t>
      </w:r>
      <w:r>
        <w:t xml:space="preserve"> </w:t>
      </w:r>
      <w:r>
        <w:rPr>
          <w:rFonts w:hint="eastAsia"/>
        </w:rPr>
        <w:t>закладено</w:t>
      </w:r>
      <w:r>
        <w:t xml:space="preserve">: </w:t>
      </w:r>
      <w:r>
        <w:rPr>
          <w:rFonts w:hint="eastAsia"/>
        </w:rPr>
        <w:t>а</w:t>
      </w:r>
      <w:r>
        <w:t xml:space="preserve">) </w:t>
      </w:r>
      <w:r>
        <w:rPr>
          <w:rFonts w:hint="eastAsia"/>
        </w:rPr>
        <w:t>ідею</w:t>
      </w:r>
      <w:r>
        <w:t xml:space="preserve"> </w:t>
      </w:r>
      <w:r>
        <w:rPr>
          <w:rFonts w:hint="eastAsia"/>
        </w:rPr>
        <w:t>довгострокової</w:t>
      </w:r>
      <w:r>
        <w:t xml:space="preserve"> </w:t>
      </w:r>
      <w:r>
        <w:rPr>
          <w:rFonts w:hint="eastAsia"/>
        </w:rPr>
        <w:t>гармонізації</w:t>
      </w:r>
      <w:r>
        <w:t xml:space="preserve"> </w:t>
      </w:r>
      <w:r>
        <w:rPr>
          <w:rFonts w:hint="eastAsia"/>
        </w:rPr>
        <w:t>національних</w:t>
      </w:r>
      <w:r>
        <w:t xml:space="preserve"> </w:t>
      </w:r>
      <w:r>
        <w:rPr>
          <w:rFonts w:hint="eastAsia"/>
        </w:rPr>
        <w:t>і</w:t>
      </w:r>
      <w:r>
        <w:t xml:space="preserve"> </w:t>
      </w:r>
      <w:r>
        <w:rPr>
          <w:rFonts w:hint="eastAsia"/>
        </w:rPr>
        <w:t>суспільних</w:t>
      </w:r>
      <w:r>
        <w:t xml:space="preserve"> </w:t>
      </w:r>
      <w:r>
        <w:rPr>
          <w:rFonts w:hint="eastAsia"/>
        </w:rPr>
        <w:t>інтересів</w:t>
      </w:r>
      <w:r>
        <w:t xml:space="preserve"> </w:t>
      </w:r>
      <w:r>
        <w:rPr>
          <w:rFonts w:hint="eastAsia"/>
        </w:rPr>
        <w:t>у</w:t>
      </w:r>
      <w:r>
        <w:t xml:space="preserve"> </w:t>
      </w:r>
      <w:r>
        <w:rPr>
          <w:rFonts w:hint="eastAsia"/>
        </w:rPr>
        <w:t>фінансовій</w:t>
      </w:r>
      <w:r>
        <w:t xml:space="preserve"> </w:t>
      </w:r>
      <w:r>
        <w:rPr>
          <w:rFonts w:hint="eastAsia"/>
        </w:rPr>
        <w:t>сфері</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динаміку</w:t>
      </w:r>
      <w:r>
        <w:t xml:space="preserve"> </w:t>
      </w:r>
      <w:r>
        <w:rPr>
          <w:rFonts w:hint="eastAsia"/>
        </w:rPr>
        <w:t>процесів</w:t>
      </w:r>
      <w:r>
        <w:t xml:space="preserve"> </w:t>
      </w:r>
      <w:r>
        <w:rPr>
          <w:rFonts w:hint="eastAsia"/>
        </w:rPr>
        <w:t>цифрової</w:t>
      </w:r>
      <w:r>
        <w:t xml:space="preserve"> </w:t>
      </w:r>
      <w:r>
        <w:rPr>
          <w:rFonts w:hint="eastAsia"/>
        </w:rPr>
        <w:t>трансформації</w:t>
      </w:r>
      <w:r>
        <w:t xml:space="preserve"> </w:t>
      </w:r>
      <w:r>
        <w:rPr>
          <w:rFonts w:hint="eastAsia"/>
        </w:rPr>
        <w:t>і</w:t>
      </w:r>
      <w:r>
        <w:t xml:space="preserve"> </w:t>
      </w:r>
      <w:r>
        <w:rPr>
          <w:rFonts w:hint="eastAsia"/>
        </w:rPr>
        <w:t>євроінтеграції</w:t>
      </w:r>
      <w:r>
        <w:t xml:space="preserve"> </w:t>
      </w:r>
      <w:r>
        <w:rPr>
          <w:rFonts w:hint="eastAsia"/>
        </w:rPr>
        <w:t>України</w:t>
      </w:r>
      <w:r>
        <w:t xml:space="preserve">; </w:t>
      </w:r>
      <w:r>
        <w:rPr>
          <w:rFonts w:hint="eastAsia"/>
        </w:rPr>
        <w:t>б</w:t>
      </w:r>
      <w:r>
        <w:t xml:space="preserve">) </w:t>
      </w:r>
      <w:r>
        <w:rPr>
          <w:rFonts w:hint="eastAsia"/>
        </w:rPr>
        <w:t>принципи</w:t>
      </w:r>
      <w:r>
        <w:t xml:space="preserve"> - </w:t>
      </w:r>
      <w:r>
        <w:rPr>
          <w:rFonts w:hint="eastAsia"/>
        </w:rPr>
        <w:t>діджиталізованої</w:t>
      </w:r>
      <w:r>
        <w:t xml:space="preserve"> </w:t>
      </w:r>
      <w:r>
        <w:rPr>
          <w:rFonts w:hint="eastAsia"/>
        </w:rPr>
        <w:t>свободи</w:t>
      </w:r>
      <w:r>
        <w:t xml:space="preserve">, </w:t>
      </w:r>
      <w:r>
        <w:rPr>
          <w:rFonts w:hint="eastAsia"/>
        </w:rPr>
        <w:t>гармонізації</w:t>
      </w:r>
      <w:r>
        <w:t xml:space="preserve"> </w:t>
      </w:r>
      <w:r>
        <w:rPr>
          <w:rFonts w:hint="eastAsia"/>
        </w:rPr>
        <w:t>інтересів</w:t>
      </w:r>
      <w:r>
        <w:t xml:space="preserve">, </w:t>
      </w:r>
      <w:r>
        <w:rPr>
          <w:rFonts w:hint="eastAsia"/>
        </w:rPr>
        <w:t>однозначність</w:t>
      </w:r>
      <w:r>
        <w:t xml:space="preserve"> </w:t>
      </w:r>
      <w:r>
        <w:rPr>
          <w:rFonts w:hint="eastAsia"/>
        </w:rPr>
        <w:t>інтерпретації</w:t>
      </w:r>
      <w:r>
        <w:t xml:space="preserve"> </w:t>
      </w:r>
      <w:r>
        <w:rPr>
          <w:rFonts w:hint="eastAsia"/>
        </w:rPr>
        <w:t>публічності</w:t>
      </w:r>
      <w:r>
        <w:t xml:space="preserve"> </w:t>
      </w:r>
      <w:r>
        <w:rPr>
          <w:rFonts w:hint="eastAsia"/>
        </w:rPr>
        <w:t>та</w:t>
      </w:r>
      <w:r>
        <w:t xml:space="preserve"> </w:t>
      </w:r>
      <w:r>
        <w:rPr>
          <w:rFonts w:hint="eastAsia"/>
        </w:rPr>
        <w:t>прозорості</w:t>
      </w:r>
      <w:r>
        <w:t xml:space="preserve">, </w:t>
      </w:r>
      <w:r>
        <w:rPr>
          <w:rFonts w:hint="eastAsia"/>
        </w:rPr>
        <w:t>моніторингу</w:t>
      </w:r>
      <w:r>
        <w:t xml:space="preserve">, </w:t>
      </w:r>
      <w:r>
        <w:rPr>
          <w:rFonts w:hint="eastAsia"/>
        </w:rPr>
        <w:t>відповідальності</w:t>
      </w:r>
      <w:r>
        <w:t xml:space="preserve">, </w:t>
      </w:r>
      <w:r>
        <w:rPr>
          <w:rFonts w:hint="eastAsia"/>
        </w:rPr>
        <w:t>інноваційної</w:t>
      </w:r>
      <w:r>
        <w:t xml:space="preserve"> </w:t>
      </w:r>
      <w:r>
        <w:rPr>
          <w:rFonts w:hint="eastAsia"/>
        </w:rPr>
        <w:t>спрямованості</w:t>
      </w:r>
      <w:r>
        <w:t xml:space="preserve"> </w:t>
      </w:r>
      <w:r>
        <w:rPr>
          <w:rFonts w:hint="eastAsia"/>
        </w:rPr>
        <w:t>і</w:t>
      </w:r>
      <w:r>
        <w:t xml:space="preserve"> </w:t>
      </w:r>
      <w:r>
        <w:rPr>
          <w:rFonts w:hint="eastAsia"/>
        </w:rPr>
        <w:t>міжнародної</w:t>
      </w:r>
      <w:r>
        <w:t xml:space="preserve"> </w:t>
      </w:r>
      <w:r>
        <w:rPr>
          <w:rFonts w:hint="eastAsia"/>
        </w:rPr>
        <w:t>співпраці</w:t>
      </w:r>
      <w:r>
        <w:t>.</w:t>
      </w:r>
    </w:p>
    <w:p w14:paraId="2877BE7E" w14:textId="77777777" w:rsidR="00042EC7" w:rsidRDefault="00042EC7" w:rsidP="00042EC7">
      <w:r>
        <w:t>8.</w:t>
      </w:r>
      <w:r>
        <w:tab/>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об’єктивних</w:t>
      </w:r>
      <w:r>
        <w:t xml:space="preserve"> </w:t>
      </w:r>
      <w:r>
        <w:rPr>
          <w:rFonts w:hint="eastAsia"/>
        </w:rPr>
        <w:t>передумов</w:t>
      </w:r>
      <w:r>
        <w:t xml:space="preserve"> </w:t>
      </w:r>
      <w:r>
        <w:rPr>
          <w:rFonts w:hint="eastAsia"/>
        </w:rPr>
        <w:t>неефективності</w:t>
      </w:r>
      <w:r>
        <w:t xml:space="preserve"> </w:t>
      </w:r>
      <w:r>
        <w:rPr>
          <w:rFonts w:hint="eastAsia"/>
        </w:rPr>
        <w:t>державної</w:t>
      </w:r>
      <w:r>
        <w:t xml:space="preserve"> </w:t>
      </w:r>
      <w:r>
        <w:rPr>
          <w:rFonts w:hint="eastAsia"/>
        </w:rPr>
        <w:t>політики</w:t>
      </w:r>
      <w:r>
        <w:t xml:space="preserve"> </w:t>
      </w:r>
      <w:r>
        <w:rPr>
          <w:rFonts w:hint="eastAsia"/>
        </w:rPr>
        <w:t>у</w:t>
      </w:r>
      <w:r>
        <w:t xml:space="preserve"> </w:t>
      </w:r>
      <w:r>
        <w:rPr>
          <w:rFonts w:hint="eastAsia"/>
        </w:rPr>
        <w:t>сфері</w:t>
      </w:r>
      <w:r>
        <w:t xml:space="preserve"> </w:t>
      </w:r>
      <w:r>
        <w:rPr>
          <w:rFonts w:hint="eastAsia"/>
        </w:rPr>
        <w:t>криптовалют</w:t>
      </w:r>
      <w:r>
        <w:t xml:space="preserve"> </w:t>
      </w:r>
      <w:r>
        <w:rPr>
          <w:rFonts w:hint="eastAsia"/>
        </w:rPr>
        <w:t>доведено</w:t>
      </w:r>
      <w:r>
        <w:t xml:space="preserve">, </w:t>
      </w:r>
      <w:r>
        <w:rPr>
          <w:rFonts w:hint="eastAsia"/>
        </w:rPr>
        <w:t>що</w:t>
      </w:r>
      <w:r>
        <w:t xml:space="preserve"> </w:t>
      </w:r>
      <w:r>
        <w:rPr>
          <w:rFonts w:hint="eastAsia"/>
        </w:rPr>
        <w:t>причиною</w:t>
      </w:r>
      <w:r>
        <w:t xml:space="preserve"> </w:t>
      </w:r>
      <w:r>
        <w:rPr>
          <w:rFonts w:hint="eastAsia"/>
        </w:rPr>
        <w:t>нинішньої</w:t>
      </w:r>
      <w:r>
        <w:t xml:space="preserve"> </w:t>
      </w:r>
      <w:r>
        <w:rPr>
          <w:rFonts w:hint="eastAsia"/>
        </w:rPr>
        <w:t>ситуації</w:t>
      </w:r>
      <w:r>
        <w:t xml:space="preserve"> </w:t>
      </w:r>
      <w:r>
        <w:rPr>
          <w:rFonts w:hint="eastAsia"/>
        </w:rPr>
        <w:t>у</w:t>
      </w:r>
      <w:r>
        <w:t xml:space="preserve"> </w:t>
      </w:r>
      <w:r>
        <w:rPr>
          <w:rFonts w:hint="eastAsia"/>
        </w:rPr>
        <w:t>сфері</w:t>
      </w:r>
      <w:r>
        <w:t xml:space="preserve"> </w:t>
      </w:r>
      <w:r>
        <w:rPr>
          <w:rFonts w:hint="eastAsia"/>
        </w:rPr>
        <w:t>врегулювання</w:t>
      </w:r>
      <w:r>
        <w:t xml:space="preserve"> </w:t>
      </w:r>
      <w:r>
        <w:rPr>
          <w:rFonts w:hint="eastAsia"/>
        </w:rPr>
        <w:t>відносин</w:t>
      </w:r>
      <w:r>
        <w:t xml:space="preserve">, </w:t>
      </w:r>
      <w:r>
        <w:rPr>
          <w:rFonts w:hint="eastAsia"/>
        </w:rPr>
        <w:t>пов’язаних</w:t>
      </w:r>
      <w:r>
        <w:t xml:space="preserve"> </w:t>
      </w:r>
      <w:r>
        <w:rPr>
          <w:rFonts w:hint="eastAsia"/>
        </w:rPr>
        <w:t>з</w:t>
      </w:r>
      <w:r>
        <w:t xml:space="preserve"> </w:t>
      </w:r>
      <w:r>
        <w:rPr>
          <w:rFonts w:hint="eastAsia"/>
        </w:rPr>
        <w:t>емісією</w:t>
      </w:r>
      <w:r>
        <w:t xml:space="preserve"> </w:t>
      </w:r>
      <w:r>
        <w:rPr>
          <w:rFonts w:hint="eastAsia"/>
        </w:rPr>
        <w:t>та</w:t>
      </w:r>
      <w:r>
        <w:t xml:space="preserve"> </w:t>
      </w:r>
      <w:r>
        <w:rPr>
          <w:rFonts w:hint="eastAsia"/>
        </w:rPr>
        <w:t>обігом</w:t>
      </w:r>
      <w:r>
        <w:t xml:space="preserve"> </w:t>
      </w:r>
      <w:r>
        <w:rPr>
          <w:rFonts w:hint="eastAsia"/>
        </w:rPr>
        <w:t>криптовалют</w:t>
      </w:r>
      <w:r>
        <w:t xml:space="preserve"> </w:t>
      </w:r>
      <w:r>
        <w:rPr>
          <w:rFonts w:hint="eastAsia"/>
        </w:rPr>
        <w:t>в</w:t>
      </w:r>
      <w:r>
        <w:t xml:space="preserve"> </w:t>
      </w:r>
      <w:r>
        <w:rPr>
          <w:rFonts w:hint="eastAsia"/>
        </w:rPr>
        <w:t>Україні</w:t>
      </w:r>
      <w:r>
        <w:t xml:space="preserve"> </w:t>
      </w:r>
      <w:r>
        <w:rPr>
          <w:rFonts w:hint="eastAsia"/>
        </w:rPr>
        <w:t>є</w:t>
      </w:r>
      <w:r>
        <w:t xml:space="preserve"> </w:t>
      </w:r>
      <w:r>
        <w:rPr>
          <w:rFonts w:hint="eastAsia"/>
        </w:rPr>
        <w:t>незбалансованість</w:t>
      </w:r>
      <w:r>
        <w:t xml:space="preserve"> </w:t>
      </w:r>
      <w:r>
        <w:rPr>
          <w:rFonts w:hint="eastAsia"/>
        </w:rPr>
        <w:t>інтересів</w:t>
      </w:r>
      <w:r>
        <w:t xml:space="preserve"> </w:t>
      </w:r>
      <w:r>
        <w:rPr>
          <w:rFonts w:hint="eastAsia"/>
        </w:rPr>
        <w:t>держави</w:t>
      </w:r>
      <w:r>
        <w:t xml:space="preserve"> </w:t>
      </w:r>
      <w:r>
        <w:rPr>
          <w:rFonts w:hint="eastAsia"/>
        </w:rPr>
        <w:t>і</w:t>
      </w:r>
      <w:r>
        <w:t xml:space="preserve"> </w:t>
      </w:r>
      <w:r>
        <w:rPr>
          <w:rFonts w:hint="eastAsia"/>
        </w:rPr>
        <w:t>частини</w:t>
      </w:r>
      <w:r>
        <w:t xml:space="preserve"> </w:t>
      </w:r>
      <w:r>
        <w:rPr>
          <w:rFonts w:hint="eastAsia"/>
        </w:rPr>
        <w:t>суспільства</w:t>
      </w:r>
      <w:r>
        <w:t xml:space="preserve"> - </w:t>
      </w:r>
      <w:r>
        <w:rPr>
          <w:rFonts w:hint="eastAsia"/>
        </w:rPr>
        <w:t>соціальної</w:t>
      </w:r>
      <w:r>
        <w:t xml:space="preserve"> </w:t>
      </w:r>
      <w:r>
        <w:rPr>
          <w:rFonts w:hint="eastAsia"/>
        </w:rPr>
        <w:t>групи</w:t>
      </w:r>
      <w:r>
        <w:t xml:space="preserve"> </w:t>
      </w:r>
      <w:r>
        <w:rPr>
          <w:rFonts w:hint="eastAsia"/>
        </w:rPr>
        <w:t>прихильників</w:t>
      </w:r>
      <w:r>
        <w:t xml:space="preserve"> </w:t>
      </w:r>
      <w:r>
        <w:rPr>
          <w:rFonts w:hint="eastAsia"/>
        </w:rPr>
        <w:t>діджиталізованої</w:t>
      </w:r>
      <w:r>
        <w:t xml:space="preserve"> </w:t>
      </w:r>
      <w:r>
        <w:rPr>
          <w:rFonts w:hint="eastAsia"/>
        </w:rPr>
        <w:t>свободи</w:t>
      </w:r>
      <w:r>
        <w:t xml:space="preserve">. </w:t>
      </w:r>
      <w:r>
        <w:rPr>
          <w:rFonts w:hint="eastAsia"/>
        </w:rPr>
        <w:t>Обґрунтовано</w:t>
      </w:r>
      <w:r>
        <w:t xml:space="preserve">, </w:t>
      </w:r>
      <w:r>
        <w:rPr>
          <w:rFonts w:hint="eastAsia"/>
        </w:rPr>
        <w:t>що</w:t>
      </w:r>
      <w:r>
        <w:t xml:space="preserve"> </w:t>
      </w:r>
      <w:r>
        <w:rPr>
          <w:rFonts w:hint="eastAsia"/>
        </w:rPr>
        <w:t>у</w:t>
      </w:r>
      <w:r>
        <w:t xml:space="preserve"> </w:t>
      </w:r>
      <w:r>
        <w:rPr>
          <w:rFonts w:hint="eastAsia"/>
        </w:rPr>
        <w:t>контексті</w:t>
      </w:r>
      <w:r>
        <w:t xml:space="preserve"> </w:t>
      </w:r>
      <w:r>
        <w:rPr>
          <w:rFonts w:hint="eastAsia"/>
        </w:rPr>
        <w:t>розвитку</w:t>
      </w:r>
      <w:r>
        <w:t xml:space="preserve"> </w:t>
      </w:r>
      <w:r>
        <w:rPr>
          <w:rFonts w:hint="eastAsia"/>
        </w:rPr>
        <w:t>фінансової</w:t>
      </w:r>
      <w:r>
        <w:t xml:space="preserve"> </w:t>
      </w:r>
      <w:r>
        <w:rPr>
          <w:rFonts w:hint="eastAsia"/>
        </w:rPr>
        <w:t>сфери</w:t>
      </w:r>
      <w:r>
        <w:t xml:space="preserve"> </w:t>
      </w:r>
      <w:r>
        <w:rPr>
          <w:rFonts w:hint="eastAsia"/>
        </w:rPr>
        <w:t>в</w:t>
      </w:r>
      <w:r>
        <w:t xml:space="preserve"> </w:t>
      </w:r>
      <w:r>
        <w:rPr>
          <w:rFonts w:hint="eastAsia"/>
        </w:rPr>
        <w:t>Україні</w:t>
      </w:r>
      <w:r>
        <w:t xml:space="preserve">, </w:t>
      </w:r>
      <w:r>
        <w:rPr>
          <w:rFonts w:hint="eastAsia"/>
        </w:rPr>
        <w:t>державні</w:t>
      </w:r>
      <w:r>
        <w:t xml:space="preserve">, </w:t>
      </w:r>
      <w:r>
        <w:rPr>
          <w:rFonts w:hint="eastAsia"/>
        </w:rPr>
        <w:t>національні</w:t>
      </w:r>
      <w:r>
        <w:t xml:space="preserve"> </w:t>
      </w:r>
      <w:r>
        <w:rPr>
          <w:rFonts w:hint="eastAsia"/>
        </w:rPr>
        <w:t>та</w:t>
      </w:r>
      <w:r>
        <w:t xml:space="preserve"> </w:t>
      </w:r>
      <w:r>
        <w:rPr>
          <w:rFonts w:hint="eastAsia"/>
        </w:rPr>
        <w:t>суспільні</w:t>
      </w:r>
      <w:r>
        <w:t xml:space="preserve"> </w:t>
      </w:r>
      <w:r>
        <w:rPr>
          <w:rFonts w:hint="eastAsia"/>
        </w:rPr>
        <w:t>інтереси</w:t>
      </w:r>
      <w:r>
        <w:t xml:space="preserve"> </w:t>
      </w:r>
      <w:r>
        <w:rPr>
          <w:rFonts w:hint="eastAsia"/>
        </w:rPr>
        <w:t>включають</w:t>
      </w:r>
      <w:r>
        <w:t xml:space="preserve"> </w:t>
      </w:r>
      <w:r>
        <w:rPr>
          <w:rFonts w:hint="eastAsia"/>
        </w:rPr>
        <w:t>забезпечення</w:t>
      </w:r>
      <w:r>
        <w:t xml:space="preserve"> </w:t>
      </w:r>
      <w:r>
        <w:rPr>
          <w:rFonts w:hint="eastAsia"/>
        </w:rPr>
        <w:t>фінансової</w:t>
      </w:r>
      <w:r>
        <w:t xml:space="preserve"> </w:t>
      </w:r>
      <w:r>
        <w:rPr>
          <w:rFonts w:hint="eastAsia"/>
        </w:rPr>
        <w:t>стабільності</w:t>
      </w:r>
      <w:r>
        <w:t xml:space="preserve">, </w:t>
      </w:r>
      <w:r>
        <w:rPr>
          <w:rFonts w:hint="eastAsia"/>
        </w:rPr>
        <w:t>захист</w:t>
      </w:r>
      <w:r>
        <w:t xml:space="preserve"> </w:t>
      </w:r>
      <w:r>
        <w:rPr>
          <w:rFonts w:hint="eastAsia"/>
        </w:rPr>
        <w:t>інтересів</w:t>
      </w:r>
      <w:r>
        <w:t xml:space="preserve"> </w:t>
      </w:r>
      <w:r>
        <w:rPr>
          <w:rFonts w:hint="eastAsia"/>
        </w:rPr>
        <w:t>банків</w:t>
      </w:r>
      <w:r>
        <w:t xml:space="preserve"> </w:t>
      </w:r>
      <w:r>
        <w:rPr>
          <w:rFonts w:hint="eastAsia"/>
        </w:rPr>
        <w:t>та</w:t>
      </w:r>
      <w:r>
        <w:t xml:space="preserve"> </w:t>
      </w:r>
      <w:r>
        <w:rPr>
          <w:rFonts w:hint="eastAsia"/>
        </w:rPr>
        <w:t>інших</w:t>
      </w:r>
      <w:r>
        <w:t xml:space="preserve"> </w:t>
      </w:r>
      <w:r>
        <w:rPr>
          <w:rFonts w:hint="eastAsia"/>
        </w:rPr>
        <w:t>фінансових</w:t>
      </w:r>
      <w:r>
        <w:t xml:space="preserve"> </w:t>
      </w:r>
      <w:r>
        <w:rPr>
          <w:rFonts w:hint="eastAsia"/>
        </w:rPr>
        <w:t>установ</w:t>
      </w:r>
      <w:r>
        <w:t xml:space="preserve">, </w:t>
      </w:r>
      <w:r>
        <w:rPr>
          <w:rFonts w:hint="eastAsia"/>
        </w:rPr>
        <w:t>забезпечення</w:t>
      </w:r>
      <w:r>
        <w:t xml:space="preserve"> </w:t>
      </w:r>
      <w:r>
        <w:rPr>
          <w:rFonts w:hint="eastAsia"/>
        </w:rPr>
        <w:t>доступності</w:t>
      </w:r>
      <w:r>
        <w:t xml:space="preserve"> </w:t>
      </w:r>
      <w:r>
        <w:rPr>
          <w:rFonts w:hint="eastAsia"/>
        </w:rPr>
        <w:t>фінансових</w:t>
      </w:r>
      <w:r>
        <w:t xml:space="preserve"> </w:t>
      </w:r>
      <w:r>
        <w:rPr>
          <w:rFonts w:hint="eastAsia"/>
        </w:rPr>
        <w:t>послуг</w:t>
      </w:r>
      <w:r>
        <w:t xml:space="preserve"> </w:t>
      </w:r>
      <w:r>
        <w:rPr>
          <w:rFonts w:hint="eastAsia"/>
        </w:rPr>
        <w:t>для</w:t>
      </w:r>
      <w:r>
        <w:t xml:space="preserve"> </w:t>
      </w:r>
      <w:r>
        <w:rPr>
          <w:rFonts w:hint="eastAsia"/>
        </w:rPr>
        <w:t>громадян</w:t>
      </w:r>
      <w:r>
        <w:t xml:space="preserve"> </w:t>
      </w:r>
      <w:r>
        <w:rPr>
          <w:rFonts w:hint="eastAsia"/>
        </w:rPr>
        <w:t>та</w:t>
      </w:r>
      <w:r>
        <w:t xml:space="preserve"> </w:t>
      </w:r>
      <w:r>
        <w:rPr>
          <w:rFonts w:hint="eastAsia"/>
        </w:rPr>
        <w:t>підприємств</w:t>
      </w:r>
      <w:r>
        <w:t xml:space="preserve">, </w:t>
      </w:r>
      <w:r>
        <w:rPr>
          <w:rFonts w:hint="eastAsia"/>
        </w:rPr>
        <w:t>зменшення</w:t>
      </w:r>
      <w:r>
        <w:t xml:space="preserve"> </w:t>
      </w:r>
      <w:r>
        <w:rPr>
          <w:rFonts w:hint="eastAsia"/>
        </w:rPr>
        <w:t>ризиків</w:t>
      </w:r>
      <w:r>
        <w:t xml:space="preserve"> </w:t>
      </w:r>
      <w:r>
        <w:rPr>
          <w:rFonts w:hint="eastAsia"/>
        </w:rPr>
        <w:t>фінансових</w:t>
      </w:r>
      <w:r>
        <w:t xml:space="preserve"> </w:t>
      </w:r>
      <w:r>
        <w:rPr>
          <w:rFonts w:hint="eastAsia"/>
        </w:rPr>
        <w:t>криз</w:t>
      </w:r>
      <w:r>
        <w:t xml:space="preserve"> </w:t>
      </w:r>
      <w:r>
        <w:rPr>
          <w:rFonts w:hint="eastAsia"/>
        </w:rPr>
        <w:t>та</w:t>
      </w:r>
      <w:r>
        <w:t xml:space="preserve"> </w:t>
      </w:r>
      <w:r>
        <w:rPr>
          <w:rFonts w:hint="eastAsia"/>
        </w:rPr>
        <w:t>ін</w:t>
      </w:r>
      <w:r>
        <w:t xml:space="preserve">. </w:t>
      </w:r>
      <w:r>
        <w:rPr>
          <w:rFonts w:hint="eastAsia"/>
        </w:rPr>
        <w:t>На</w:t>
      </w:r>
      <w:r>
        <w:t xml:space="preserve"> </w:t>
      </w:r>
      <w:r>
        <w:rPr>
          <w:rFonts w:hint="eastAsia"/>
        </w:rPr>
        <w:t>основі</w:t>
      </w:r>
      <w:r>
        <w:t xml:space="preserve"> </w:t>
      </w:r>
      <w:r>
        <w:rPr>
          <w:rFonts w:hint="eastAsia"/>
        </w:rPr>
        <w:t>проведених</w:t>
      </w:r>
      <w:r>
        <w:t xml:space="preserve"> </w:t>
      </w:r>
      <w:r>
        <w:rPr>
          <w:rFonts w:hint="eastAsia"/>
        </w:rPr>
        <w:t>досліджень</w:t>
      </w:r>
      <w:r>
        <w:t xml:space="preserve"> </w:t>
      </w:r>
      <w:r>
        <w:rPr>
          <w:rFonts w:hint="eastAsia"/>
        </w:rPr>
        <w:t>запропоновано</w:t>
      </w:r>
      <w:r>
        <w:t xml:space="preserve"> </w:t>
      </w:r>
      <w:r>
        <w:rPr>
          <w:rFonts w:hint="eastAsia"/>
        </w:rPr>
        <w:t>концепцію</w:t>
      </w:r>
      <w:r>
        <w:t xml:space="preserve"> </w:t>
      </w:r>
      <w:r>
        <w:rPr>
          <w:rFonts w:hint="eastAsia"/>
        </w:rPr>
        <w:t>фінансово</w:t>
      </w:r>
      <w:r>
        <w:t>-</w:t>
      </w:r>
      <w:r>
        <w:rPr>
          <w:rFonts w:hint="eastAsia"/>
        </w:rPr>
        <w:t>правового</w:t>
      </w:r>
      <w:r>
        <w:t xml:space="preserve"> </w:t>
      </w:r>
      <w:r>
        <w:rPr>
          <w:rFonts w:hint="eastAsia"/>
        </w:rPr>
        <w:t>механізму</w:t>
      </w:r>
      <w:r>
        <w:t xml:space="preserve"> </w:t>
      </w:r>
      <w:r>
        <w:rPr>
          <w:rFonts w:hint="eastAsia"/>
        </w:rPr>
        <w:t>збалансування</w:t>
      </w:r>
      <w:r>
        <w:t xml:space="preserve"> </w:t>
      </w:r>
      <w:r>
        <w:rPr>
          <w:rFonts w:hint="eastAsia"/>
        </w:rPr>
        <w:t>інтересів</w:t>
      </w:r>
      <w:r>
        <w:t xml:space="preserve"> </w:t>
      </w:r>
      <w:r>
        <w:rPr>
          <w:rFonts w:hint="eastAsia"/>
        </w:rPr>
        <w:t>держави</w:t>
      </w:r>
      <w:r>
        <w:t xml:space="preserve"> </w:t>
      </w:r>
      <w:r>
        <w:rPr>
          <w:rFonts w:hint="eastAsia"/>
        </w:rPr>
        <w:t>і</w:t>
      </w:r>
      <w:r>
        <w:t xml:space="preserve"> </w:t>
      </w:r>
      <w:r>
        <w:rPr>
          <w:rFonts w:hint="eastAsia"/>
        </w:rPr>
        <w:t>суб’єктів</w:t>
      </w:r>
      <w:r>
        <w:t xml:space="preserve"> </w:t>
      </w:r>
      <w:r>
        <w:rPr>
          <w:rFonts w:hint="eastAsia"/>
        </w:rPr>
        <w:t>криптовалютного</w:t>
      </w:r>
      <w:r>
        <w:t xml:space="preserve"> </w:t>
      </w:r>
      <w:r>
        <w:rPr>
          <w:rFonts w:hint="eastAsia"/>
        </w:rPr>
        <w:t>ринку</w:t>
      </w:r>
      <w:r>
        <w:t xml:space="preserve"> </w:t>
      </w:r>
      <w:r>
        <w:rPr>
          <w:rFonts w:hint="eastAsia"/>
        </w:rPr>
        <w:t>у</w:t>
      </w:r>
      <w:r>
        <w:t xml:space="preserve"> </w:t>
      </w:r>
      <w:r>
        <w:rPr>
          <w:rFonts w:hint="eastAsia"/>
        </w:rPr>
        <w:t>світлі</w:t>
      </w:r>
      <w:r>
        <w:t xml:space="preserve"> </w:t>
      </w:r>
      <w:r>
        <w:rPr>
          <w:rFonts w:hint="eastAsia"/>
        </w:rPr>
        <w:t>глобалізації</w:t>
      </w:r>
      <w:r>
        <w:t xml:space="preserve"> </w:t>
      </w:r>
      <w:r>
        <w:rPr>
          <w:rFonts w:hint="eastAsia"/>
        </w:rPr>
        <w:t>як</w:t>
      </w:r>
      <w:r>
        <w:t xml:space="preserve"> </w:t>
      </w:r>
      <w:r>
        <w:rPr>
          <w:rFonts w:hint="eastAsia"/>
        </w:rPr>
        <w:t>системи</w:t>
      </w:r>
      <w:r>
        <w:t xml:space="preserve"> </w:t>
      </w:r>
      <w:r>
        <w:rPr>
          <w:rFonts w:hint="eastAsia"/>
        </w:rPr>
        <w:t>правових</w:t>
      </w:r>
      <w:r>
        <w:t xml:space="preserve"> </w:t>
      </w:r>
      <w:r>
        <w:rPr>
          <w:rFonts w:hint="eastAsia"/>
        </w:rPr>
        <w:t>норм</w:t>
      </w:r>
      <w:r>
        <w:t xml:space="preserve">, </w:t>
      </w:r>
      <w:r>
        <w:rPr>
          <w:rFonts w:hint="eastAsia"/>
        </w:rPr>
        <w:t>процедур</w:t>
      </w:r>
      <w:r>
        <w:t xml:space="preserve"> </w:t>
      </w:r>
      <w:r>
        <w:rPr>
          <w:rFonts w:hint="eastAsia"/>
        </w:rPr>
        <w:t>та</w:t>
      </w:r>
      <w:r>
        <w:t xml:space="preserve"> </w:t>
      </w:r>
      <w:r>
        <w:rPr>
          <w:rFonts w:hint="eastAsia"/>
        </w:rPr>
        <w:t>інструментів</w:t>
      </w:r>
      <w:r>
        <w:t xml:space="preserve">, </w:t>
      </w:r>
      <w:r>
        <w:rPr>
          <w:rFonts w:hint="eastAsia"/>
        </w:rPr>
        <w:t>що</w:t>
      </w:r>
      <w:r>
        <w:t xml:space="preserve"> </w:t>
      </w:r>
      <w:r>
        <w:rPr>
          <w:rFonts w:hint="eastAsia"/>
        </w:rPr>
        <w:t>регулюють</w:t>
      </w:r>
      <w:r>
        <w:t xml:space="preserve"> </w:t>
      </w:r>
      <w:r>
        <w:rPr>
          <w:rFonts w:hint="eastAsia"/>
        </w:rPr>
        <w:t>фінансові</w:t>
      </w:r>
      <w:r>
        <w:t xml:space="preserve"> </w:t>
      </w:r>
      <w:r>
        <w:rPr>
          <w:rFonts w:hint="eastAsia"/>
        </w:rPr>
        <w:t>відносини</w:t>
      </w:r>
      <w:r>
        <w:t xml:space="preserve">, </w:t>
      </w:r>
      <w:r>
        <w:rPr>
          <w:rFonts w:hint="eastAsia"/>
        </w:rPr>
        <w:t>є</w:t>
      </w:r>
      <w:r>
        <w:t xml:space="preserve"> </w:t>
      </w:r>
      <w:r>
        <w:rPr>
          <w:rFonts w:hint="eastAsia"/>
        </w:rPr>
        <w:t>динамічною</w:t>
      </w:r>
      <w:r>
        <w:t xml:space="preserve"> </w:t>
      </w:r>
      <w:r>
        <w:rPr>
          <w:rFonts w:hint="eastAsia"/>
        </w:rPr>
        <w:t>системою</w:t>
      </w:r>
      <w:r>
        <w:t xml:space="preserve">, </w:t>
      </w:r>
      <w:r>
        <w:rPr>
          <w:rFonts w:hint="eastAsia"/>
        </w:rPr>
        <w:t>що</w:t>
      </w:r>
      <w:r>
        <w:t xml:space="preserve"> </w:t>
      </w:r>
      <w:r>
        <w:rPr>
          <w:rFonts w:hint="eastAsia"/>
        </w:rPr>
        <w:t>постійно</w:t>
      </w:r>
      <w:r>
        <w:t xml:space="preserve"> </w:t>
      </w:r>
      <w:r>
        <w:rPr>
          <w:rFonts w:hint="eastAsia"/>
        </w:rPr>
        <w:t>змінюється</w:t>
      </w:r>
      <w:r>
        <w:t xml:space="preserve"> </w:t>
      </w:r>
      <w:r>
        <w:rPr>
          <w:rFonts w:hint="eastAsia"/>
        </w:rPr>
        <w:t>під</w:t>
      </w:r>
      <w:r>
        <w:t xml:space="preserve"> </w:t>
      </w:r>
      <w:r>
        <w:rPr>
          <w:rFonts w:hint="eastAsia"/>
        </w:rPr>
        <w:t>впливом</w:t>
      </w:r>
      <w:r>
        <w:t xml:space="preserve"> </w:t>
      </w:r>
      <w:r>
        <w:rPr>
          <w:rFonts w:hint="eastAsia"/>
        </w:rPr>
        <w:t>змін</w:t>
      </w:r>
      <w:r>
        <w:t xml:space="preserve"> </w:t>
      </w:r>
      <w:r>
        <w:rPr>
          <w:rFonts w:hint="eastAsia"/>
        </w:rPr>
        <w:t>в</w:t>
      </w:r>
      <w:r>
        <w:t xml:space="preserve"> </w:t>
      </w:r>
      <w:r>
        <w:rPr>
          <w:rFonts w:hint="eastAsia"/>
        </w:rPr>
        <w:t>економічному</w:t>
      </w:r>
      <w:r>
        <w:t xml:space="preserve"> </w:t>
      </w:r>
      <w:r>
        <w:rPr>
          <w:rFonts w:hint="eastAsia"/>
        </w:rPr>
        <w:t>середовищі</w:t>
      </w:r>
      <w:r>
        <w:t xml:space="preserve"> </w:t>
      </w:r>
      <w:r>
        <w:rPr>
          <w:rFonts w:hint="eastAsia"/>
        </w:rPr>
        <w:t>та</w:t>
      </w:r>
      <w:r>
        <w:t xml:space="preserve"> </w:t>
      </w:r>
      <w:r>
        <w:rPr>
          <w:rFonts w:hint="eastAsia"/>
        </w:rPr>
        <w:t>потребах</w:t>
      </w:r>
      <w:r>
        <w:t xml:space="preserve"> </w:t>
      </w:r>
      <w:r>
        <w:rPr>
          <w:rFonts w:hint="eastAsia"/>
        </w:rPr>
        <w:t>суспільства</w:t>
      </w:r>
      <w:r>
        <w:t>.</w:t>
      </w:r>
    </w:p>
    <w:p w14:paraId="14D3A059" w14:textId="77777777" w:rsidR="00042EC7" w:rsidRDefault="00042EC7" w:rsidP="00042EC7">
      <w:r>
        <w:t>9.</w:t>
      </w:r>
      <w:r>
        <w:tab/>
      </w:r>
      <w:r>
        <w:rPr>
          <w:rFonts w:hint="eastAsia"/>
        </w:rPr>
        <w:t>Наголошено</w:t>
      </w:r>
      <w:r>
        <w:t xml:space="preserve">, </w:t>
      </w:r>
      <w:r>
        <w:rPr>
          <w:rFonts w:hint="eastAsia"/>
        </w:rPr>
        <w:t>що</w:t>
      </w:r>
      <w:r>
        <w:t xml:space="preserve"> </w:t>
      </w:r>
      <w:r>
        <w:rPr>
          <w:rFonts w:hint="eastAsia"/>
        </w:rPr>
        <w:t>євроінтеграція</w:t>
      </w:r>
      <w:r>
        <w:t xml:space="preserve"> </w:t>
      </w:r>
      <w:r>
        <w:rPr>
          <w:rFonts w:hint="eastAsia"/>
        </w:rPr>
        <w:t>є</w:t>
      </w:r>
      <w:r>
        <w:t xml:space="preserve"> </w:t>
      </w:r>
      <w:r>
        <w:rPr>
          <w:rFonts w:hint="eastAsia"/>
        </w:rPr>
        <w:t>одним</w:t>
      </w:r>
      <w:r>
        <w:t xml:space="preserve"> </w:t>
      </w:r>
      <w:r>
        <w:rPr>
          <w:rFonts w:hint="eastAsia"/>
        </w:rPr>
        <w:t>з</w:t>
      </w:r>
      <w:r>
        <w:t xml:space="preserve"> </w:t>
      </w:r>
      <w:r>
        <w:rPr>
          <w:rFonts w:hint="eastAsia"/>
        </w:rPr>
        <w:t>проявів</w:t>
      </w:r>
      <w:r>
        <w:t xml:space="preserve"> </w:t>
      </w:r>
      <w:r>
        <w:rPr>
          <w:rFonts w:hint="eastAsia"/>
        </w:rPr>
        <w:t>глобалізації</w:t>
      </w:r>
      <w:r>
        <w:t xml:space="preserve">, </w:t>
      </w:r>
      <w:r>
        <w:rPr>
          <w:rFonts w:hint="eastAsia"/>
        </w:rPr>
        <w:t>оскільки</w:t>
      </w:r>
      <w:r>
        <w:t xml:space="preserve"> </w:t>
      </w:r>
      <w:r>
        <w:rPr>
          <w:rFonts w:hint="eastAsia"/>
        </w:rPr>
        <w:t>передбачає</w:t>
      </w:r>
      <w:r>
        <w:t xml:space="preserve"> </w:t>
      </w:r>
      <w:r>
        <w:rPr>
          <w:rFonts w:hint="eastAsia"/>
        </w:rPr>
        <w:t>взаємодію</w:t>
      </w:r>
      <w:r>
        <w:t xml:space="preserve"> </w:t>
      </w:r>
      <w:r>
        <w:rPr>
          <w:rFonts w:hint="eastAsia"/>
        </w:rPr>
        <w:t>та</w:t>
      </w:r>
      <w:r>
        <w:t xml:space="preserve"> </w:t>
      </w:r>
      <w:r>
        <w:rPr>
          <w:rFonts w:hint="eastAsia"/>
        </w:rPr>
        <w:t>інтеграцію</w:t>
      </w:r>
      <w:r>
        <w:t xml:space="preserve"> </w:t>
      </w:r>
      <w:r>
        <w:rPr>
          <w:rFonts w:hint="eastAsia"/>
        </w:rPr>
        <w:t>України</w:t>
      </w:r>
      <w:r>
        <w:t xml:space="preserve"> </w:t>
      </w:r>
      <w:r>
        <w:rPr>
          <w:rFonts w:hint="eastAsia"/>
        </w:rPr>
        <w:t>з</w:t>
      </w:r>
      <w:r>
        <w:t xml:space="preserve"> </w:t>
      </w:r>
      <w:r>
        <w:rPr>
          <w:rFonts w:hint="eastAsia"/>
        </w:rPr>
        <w:t>європейськими</w:t>
      </w:r>
      <w:r>
        <w:t xml:space="preserve"> </w:t>
      </w:r>
      <w:r>
        <w:rPr>
          <w:rFonts w:hint="eastAsia"/>
        </w:rPr>
        <w:t>країнами</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у</w:t>
      </w:r>
      <w:r>
        <w:t xml:space="preserve"> </w:t>
      </w:r>
      <w:r>
        <w:rPr>
          <w:rFonts w:hint="eastAsia"/>
        </w:rPr>
        <w:t>фінансово</w:t>
      </w:r>
      <w:r>
        <w:t>-</w:t>
      </w:r>
      <w:r>
        <w:rPr>
          <w:rFonts w:hint="eastAsia"/>
        </w:rPr>
        <w:t>правовому</w:t>
      </w:r>
      <w:r>
        <w:t xml:space="preserve"> </w:t>
      </w:r>
      <w:r>
        <w:rPr>
          <w:rFonts w:hint="eastAsia"/>
        </w:rPr>
        <w:t>аспекті</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результати</w:t>
      </w:r>
      <w:r>
        <w:t xml:space="preserve"> </w:t>
      </w:r>
      <w:r>
        <w:rPr>
          <w:rFonts w:hint="eastAsia"/>
        </w:rPr>
        <w:t>дослідження</w:t>
      </w:r>
      <w:r>
        <w:t xml:space="preserve">, </w:t>
      </w:r>
      <w:r>
        <w:rPr>
          <w:rFonts w:hint="eastAsia"/>
        </w:rPr>
        <w:t>запропоновано</w:t>
      </w:r>
      <w:r>
        <w:t xml:space="preserve"> </w:t>
      </w:r>
      <w:r>
        <w:rPr>
          <w:rFonts w:hint="eastAsia"/>
        </w:rPr>
        <w:t>забезпечити</w:t>
      </w:r>
      <w:r>
        <w:t xml:space="preserve"> </w:t>
      </w:r>
      <w:r>
        <w:rPr>
          <w:rFonts w:hint="eastAsia"/>
        </w:rPr>
        <w:t>досягнення</w:t>
      </w:r>
      <w:r>
        <w:t xml:space="preserve"> </w:t>
      </w:r>
      <w:r>
        <w:rPr>
          <w:rFonts w:hint="eastAsia"/>
        </w:rPr>
        <w:t>національних</w:t>
      </w:r>
      <w:r>
        <w:t xml:space="preserve"> </w:t>
      </w:r>
      <w:r>
        <w:rPr>
          <w:rFonts w:hint="eastAsia"/>
        </w:rPr>
        <w:t>і</w:t>
      </w:r>
      <w:r>
        <w:t xml:space="preserve"> </w:t>
      </w:r>
      <w:r>
        <w:rPr>
          <w:rFonts w:hint="eastAsia"/>
        </w:rPr>
        <w:t>суспільних</w:t>
      </w:r>
      <w:r>
        <w:t xml:space="preserve"> </w:t>
      </w:r>
      <w:r>
        <w:rPr>
          <w:rFonts w:hint="eastAsia"/>
        </w:rPr>
        <w:t>інтересів</w:t>
      </w:r>
      <w:r>
        <w:t xml:space="preserve"> </w:t>
      </w:r>
      <w:r>
        <w:rPr>
          <w:rFonts w:hint="eastAsia"/>
        </w:rPr>
        <w:t>у</w:t>
      </w:r>
      <w:r>
        <w:t xml:space="preserve"> </w:t>
      </w:r>
      <w:r>
        <w:rPr>
          <w:rFonts w:hint="eastAsia"/>
        </w:rPr>
        <w:t>фінансові</w:t>
      </w:r>
      <w:r>
        <w:t xml:space="preserve"> </w:t>
      </w:r>
      <w:r>
        <w:rPr>
          <w:rFonts w:hint="eastAsia"/>
        </w:rPr>
        <w:t>сфері</w:t>
      </w:r>
      <w:r>
        <w:t xml:space="preserve"> </w:t>
      </w:r>
      <w:r>
        <w:rPr>
          <w:rFonts w:hint="eastAsia"/>
        </w:rPr>
        <w:t>шляхом</w:t>
      </w:r>
      <w:r>
        <w:t xml:space="preserve"> </w:t>
      </w:r>
      <w:r>
        <w:rPr>
          <w:rFonts w:hint="eastAsia"/>
        </w:rPr>
        <w:t>розробки</w:t>
      </w:r>
      <w:r>
        <w:t xml:space="preserve"> </w:t>
      </w:r>
      <w:r>
        <w:rPr>
          <w:rFonts w:hint="eastAsia"/>
        </w:rPr>
        <w:t>консолідованої</w:t>
      </w:r>
      <w:r>
        <w:t xml:space="preserve"> </w:t>
      </w:r>
      <w:r>
        <w:rPr>
          <w:rFonts w:hint="eastAsia"/>
        </w:rPr>
        <w:t>Стратегії</w:t>
      </w:r>
      <w:r>
        <w:t xml:space="preserve"> </w:t>
      </w:r>
      <w:r>
        <w:rPr>
          <w:rFonts w:hint="eastAsia"/>
        </w:rPr>
        <w:t>удосконалення</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з</w:t>
      </w:r>
      <w:r>
        <w:t xml:space="preserve"> </w:t>
      </w:r>
      <w:r>
        <w:rPr>
          <w:rFonts w:hint="eastAsia"/>
        </w:rPr>
        <w:t>урахуванням</w:t>
      </w:r>
      <w:r>
        <w:t xml:space="preserve"> </w:t>
      </w:r>
      <w:r>
        <w:rPr>
          <w:rFonts w:hint="eastAsia"/>
        </w:rPr>
        <w:t>динаміки</w:t>
      </w:r>
      <w:r>
        <w:t xml:space="preserve"> </w:t>
      </w:r>
      <w:r>
        <w:rPr>
          <w:rFonts w:hint="eastAsia"/>
        </w:rPr>
        <w:t>євроінтеграційних</w:t>
      </w:r>
      <w:r>
        <w:t xml:space="preserve"> </w:t>
      </w:r>
      <w:r>
        <w:rPr>
          <w:rFonts w:hint="eastAsia"/>
        </w:rPr>
        <w:t>процесів</w:t>
      </w:r>
      <w:r>
        <w:t xml:space="preserve">, </w:t>
      </w:r>
      <w:r>
        <w:rPr>
          <w:rFonts w:hint="eastAsia"/>
        </w:rPr>
        <w:t>фундаментальними</w:t>
      </w:r>
      <w:r>
        <w:t xml:space="preserve"> </w:t>
      </w:r>
      <w:r>
        <w:rPr>
          <w:rFonts w:hint="eastAsia"/>
        </w:rPr>
        <w:t>особливостями</w:t>
      </w:r>
      <w:r>
        <w:t xml:space="preserve"> </w:t>
      </w:r>
      <w:r>
        <w:rPr>
          <w:rFonts w:hint="eastAsia"/>
        </w:rPr>
        <w:t>якої</w:t>
      </w:r>
      <w:r>
        <w:t xml:space="preserve"> </w:t>
      </w:r>
      <w:r>
        <w:rPr>
          <w:rFonts w:hint="eastAsia"/>
        </w:rPr>
        <w:t>мають</w:t>
      </w:r>
      <w:r>
        <w:t xml:space="preserve"> </w:t>
      </w:r>
      <w:r>
        <w:rPr>
          <w:rFonts w:hint="eastAsia"/>
        </w:rPr>
        <w:t>стати</w:t>
      </w:r>
      <w:r>
        <w:t xml:space="preserve"> </w:t>
      </w:r>
      <w:r>
        <w:rPr>
          <w:rFonts w:hint="eastAsia"/>
        </w:rPr>
        <w:t>а</w:t>
      </w:r>
      <w:r>
        <w:t xml:space="preserve">) </w:t>
      </w:r>
      <w:r>
        <w:rPr>
          <w:rFonts w:hint="eastAsia"/>
        </w:rPr>
        <w:t>чітка</w:t>
      </w:r>
      <w:r>
        <w:t xml:space="preserve"> </w:t>
      </w:r>
      <w:r>
        <w:rPr>
          <w:rFonts w:hint="eastAsia"/>
        </w:rPr>
        <w:t>прикладна</w:t>
      </w:r>
      <w:r>
        <w:t xml:space="preserve"> </w:t>
      </w:r>
      <w:r>
        <w:rPr>
          <w:rFonts w:hint="eastAsia"/>
        </w:rPr>
        <w:t>орієнтація</w:t>
      </w:r>
      <w:r>
        <w:t xml:space="preserve"> </w:t>
      </w:r>
      <w:r>
        <w:rPr>
          <w:rFonts w:hint="eastAsia"/>
        </w:rPr>
        <w:t>на</w:t>
      </w:r>
      <w:r>
        <w:t xml:space="preserve"> </w:t>
      </w:r>
      <w:r>
        <w:rPr>
          <w:rFonts w:hint="eastAsia"/>
        </w:rPr>
        <w:t>досягнення</w:t>
      </w:r>
      <w:r>
        <w:t xml:space="preserve"> </w:t>
      </w:r>
      <w:r>
        <w:rPr>
          <w:rFonts w:hint="eastAsia"/>
        </w:rPr>
        <w:t>мети</w:t>
      </w:r>
      <w:r>
        <w:t xml:space="preserve"> </w:t>
      </w:r>
      <w:r>
        <w:rPr>
          <w:rFonts w:hint="eastAsia"/>
        </w:rPr>
        <w:t>комплексного</w:t>
      </w:r>
      <w:r>
        <w:t xml:space="preserve"> </w:t>
      </w:r>
      <w:r>
        <w:rPr>
          <w:rFonts w:hint="eastAsia"/>
        </w:rPr>
        <w:t>удосконалення</w:t>
      </w:r>
      <w:r>
        <w:t xml:space="preserve"> </w:t>
      </w:r>
      <w:r>
        <w:rPr>
          <w:rFonts w:hint="eastAsia"/>
        </w:rPr>
        <w:t>фінансово</w:t>
      </w:r>
      <w:r>
        <w:t>-</w:t>
      </w:r>
      <w:r>
        <w:rPr>
          <w:rFonts w:hint="eastAsia"/>
        </w:rPr>
        <w:t>правових</w:t>
      </w:r>
      <w:r>
        <w:t xml:space="preserve"> </w:t>
      </w:r>
      <w:r>
        <w:rPr>
          <w:rFonts w:hint="eastAsia"/>
        </w:rPr>
        <w:t>засад</w:t>
      </w:r>
      <w:r>
        <w:t xml:space="preserve"> </w:t>
      </w:r>
      <w:r>
        <w:rPr>
          <w:rFonts w:hint="eastAsia"/>
        </w:rPr>
        <w:t>функціонування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б</w:t>
      </w:r>
      <w:r>
        <w:t xml:space="preserve">) </w:t>
      </w:r>
      <w:r>
        <w:rPr>
          <w:rFonts w:hint="eastAsia"/>
        </w:rPr>
        <w:t>забезпечення</w:t>
      </w:r>
      <w:r>
        <w:t xml:space="preserve"> </w:t>
      </w:r>
      <w:r>
        <w:rPr>
          <w:rFonts w:hint="eastAsia"/>
        </w:rPr>
        <w:t>основ</w:t>
      </w:r>
      <w:r>
        <w:t xml:space="preserve"> </w:t>
      </w:r>
      <w:r>
        <w:rPr>
          <w:rFonts w:hint="eastAsia"/>
        </w:rPr>
        <w:t>для</w:t>
      </w:r>
      <w:r>
        <w:t xml:space="preserve"> </w:t>
      </w:r>
      <w:r>
        <w:rPr>
          <w:rFonts w:hint="eastAsia"/>
        </w:rPr>
        <w:t>гармонізації</w:t>
      </w:r>
      <w:r>
        <w:t xml:space="preserve"> </w:t>
      </w:r>
      <w:r>
        <w:rPr>
          <w:rFonts w:hint="eastAsia"/>
        </w:rPr>
        <w:t>інтересів</w:t>
      </w:r>
      <w:r>
        <w:t xml:space="preserve"> </w:t>
      </w:r>
      <w:r>
        <w:rPr>
          <w:rFonts w:hint="eastAsia"/>
        </w:rPr>
        <w:t>держави</w:t>
      </w:r>
      <w:r>
        <w:t xml:space="preserve">, </w:t>
      </w:r>
      <w:r>
        <w:rPr>
          <w:rFonts w:hint="eastAsia"/>
        </w:rPr>
        <w:t>суспільства</w:t>
      </w:r>
      <w:r>
        <w:t xml:space="preserve"> </w:t>
      </w:r>
      <w:r>
        <w:rPr>
          <w:rFonts w:hint="eastAsia"/>
        </w:rPr>
        <w:t>і</w:t>
      </w:r>
      <w:r>
        <w:t xml:space="preserve"> </w:t>
      </w:r>
      <w:r>
        <w:rPr>
          <w:rFonts w:hint="eastAsia"/>
        </w:rPr>
        <w:t>суб’єктів</w:t>
      </w:r>
      <w:r>
        <w:t xml:space="preserve"> </w:t>
      </w:r>
      <w:r>
        <w:rPr>
          <w:rFonts w:hint="eastAsia"/>
        </w:rPr>
        <w:t>ринку</w:t>
      </w:r>
      <w:r>
        <w:t xml:space="preserve"> </w:t>
      </w:r>
      <w:r>
        <w:rPr>
          <w:rFonts w:hint="eastAsia"/>
        </w:rPr>
        <w:t>криптов</w:t>
      </w:r>
      <w:r>
        <w:rPr>
          <w:rFonts w:hint="eastAsia"/>
        </w:rPr>
        <w:lastRenderedPageBreak/>
        <w:t>алют</w:t>
      </w:r>
      <w:r>
        <w:t xml:space="preserve">; </w:t>
      </w:r>
      <w:r>
        <w:rPr>
          <w:rFonts w:hint="eastAsia"/>
        </w:rPr>
        <w:t>в</w:t>
      </w:r>
      <w:r>
        <w:t xml:space="preserve">) </w:t>
      </w:r>
      <w:r>
        <w:rPr>
          <w:rFonts w:hint="eastAsia"/>
        </w:rPr>
        <w:t>створення</w:t>
      </w:r>
      <w:r>
        <w:t xml:space="preserve"> </w:t>
      </w:r>
      <w:r>
        <w:rPr>
          <w:rFonts w:hint="eastAsia"/>
        </w:rPr>
        <w:t>і</w:t>
      </w:r>
      <w:r>
        <w:t xml:space="preserve"> </w:t>
      </w:r>
      <w:r>
        <w:rPr>
          <w:rFonts w:hint="eastAsia"/>
        </w:rPr>
        <w:t>підтримання</w:t>
      </w:r>
      <w:r>
        <w:t xml:space="preserve"> </w:t>
      </w:r>
      <w:r>
        <w:rPr>
          <w:rFonts w:hint="eastAsia"/>
        </w:rPr>
        <w:t>іміджу</w:t>
      </w:r>
      <w:r>
        <w:t xml:space="preserve"> </w:t>
      </w:r>
      <w:r>
        <w:rPr>
          <w:rFonts w:hint="eastAsia"/>
        </w:rPr>
        <w:t>України</w:t>
      </w:r>
      <w:r>
        <w:t xml:space="preserve"> </w:t>
      </w:r>
      <w:r>
        <w:rPr>
          <w:rFonts w:hint="eastAsia"/>
        </w:rPr>
        <w:t>як</w:t>
      </w:r>
      <w:r>
        <w:t xml:space="preserve"> </w:t>
      </w:r>
      <w:r>
        <w:rPr>
          <w:rFonts w:hint="eastAsia"/>
        </w:rPr>
        <w:t>провідної</w:t>
      </w:r>
      <w:r>
        <w:t xml:space="preserve"> </w:t>
      </w:r>
      <w:r>
        <w:rPr>
          <w:rFonts w:hint="eastAsia"/>
        </w:rPr>
        <w:t>держави</w:t>
      </w:r>
      <w:r>
        <w:t xml:space="preserve"> </w:t>
      </w:r>
      <w:r>
        <w:rPr>
          <w:rFonts w:hint="eastAsia"/>
        </w:rPr>
        <w:t>Європи</w:t>
      </w:r>
      <w:r>
        <w:t xml:space="preserve"> </w:t>
      </w:r>
      <w:r>
        <w:rPr>
          <w:rFonts w:hint="eastAsia"/>
        </w:rPr>
        <w:t>у</w:t>
      </w:r>
      <w:r>
        <w:t xml:space="preserve"> </w:t>
      </w:r>
      <w:r>
        <w:rPr>
          <w:rFonts w:hint="eastAsia"/>
        </w:rPr>
        <w:t>питаннях</w:t>
      </w:r>
      <w:r>
        <w:t xml:space="preserve"> </w:t>
      </w:r>
      <w:r>
        <w:rPr>
          <w:rFonts w:hint="eastAsia"/>
        </w:rPr>
        <w:t>діджиталізації</w:t>
      </w:r>
      <w:r>
        <w:t xml:space="preserve"> </w:t>
      </w:r>
      <w:r>
        <w:rPr>
          <w:rFonts w:hint="eastAsia"/>
        </w:rPr>
        <w:t>фінансового</w:t>
      </w:r>
      <w:r>
        <w:t xml:space="preserve"> </w:t>
      </w:r>
      <w:r>
        <w:rPr>
          <w:rFonts w:hint="eastAsia"/>
        </w:rPr>
        <w:t>простору</w:t>
      </w:r>
      <w:r>
        <w:t xml:space="preserve"> </w:t>
      </w:r>
      <w:r>
        <w:rPr>
          <w:rFonts w:hint="eastAsia"/>
        </w:rPr>
        <w:t>з</w:t>
      </w:r>
      <w:r>
        <w:t xml:space="preserve"> </w:t>
      </w:r>
      <w:r>
        <w:rPr>
          <w:rFonts w:hint="eastAsia"/>
        </w:rPr>
        <w:t>метою</w:t>
      </w:r>
      <w:r>
        <w:t xml:space="preserve"> </w:t>
      </w:r>
      <w:r>
        <w:rPr>
          <w:rFonts w:hint="eastAsia"/>
        </w:rPr>
        <w:t>прискорення</w:t>
      </w:r>
      <w:r>
        <w:t xml:space="preserve"> </w:t>
      </w:r>
      <w:r>
        <w:rPr>
          <w:rFonts w:hint="eastAsia"/>
        </w:rPr>
        <w:t>євроінтеграційних</w:t>
      </w:r>
      <w:r>
        <w:t xml:space="preserve"> </w:t>
      </w:r>
      <w:r>
        <w:rPr>
          <w:rFonts w:hint="eastAsia"/>
        </w:rPr>
        <w:t>процесів</w:t>
      </w:r>
      <w:r>
        <w:t>.</w:t>
      </w:r>
    </w:p>
    <w:p w14:paraId="15BB2F21" w14:textId="77777777" w:rsidR="00042EC7" w:rsidRDefault="00042EC7" w:rsidP="00042EC7">
      <w:r>
        <w:rPr>
          <w:rFonts w:hint="eastAsia"/>
        </w:rPr>
        <w:t>Обґрунтовано</w:t>
      </w:r>
      <w:r>
        <w:t xml:space="preserve"> </w:t>
      </w:r>
      <w:r>
        <w:rPr>
          <w:rFonts w:hint="eastAsia"/>
        </w:rPr>
        <w:t>недоцільність</w:t>
      </w:r>
      <w:r>
        <w:t xml:space="preserve"> </w:t>
      </w:r>
      <w:r>
        <w:rPr>
          <w:rFonts w:hint="eastAsia"/>
        </w:rPr>
        <w:t>визначення</w:t>
      </w:r>
      <w:r>
        <w:t xml:space="preserve"> </w:t>
      </w:r>
      <w:r>
        <w:rPr>
          <w:rFonts w:hint="eastAsia"/>
        </w:rPr>
        <w:t>головним</w:t>
      </w:r>
      <w:r>
        <w:t xml:space="preserve"> </w:t>
      </w:r>
      <w:r>
        <w:rPr>
          <w:rFonts w:hint="eastAsia"/>
        </w:rPr>
        <w:t>суб’єктом</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як</w:t>
      </w:r>
      <w:r>
        <w:t xml:space="preserve"> </w:t>
      </w:r>
      <w:r>
        <w:rPr>
          <w:rFonts w:hint="eastAsia"/>
        </w:rPr>
        <w:t>НБУ</w:t>
      </w:r>
      <w:r>
        <w:t xml:space="preserve">, </w:t>
      </w:r>
      <w:r>
        <w:rPr>
          <w:rFonts w:hint="eastAsia"/>
        </w:rPr>
        <w:t>так</w:t>
      </w:r>
      <w:r>
        <w:t xml:space="preserve"> </w:t>
      </w:r>
      <w:r>
        <w:rPr>
          <w:rFonts w:hint="eastAsia"/>
        </w:rPr>
        <w:t>і</w:t>
      </w:r>
      <w:r>
        <w:t xml:space="preserve"> </w:t>
      </w:r>
      <w:r>
        <w:rPr>
          <w:rFonts w:hint="eastAsia"/>
        </w:rPr>
        <w:t>НКЦПФР</w:t>
      </w:r>
      <w:r>
        <w:t xml:space="preserve"> </w:t>
      </w:r>
      <w:r>
        <w:rPr>
          <w:rFonts w:hint="eastAsia"/>
        </w:rPr>
        <w:t>і</w:t>
      </w:r>
      <w:r>
        <w:t xml:space="preserve">, </w:t>
      </w:r>
      <w:r>
        <w:rPr>
          <w:rFonts w:hint="eastAsia"/>
        </w:rPr>
        <w:t>відтак</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пропонований</w:t>
      </w:r>
      <w:r>
        <w:t xml:space="preserve"> </w:t>
      </w:r>
      <w:r>
        <w:rPr>
          <w:rFonts w:hint="eastAsia"/>
        </w:rPr>
        <w:t>у</w:t>
      </w:r>
      <w:r>
        <w:t xml:space="preserve"> </w:t>
      </w:r>
      <w:r>
        <w:rPr>
          <w:rFonts w:hint="eastAsia"/>
        </w:rPr>
        <w:t>даному</w:t>
      </w:r>
      <w:r>
        <w:t xml:space="preserve"> </w:t>
      </w:r>
      <w:r>
        <w:rPr>
          <w:rFonts w:hint="eastAsia"/>
        </w:rPr>
        <w:t>дисертаційному</w:t>
      </w:r>
      <w:r>
        <w:t xml:space="preserve"> </w:t>
      </w:r>
      <w:r>
        <w:rPr>
          <w:rFonts w:hint="eastAsia"/>
        </w:rPr>
        <w:t>дослідженні</w:t>
      </w:r>
      <w:r>
        <w:t xml:space="preserve"> </w:t>
      </w:r>
      <w:r>
        <w:rPr>
          <w:rFonts w:hint="eastAsia"/>
        </w:rPr>
        <w:t>комплексний</w:t>
      </w:r>
      <w:r>
        <w:t xml:space="preserve"> </w:t>
      </w:r>
      <w:r>
        <w:rPr>
          <w:rFonts w:hint="eastAsia"/>
        </w:rPr>
        <w:t>підхід</w:t>
      </w:r>
      <w:r>
        <w:t xml:space="preserve"> </w:t>
      </w:r>
      <w:r>
        <w:rPr>
          <w:rFonts w:hint="eastAsia"/>
        </w:rPr>
        <w:t>обґрунтовано</w:t>
      </w:r>
      <w:r>
        <w:t xml:space="preserve"> </w:t>
      </w:r>
      <w:r>
        <w:rPr>
          <w:rFonts w:hint="eastAsia"/>
        </w:rPr>
        <w:t>доцільність</w:t>
      </w:r>
      <w:r>
        <w:t xml:space="preserve"> </w:t>
      </w:r>
      <w:r>
        <w:rPr>
          <w:rFonts w:hint="eastAsia"/>
        </w:rPr>
        <w:t>створення</w:t>
      </w:r>
      <w:r>
        <w:t xml:space="preserve"> </w:t>
      </w:r>
      <w:r>
        <w:rPr>
          <w:rFonts w:hint="eastAsia"/>
        </w:rPr>
        <w:t>Національного</w:t>
      </w:r>
      <w:r>
        <w:t xml:space="preserve"> </w:t>
      </w:r>
      <w:r>
        <w:rPr>
          <w:rFonts w:hint="eastAsia"/>
        </w:rPr>
        <w:t>агентства</w:t>
      </w:r>
      <w:r>
        <w:t xml:space="preserve"> </w:t>
      </w:r>
      <w:r>
        <w:rPr>
          <w:rFonts w:hint="eastAsia"/>
        </w:rPr>
        <w:t>України</w:t>
      </w:r>
      <w:r>
        <w:t xml:space="preserve"> </w:t>
      </w:r>
      <w:r>
        <w:rPr>
          <w:rFonts w:hint="eastAsia"/>
        </w:rPr>
        <w:t>з</w:t>
      </w:r>
      <w:r>
        <w:t xml:space="preserve"> </w:t>
      </w:r>
      <w:r>
        <w:rPr>
          <w:rFonts w:hint="eastAsia"/>
        </w:rPr>
        <w:t>питань</w:t>
      </w:r>
      <w:r>
        <w:t xml:space="preserve"> </w:t>
      </w:r>
      <w:r>
        <w:rPr>
          <w:rFonts w:hint="eastAsia"/>
        </w:rPr>
        <w:t>розвитку</w:t>
      </w:r>
      <w:r>
        <w:t xml:space="preserve"> </w:t>
      </w:r>
      <w:r>
        <w:rPr>
          <w:rFonts w:hint="eastAsia"/>
        </w:rPr>
        <w:t>ринку</w:t>
      </w:r>
      <w:r>
        <w:t xml:space="preserve"> </w:t>
      </w:r>
      <w:r>
        <w:rPr>
          <w:rFonts w:hint="eastAsia"/>
        </w:rPr>
        <w:t>незабезпечених</w:t>
      </w:r>
      <w:r>
        <w:t xml:space="preserve"> </w:t>
      </w:r>
      <w:r>
        <w:rPr>
          <w:rFonts w:hint="eastAsia"/>
        </w:rPr>
        <w:t>віртуальних</w:t>
      </w:r>
      <w:r>
        <w:t xml:space="preserve"> </w:t>
      </w:r>
      <w:r>
        <w:rPr>
          <w:rFonts w:hint="eastAsia"/>
        </w:rPr>
        <w:t>активів</w:t>
      </w:r>
      <w:r>
        <w:t xml:space="preserve"> (</w:t>
      </w:r>
      <w:r>
        <w:rPr>
          <w:rFonts w:hint="eastAsia"/>
        </w:rPr>
        <w:t>далі</w:t>
      </w:r>
      <w:r>
        <w:t xml:space="preserve"> - </w:t>
      </w:r>
      <w:r>
        <w:rPr>
          <w:rFonts w:hint="eastAsia"/>
        </w:rPr>
        <w:t>Агентство</w:t>
      </w:r>
      <w:r>
        <w:t xml:space="preserve">). </w:t>
      </w:r>
      <w:r>
        <w:rPr>
          <w:rFonts w:hint="eastAsia"/>
        </w:rPr>
        <w:t>З</w:t>
      </w:r>
      <w:r>
        <w:t xml:space="preserve"> </w:t>
      </w:r>
      <w:r>
        <w:rPr>
          <w:rFonts w:hint="eastAsia"/>
        </w:rPr>
        <w:t>метою</w:t>
      </w:r>
      <w:r>
        <w:t xml:space="preserve"> </w:t>
      </w:r>
      <w:r>
        <w:rPr>
          <w:rFonts w:hint="eastAsia"/>
        </w:rPr>
        <w:t>закріплення</w:t>
      </w:r>
      <w:r>
        <w:t xml:space="preserve"> </w:t>
      </w:r>
      <w:r>
        <w:rPr>
          <w:rFonts w:hint="eastAsia"/>
        </w:rPr>
        <w:t>правового</w:t>
      </w:r>
      <w:r>
        <w:t xml:space="preserve"> </w:t>
      </w:r>
      <w:r>
        <w:rPr>
          <w:rFonts w:hint="eastAsia"/>
        </w:rPr>
        <w:t>статусу</w:t>
      </w:r>
      <w:r>
        <w:t xml:space="preserve"> </w:t>
      </w:r>
      <w:r>
        <w:rPr>
          <w:rFonts w:hint="eastAsia"/>
        </w:rPr>
        <w:t>Агентства</w:t>
      </w:r>
      <w:r>
        <w:t xml:space="preserve"> </w:t>
      </w:r>
      <w:r>
        <w:rPr>
          <w:rFonts w:hint="eastAsia"/>
        </w:rPr>
        <w:t>запропоновано</w:t>
      </w:r>
      <w:r>
        <w:t xml:space="preserve"> </w:t>
      </w:r>
      <w:r>
        <w:rPr>
          <w:rFonts w:hint="eastAsia"/>
        </w:rPr>
        <w:t>комплекс</w:t>
      </w:r>
      <w:r>
        <w:t xml:space="preserve"> </w:t>
      </w:r>
      <w:r>
        <w:rPr>
          <w:rFonts w:hint="eastAsia"/>
        </w:rPr>
        <w:t>змін</w:t>
      </w:r>
      <w:r>
        <w:t xml:space="preserve"> </w:t>
      </w:r>
      <w:r>
        <w:rPr>
          <w:rFonts w:hint="eastAsia"/>
        </w:rPr>
        <w:t>до</w:t>
      </w:r>
      <w:r>
        <w:t xml:space="preserve"> </w:t>
      </w:r>
      <w:r>
        <w:rPr>
          <w:rFonts w:hint="eastAsia"/>
        </w:rPr>
        <w:t>Закону</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віртуальні</w:t>
      </w:r>
      <w:r>
        <w:t xml:space="preserve"> </w:t>
      </w:r>
      <w:r>
        <w:rPr>
          <w:rFonts w:hint="eastAsia"/>
        </w:rPr>
        <w:t>активи</w:t>
      </w:r>
      <w:r>
        <w:rPr>
          <w:rFonts w:hint="eastAsia"/>
        </w:rPr>
        <w:t>»</w:t>
      </w:r>
      <w:r>
        <w:t xml:space="preserve">, </w:t>
      </w:r>
      <w:r>
        <w:rPr>
          <w:rFonts w:hint="eastAsia"/>
        </w:rPr>
        <w:t>а</w:t>
      </w:r>
      <w:r>
        <w:t xml:space="preserve"> </w:t>
      </w:r>
      <w:r>
        <w:rPr>
          <w:rFonts w:hint="eastAsia"/>
        </w:rPr>
        <w:t>також</w:t>
      </w:r>
      <w:r>
        <w:t xml:space="preserve"> </w:t>
      </w:r>
      <w:r>
        <w:rPr>
          <w:rFonts w:hint="eastAsia"/>
        </w:rPr>
        <w:t>доведено</w:t>
      </w:r>
      <w:r>
        <w:t xml:space="preserve">, </w:t>
      </w:r>
      <w:r>
        <w:rPr>
          <w:rFonts w:hint="eastAsia"/>
        </w:rPr>
        <w:t>що</w:t>
      </w:r>
      <w:r>
        <w:t xml:space="preserve"> </w:t>
      </w:r>
      <w:r>
        <w:rPr>
          <w:rFonts w:hint="eastAsia"/>
        </w:rPr>
        <w:t>закріплення</w:t>
      </w:r>
      <w:r>
        <w:t xml:space="preserve"> </w:t>
      </w:r>
      <w:r>
        <w:rPr>
          <w:rFonts w:hint="eastAsia"/>
        </w:rPr>
        <w:t>правового</w:t>
      </w:r>
      <w:r>
        <w:t xml:space="preserve"> </w:t>
      </w:r>
      <w:r>
        <w:rPr>
          <w:rFonts w:hint="eastAsia"/>
        </w:rPr>
        <w:t>статусу</w:t>
      </w:r>
      <w:r>
        <w:t xml:space="preserve"> </w:t>
      </w:r>
      <w:r>
        <w:rPr>
          <w:rFonts w:hint="eastAsia"/>
        </w:rPr>
        <w:t>Агентства</w:t>
      </w:r>
      <w:r>
        <w:t xml:space="preserve"> </w:t>
      </w:r>
      <w:r>
        <w:rPr>
          <w:rFonts w:hint="eastAsia"/>
        </w:rPr>
        <w:t>у</w:t>
      </w:r>
      <w:r>
        <w:t xml:space="preserve"> </w:t>
      </w:r>
      <w:r>
        <w:rPr>
          <w:rFonts w:hint="eastAsia"/>
        </w:rPr>
        <w:t>Законі</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віртуальні</w:t>
      </w:r>
      <w:r>
        <w:t xml:space="preserve"> </w:t>
      </w:r>
      <w:r>
        <w:rPr>
          <w:rFonts w:hint="eastAsia"/>
        </w:rPr>
        <w:t>активи</w:t>
      </w:r>
      <w:r>
        <w:rPr>
          <w:rFonts w:hint="eastAsia"/>
        </w:rPr>
        <w:t>»</w:t>
      </w:r>
      <w:r>
        <w:t xml:space="preserve"> </w:t>
      </w:r>
      <w:r>
        <w:rPr>
          <w:rFonts w:hint="eastAsia"/>
        </w:rPr>
        <w:t>не</w:t>
      </w:r>
      <w:r>
        <w:t xml:space="preserve"> </w:t>
      </w:r>
      <w:r>
        <w:rPr>
          <w:rFonts w:hint="eastAsia"/>
        </w:rPr>
        <w:t>змінює</w:t>
      </w:r>
      <w:r>
        <w:t xml:space="preserve"> </w:t>
      </w:r>
      <w:r>
        <w:rPr>
          <w:rFonts w:hint="eastAsia"/>
        </w:rPr>
        <w:t>парадигму</w:t>
      </w:r>
      <w:r>
        <w:t xml:space="preserve">, </w:t>
      </w:r>
      <w:r>
        <w:rPr>
          <w:rFonts w:hint="eastAsia"/>
        </w:rPr>
        <w:t>яка</w:t>
      </w:r>
      <w:r>
        <w:t xml:space="preserve"> </w:t>
      </w:r>
      <w:r>
        <w:rPr>
          <w:rFonts w:hint="eastAsia"/>
        </w:rPr>
        <w:t>була</w:t>
      </w:r>
      <w:r>
        <w:t xml:space="preserve"> </w:t>
      </w:r>
      <w:r>
        <w:rPr>
          <w:rFonts w:hint="eastAsia"/>
        </w:rPr>
        <w:t>встановлена</w:t>
      </w:r>
      <w:r>
        <w:t xml:space="preserve"> </w:t>
      </w:r>
      <w:r>
        <w:rPr>
          <w:rFonts w:hint="eastAsia"/>
        </w:rPr>
        <w:t>Законом</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віртуальні</w:t>
      </w:r>
      <w:r>
        <w:t xml:space="preserve"> </w:t>
      </w:r>
      <w:r>
        <w:rPr>
          <w:rFonts w:hint="eastAsia"/>
        </w:rPr>
        <w:t>активи</w:t>
      </w:r>
      <w:r>
        <w:rPr>
          <w:rFonts w:hint="eastAsia"/>
        </w:rPr>
        <w:t>»</w:t>
      </w:r>
      <w:r>
        <w:t xml:space="preserve"> </w:t>
      </w:r>
      <w:r>
        <w:rPr>
          <w:rFonts w:hint="eastAsia"/>
        </w:rPr>
        <w:t>щодо</w:t>
      </w:r>
      <w:r>
        <w:t xml:space="preserve"> </w:t>
      </w:r>
      <w:r>
        <w:rPr>
          <w:rFonts w:hint="eastAsia"/>
        </w:rPr>
        <w:t>трактування</w:t>
      </w:r>
      <w:r>
        <w:t xml:space="preserve"> </w:t>
      </w:r>
      <w:r>
        <w:rPr>
          <w:rFonts w:hint="eastAsia"/>
        </w:rPr>
        <w:t>криптовалют</w:t>
      </w:r>
      <w:r>
        <w:t xml:space="preserve"> </w:t>
      </w:r>
      <w:r>
        <w:rPr>
          <w:rFonts w:hint="eastAsia"/>
        </w:rPr>
        <w:t>як</w:t>
      </w:r>
      <w:r>
        <w:t xml:space="preserve"> </w:t>
      </w:r>
      <w:r>
        <w:rPr>
          <w:rFonts w:hint="eastAsia"/>
        </w:rPr>
        <w:t>віртуальних</w:t>
      </w:r>
      <w:r>
        <w:t xml:space="preserve"> </w:t>
      </w:r>
      <w:r>
        <w:rPr>
          <w:rFonts w:hint="eastAsia"/>
        </w:rPr>
        <w:t>активів</w:t>
      </w:r>
      <w:r>
        <w:t xml:space="preserve">, </w:t>
      </w:r>
      <w:r>
        <w:rPr>
          <w:rFonts w:hint="eastAsia"/>
        </w:rPr>
        <w:t>і</w:t>
      </w:r>
      <w:r>
        <w:t xml:space="preserve"> </w:t>
      </w:r>
      <w:r>
        <w:rPr>
          <w:rFonts w:hint="eastAsia"/>
        </w:rPr>
        <w:t>на</w:t>
      </w:r>
      <w:r>
        <w:t xml:space="preserve"> </w:t>
      </w:r>
      <w:r>
        <w:rPr>
          <w:rFonts w:hint="eastAsia"/>
        </w:rPr>
        <w:t>сьогоднішній</w:t>
      </w:r>
      <w:r>
        <w:t xml:space="preserve"> </w:t>
      </w:r>
      <w:r>
        <w:rPr>
          <w:rFonts w:hint="eastAsia"/>
        </w:rPr>
        <w:t>день</w:t>
      </w:r>
      <w:r>
        <w:t xml:space="preserve"> </w:t>
      </w:r>
      <w:r>
        <w:rPr>
          <w:rFonts w:hint="eastAsia"/>
        </w:rPr>
        <w:t>вже</w:t>
      </w:r>
      <w:r>
        <w:t xml:space="preserve"> </w:t>
      </w:r>
      <w:r>
        <w:rPr>
          <w:rFonts w:hint="eastAsia"/>
        </w:rPr>
        <w:t>закріпилась</w:t>
      </w:r>
      <w:r>
        <w:t xml:space="preserve"> </w:t>
      </w:r>
      <w:r>
        <w:rPr>
          <w:rFonts w:hint="eastAsia"/>
        </w:rPr>
        <w:t>у</w:t>
      </w:r>
      <w:r>
        <w:t xml:space="preserve"> </w:t>
      </w:r>
      <w:r>
        <w:rPr>
          <w:rFonts w:hint="eastAsia"/>
        </w:rPr>
        <w:t>законодавстві</w:t>
      </w:r>
      <w:r>
        <w:t xml:space="preserve"> </w:t>
      </w:r>
      <w:r>
        <w:rPr>
          <w:rFonts w:hint="eastAsia"/>
        </w:rPr>
        <w:t>про</w:t>
      </w:r>
      <w:r>
        <w:t xml:space="preserve"> </w:t>
      </w:r>
      <w:r>
        <w:rPr>
          <w:rFonts w:hint="eastAsia"/>
        </w:rPr>
        <w:t>протидію</w:t>
      </w:r>
      <w:r>
        <w:t xml:space="preserve"> </w:t>
      </w:r>
      <w:r>
        <w:rPr>
          <w:rFonts w:hint="eastAsia"/>
        </w:rPr>
        <w:t>корупції</w:t>
      </w:r>
      <w:r>
        <w:t xml:space="preserve"> </w:t>
      </w:r>
      <w:r>
        <w:rPr>
          <w:rFonts w:hint="eastAsia"/>
        </w:rPr>
        <w:t>і</w:t>
      </w:r>
      <w:r>
        <w:t xml:space="preserve"> </w:t>
      </w:r>
      <w:r>
        <w:rPr>
          <w:rFonts w:hint="eastAsia"/>
        </w:rPr>
        <w:t>відмивання</w:t>
      </w:r>
      <w:r>
        <w:t xml:space="preserve"> </w:t>
      </w:r>
      <w:r>
        <w:rPr>
          <w:rFonts w:hint="eastAsia"/>
        </w:rPr>
        <w:t>злочинних</w:t>
      </w:r>
      <w:r>
        <w:t xml:space="preserve"> </w:t>
      </w:r>
      <w:r>
        <w:rPr>
          <w:rFonts w:hint="eastAsia"/>
        </w:rPr>
        <w:t>доходів</w:t>
      </w:r>
      <w:r>
        <w:t>.</w:t>
      </w:r>
    </w:p>
    <w:p w14:paraId="135EAA10" w14:textId="490BD2B0" w:rsidR="00042EC7" w:rsidRPr="00042EC7" w:rsidRDefault="00042EC7" w:rsidP="00042EC7">
      <w:r>
        <w:rPr>
          <w:rFonts w:hint="eastAsia"/>
        </w:rPr>
        <w:t>За</w:t>
      </w:r>
      <w:r>
        <w:t xml:space="preserve"> </w:t>
      </w:r>
      <w:r>
        <w:rPr>
          <w:rFonts w:hint="eastAsia"/>
        </w:rPr>
        <w:t>результатами</w:t>
      </w:r>
      <w:r>
        <w:t xml:space="preserve"> </w:t>
      </w:r>
      <w:r>
        <w:rPr>
          <w:rFonts w:hint="eastAsia"/>
        </w:rPr>
        <w:t>проведеного</w:t>
      </w:r>
      <w:r>
        <w:t xml:space="preserve"> </w:t>
      </w:r>
      <w:r>
        <w:rPr>
          <w:rFonts w:hint="eastAsia"/>
        </w:rPr>
        <w:t>дослідження</w:t>
      </w:r>
      <w:r>
        <w:t xml:space="preserve"> </w:t>
      </w:r>
      <w:r>
        <w:rPr>
          <w:rFonts w:hint="eastAsia"/>
        </w:rPr>
        <w:t>сформовано</w:t>
      </w:r>
      <w:r>
        <w:t xml:space="preserve"> </w:t>
      </w:r>
      <w:r>
        <w:rPr>
          <w:rFonts w:hint="eastAsia"/>
        </w:rPr>
        <w:t>комплекс</w:t>
      </w:r>
      <w:r>
        <w:t xml:space="preserve"> </w:t>
      </w:r>
      <w:r>
        <w:rPr>
          <w:rFonts w:hint="eastAsia"/>
        </w:rPr>
        <w:t>рекомендацій</w:t>
      </w:r>
      <w:r>
        <w:t xml:space="preserve"> </w:t>
      </w:r>
      <w:r>
        <w:rPr>
          <w:rFonts w:hint="eastAsia"/>
        </w:rPr>
        <w:t>щодо</w:t>
      </w:r>
      <w:r>
        <w:t xml:space="preserve"> </w:t>
      </w:r>
      <w:r>
        <w:rPr>
          <w:rFonts w:hint="eastAsia"/>
        </w:rPr>
        <w:t>змін</w:t>
      </w:r>
      <w:r>
        <w:t xml:space="preserve"> </w:t>
      </w:r>
      <w:r>
        <w:rPr>
          <w:rFonts w:hint="eastAsia"/>
        </w:rPr>
        <w:t>та</w:t>
      </w:r>
      <w:r>
        <w:t xml:space="preserve"> </w:t>
      </w:r>
      <w:r>
        <w:rPr>
          <w:rFonts w:hint="eastAsia"/>
        </w:rPr>
        <w:t>доповнень</w:t>
      </w:r>
      <w:r>
        <w:t xml:space="preserve"> </w:t>
      </w:r>
      <w:r>
        <w:rPr>
          <w:rFonts w:hint="eastAsia"/>
        </w:rPr>
        <w:t>до</w:t>
      </w:r>
      <w:r>
        <w:t xml:space="preserve"> </w:t>
      </w:r>
      <w:r>
        <w:rPr>
          <w:rFonts w:hint="eastAsia"/>
        </w:rPr>
        <w:t>статті</w:t>
      </w:r>
      <w:r>
        <w:t xml:space="preserve"> 34 </w:t>
      </w:r>
      <w:r>
        <w:rPr>
          <w:rFonts w:hint="eastAsia"/>
        </w:rPr>
        <w:t>Конституції</w:t>
      </w:r>
      <w:r>
        <w:t xml:space="preserve"> </w:t>
      </w:r>
      <w:r>
        <w:rPr>
          <w:rFonts w:hint="eastAsia"/>
        </w:rPr>
        <w:t>України</w:t>
      </w:r>
      <w:r>
        <w:t xml:space="preserve">, </w:t>
      </w:r>
      <w:r>
        <w:rPr>
          <w:rFonts w:hint="eastAsia"/>
        </w:rPr>
        <w:t>статей</w:t>
      </w:r>
      <w:r>
        <w:t xml:space="preserve"> 1, 9, 14, 20-24, </w:t>
      </w:r>
      <w:r>
        <w:rPr>
          <w:rFonts w:hint="eastAsia"/>
        </w:rPr>
        <w:t>частин</w:t>
      </w:r>
      <w:r>
        <w:t xml:space="preserve"> 1, 5 </w:t>
      </w:r>
      <w:r>
        <w:rPr>
          <w:rFonts w:hint="eastAsia"/>
        </w:rPr>
        <w:t>статті</w:t>
      </w:r>
      <w:r>
        <w:t xml:space="preserve"> 16 </w:t>
      </w:r>
      <w:r>
        <w:rPr>
          <w:rFonts w:hint="eastAsia"/>
        </w:rPr>
        <w:t>Закону</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віртуальні</w:t>
      </w:r>
      <w:r>
        <w:t xml:space="preserve"> </w:t>
      </w:r>
      <w:r>
        <w:rPr>
          <w:rFonts w:hint="eastAsia"/>
        </w:rPr>
        <w:t>активи</w:t>
      </w:r>
      <w:r>
        <w:rPr>
          <w:rFonts w:hint="eastAsia"/>
        </w:rPr>
        <w:t>»</w:t>
      </w:r>
      <w:r>
        <w:t xml:space="preserve">, </w:t>
      </w:r>
      <w:r>
        <w:rPr>
          <w:rFonts w:hint="eastAsia"/>
        </w:rPr>
        <w:t>доповнення</w:t>
      </w:r>
      <w:r>
        <w:t xml:space="preserve"> </w:t>
      </w:r>
      <w:r>
        <w:rPr>
          <w:rFonts w:hint="eastAsia"/>
        </w:rPr>
        <w:t>Кримінального</w:t>
      </w:r>
      <w:r>
        <w:t xml:space="preserve"> </w:t>
      </w:r>
      <w:r>
        <w:rPr>
          <w:rFonts w:hint="eastAsia"/>
        </w:rPr>
        <w:t>кодексу</w:t>
      </w:r>
      <w:r>
        <w:t xml:space="preserve"> </w:t>
      </w:r>
      <w:r>
        <w:rPr>
          <w:rFonts w:hint="eastAsia"/>
        </w:rPr>
        <w:t>України</w:t>
      </w:r>
      <w:r>
        <w:t xml:space="preserve"> </w:t>
      </w:r>
      <w:r>
        <w:rPr>
          <w:rFonts w:hint="eastAsia"/>
        </w:rPr>
        <w:t>статтею</w:t>
      </w:r>
      <w:r>
        <w:t xml:space="preserve"> 203-3 </w:t>
      </w:r>
      <w:r>
        <w:rPr>
          <w:rFonts w:hint="eastAsia"/>
        </w:rPr>
        <w:t>«</w:t>
      </w:r>
      <w:r>
        <w:rPr>
          <w:rFonts w:hint="eastAsia"/>
        </w:rPr>
        <w:t>Незаконна</w:t>
      </w:r>
      <w:r>
        <w:t xml:space="preserve"> </w:t>
      </w:r>
      <w:r>
        <w:rPr>
          <w:rFonts w:hint="eastAsia"/>
        </w:rPr>
        <w:t>діяльність</w:t>
      </w:r>
      <w:r>
        <w:t xml:space="preserve"> </w:t>
      </w:r>
      <w:r>
        <w:rPr>
          <w:rFonts w:hint="eastAsia"/>
        </w:rPr>
        <w:t>з</w:t>
      </w:r>
      <w:r>
        <w:t xml:space="preserve"> </w:t>
      </w:r>
      <w:r>
        <w:rPr>
          <w:rFonts w:hint="eastAsia"/>
        </w:rPr>
        <w:t>організації</w:t>
      </w:r>
      <w:r>
        <w:t xml:space="preserve"> </w:t>
      </w:r>
      <w:r>
        <w:rPr>
          <w:rFonts w:hint="eastAsia"/>
        </w:rPr>
        <w:t>торгівлі</w:t>
      </w:r>
      <w:r>
        <w:t xml:space="preserve"> </w:t>
      </w:r>
      <w:r>
        <w:rPr>
          <w:rFonts w:hint="eastAsia"/>
        </w:rPr>
        <w:t>віртуальними</w:t>
      </w:r>
      <w:r>
        <w:t xml:space="preserve"> </w:t>
      </w:r>
      <w:r>
        <w:rPr>
          <w:rFonts w:hint="eastAsia"/>
        </w:rPr>
        <w:t>активами</w:t>
      </w:r>
      <w:r>
        <w:rPr>
          <w:rFonts w:hint="eastAsia"/>
        </w:rPr>
        <w:t>»</w:t>
      </w:r>
      <w:r>
        <w:t xml:space="preserve">, </w:t>
      </w:r>
      <w:r>
        <w:rPr>
          <w:rFonts w:hint="eastAsia"/>
        </w:rPr>
        <w:t>розроблено</w:t>
      </w:r>
      <w:r>
        <w:t xml:space="preserve"> </w:t>
      </w:r>
      <w:r>
        <w:rPr>
          <w:rFonts w:hint="eastAsia"/>
        </w:rPr>
        <w:t>проєкт</w:t>
      </w:r>
      <w:r>
        <w:t xml:space="preserve"> </w:t>
      </w:r>
      <w:r>
        <w:rPr>
          <w:rFonts w:hint="eastAsia"/>
        </w:rPr>
        <w:t>Стратегії</w:t>
      </w:r>
      <w:r>
        <w:t xml:space="preserve"> </w:t>
      </w:r>
      <w:r>
        <w:rPr>
          <w:rFonts w:hint="eastAsia"/>
        </w:rPr>
        <w:t>удосконалення</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криптовалютного</w:t>
      </w:r>
      <w:r>
        <w:t xml:space="preserve"> </w:t>
      </w:r>
      <w:r>
        <w:rPr>
          <w:rFonts w:hint="eastAsia"/>
        </w:rPr>
        <w:t>ринку</w:t>
      </w:r>
      <w:r>
        <w:t xml:space="preserve"> </w:t>
      </w:r>
      <w:r>
        <w:rPr>
          <w:rFonts w:hint="eastAsia"/>
        </w:rPr>
        <w:t>в</w:t>
      </w:r>
      <w:r>
        <w:t xml:space="preserve"> </w:t>
      </w:r>
      <w:r>
        <w:rPr>
          <w:rFonts w:hint="eastAsia"/>
        </w:rPr>
        <w:t>Україні</w:t>
      </w:r>
      <w:r>
        <w:t xml:space="preserve"> </w:t>
      </w:r>
      <w:r>
        <w:rPr>
          <w:rFonts w:hint="eastAsia"/>
        </w:rPr>
        <w:t>з</w:t>
      </w:r>
      <w:r>
        <w:t xml:space="preserve"> </w:t>
      </w:r>
      <w:r>
        <w:rPr>
          <w:rFonts w:hint="eastAsia"/>
        </w:rPr>
        <w:t>урахуванням</w:t>
      </w:r>
      <w:r>
        <w:t xml:space="preserve"> </w:t>
      </w:r>
      <w:r>
        <w:rPr>
          <w:rFonts w:hint="eastAsia"/>
        </w:rPr>
        <w:t>динаміки</w:t>
      </w:r>
      <w:r>
        <w:t xml:space="preserve"> </w:t>
      </w:r>
      <w:r>
        <w:rPr>
          <w:rFonts w:hint="eastAsia"/>
        </w:rPr>
        <w:t>євроінтеграційних</w:t>
      </w:r>
      <w:r>
        <w:t xml:space="preserve"> </w:t>
      </w:r>
      <w:r>
        <w:rPr>
          <w:rFonts w:hint="eastAsia"/>
        </w:rPr>
        <w:t>процесів</w:t>
      </w:r>
      <w:r>
        <w:t xml:space="preserve">, </w:t>
      </w:r>
      <w:r>
        <w:rPr>
          <w:rFonts w:hint="eastAsia"/>
        </w:rPr>
        <w:t>а</w:t>
      </w:r>
      <w:r>
        <w:t xml:space="preserve"> </w:t>
      </w:r>
      <w:r>
        <w:rPr>
          <w:rFonts w:hint="eastAsia"/>
        </w:rPr>
        <w:t>також</w:t>
      </w:r>
      <w:r>
        <w:t xml:space="preserve"> </w:t>
      </w:r>
      <w:r>
        <w:rPr>
          <w:rFonts w:hint="eastAsia"/>
        </w:rPr>
        <w:t>обґрунтовано</w:t>
      </w:r>
      <w:r>
        <w:t xml:space="preserve"> </w:t>
      </w:r>
      <w:r>
        <w:rPr>
          <w:rFonts w:hint="eastAsia"/>
        </w:rPr>
        <w:t>доцільність</w:t>
      </w:r>
      <w:r>
        <w:t xml:space="preserve"> </w:t>
      </w:r>
      <w:r>
        <w:rPr>
          <w:rFonts w:hint="eastAsia"/>
        </w:rPr>
        <w:t>утворення</w:t>
      </w:r>
      <w:r>
        <w:t xml:space="preserve"> </w:t>
      </w:r>
      <w:r>
        <w:rPr>
          <w:rFonts w:hint="eastAsia"/>
        </w:rPr>
        <w:t>Національного</w:t>
      </w:r>
      <w:r>
        <w:t xml:space="preserve"> </w:t>
      </w:r>
      <w:r>
        <w:rPr>
          <w:rFonts w:hint="eastAsia"/>
        </w:rPr>
        <w:t>агентства</w:t>
      </w:r>
      <w:r>
        <w:t xml:space="preserve"> </w:t>
      </w:r>
      <w:r>
        <w:rPr>
          <w:rFonts w:hint="eastAsia"/>
        </w:rPr>
        <w:t>України</w:t>
      </w:r>
      <w:r>
        <w:t xml:space="preserve"> </w:t>
      </w:r>
      <w:r>
        <w:rPr>
          <w:rFonts w:hint="eastAsia"/>
        </w:rPr>
        <w:t>з</w:t>
      </w:r>
      <w:r>
        <w:t xml:space="preserve"> </w:t>
      </w:r>
      <w:r>
        <w:rPr>
          <w:rFonts w:hint="eastAsia"/>
        </w:rPr>
        <w:t>питань</w:t>
      </w:r>
      <w:r>
        <w:t xml:space="preserve"> </w:t>
      </w:r>
      <w:r>
        <w:rPr>
          <w:rFonts w:hint="eastAsia"/>
        </w:rPr>
        <w:t>розвитку</w:t>
      </w:r>
      <w:r>
        <w:t xml:space="preserve"> </w:t>
      </w:r>
      <w:r>
        <w:rPr>
          <w:rFonts w:hint="eastAsia"/>
        </w:rPr>
        <w:t>ринку</w:t>
      </w:r>
      <w:r>
        <w:t xml:space="preserve"> </w:t>
      </w:r>
      <w:r>
        <w:rPr>
          <w:rFonts w:hint="eastAsia"/>
        </w:rPr>
        <w:t>незабезпечених</w:t>
      </w:r>
      <w:r>
        <w:t xml:space="preserve"> </w:t>
      </w:r>
      <w:r>
        <w:rPr>
          <w:rFonts w:hint="eastAsia"/>
        </w:rPr>
        <w:t>віртуальних</w:t>
      </w:r>
      <w:r>
        <w:t xml:space="preserve"> </w:t>
      </w:r>
      <w:r>
        <w:rPr>
          <w:rFonts w:hint="eastAsia"/>
        </w:rPr>
        <w:t>активів</w:t>
      </w:r>
      <w:r>
        <w:t>.</w:t>
      </w:r>
    </w:p>
    <w:sectPr w:rsidR="00042EC7" w:rsidRPr="00042EC7" w:rsidSect="00915E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3E09" w14:textId="77777777" w:rsidR="00915E9A" w:rsidRDefault="00915E9A">
      <w:pPr>
        <w:spacing w:after="0" w:line="240" w:lineRule="auto"/>
      </w:pPr>
      <w:r>
        <w:separator/>
      </w:r>
    </w:p>
  </w:endnote>
  <w:endnote w:type="continuationSeparator" w:id="0">
    <w:p w14:paraId="35C502FD" w14:textId="77777777" w:rsidR="00915E9A" w:rsidRDefault="0091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1781" w14:textId="77777777" w:rsidR="00915E9A" w:rsidRDefault="00915E9A"/>
    <w:p w14:paraId="59B9820F" w14:textId="77777777" w:rsidR="00915E9A" w:rsidRDefault="00915E9A"/>
    <w:p w14:paraId="3CBF5D41" w14:textId="77777777" w:rsidR="00915E9A" w:rsidRDefault="00915E9A"/>
    <w:p w14:paraId="14695E5B" w14:textId="77777777" w:rsidR="00915E9A" w:rsidRDefault="00915E9A"/>
    <w:p w14:paraId="2955976F" w14:textId="77777777" w:rsidR="00915E9A" w:rsidRDefault="00915E9A"/>
    <w:p w14:paraId="539F5703" w14:textId="77777777" w:rsidR="00915E9A" w:rsidRDefault="00915E9A"/>
    <w:p w14:paraId="22D9F831" w14:textId="77777777" w:rsidR="00915E9A" w:rsidRDefault="00915E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433B3B" wp14:editId="614437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1063" w14:textId="77777777" w:rsidR="00915E9A" w:rsidRDefault="00915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33B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ED1063" w14:textId="77777777" w:rsidR="00915E9A" w:rsidRDefault="00915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132B12" w14:textId="77777777" w:rsidR="00915E9A" w:rsidRDefault="00915E9A"/>
    <w:p w14:paraId="3D681F04" w14:textId="77777777" w:rsidR="00915E9A" w:rsidRDefault="00915E9A"/>
    <w:p w14:paraId="5E7AAF3F" w14:textId="77777777" w:rsidR="00915E9A" w:rsidRDefault="00915E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0C7CA" wp14:editId="65FD50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1E2A" w14:textId="77777777" w:rsidR="00915E9A" w:rsidRDefault="00915E9A"/>
                          <w:p w14:paraId="14923B94" w14:textId="77777777" w:rsidR="00915E9A" w:rsidRDefault="00915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0C7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001E2A" w14:textId="77777777" w:rsidR="00915E9A" w:rsidRDefault="00915E9A"/>
                    <w:p w14:paraId="14923B94" w14:textId="77777777" w:rsidR="00915E9A" w:rsidRDefault="00915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1F914" w14:textId="77777777" w:rsidR="00915E9A" w:rsidRDefault="00915E9A"/>
    <w:p w14:paraId="17DD2B0A" w14:textId="77777777" w:rsidR="00915E9A" w:rsidRDefault="00915E9A">
      <w:pPr>
        <w:rPr>
          <w:sz w:val="2"/>
          <w:szCs w:val="2"/>
        </w:rPr>
      </w:pPr>
    </w:p>
    <w:p w14:paraId="1AC8F002" w14:textId="77777777" w:rsidR="00915E9A" w:rsidRDefault="00915E9A"/>
    <w:p w14:paraId="29AC3A3F" w14:textId="77777777" w:rsidR="00915E9A" w:rsidRDefault="00915E9A">
      <w:pPr>
        <w:spacing w:after="0" w:line="240" w:lineRule="auto"/>
      </w:pPr>
    </w:p>
  </w:footnote>
  <w:footnote w:type="continuationSeparator" w:id="0">
    <w:p w14:paraId="0CAE9206" w14:textId="77777777" w:rsidR="00915E9A" w:rsidRDefault="0091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E9A"/>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48931</TotalTime>
  <Pages>7</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334</cp:revision>
  <cp:lastPrinted>2009-02-06T05:36:00Z</cp:lastPrinted>
  <dcterms:created xsi:type="dcterms:W3CDTF">2024-01-07T13:43:00Z</dcterms:created>
  <dcterms:modified xsi:type="dcterms:W3CDTF">2024-03-24T17:01:00Z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