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B199"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Тромбицкий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Илья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Давидович</w:t>
      </w:r>
      <w:r w:rsidRPr="00F87D02">
        <w:rPr>
          <w:rFonts w:ascii="Helvetica" w:hAnsi="Helvetica" w:cs="Helvetica"/>
          <w:b/>
          <w:bCs/>
          <w:color w:val="222222"/>
          <w:sz w:val="21"/>
          <w:szCs w:val="21"/>
        </w:rPr>
        <w:t>.</w:t>
      </w:r>
    </w:p>
    <w:p w14:paraId="26380B5B"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Картина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прудовых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норме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паразитарных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заболеваниях</w:t>
      </w:r>
      <w:r w:rsidRPr="00F87D02">
        <w:rPr>
          <w:rFonts w:ascii="Helvetica" w:hAnsi="Helvetica" w:cs="Helvetica"/>
          <w:b/>
          <w:bCs/>
          <w:color w:val="222222"/>
          <w:sz w:val="21"/>
          <w:szCs w:val="21"/>
        </w:rPr>
        <w:t xml:space="preserve"> : </w:t>
      </w:r>
      <w:r w:rsidRPr="00F87D02">
        <w:rPr>
          <w:rFonts w:ascii="Helvetica" w:hAnsi="Helvetica" w:cs="Helvetica" w:hint="eastAsia"/>
          <w:b/>
          <w:bCs/>
          <w:color w:val="222222"/>
          <w:sz w:val="21"/>
          <w:szCs w:val="21"/>
        </w:rPr>
        <w:t>диссертация</w:t>
      </w:r>
      <w:r w:rsidRPr="00F87D02">
        <w:rPr>
          <w:rFonts w:ascii="Helvetica" w:hAnsi="Helvetica" w:cs="Helvetica"/>
          <w:b/>
          <w:bCs/>
          <w:color w:val="222222"/>
          <w:sz w:val="21"/>
          <w:szCs w:val="21"/>
        </w:rPr>
        <w:t xml:space="preserve"> ... </w:t>
      </w:r>
      <w:r w:rsidRPr="00F87D02">
        <w:rPr>
          <w:rFonts w:ascii="Helvetica" w:hAnsi="Helvetica" w:cs="Helvetica" w:hint="eastAsia"/>
          <w:b/>
          <w:bCs/>
          <w:color w:val="222222"/>
          <w:sz w:val="21"/>
          <w:szCs w:val="21"/>
        </w:rPr>
        <w:t>кандидата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биологических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наук</w:t>
      </w:r>
      <w:r w:rsidRPr="00F87D02">
        <w:rPr>
          <w:rFonts w:ascii="Helvetica" w:hAnsi="Helvetica" w:cs="Helvetica"/>
          <w:b/>
          <w:bCs/>
          <w:color w:val="222222"/>
          <w:sz w:val="21"/>
          <w:szCs w:val="21"/>
        </w:rPr>
        <w:t xml:space="preserve"> : 03.00.19. - </w:t>
      </w:r>
      <w:r w:rsidRPr="00F87D02">
        <w:rPr>
          <w:rFonts w:ascii="Helvetica" w:hAnsi="Helvetica" w:cs="Helvetica" w:hint="eastAsia"/>
          <w:b/>
          <w:bCs/>
          <w:color w:val="222222"/>
          <w:sz w:val="21"/>
          <w:szCs w:val="21"/>
        </w:rPr>
        <w:t>Рыбное</w:t>
      </w:r>
      <w:r w:rsidRPr="00F87D02">
        <w:rPr>
          <w:rFonts w:ascii="Helvetica" w:hAnsi="Helvetica" w:cs="Helvetica"/>
          <w:b/>
          <w:bCs/>
          <w:color w:val="222222"/>
          <w:sz w:val="21"/>
          <w:szCs w:val="21"/>
        </w:rPr>
        <w:t xml:space="preserve">, 1984. - 231 </w:t>
      </w:r>
      <w:r w:rsidRPr="00F87D02">
        <w:rPr>
          <w:rFonts w:ascii="Helvetica" w:hAnsi="Helvetica" w:cs="Helvetica" w:hint="eastAsia"/>
          <w:b/>
          <w:bCs/>
          <w:color w:val="222222"/>
          <w:sz w:val="21"/>
          <w:szCs w:val="21"/>
        </w:rPr>
        <w:t>с</w:t>
      </w:r>
      <w:r w:rsidRPr="00F87D02">
        <w:rPr>
          <w:rFonts w:ascii="Helvetica" w:hAnsi="Helvetica" w:cs="Helvetica"/>
          <w:b/>
          <w:bCs/>
          <w:color w:val="222222"/>
          <w:sz w:val="21"/>
          <w:szCs w:val="21"/>
        </w:rPr>
        <w:t xml:space="preserve">. : </w:t>
      </w:r>
      <w:r w:rsidRPr="00F87D02">
        <w:rPr>
          <w:rFonts w:ascii="Helvetica" w:hAnsi="Helvetica" w:cs="Helvetica" w:hint="eastAsia"/>
          <w:b/>
          <w:bCs/>
          <w:color w:val="222222"/>
          <w:sz w:val="21"/>
          <w:szCs w:val="21"/>
        </w:rPr>
        <w:t>ил</w:t>
      </w:r>
      <w:r w:rsidRPr="00F87D02">
        <w:rPr>
          <w:rFonts w:ascii="Helvetica" w:hAnsi="Helvetica" w:cs="Helvetica"/>
          <w:b/>
          <w:bCs/>
          <w:color w:val="222222"/>
          <w:sz w:val="21"/>
          <w:szCs w:val="21"/>
        </w:rPr>
        <w:t>.</w:t>
      </w:r>
    </w:p>
    <w:p w14:paraId="4F18748E"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больше</w:t>
      </w:r>
    </w:p>
    <w:p w14:paraId="783C44E6"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Цитаты</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из</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текста</w:t>
      </w:r>
      <w:r w:rsidRPr="00F87D02">
        <w:rPr>
          <w:rFonts w:ascii="Helvetica" w:hAnsi="Helvetica" w:cs="Helvetica"/>
          <w:b/>
          <w:bCs/>
          <w:color w:val="222222"/>
          <w:sz w:val="21"/>
          <w:szCs w:val="21"/>
        </w:rPr>
        <w:t>:</w:t>
      </w:r>
    </w:p>
    <w:p w14:paraId="3B2C192D"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стр</w:t>
      </w:r>
      <w:r w:rsidRPr="00F87D02">
        <w:rPr>
          <w:rFonts w:ascii="Helvetica" w:hAnsi="Helvetica" w:cs="Helvetica"/>
          <w:b/>
          <w:bCs/>
          <w:color w:val="222222"/>
          <w:sz w:val="21"/>
          <w:szCs w:val="21"/>
        </w:rPr>
        <w:t>. 1</w:t>
      </w:r>
    </w:p>
    <w:p w14:paraId="25CEA34C" w14:textId="77777777" w:rsidR="00F87D02" w:rsidRPr="00F87D02" w:rsidRDefault="00F87D02" w:rsidP="00F87D02">
      <w:pPr>
        <w:rPr>
          <w:rFonts w:ascii="Helvetica" w:hAnsi="Helvetica" w:cs="Helvetica"/>
          <w:b/>
          <w:bCs/>
          <w:color w:val="222222"/>
          <w:sz w:val="21"/>
          <w:szCs w:val="21"/>
        </w:rPr>
      </w:pPr>
      <w:proofErr w:type="spellStart"/>
      <w:r w:rsidRPr="00F87D02">
        <w:rPr>
          <w:rFonts w:ascii="Helvetica" w:hAnsi="Helvetica" w:cs="Helvetica"/>
          <w:b/>
          <w:bCs/>
          <w:color w:val="222222"/>
          <w:sz w:val="21"/>
          <w:szCs w:val="21"/>
        </w:rPr>
        <w:t>Q^iliS-ihbog</w:t>
      </w:r>
      <w:proofErr w:type="spellEnd"/>
      <w:r w:rsidRPr="00F87D02">
        <w:rPr>
          <w:rFonts w:ascii="Helvetica" w:hAnsi="Helvetica" w:cs="Helvetica"/>
          <w:b/>
          <w:bCs/>
          <w:color w:val="222222"/>
          <w:sz w:val="21"/>
          <w:szCs w:val="21"/>
        </w:rPr>
        <w:t xml:space="preserve">- ] </w:t>
      </w:r>
      <w:r w:rsidRPr="00F87D02">
        <w:rPr>
          <w:rFonts w:ascii="Helvetica" w:hAnsi="Helvetica" w:cs="Helvetica" w:hint="eastAsia"/>
          <w:b/>
          <w:bCs/>
          <w:color w:val="222222"/>
          <w:sz w:val="21"/>
          <w:szCs w:val="21"/>
        </w:rPr>
        <w:t>Министерство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рыбного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хозяйства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СССР</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Всесоюзный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научно</w:t>
      </w:r>
      <w:r w:rsidRPr="00F87D02">
        <w:rPr>
          <w:rFonts w:ascii="Helvetica" w:hAnsi="Helvetica" w:cs="Helvetica"/>
          <w:b/>
          <w:bCs/>
          <w:color w:val="222222"/>
          <w:sz w:val="21"/>
          <w:szCs w:val="21"/>
        </w:rPr>
        <w:t>-</w:t>
      </w:r>
      <w:r w:rsidRPr="00F87D02">
        <w:rPr>
          <w:rFonts w:ascii="Helvetica" w:hAnsi="Helvetica" w:cs="Helvetica" w:hint="eastAsia"/>
          <w:b/>
          <w:bCs/>
          <w:color w:val="222222"/>
          <w:sz w:val="21"/>
          <w:szCs w:val="21"/>
        </w:rPr>
        <w:t>исследовательский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институт</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прудового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рыбного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хозяйства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ВНИИПРХ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правах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рукописи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ТРОМБИЦКИЙ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Илья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Давидович</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УДК</w:t>
      </w:r>
      <w:r w:rsidRPr="00F87D02">
        <w:rPr>
          <w:rFonts w:ascii="Helvetica" w:hAnsi="Helvetica" w:cs="Helvetica"/>
          <w:b/>
          <w:bCs/>
          <w:color w:val="222222"/>
          <w:sz w:val="21"/>
          <w:szCs w:val="21"/>
        </w:rPr>
        <w:t xml:space="preserve"> 5 9 7 - 1 6 9 ; 5 9 7 - </w:t>
      </w:r>
      <w:r w:rsidRPr="00F87D02">
        <w:rPr>
          <w:rFonts w:ascii="Helvetica" w:hAnsi="Helvetica" w:cs="Helvetica" w:hint="eastAsia"/>
          <w:b/>
          <w:bCs/>
          <w:color w:val="222222"/>
          <w:sz w:val="21"/>
          <w:szCs w:val="21"/>
        </w:rPr>
        <w:t>Ш</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КАРТИНА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ПРУДОВЫХ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НОРМЕ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ПАРАЗИТАРНЫХ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ЗАБОЛЕВАНИЯХ</w:t>
      </w:r>
      <w:r w:rsidRPr="00F87D02">
        <w:rPr>
          <w:rFonts w:ascii="Helvetica" w:hAnsi="Helvetica" w:cs="Helvetica"/>
          <w:b/>
          <w:bCs/>
          <w:color w:val="222222"/>
          <w:sz w:val="21"/>
          <w:szCs w:val="21"/>
        </w:rPr>
        <w:t xml:space="preserve"> 03.00.19 - </w:t>
      </w:r>
      <w:r w:rsidRPr="00F87D02">
        <w:rPr>
          <w:rFonts w:ascii="Helvetica" w:hAnsi="Helvetica" w:cs="Helvetica" w:hint="eastAsia"/>
          <w:b/>
          <w:bCs/>
          <w:color w:val="222222"/>
          <w:sz w:val="21"/>
          <w:szCs w:val="21"/>
        </w:rPr>
        <w:t>паразитология</w:t>
      </w:r>
    </w:p>
    <w:p w14:paraId="035B6D2F"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стр</w:t>
      </w:r>
      <w:r w:rsidRPr="00F87D02">
        <w:rPr>
          <w:rFonts w:ascii="Helvetica" w:hAnsi="Helvetica" w:cs="Helvetica"/>
          <w:b/>
          <w:bCs/>
          <w:color w:val="222222"/>
          <w:sz w:val="21"/>
          <w:szCs w:val="21"/>
        </w:rPr>
        <w:t>. 1</w:t>
      </w:r>
    </w:p>
    <w:p w14:paraId="65785DFE"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Рыбное</w:t>
      </w:r>
      <w:r w:rsidRPr="00F87D02">
        <w:rPr>
          <w:rFonts w:ascii="Helvetica" w:hAnsi="Helvetica" w:cs="Helvetica"/>
          <w:b/>
          <w:bCs/>
          <w:color w:val="222222"/>
          <w:sz w:val="21"/>
          <w:szCs w:val="21"/>
        </w:rPr>
        <w:t xml:space="preserve"> - 1984 - 2 </w:t>
      </w:r>
      <w:r w:rsidRPr="00F87D02">
        <w:rPr>
          <w:rFonts w:ascii="Helvetica" w:hAnsi="Helvetica" w:cs="Helvetica" w:hint="eastAsia"/>
          <w:b/>
          <w:bCs/>
          <w:color w:val="222222"/>
          <w:sz w:val="21"/>
          <w:szCs w:val="21"/>
        </w:rPr>
        <w:t>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Г</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Л</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Л</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стр</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ВВЕДЕНИЕ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ГЛАВА</w:t>
      </w:r>
      <w:r w:rsidRPr="00F87D02">
        <w:rPr>
          <w:rFonts w:ascii="Helvetica" w:hAnsi="Helvetica" w:cs="Helvetica"/>
          <w:b/>
          <w:bCs/>
          <w:color w:val="222222"/>
          <w:sz w:val="21"/>
          <w:szCs w:val="21"/>
        </w:rPr>
        <w:t xml:space="preserve"> I. </w:t>
      </w:r>
      <w:r w:rsidRPr="00F87D02">
        <w:rPr>
          <w:rFonts w:ascii="Helvetica" w:hAnsi="Helvetica" w:cs="Helvetica" w:hint="eastAsia"/>
          <w:b/>
          <w:bCs/>
          <w:color w:val="222222"/>
          <w:sz w:val="21"/>
          <w:szCs w:val="21"/>
        </w:rPr>
        <w:t>Картина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норме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ниях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обзор</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литературы</w:t>
      </w:r>
      <w:r w:rsidRPr="00F87D02">
        <w:rPr>
          <w:rFonts w:ascii="Helvetica" w:hAnsi="Helvetica" w:cs="Helvetica"/>
          <w:b/>
          <w:bCs/>
          <w:color w:val="222222"/>
          <w:sz w:val="21"/>
          <w:szCs w:val="21"/>
        </w:rPr>
        <w:t xml:space="preserve">) 1.1. </w:t>
      </w:r>
      <w:r w:rsidRPr="00F87D02">
        <w:rPr>
          <w:rFonts w:ascii="Helvetica" w:hAnsi="Helvetica" w:cs="Helvetica" w:hint="eastAsia"/>
          <w:b/>
          <w:bCs/>
          <w:color w:val="222222"/>
          <w:sz w:val="21"/>
          <w:szCs w:val="21"/>
        </w:rPr>
        <w:t>Гематологические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показатели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искусственном</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воспроизводстве</w:t>
      </w:r>
      <w:r w:rsidRPr="00F87D02">
        <w:rPr>
          <w:rFonts w:ascii="Helvetica" w:hAnsi="Helvetica" w:cs="Helvetica"/>
          <w:b/>
          <w:bCs/>
          <w:color w:val="222222"/>
          <w:sz w:val="21"/>
          <w:szCs w:val="21"/>
        </w:rPr>
        <w:t xml:space="preserve">. . </w:t>
      </w:r>
      <w:r w:rsidRPr="00F87D02">
        <w:rPr>
          <w:rFonts w:ascii="Helvetica" w:hAnsi="Helvetica" w:cs="Helvetica" w:hint="eastAsia"/>
          <w:b/>
          <w:bCs/>
          <w:color w:val="222222"/>
          <w:sz w:val="21"/>
          <w:szCs w:val="21"/>
        </w:rPr>
        <w:t>•</w:t>
      </w:r>
      <w:r w:rsidRPr="00F87D02">
        <w:rPr>
          <w:rFonts w:ascii="Helvetica" w:hAnsi="Helvetica" w:cs="Helvetica"/>
          <w:b/>
          <w:bCs/>
          <w:color w:val="222222"/>
          <w:sz w:val="21"/>
          <w:szCs w:val="21"/>
        </w:rPr>
        <w:t xml:space="preserve"> . . . 1.2. </w:t>
      </w:r>
      <w:r w:rsidRPr="00F87D02">
        <w:rPr>
          <w:rFonts w:ascii="Helvetica" w:hAnsi="Helvetica" w:cs="Helvetica" w:hint="eastAsia"/>
          <w:b/>
          <w:bCs/>
          <w:color w:val="222222"/>
          <w:sz w:val="21"/>
          <w:szCs w:val="21"/>
        </w:rPr>
        <w:t>Морфология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ункции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форменных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элемен­</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1.3. </w:t>
      </w:r>
      <w:r w:rsidRPr="00F87D02">
        <w:rPr>
          <w:rFonts w:ascii="Helvetica" w:hAnsi="Helvetica" w:cs="Helvetica" w:hint="eastAsia"/>
          <w:b/>
          <w:bCs/>
          <w:color w:val="222222"/>
          <w:sz w:val="21"/>
          <w:szCs w:val="21"/>
        </w:rPr>
        <w:t>Показатели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заболеваниях</w:t>
      </w:r>
      <w:r w:rsidRPr="00F87D02">
        <w:rPr>
          <w:rFonts w:ascii="Helvetica" w:hAnsi="Helvetica" w:cs="Helvetica"/>
          <w:b/>
          <w:bCs/>
          <w:color w:val="222222"/>
          <w:sz w:val="21"/>
          <w:szCs w:val="21"/>
        </w:rPr>
        <w:t xml:space="preserve"> 1.4. </w:t>
      </w:r>
      <w:r w:rsidRPr="00F87D02">
        <w:rPr>
          <w:rFonts w:ascii="Helvetica" w:hAnsi="Helvetica" w:cs="Helvetica" w:hint="eastAsia"/>
          <w:b/>
          <w:bCs/>
          <w:color w:val="222222"/>
          <w:sz w:val="21"/>
          <w:szCs w:val="21"/>
        </w:rPr>
        <w:t>Участие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клеток</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защите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органи­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зма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С</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С</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Ы</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Е</w:t>
      </w:r>
      <w:r w:rsidRPr="00F87D02">
        <w:rPr>
          <w:rFonts w:ascii="Helvetica" w:hAnsi="Helvetica" w:cs="Helvetica"/>
          <w:b/>
          <w:bCs/>
          <w:color w:val="222222"/>
          <w:sz w:val="21"/>
          <w:szCs w:val="21"/>
        </w:rPr>
        <w:t>...</w:t>
      </w:r>
    </w:p>
    <w:p w14:paraId="55BAC2C5" w14:textId="77777777" w:rsidR="00F87D02" w:rsidRPr="00F87D02" w:rsidRDefault="00F87D02" w:rsidP="00F87D02">
      <w:pPr>
        <w:rPr>
          <w:rFonts w:ascii="Helvetica" w:hAnsi="Helvetica" w:cs="Helvetica"/>
          <w:b/>
          <w:bCs/>
          <w:color w:val="222222"/>
          <w:sz w:val="21"/>
          <w:szCs w:val="21"/>
        </w:rPr>
      </w:pPr>
    </w:p>
    <w:p w14:paraId="78CEF62D"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Оглавление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диссертации</w:t>
      </w:r>
    </w:p>
    <w:p w14:paraId="36C70ACB"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кандидат</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биологических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наук</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Тромбицкий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Илья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Давидович</w:t>
      </w:r>
    </w:p>
    <w:p w14:paraId="0CF5DDB3"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ВВЕДЕНИЕ</w:t>
      </w:r>
    </w:p>
    <w:p w14:paraId="4F46C83C" w14:textId="77777777" w:rsidR="00F87D02" w:rsidRPr="00F87D02" w:rsidRDefault="00F87D02" w:rsidP="00F87D02">
      <w:pPr>
        <w:rPr>
          <w:rFonts w:ascii="Helvetica" w:hAnsi="Helvetica" w:cs="Helvetica"/>
          <w:b/>
          <w:bCs/>
          <w:color w:val="222222"/>
          <w:sz w:val="21"/>
          <w:szCs w:val="21"/>
        </w:rPr>
      </w:pPr>
    </w:p>
    <w:p w14:paraId="697C8614"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ГЛАВА</w:t>
      </w:r>
      <w:r w:rsidRPr="00F87D02">
        <w:rPr>
          <w:rFonts w:ascii="Helvetica" w:hAnsi="Helvetica" w:cs="Helvetica"/>
          <w:b/>
          <w:bCs/>
          <w:color w:val="222222"/>
          <w:sz w:val="21"/>
          <w:szCs w:val="21"/>
        </w:rPr>
        <w:t xml:space="preserve"> I. </w:t>
      </w:r>
      <w:r w:rsidRPr="00F87D02">
        <w:rPr>
          <w:rFonts w:ascii="Helvetica" w:hAnsi="Helvetica" w:cs="Helvetica" w:hint="eastAsia"/>
          <w:b/>
          <w:bCs/>
          <w:color w:val="222222"/>
          <w:sz w:val="21"/>
          <w:szCs w:val="21"/>
        </w:rPr>
        <w:t>Картина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норме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заболеваниях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обзор</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литературы</w:t>
      </w:r>
      <w:r w:rsidRPr="00F87D02">
        <w:rPr>
          <w:rFonts w:ascii="Helvetica" w:hAnsi="Helvetica" w:cs="Helvetica"/>
          <w:b/>
          <w:bCs/>
          <w:color w:val="222222"/>
          <w:sz w:val="21"/>
          <w:szCs w:val="21"/>
        </w:rPr>
        <w:t>).</w:t>
      </w:r>
    </w:p>
    <w:p w14:paraId="693096C3" w14:textId="77777777" w:rsidR="00F87D02" w:rsidRPr="00F87D02" w:rsidRDefault="00F87D02" w:rsidP="00F87D02">
      <w:pPr>
        <w:rPr>
          <w:rFonts w:ascii="Helvetica" w:hAnsi="Helvetica" w:cs="Helvetica"/>
          <w:b/>
          <w:bCs/>
          <w:color w:val="222222"/>
          <w:sz w:val="21"/>
          <w:szCs w:val="21"/>
        </w:rPr>
      </w:pPr>
    </w:p>
    <w:p w14:paraId="0814AD74"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1.1. </w:t>
      </w:r>
      <w:r w:rsidRPr="00F87D02">
        <w:rPr>
          <w:rFonts w:ascii="Helvetica" w:hAnsi="Helvetica" w:cs="Helvetica" w:hint="eastAsia"/>
          <w:b/>
          <w:bCs/>
          <w:color w:val="222222"/>
          <w:sz w:val="21"/>
          <w:szCs w:val="21"/>
        </w:rPr>
        <w:t>Гематологические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показатели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иску</w:t>
      </w:r>
      <w:r w:rsidRPr="00F87D02">
        <w:rPr>
          <w:rFonts w:ascii="Helvetica" w:hAnsi="Helvetica" w:cs="Helvetica" w:hint="eastAsia"/>
          <w:b/>
          <w:bCs/>
          <w:color w:val="222222"/>
          <w:sz w:val="21"/>
          <w:szCs w:val="21"/>
        </w:rPr>
        <w:lastRenderedPageBreak/>
        <w:t>сственном</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воспроизводстве</w:t>
      </w:r>
      <w:r w:rsidRPr="00F87D02">
        <w:rPr>
          <w:rFonts w:ascii="Helvetica" w:hAnsi="Helvetica" w:cs="Helvetica"/>
          <w:b/>
          <w:bCs/>
          <w:color w:val="222222"/>
          <w:sz w:val="21"/>
          <w:szCs w:val="21"/>
        </w:rPr>
        <w:t>.</w:t>
      </w:r>
    </w:p>
    <w:p w14:paraId="1C4F0339" w14:textId="77777777" w:rsidR="00F87D02" w:rsidRPr="00F87D02" w:rsidRDefault="00F87D02" w:rsidP="00F87D02">
      <w:pPr>
        <w:rPr>
          <w:rFonts w:ascii="Helvetica" w:hAnsi="Helvetica" w:cs="Helvetica"/>
          <w:b/>
          <w:bCs/>
          <w:color w:val="222222"/>
          <w:sz w:val="21"/>
          <w:szCs w:val="21"/>
        </w:rPr>
      </w:pPr>
    </w:p>
    <w:p w14:paraId="1E3B7182"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1.2. </w:t>
      </w:r>
      <w:r w:rsidRPr="00F87D02">
        <w:rPr>
          <w:rFonts w:ascii="Helvetica" w:hAnsi="Helvetica" w:cs="Helvetica" w:hint="eastAsia"/>
          <w:b/>
          <w:bCs/>
          <w:color w:val="222222"/>
          <w:sz w:val="21"/>
          <w:szCs w:val="21"/>
        </w:rPr>
        <w:t>Морфология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функции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форменных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элементов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w:t>
      </w:r>
    </w:p>
    <w:p w14:paraId="697E4CDC" w14:textId="77777777" w:rsidR="00F87D02" w:rsidRPr="00F87D02" w:rsidRDefault="00F87D02" w:rsidP="00F87D02">
      <w:pPr>
        <w:rPr>
          <w:rFonts w:ascii="Helvetica" w:hAnsi="Helvetica" w:cs="Helvetica"/>
          <w:b/>
          <w:bCs/>
          <w:color w:val="222222"/>
          <w:sz w:val="21"/>
          <w:szCs w:val="21"/>
        </w:rPr>
      </w:pPr>
    </w:p>
    <w:p w14:paraId="2D577C73"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1.3. </w:t>
      </w:r>
      <w:r w:rsidRPr="00F87D02">
        <w:rPr>
          <w:rFonts w:ascii="Helvetica" w:hAnsi="Helvetica" w:cs="Helvetica" w:hint="eastAsia"/>
          <w:b/>
          <w:bCs/>
          <w:color w:val="222222"/>
          <w:sz w:val="21"/>
          <w:szCs w:val="21"/>
        </w:rPr>
        <w:t>Показатели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заболеваниях</w:t>
      </w:r>
    </w:p>
    <w:p w14:paraId="104E0A2B" w14:textId="77777777" w:rsidR="00F87D02" w:rsidRPr="00F87D02" w:rsidRDefault="00F87D02" w:rsidP="00F87D02">
      <w:pPr>
        <w:rPr>
          <w:rFonts w:ascii="Helvetica" w:hAnsi="Helvetica" w:cs="Helvetica"/>
          <w:b/>
          <w:bCs/>
          <w:color w:val="222222"/>
          <w:sz w:val="21"/>
          <w:szCs w:val="21"/>
        </w:rPr>
      </w:pPr>
    </w:p>
    <w:p w14:paraId="1CE8C48D"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1.4. </w:t>
      </w:r>
      <w:r w:rsidRPr="00F87D02">
        <w:rPr>
          <w:rFonts w:ascii="Helvetica" w:hAnsi="Helvetica" w:cs="Helvetica" w:hint="eastAsia"/>
          <w:b/>
          <w:bCs/>
          <w:color w:val="222222"/>
          <w:sz w:val="21"/>
          <w:szCs w:val="21"/>
        </w:rPr>
        <w:t>Участие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клеток</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защите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организма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w:t>
      </w:r>
      <w:r w:rsidRPr="00F87D02">
        <w:rPr>
          <w:rFonts w:ascii="Helvetica" w:hAnsi="Helvetica" w:cs="Helvetica"/>
          <w:b/>
          <w:bCs/>
          <w:color w:val="222222"/>
          <w:sz w:val="21"/>
          <w:szCs w:val="21"/>
        </w:rPr>
        <w:t>.</w:t>
      </w:r>
    </w:p>
    <w:p w14:paraId="28C92027" w14:textId="77777777" w:rsidR="00F87D02" w:rsidRPr="00F87D02" w:rsidRDefault="00F87D02" w:rsidP="00F87D02">
      <w:pPr>
        <w:rPr>
          <w:rFonts w:ascii="Helvetica" w:hAnsi="Helvetica" w:cs="Helvetica"/>
          <w:b/>
          <w:bCs/>
          <w:color w:val="222222"/>
          <w:sz w:val="21"/>
          <w:szCs w:val="21"/>
        </w:rPr>
      </w:pPr>
    </w:p>
    <w:p w14:paraId="46E34438"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СОБСТВЕННЫЕ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ИССЛЕДОВАНИЯ</w:t>
      </w:r>
    </w:p>
    <w:p w14:paraId="17BD0032" w14:textId="77777777" w:rsidR="00F87D02" w:rsidRPr="00F87D02" w:rsidRDefault="00F87D02" w:rsidP="00F87D02">
      <w:pPr>
        <w:rPr>
          <w:rFonts w:ascii="Helvetica" w:hAnsi="Helvetica" w:cs="Helvetica"/>
          <w:b/>
          <w:bCs/>
          <w:color w:val="222222"/>
          <w:sz w:val="21"/>
          <w:szCs w:val="21"/>
        </w:rPr>
      </w:pPr>
    </w:p>
    <w:p w14:paraId="48BD4E90"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ГЛАВА</w:t>
      </w:r>
      <w:r w:rsidRPr="00F87D02">
        <w:rPr>
          <w:rFonts w:ascii="Helvetica" w:hAnsi="Helvetica" w:cs="Helvetica"/>
          <w:b/>
          <w:bCs/>
          <w:color w:val="222222"/>
          <w:sz w:val="21"/>
          <w:szCs w:val="21"/>
        </w:rPr>
        <w:t xml:space="preserve"> 2. </w:t>
      </w:r>
      <w:r w:rsidRPr="00F87D02">
        <w:rPr>
          <w:rFonts w:ascii="Helvetica" w:hAnsi="Helvetica" w:cs="Helvetica" w:hint="eastAsia"/>
          <w:b/>
          <w:bCs/>
          <w:color w:val="222222"/>
          <w:sz w:val="21"/>
          <w:szCs w:val="21"/>
        </w:rPr>
        <w:t>Материал</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методика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исследований</w:t>
      </w:r>
    </w:p>
    <w:p w14:paraId="217BC055" w14:textId="77777777" w:rsidR="00F87D02" w:rsidRPr="00F87D02" w:rsidRDefault="00F87D02" w:rsidP="00F87D02">
      <w:pPr>
        <w:rPr>
          <w:rFonts w:ascii="Helvetica" w:hAnsi="Helvetica" w:cs="Helvetica"/>
          <w:b/>
          <w:bCs/>
          <w:color w:val="222222"/>
          <w:sz w:val="21"/>
          <w:szCs w:val="21"/>
        </w:rPr>
      </w:pPr>
    </w:p>
    <w:p w14:paraId="238E4470"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ГЛАВА</w:t>
      </w:r>
      <w:r w:rsidRPr="00F87D02">
        <w:rPr>
          <w:rFonts w:ascii="Helvetica" w:hAnsi="Helvetica" w:cs="Helvetica"/>
          <w:b/>
          <w:bCs/>
          <w:color w:val="222222"/>
          <w:sz w:val="21"/>
          <w:szCs w:val="21"/>
        </w:rPr>
        <w:t xml:space="preserve"> 3. </w:t>
      </w:r>
      <w:r w:rsidRPr="00F87D02">
        <w:rPr>
          <w:rFonts w:ascii="Helvetica" w:hAnsi="Helvetica" w:cs="Helvetica" w:hint="eastAsia"/>
          <w:b/>
          <w:bCs/>
          <w:color w:val="222222"/>
          <w:sz w:val="21"/>
          <w:szCs w:val="21"/>
        </w:rPr>
        <w:t>Картина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здоровых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условиях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интенсивного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рыбоводства</w:t>
      </w:r>
    </w:p>
    <w:p w14:paraId="23E44213" w14:textId="77777777" w:rsidR="00F87D02" w:rsidRPr="00F87D02" w:rsidRDefault="00F87D02" w:rsidP="00F87D02">
      <w:pPr>
        <w:rPr>
          <w:rFonts w:ascii="Helvetica" w:hAnsi="Helvetica" w:cs="Helvetica"/>
          <w:b/>
          <w:bCs/>
          <w:color w:val="222222"/>
          <w:sz w:val="21"/>
          <w:szCs w:val="21"/>
        </w:rPr>
      </w:pPr>
    </w:p>
    <w:p w14:paraId="06C78E06"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3.1. </w:t>
      </w:r>
      <w:r w:rsidRPr="00F87D02">
        <w:rPr>
          <w:rFonts w:ascii="Helvetica" w:hAnsi="Helvetica" w:cs="Helvetica" w:hint="eastAsia"/>
          <w:b/>
          <w:bCs/>
          <w:color w:val="222222"/>
          <w:sz w:val="21"/>
          <w:szCs w:val="21"/>
        </w:rPr>
        <w:t>Показатели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красной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выращивании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прудах</w:t>
      </w:r>
      <w:r w:rsidRPr="00F87D02">
        <w:rPr>
          <w:rFonts w:ascii="Helvetica" w:hAnsi="Helvetica" w:cs="Helvetica"/>
          <w:b/>
          <w:bCs/>
          <w:color w:val="222222"/>
          <w:sz w:val="21"/>
          <w:szCs w:val="21"/>
        </w:rPr>
        <w:t>.</w:t>
      </w:r>
    </w:p>
    <w:p w14:paraId="30A03BB8" w14:textId="77777777" w:rsidR="00F87D02" w:rsidRPr="00F87D02" w:rsidRDefault="00F87D02" w:rsidP="00F87D02">
      <w:pPr>
        <w:rPr>
          <w:rFonts w:ascii="Helvetica" w:hAnsi="Helvetica" w:cs="Helvetica"/>
          <w:b/>
          <w:bCs/>
          <w:color w:val="222222"/>
          <w:sz w:val="21"/>
          <w:szCs w:val="21"/>
        </w:rPr>
      </w:pPr>
    </w:p>
    <w:p w14:paraId="0E1FDCE3"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3.2. </w:t>
      </w:r>
      <w:r w:rsidRPr="00F87D02">
        <w:rPr>
          <w:rFonts w:ascii="Helvetica" w:hAnsi="Helvetica" w:cs="Helvetica" w:hint="eastAsia"/>
          <w:b/>
          <w:bCs/>
          <w:color w:val="222222"/>
          <w:sz w:val="21"/>
          <w:szCs w:val="21"/>
        </w:rPr>
        <w:t>Качественный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состав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морфология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форменных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элементов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p>
    <w:p w14:paraId="7769982C" w14:textId="77777777" w:rsidR="00F87D02" w:rsidRPr="00F87D02" w:rsidRDefault="00F87D02" w:rsidP="00F87D02">
      <w:pPr>
        <w:rPr>
          <w:rFonts w:ascii="Helvetica" w:hAnsi="Helvetica" w:cs="Helvetica"/>
          <w:b/>
          <w:bCs/>
          <w:color w:val="222222"/>
          <w:sz w:val="21"/>
          <w:szCs w:val="21"/>
        </w:rPr>
      </w:pPr>
    </w:p>
    <w:p w14:paraId="28FFDA87"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3.3. </w:t>
      </w:r>
      <w:r w:rsidRPr="00F87D02">
        <w:rPr>
          <w:rFonts w:ascii="Helvetica" w:hAnsi="Helvetica" w:cs="Helvetica" w:hint="eastAsia"/>
          <w:b/>
          <w:bCs/>
          <w:color w:val="222222"/>
          <w:sz w:val="21"/>
          <w:szCs w:val="21"/>
        </w:rPr>
        <w:t>Размерные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характеристики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лейкоцитов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тромбоцитов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p>
    <w:p w14:paraId="7A6F4156" w14:textId="77777777" w:rsidR="00F87D02" w:rsidRPr="00F87D02" w:rsidRDefault="00F87D02" w:rsidP="00F87D02">
      <w:pPr>
        <w:rPr>
          <w:rFonts w:ascii="Helvetica" w:hAnsi="Helvetica" w:cs="Helvetica"/>
          <w:b/>
          <w:bCs/>
          <w:color w:val="222222"/>
          <w:sz w:val="21"/>
          <w:szCs w:val="21"/>
        </w:rPr>
      </w:pPr>
    </w:p>
    <w:p w14:paraId="192A6759"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3.4. </w:t>
      </w:r>
      <w:r w:rsidRPr="00F87D02">
        <w:rPr>
          <w:rFonts w:ascii="Helvetica" w:hAnsi="Helvetica" w:cs="Helvetica" w:hint="eastAsia"/>
          <w:b/>
          <w:bCs/>
          <w:color w:val="222222"/>
          <w:sz w:val="21"/>
          <w:szCs w:val="21"/>
        </w:rPr>
        <w:t>Численность</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клеток</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белой</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у</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w:t>
      </w:r>
    </w:p>
    <w:p w14:paraId="0ACB726A" w14:textId="77777777" w:rsidR="00F87D02" w:rsidRPr="00F87D02" w:rsidRDefault="00F87D02" w:rsidP="00F87D02">
      <w:pPr>
        <w:rPr>
          <w:rFonts w:ascii="Helvetica" w:hAnsi="Helvetica" w:cs="Helvetica"/>
          <w:b/>
          <w:bCs/>
          <w:color w:val="222222"/>
          <w:sz w:val="21"/>
          <w:szCs w:val="21"/>
        </w:rPr>
      </w:pPr>
    </w:p>
    <w:p w14:paraId="39F0FF03"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3.5. </w:t>
      </w:r>
      <w:r w:rsidRPr="00F87D02">
        <w:rPr>
          <w:rFonts w:ascii="Helvetica" w:hAnsi="Helvetica" w:cs="Helvetica" w:hint="eastAsia"/>
          <w:b/>
          <w:bCs/>
          <w:color w:val="222222"/>
          <w:sz w:val="21"/>
          <w:szCs w:val="21"/>
        </w:rPr>
        <w:t>Лейкоцитарная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формула</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w:t>
      </w:r>
      <w:r w:rsidRPr="00F87D02">
        <w:rPr>
          <w:rFonts w:ascii="Helvetica" w:hAnsi="Helvetica" w:cs="Helvetica" w:hint="eastAsia"/>
          <w:b/>
          <w:bCs/>
          <w:color w:val="222222"/>
          <w:sz w:val="21"/>
          <w:szCs w:val="21"/>
        </w:rPr>
        <w:lastRenderedPageBreak/>
        <w:t>ало</w:t>
      </w:r>
      <w:r w:rsidRPr="00F87D02">
        <w:rPr>
          <w:rFonts w:ascii="Helvetica" w:hAnsi="Helvetica" w:cs="Helvetica"/>
          <w:b/>
          <w:bCs/>
          <w:color w:val="222222"/>
          <w:sz w:val="21"/>
          <w:szCs w:val="21"/>
        </w:rPr>
        <w:t>.</w:t>
      </w:r>
    </w:p>
    <w:p w14:paraId="6D73D9E6" w14:textId="77777777" w:rsidR="00F87D02" w:rsidRPr="00F87D02" w:rsidRDefault="00F87D02" w:rsidP="00F87D02">
      <w:pPr>
        <w:rPr>
          <w:rFonts w:ascii="Helvetica" w:hAnsi="Helvetica" w:cs="Helvetica"/>
          <w:b/>
          <w:bCs/>
          <w:color w:val="222222"/>
          <w:sz w:val="21"/>
          <w:szCs w:val="21"/>
        </w:rPr>
      </w:pPr>
    </w:p>
    <w:p w14:paraId="107B3528"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3.6. </w:t>
      </w:r>
      <w:r w:rsidRPr="00F87D02">
        <w:rPr>
          <w:rFonts w:ascii="Helvetica" w:hAnsi="Helvetica" w:cs="Helvetica" w:hint="eastAsia"/>
          <w:b/>
          <w:bCs/>
          <w:color w:val="222222"/>
          <w:sz w:val="21"/>
          <w:szCs w:val="21"/>
        </w:rPr>
        <w:t>Абсолютная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численность</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различных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групп</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лейкоцитов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крови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p>
    <w:p w14:paraId="61B308E2" w14:textId="77777777" w:rsidR="00F87D02" w:rsidRPr="00F87D02" w:rsidRDefault="00F87D02" w:rsidP="00F87D02">
      <w:pPr>
        <w:rPr>
          <w:rFonts w:ascii="Helvetica" w:hAnsi="Helvetica" w:cs="Helvetica"/>
          <w:b/>
          <w:bCs/>
          <w:color w:val="222222"/>
          <w:sz w:val="21"/>
          <w:szCs w:val="21"/>
        </w:rPr>
      </w:pPr>
    </w:p>
    <w:p w14:paraId="2C68BFA3"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ГЛАВА</w:t>
      </w:r>
      <w:r w:rsidRPr="00F87D02">
        <w:rPr>
          <w:rFonts w:ascii="Helvetica" w:hAnsi="Helvetica" w:cs="Helvetica"/>
          <w:b/>
          <w:bCs/>
          <w:color w:val="222222"/>
          <w:sz w:val="21"/>
          <w:szCs w:val="21"/>
        </w:rPr>
        <w:t xml:space="preserve"> 4. </w:t>
      </w:r>
      <w:r w:rsidRPr="00F87D02">
        <w:rPr>
          <w:rFonts w:ascii="Helvetica" w:hAnsi="Helvetica" w:cs="Helvetica" w:hint="eastAsia"/>
          <w:b/>
          <w:bCs/>
          <w:color w:val="222222"/>
          <w:sz w:val="21"/>
          <w:szCs w:val="21"/>
        </w:rPr>
        <w:t>Гематологические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исследования</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некоторых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паразитарных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заболеваниях</w:t>
      </w:r>
      <w:r w:rsidRPr="00F87D02">
        <w:rPr>
          <w:rFonts w:ascii="Helvetica" w:hAnsi="Helvetica" w:cs="Helvetica"/>
          <w:b/>
          <w:bCs/>
          <w:color w:val="222222"/>
          <w:sz w:val="21"/>
          <w:szCs w:val="21"/>
        </w:rPr>
        <w:t xml:space="preserve"> . 99 4.1. </w:t>
      </w:r>
      <w:r w:rsidRPr="00F87D02">
        <w:rPr>
          <w:rFonts w:ascii="Helvetica" w:hAnsi="Helvetica" w:cs="Helvetica" w:hint="eastAsia"/>
          <w:b/>
          <w:bCs/>
          <w:color w:val="222222"/>
          <w:sz w:val="21"/>
          <w:szCs w:val="21"/>
        </w:rPr>
        <w:t>Паразиты</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болезни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прудовых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хозяйствах</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Молдавии</w:t>
      </w:r>
      <w:r w:rsidRPr="00F87D02">
        <w:rPr>
          <w:rFonts w:ascii="Helvetica" w:hAnsi="Helvetica" w:cs="Helvetica"/>
          <w:b/>
          <w:bCs/>
          <w:color w:val="222222"/>
          <w:sz w:val="21"/>
          <w:szCs w:val="21"/>
        </w:rPr>
        <w:t>.</w:t>
      </w:r>
    </w:p>
    <w:p w14:paraId="498C9B84" w14:textId="77777777" w:rsidR="00F87D02" w:rsidRPr="00F87D02" w:rsidRDefault="00F87D02" w:rsidP="00F87D02">
      <w:pPr>
        <w:rPr>
          <w:rFonts w:ascii="Helvetica" w:hAnsi="Helvetica" w:cs="Helvetica"/>
          <w:b/>
          <w:bCs/>
          <w:color w:val="222222"/>
          <w:sz w:val="21"/>
          <w:szCs w:val="21"/>
        </w:rPr>
      </w:pPr>
    </w:p>
    <w:p w14:paraId="323705D9"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4.2. </w:t>
      </w:r>
      <w:r w:rsidRPr="00F87D02">
        <w:rPr>
          <w:rFonts w:ascii="Helvetica" w:hAnsi="Helvetica" w:cs="Helvetica" w:hint="eastAsia"/>
          <w:b/>
          <w:bCs/>
          <w:color w:val="222222"/>
          <w:sz w:val="21"/>
          <w:szCs w:val="21"/>
        </w:rPr>
        <w:t>Сапролегниоз</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большеротого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w:t>
      </w:r>
    </w:p>
    <w:p w14:paraId="03E82915" w14:textId="77777777" w:rsidR="00F87D02" w:rsidRPr="00F87D02" w:rsidRDefault="00F87D02" w:rsidP="00F87D02">
      <w:pPr>
        <w:rPr>
          <w:rFonts w:ascii="Helvetica" w:hAnsi="Helvetica" w:cs="Helvetica"/>
          <w:b/>
          <w:bCs/>
          <w:color w:val="222222"/>
          <w:sz w:val="21"/>
          <w:szCs w:val="21"/>
        </w:rPr>
      </w:pPr>
    </w:p>
    <w:p w14:paraId="7C7CB689"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4.3. </w:t>
      </w:r>
      <w:r w:rsidRPr="00F87D02">
        <w:rPr>
          <w:rFonts w:ascii="Helvetica" w:hAnsi="Helvetica" w:cs="Helvetica" w:hint="eastAsia"/>
          <w:b/>
          <w:bCs/>
          <w:color w:val="222222"/>
          <w:sz w:val="21"/>
          <w:szCs w:val="21"/>
        </w:rPr>
        <w:t>Миксоболиоз</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w:t>
      </w:r>
    </w:p>
    <w:p w14:paraId="5773908B" w14:textId="77777777" w:rsidR="00F87D02" w:rsidRPr="00F87D02" w:rsidRDefault="00F87D02" w:rsidP="00F87D02">
      <w:pPr>
        <w:rPr>
          <w:rFonts w:ascii="Helvetica" w:hAnsi="Helvetica" w:cs="Helvetica"/>
          <w:b/>
          <w:bCs/>
          <w:color w:val="222222"/>
          <w:sz w:val="21"/>
          <w:szCs w:val="21"/>
        </w:rPr>
      </w:pPr>
    </w:p>
    <w:p w14:paraId="077CF832"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4.4. </w:t>
      </w:r>
      <w:r w:rsidRPr="00F87D02">
        <w:rPr>
          <w:rFonts w:ascii="Helvetica" w:hAnsi="Helvetica" w:cs="Helvetica" w:hint="eastAsia"/>
          <w:b/>
          <w:bCs/>
          <w:color w:val="222222"/>
          <w:sz w:val="21"/>
          <w:szCs w:val="21"/>
        </w:rPr>
        <w:t>Ихтиофтириоз</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большеротого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p>
    <w:p w14:paraId="604A4584" w14:textId="77777777" w:rsidR="00F87D02" w:rsidRPr="00F87D02" w:rsidRDefault="00F87D02" w:rsidP="00F87D02">
      <w:pPr>
        <w:rPr>
          <w:rFonts w:ascii="Helvetica" w:hAnsi="Helvetica" w:cs="Helvetica"/>
          <w:b/>
          <w:bCs/>
          <w:color w:val="222222"/>
          <w:sz w:val="21"/>
          <w:szCs w:val="21"/>
        </w:rPr>
      </w:pPr>
    </w:p>
    <w:p w14:paraId="1C59D15E"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4.5. </w:t>
      </w:r>
      <w:r w:rsidRPr="00F87D02">
        <w:rPr>
          <w:rFonts w:ascii="Helvetica" w:hAnsi="Helvetica" w:cs="Helvetica" w:hint="eastAsia"/>
          <w:b/>
          <w:bCs/>
          <w:color w:val="222222"/>
          <w:sz w:val="21"/>
          <w:szCs w:val="21"/>
        </w:rPr>
        <w:t>Диплостомоз</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толстолобиков</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и</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p>
    <w:p w14:paraId="3CC1B2A7" w14:textId="77777777" w:rsidR="00F87D02" w:rsidRPr="00F87D02" w:rsidRDefault="00F87D02" w:rsidP="00F87D02">
      <w:pPr>
        <w:rPr>
          <w:rFonts w:ascii="Helvetica" w:hAnsi="Helvetica" w:cs="Helvetica"/>
          <w:b/>
          <w:bCs/>
          <w:color w:val="222222"/>
          <w:sz w:val="21"/>
          <w:szCs w:val="21"/>
        </w:rPr>
      </w:pPr>
    </w:p>
    <w:p w14:paraId="6DEF90A6"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b/>
          <w:bCs/>
          <w:color w:val="222222"/>
          <w:sz w:val="21"/>
          <w:szCs w:val="21"/>
        </w:rPr>
        <w:t xml:space="preserve">4.6. </w:t>
      </w:r>
      <w:r w:rsidRPr="00F87D02">
        <w:rPr>
          <w:rFonts w:ascii="Helvetica" w:hAnsi="Helvetica" w:cs="Helvetica" w:hint="eastAsia"/>
          <w:b/>
          <w:bCs/>
          <w:color w:val="222222"/>
          <w:sz w:val="21"/>
          <w:szCs w:val="21"/>
        </w:rPr>
        <w:t>Лернеоз</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большеротого</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буффало</w:t>
      </w:r>
      <w:r w:rsidRPr="00F87D02">
        <w:rPr>
          <w:rFonts w:ascii="Helvetica" w:hAnsi="Helvetica" w:cs="Helvetica"/>
          <w:b/>
          <w:bCs/>
          <w:color w:val="222222"/>
          <w:sz w:val="21"/>
          <w:szCs w:val="21"/>
        </w:rPr>
        <w:t>.</w:t>
      </w:r>
    </w:p>
    <w:p w14:paraId="1A8D244C" w14:textId="77777777" w:rsidR="00F87D02" w:rsidRPr="00F87D02" w:rsidRDefault="00F87D02" w:rsidP="00F87D02">
      <w:pPr>
        <w:rPr>
          <w:rFonts w:ascii="Helvetica" w:hAnsi="Helvetica" w:cs="Helvetica"/>
          <w:b/>
          <w:bCs/>
          <w:color w:val="222222"/>
          <w:sz w:val="21"/>
          <w:szCs w:val="21"/>
        </w:rPr>
      </w:pPr>
    </w:p>
    <w:p w14:paraId="33B631FB" w14:textId="77777777" w:rsidR="00F87D02" w:rsidRPr="00F87D02" w:rsidRDefault="00F87D02" w:rsidP="00F87D02">
      <w:pPr>
        <w:rPr>
          <w:rFonts w:ascii="Helvetica" w:hAnsi="Helvetica" w:cs="Helvetica"/>
          <w:b/>
          <w:bCs/>
          <w:color w:val="222222"/>
          <w:sz w:val="21"/>
          <w:szCs w:val="21"/>
        </w:rPr>
      </w:pPr>
      <w:r w:rsidRPr="00F87D02">
        <w:rPr>
          <w:rFonts w:ascii="Helvetica" w:hAnsi="Helvetica" w:cs="Helvetica" w:hint="eastAsia"/>
          <w:b/>
          <w:bCs/>
          <w:color w:val="222222"/>
          <w:sz w:val="21"/>
          <w:szCs w:val="21"/>
        </w:rPr>
        <w:t>ГЛАВА</w:t>
      </w:r>
      <w:r w:rsidRPr="00F87D02">
        <w:rPr>
          <w:rFonts w:ascii="Helvetica" w:hAnsi="Helvetica" w:cs="Helvetica"/>
          <w:b/>
          <w:bCs/>
          <w:color w:val="222222"/>
          <w:sz w:val="21"/>
          <w:szCs w:val="21"/>
        </w:rPr>
        <w:t xml:space="preserve"> 5. </w:t>
      </w:r>
      <w:r w:rsidRPr="00F87D02">
        <w:rPr>
          <w:rFonts w:ascii="Helvetica" w:hAnsi="Helvetica" w:cs="Helvetica" w:hint="eastAsia"/>
          <w:b/>
          <w:bCs/>
          <w:color w:val="222222"/>
          <w:sz w:val="21"/>
          <w:szCs w:val="21"/>
        </w:rPr>
        <w:t>Обсуждение</w:t>
      </w:r>
      <w:r w:rsidRPr="00F87D02">
        <w:rPr>
          <w:rFonts w:ascii="Helvetica" w:hAnsi="Helvetica" w:cs="Helvetica"/>
          <w:b/>
          <w:bCs/>
          <w:color w:val="222222"/>
          <w:sz w:val="21"/>
          <w:szCs w:val="21"/>
        </w:rPr>
        <w:t xml:space="preserve"> </w:t>
      </w:r>
      <w:r w:rsidRPr="00F87D02">
        <w:rPr>
          <w:rFonts w:ascii="Helvetica" w:hAnsi="Helvetica" w:cs="Helvetica" w:hint="eastAsia"/>
          <w:b/>
          <w:bCs/>
          <w:color w:val="222222"/>
          <w:sz w:val="21"/>
          <w:szCs w:val="21"/>
        </w:rPr>
        <w:t>результатов</w:t>
      </w:r>
      <w:r w:rsidRPr="00F87D02">
        <w:rPr>
          <w:rFonts w:ascii="Helvetica" w:hAnsi="Helvetica" w:cs="Helvetica"/>
          <w:b/>
          <w:bCs/>
          <w:color w:val="222222"/>
          <w:sz w:val="21"/>
          <w:szCs w:val="21"/>
        </w:rPr>
        <w:t>.</w:t>
      </w:r>
    </w:p>
    <w:p w14:paraId="6FA830C3" w14:textId="77777777" w:rsidR="00F87D02" w:rsidRPr="00F87D02" w:rsidRDefault="00F87D02" w:rsidP="00F87D02">
      <w:pPr>
        <w:rPr>
          <w:rFonts w:ascii="Helvetica" w:hAnsi="Helvetica" w:cs="Helvetica"/>
          <w:b/>
          <w:bCs/>
          <w:color w:val="222222"/>
          <w:sz w:val="21"/>
          <w:szCs w:val="21"/>
        </w:rPr>
      </w:pPr>
    </w:p>
    <w:p w14:paraId="4A7ADEAA" w14:textId="2263AD17" w:rsidR="00967B66" w:rsidRPr="00F87D02" w:rsidRDefault="00F87D02" w:rsidP="00F87D02">
      <w:r w:rsidRPr="00F87D02">
        <w:rPr>
          <w:rFonts w:ascii="Helvetica" w:hAnsi="Helvetica" w:cs="Helvetica" w:hint="eastAsia"/>
          <w:b/>
          <w:bCs/>
          <w:color w:val="222222"/>
          <w:sz w:val="21"/>
          <w:szCs w:val="21"/>
        </w:rPr>
        <w:t>ВЫВОДЫ</w:t>
      </w:r>
      <w:r w:rsidRPr="00F87D02">
        <w:rPr>
          <w:rFonts w:ascii="Helvetica" w:hAnsi="Helvetica" w:cs="Helvetica"/>
          <w:b/>
          <w:bCs/>
          <w:color w:val="222222"/>
          <w:sz w:val="21"/>
          <w:szCs w:val="21"/>
        </w:rPr>
        <w:t>.</w:t>
      </w:r>
    </w:p>
    <w:sectPr w:rsidR="00967B66" w:rsidRPr="00F87D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2EEE" w14:textId="77777777" w:rsidR="007A05B9" w:rsidRDefault="007A05B9">
      <w:pPr>
        <w:spacing w:after="0" w:line="240" w:lineRule="auto"/>
      </w:pPr>
      <w:r>
        <w:separator/>
      </w:r>
    </w:p>
  </w:endnote>
  <w:endnote w:type="continuationSeparator" w:id="0">
    <w:p w14:paraId="250279F3" w14:textId="77777777" w:rsidR="007A05B9" w:rsidRDefault="007A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38CC" w14:textId="77777777" w:rsidR="007A05B9" w:rsidRDefault="007A05B9"/>
    <w:p w14:paraId="1391E9B7" w14:textId="77777777" w:rsidR="007A05B9" w:rsidRDefault="007A05B9"/>
    <w:p w14:paraId="5FBFD1D8" w14:textId="77777777" w:rsidR="007A05B9" w:rsidRDefault="007A05B9"/>
    <w:p w14:paraId="5CE2266E" w14:textId="77777777" w:rsidR="007A05B9" w:rsidRDefault="007A05B9"/>
    <w:p w14:paraId="6AE9376E" w14:textId="77777777" w:rsidR="007A05B9" w:rsidRDefault="007A05B9"/>
    <w:p w14:paraId="10005F44" w14:textId="77777777" w:rsidR="007A05B9" w:rsidRDefault="007A05B9"/>
    <w:p w14:paraId="7953612E" w14:textId="77777777" w:rsidR="007A05B9" w:rsidRDefault="007A05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D28D6" wp14:editId="620479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1B64E" w14:textId="77777777" w:rsidR="007A05B9" w:rsidRDefault="007A05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D28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F1B64E" w14:textId="77777777" w:rsidR="007A05B9" w:rsidRDefault="007A05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C42BBB" w14:textId="77777777" w:rsidR="007A05B9" w:rsidRDefault="007A05B9"/>
    <w:p w14:paraId="16CE6EE4" w14:textId="77777777" w:rsidR="007A05B9" w:rsidRDefault="007A05B9"/>
    <w:p w14:paraId="0880DF06" w14:textId="77777777" w:rsidR="007A05B9" w:rsidRDefault="007A05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741CE" wp14:editId="573476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3ED07" w14:textId="77777777" w:rsidR="007A05B9" w:rsidRDefault="007A05B9"/>
                          <w:p w14:paraId="1CF8F9EA" w14:textId="77777777" w:rsidR="007A05B9" w:rsidRDefault="007A05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741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93ED07" w14:textId="77777777" w:rsidR="007A05B9" w:rsidRDefault="007A05B9"/>
                    <w:p w14:paraId="1CF8F9EA" w14:textId="77777777" w:rsidR="007A05B9" w:rsidRDefault="007A05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F89383" w14:textId="77777777" w:rsidR="007A05B9" w:rsidRDefault="007A05B9"/>
    <w:p w14:paraId="253FFA7C" w14:textId="77777777" w:rsidR="007A05B9" w:rsidRDefault="007A05B9">
      <w:pPr>
        <w:rPr>
          <w:sz w:val="2"/>
          <w:szCs w:val="2"/>
        </w:rPr>
      </w:pPr>
    </w:p>
    <w:p w14:paraId="22791E1F" w14:textId="77777777" w:rsidR="007A05B9" w:rsidRDefault="007A05B9"/>
    <w:p w14:paraId="1B855225" w14:textId="77777777" w:rsidR="007A05B9" w:rsidRDefault="007A05B9">
      <w:pPr>
        <w:spacing w:after="0" w:line="240" w:lineRule="auto"/>
      </w:pPr>
    </w:p>
  </w:footnote>
  <w:footnote w:type="continuationSeparator" w:id="0">
    <w:p w14:paraId="58FF20B5" w14:textId="77777777" w:rsidR="007A05B9" w:rsidRDefault="007A0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5B9"/>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32235</TotalTime>
  <Pages>3</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1625</cp:revision>
  <cp:lastPrinted>2009-02-06T05:36:00Z</cp:lastPrinted>
  <dcterms:created xsi:type="dcterms:W3CDTF">2025-11-25T20:19:00Z</dcterms:created>
  <dcterms:modified xsi:type="dcterms:W3CDTF">2026-01-06T12:12:00Z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