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51893" w14:textId="3893441B" w:rsidR="00414F75" w:rsidRDefault="00130B4F" w:rsidP="00130B4F">
      <w:r w:rsidRPr="00130B4F">
        <w:rPr>
          <w:rFonts w:hint="eastAsia"/>
        </w:rPr>
        <w:t>Тараненко</w:t>
      </w:r>
      <w:r w:rsidRPr="00130B4F">
        <w:t xml:space="preserve"> </w:t>
      </w:r>
      <w:r w:rsidRPr="00130B4F">
        <w:rPr>
          <w:rFonts w:hint="eastAsia"/>
        </w:rPr>
        <w:t>Любовь</w:t>
      </w:r>
      <w:r w:rsidRPr="00130B4F">
        <w:t xml:space="preserve"> </w:t>
      </w:r>
      <w:r w:rsidRPr="00130B4F">
        <w:rPr>
          <w:rFonts w:hint="eastAsia"/>
        </w:rPr>
        <w:t>Геннадиевна</w:t>
      </w:r>
      <w:r>
        <w:rPr>
          <w:rFonts w:hint="cs"/>
        </w:rPr>
        <w:t xml:space="preserve"> </w:t>
      </w:r>
      <w:r w:rsidRPr="00130B4F">
        <w:rPr>
          <w:rFonts w:hint="eastAsia"/>
        </w:rPr>
        <w:t>Библиотечное</w:t>
      </w:r>
      <w:r w:rsidRPr="00130B4F">
        <w:t xml:space="preserve"> </w:t>
      </w:r>
      <w:r w:rsidRPr="00130B4F">
        <w:rPr>
          <w:rFonts w:hint="eastAsia"/>
        </w:rPr>
        <w:t>краеведение</w:t>
      </w:r>
      <w:r w:rsidRPr="00130B4F">
        <w:t xml:space="preserve"> </w:t>
      </w:r>
      <w:r w:rsidRPr="00130B4F">
        <w:rPr>
          <w:rFonts w:hint="eastAsia"/>
        </w:rPr>
        <w:t>в</w:t>
      </w:r>
      <w:r w:rsidRPr="00130B4F">
        <w:t xml:space="preserve"> </w:t>
      </w:r>
      <w:r w:rsidRPr="00130B4F">
        <w:rPr>
          <w:rFonts w:hint="eastAsia"/>
        </w:rPr>
        <w:t>электронной</w:t>
      </w:r>
      <w:r w:rsidRPr="00130B4F">
        <w:t xml:space="preserve"> </w:t>
      </w:r>
      <w:r w:rsidRPr="00130B4F">
        <w:rPr>
          <w:rFonts w:hint="eastAsia"/>
        </w:rPr>
        <w:t>среде</w:t>
      </w:r>
    </w:p>
    <w:p w14:paraId="6A7E2EAB" w14:textId="77777777" w:rsidR="00130B4F" w:rsidRDefault="00130B4F" w:rsidP="00130B4F">
      <w:r>
        <w:rPr>
          <w:rFonts w:hint="eastAsia"/>
        </w:rPr>
        <w:t>ОГЛАВЛЕНИЕ</w:t>
      </w:r>
      <w:r>
        <w:t xml:space="preserve"> </w:t>
      </w:r>
      <w:r>
        <w:rPr>
          <w:rFonts w:hint="eastAsia"/>
        </w:rPr>
        <w:t>ДИССЕРТАЦИИ</w:t>
      </w:r>
    </w:p>
    <w:p w14:paraId="05D15042" w14:textId="77777777" w:rsidR="00130B4F" w:rsidRDefault="00130B4F" w:rsidP="00130B4F">
      <w:r>
        <w:rPr>
          <w:rFonts w:hint="eastAsia"/>
        </w:rPr>
        <w:t>доктор</w:t>
      </w:r>
      <w:r>
        <w:t xml:space="preserve"> </w:t>
      </w:r>
      <w:r>
        <w:rPr>
          <w:rFonts w:hint="eastAsia"/>
        </w:rPr>
        <w:t>наук</w:t>
      </w:r>
      <w:r>
        <w:t xml:space="preserve"> </w:t>
      </w:r>
      <w:r>
        <w:rPr>
          <w:rFonts w:hint="eastAsia"/>
        </w:rPr>
        <w:t>Тараненко</w:t>
      </w:r>
      <w:r>
        <w:t xml:space="preserve"> </w:t>
      </w:r>
      <w:r>
        <w:rPr>
          <w:rFonts w:hint="eastAsia"/>
        </w:rPr>
        <w:t>Любовь</w:t>
      </w:r>
      <w:r>
        <w:t xml:space="preserve"> </w:t>
      </w:r>
      <w:r>
        <w:rPr>
          <w:rFonts w:hint="eastAsia"/>
        </w:rPr>
        <w:t>Геннадиевна</w:t>
      </w:r>
    </w:p>
    <w:p w14:paraId="4A00AA4D" w14:textId="77777777" w:rsidR="00130B4F" w:rsidRDefault="00130B4F" w:rsidP="00130B4F">
      <w:r>
        <w:rPr>
          <w:rFonts w:hint="eastAsia"/>
        </w:rPr>
        <w:t>ВВЕДЕНИЕ</w:t>
      </w:r>
    </w:p>
    <w:p w14:paraId="169219E7" w14:textId="77777777" w:rsidR="00130B4F" w:rsidRDefault="00130B4F" w:rsidP="00130B4F"/>
    <w:p w14:paraId="7DF862CB" w14:textId="77777777" w:rsidR="00130B4F" w:rsidRDefault="00130B4F" w:rsidP="00130B4F">
      <w:r>
        <w:rPr>
          <w:rFonts w:hint="eastAsia"/>
        </w:rPr>
        <w:t>ГЛАВА</w:t>
      </w:r>
      <w:r>
        <w:t xml:space="preserve"> 1 </w:t>
      </w:r>
      <w:r>
        <w:rPr>
          <w:rFonts w:hint="eastAsia"/>
        </w:rPr>
        <w:t>БИБЛИОТЕЧНОЕ</w:t>
      </w:r>
      <w:r>
        <w:t xml:space="preserve"> </w:t>
      </w:r>
      <w:r>
        <w:rPr>
          <w:rFonts w:hint="eastAsia"/>
        </w:rPr>
        <w:t>КРАЕВЕДЕНИЕ</w:t>
      </w:r>
      <w:r>
        <w:t xml:space="preserve"> </w:t>
      </w:r>
      <w:r>
        <w:rPr>
          <w:rFonts w:hint="eastAsia"/>
        </w:rPr>
        <w:t>КАК</w:t>
      </w:r>
      <w:r>
        <w:t xml:space="preserve"> </w:t>
      </w:r>
      <w:r>
        <w:rPr>
          <w:rFonts w:hint="eastAsia"/>
        </w:rPr>
        <w:t>МЕЖДИСЦИПЛИНАРНОЕ</w:t>
      </w:r>
      <w:r>
        <w:t xml:space="preserve"> </w:t>
      </w:r>
      <w:r>
        <w:rPr>
          <w:rFonts w:hint="eastAsia"/>
        </w:rPr>
        <w:t>НАУЧНОЕ</w:t>
      </w:r>
      <w:r>
        <w:t xml:space="preserve"> </w:t>
      </w:r>
      <w:r>
        <w:rPr>
          <w:rFonts w:hint="eastAsia"/>
        </w:rPr>
        <w:t>НАПРАВЛЕНИЕ</w:t>
      </w:r>
      <w:r>
        <w:t xml:space="preserve"> </w:t>
      </w:r>
      <w:r>
        <w:rPr>
          <w:rFonts w:hint="eastAsia"/>
        </w:rPr>
        <w:t>В</w:t>
      </w:r>
      <w:r>
        <w:t xml:space="preserve"> </w:t>
      </w:r>
      <w:r>
        <w:rPr>
          <w:rFonts w:hint="eastAsia"/>
        </w:rPr>
        <w:t>СТРУКТУРЕ</w:t>
      </w:r>
      <w:r>
        <w:t xml:space="preserve"> </w:t>
      </w:r>
      <w:r>
        <w:rPr>
          <w:rFonts w:hint="eastAsia"/>
        </w:rPr>
        <w:t>БИБЛИОТЕКОВЕДЕНИЯ</w:t>
      </w:r>
      <w:r>
        <w:t xml:space="preserve">, </w:t>
      </w:r>
      <w:r>
        <w:rPr>
          <w:rFonts w:hint="eastAsia"/>
        </w:rPr>
        <w:t>БИБЛИОГРАФОВЕДЕНИЯ</w:t>
      </w:r>
      <w:r>
        <w:t xml:space="preserve"> </w:t>
      </w:r>
      <w:r>
        <w:rPr>
          <w:rFonts w:hint="eastAsia"/>
        </w:rPr>
        <w:t>И</w:t>
      </w:r>
      <w:r>
        <w:t xml:space="preserve"> </w:t>
      </w:r>
      <w:r>
        <w:rPr>
          <w:rFonts w:hint="eastAsia"/>
        </w:rPr>
        <w:t>КНИГО</w:t>
      </w:r>
      <w:r>
        <w:t>-</w:t>
      </w:r>
      <w:r>
        <w:rPr>
          <w:rFonts w:hint="eastAsia"/>
        </w:rPr>
        <w:t>ВЕНИЯ</w:t>
      </w:r>
    </w:p>
    <w:p w14:paraId="3CF30892" w14:textId="77777777" w:rsidR="00130B4F" w:rsidRDefault="00130B4F" w:rsidP="00130B4F"/>
    <w:p w14:paraId="529CA892" w14:textId="77777777" w:rsidR="00130B4F" w:rsidRDefault="00130B4F" w:rsidP="00130B4F">
      <w:r>
        <w:t xml:space="preserve">1.1 </w:t>
      </w:r>
      <w:r>
        <w:rPr>
          <w:rFonts w:hint="eastAsia"/>
        </w:rPr>
        <w:t>Средовой</w:t>
      </w:r>
      <w:r>
        <w:t xml:space="preserve"> </w:t>
      </w:r>
      <w:r>
        <w:rPr>
          <w:rFonts w:hint="eastAsia"/>
        </w:rPr>
        <w:t>подход</w:t>
      </w:r>
      <w:r>
        <w:t xml:space="preserve"> </w:t>
      </w:r>
      <w:r>
        <w:rPr>
          <w:rFonts w:hint="eastAsia"/>
        </w:rPr>
        <w:t>к</w:t>
      </w:r>
      <w:r>
        <w:t xml:space="preserve"> </w:t>
      </w:r>
      <w:r>
        <w:rPr>
          <w:rFonts w:hint="eastAsia"/>
        </w:rPr>
        <w:t>осмыслению</w:t>
      </w:r>
      <w:r>
        <w:t xml:space="preserve"> </w:t>
      </w:r>
      <w:r>
        <w:rPr>
          <w:rFonts w:hint="eastAsia"/>
        </w:rPr>
        <w:t>трансформаций</w:t>
      </w:r>
      <w:r>
        <w:t xml:space="preserve"> </w:t>
      </w:r>
      <w:r>
        <w:rPr>
          <w:rFonts w:hint="eastAsia"/>
        </w:rPr>
        <w:t>библиотечного</w:t>
      </w:r>
      <w:r>
        <w:t xml:space="preserve"> </w:t>
      </w:r>
      <w:r>
        <w:rPr>
          <w:rFonts w:hint="eastAsia"/>
        </w:rPr>
        <w:t>краеведения</w:t>
      </w:r>
    </w:p>
    <w:p w14:paraId="5EFBD994" w14:textId="77777777" w:rsidR="00130B4F" w:rsidRDefault="00130B4F" w:rsidP="00130B4F"/>
    <w:p w14:paraId="7ED6FC39" w14:textId="77777777" w:rsidR="00130B4F" w:rsidRDefault="00130B4F" w:rsidP="00130B4F">
      <w:r>
        <w:t xml:space="preserve">1.2 </w:t>
      </w:r>
      <w:r>
        <w:rPr>
          <w:rFonts w:hint="eastAsia"/>
        </w:rPr>
        <w:t>Эволюция</w:t>
      </w:r>
      <w:r>
        <w:t xml:space="preserve"> </w:t>
      </w:r>
      <w:r>
        <w:rPr>
          <w:rFonts w:hint="eastAsia"/>
        </w:rPr>
        <w:t>содержания</w:t>
      </w:r>
      <w:r>
        <w:t xml:space="preserve"> </w:t>
      </w:r>
      <w:r>
        <w:rPr>
          <w:rFonts w:hint="eastAsia"/>
        </w:rPr>
        <w:t>понятия</w:t>
      </w:r>
      <w:r>
        <w:t xml:space="preserve"> </w:t>
      </w:r>
      <w:r>
        <w:rPr>
          <w:rFonts w:hint="eastAsia"/>
        </w:rPr>
        <w:t>«</w:t>
      </w:r>
      <w:r>
        <w:rPr>
          <w:rFonts w:hint="eastAsia"/>
        </w:rPr>
        <w:t>библиотечное</w:t>
      </w:r>
      <w:r>
        <w:t xml:space="preserve"> </w:t>
      </w:r>
      <w:r>
        <w:rPr>
          <w:rFonts w:hint="eastAsia"/>
        </w:rPr>
        <w:t>краеведение</w:t>
      </w:r>
      <w:r>
        <w:rPr>
          <w:rFonts w:hint="eastAsia"/>
        </w:rPr>
        <w:t>»</w:t>
      </w:r>
    </w:p>
    <w:p w14:paraId="18970168" w14:textId="77777777" w:rsidR="00130B4F" w:rsidRDefault="00130B4F" w:rsidP="00130B4F"/>
    <w:p w14:paraId="741DBF6E" w14:textId="77777777" w:rsidR="00130B4F" w:rsidRDefault="00130B4F" w:rsidP="00130B4F">
      <w:r>
        <w:t xml:space="preserve">1.3 </w:t>
      </w:r>
      <w:r>
        <w:rPr>
          <w:rFonts w:hint="eastAsia"/>
        </w:rPr>
        <w:t>Отражение</w:t>
      </w:r>
      <w:r>
        <w:t xml:space="preserve"> </w:t>
      </w:r>
      <w:r>
        <w:rPr>
          <w:rFonts w:hint="eastAsia"/>
        </w:rPr>
        <w:t>теории</w:t>
      </w:r>
      <w:r>
        <w:t xml:space="preserve"> </w:t>
      </w:r>
      <w:r>
        <w:rPr>
          <w:rFonts w:hint="eastAsia"/>
        </w:rPr>
        <w:t>и</w:t>
      </w:r>
      <w:r>
        <w:t xml:space="preserve"> </w:t>
      </w:r>
      <w:r>
        <w:rPr>
          <w:rFonts w:hint="eastAsia"/>
        </w:rPr>
        <w:t>практики</w:t>
      </w:r>
      <w:r>
        <w:t xml:space="preserve"> </w:t>
      </w:r>
      <w:r>
        <w:rPr>
          <w:rFonts w:hint="eastAsia"/>
        </w:rPr>
        <w:t>библиотечного</w:t>
      </w:r>
      <w:r>
        <w:t xml:space="preserve"> </w:t>
      </w:r>
      <w:r>
        <w:rPr>
          <w:rFonts w:hint="eastAsia"/>
        </w:rPr>
        <w:t>краеведения</w:t>
      </w:r>
      <w:r>
        <w:t xml:space="preserve"> </w:t>
      </w:r>
      <w:r>
        <w:rPr>
          <w:rFonts w:hint="eastAsia"/>
        </w:rPr>
        <w:t>в</w:t>
      </w:r>
      <w:r>
        <w:t xml:space="preserve"> </w:t>
      </w:r>
      <w:r>
        <w:rPr>
          <w:rFonts w:hint="eastAsia"/>
        </w:rPr>
        <w:t>диссертационных</w:t>
      </w:r>
      <w:r>
        <w:t xml:space="preserve"> </w:t>
      </w:r>
      <w:r>
        <w:rPr>
          <w:rFonts w:hint="eastAsia"/>
        </w:rPr>
        <w:t>исследованиях</w:t>
      </w:r>
    </w:p>
    <w:p w14:paraId="3445D832" w14:textId="77777777" w:rsidR="00130B4F" w:rsidRDefault="00130B4F" w:rsidP="00130B4F"/>
    <w:p w14:paraId="7683CC1B" w14:textId="77777777" w:rsidR="00130B4F" w:rsidRDefault="00130B4F" w:rsidP="00130B4F">
      <w:r>
        <w:t xml:space="preserve">1.4 </w:t>
      </w:r>
      <w:r>
        <w:rPr>
          <w:rFonts w:hint="eastAsia"/>
        </w:rPr>
        <w:t>Библиометрический</w:t>
      </w:r>
      <w:r>
        <w:t xml:space="preserve"> </w:t>
      </w:r>
      <w:r>
        <w:rPr>
          <w:rFonts w:hint="eastAsia"/>
        </w:rPr>
        <w:t>анализ</w:t>
      </w:r>
      <w:r>
        <w:t xml:space="preserve"> </w:t>
      </w:r>
      <w:r>
        <w:rPr>
          <w:rFonts w:hint="eastAsia"/>
        </w:rPr>
        <w:t>документного</w:t>
      </w:r>
      <w:r>
        <w:t xml:space="preserve"> </w:t>
      </w:r>
      <w:r>
        <w:rPr>
          <w:rFonts w:hint="eastAsia"/>
        </w:rPr>
        <w:t>потока</w:t>
      </w:r>
      <w:r>
        <w:t xml:space="preserve"> </w:t>
      </w:r>
      <w:r>
        <w:rPr>
          <w:rFonts w:hint="eastAsia"/>
        </w:rPr>
        <w:t>по</w:t>
      </w:r>
      <w:r>
        <w:t xml:space="preserve"> </w:t>
      </w:r>
      <w:r>
        <w:rPr>
          <w:rFonts w:hint="eastAsia"/>
        </w:rPr>
        <w:t>теме</w:t>
      </w:r>
      <w:r>
        <w:t xml:space="preserve"> </w:t>
      </w:r>
      <w:r>
        <w:rPr>
          <w:rFonts w:hint="eastAsia"/>
        </w:rPr>
        <w:t>«</w:t>
      </w:r>
      <w:r>
        <w:rPr>
          <w:rFonts w:hint="eastAsia"/>
        </w:rPr>
        <w:t>Библиотечное</w:t>
      </w:r>
      <w:r>
        <w:t xml:space="preserve"> </w:t>
      </w:r>
      <w:r>
        <w:rPr>
          <w:rFonts w:hint="eastAsia"/>
        </w:rPr>
        <w:t>краеведение</w:t>
      </w:r>
      <w:r>
        <w:t xml:space="preserve"> </w:t>
      </w:r>
      <w:r>
        <w:rPr>
          <w:rFonts w:hint="eastAsia"/>
        </w:rPr>
        <w:t>в</w:t>
      </w:r>
      <w:r>
        <w:t xml:space="preserve"> </w:t>
      </w:r>
      <w:r>
        <w:rPr>
          <w:rFonts w:hint="eastAsia"/>
        </w:rPr>
        <w:t>электронной</w:t>
      </w:r>
      <w:r>
        <w:t xml:space="preserve"> </w:t>
      </w:r>
      <w:r>
        <w:rPr>
          <w:rFonts w:hint="eastAsia"/>
        </w:rPr>
        <w:t>среде</w:t>
      </w:r>
      <w:r>
        <w:rPr>
          <w:rFonts w:hint="eastAsia"/>
        </w:rPr>
        <w:t>»</w:t>
      </w:r>
    </w:p>
    <w:p w14:paraId="393A0EC3" w14:textId="77777777" w:rsidR="00130B4F" w:rsidRDefault="00130B4F" w:rsidP="00130B4F"/>
    <w:p w14:paraId="03551880" w14:textId="77777777" w:rsidR="00130B4F" w:rsidRDefault="00130B4F" w:rsidP="00130B4F">
      <w:r>
        <w:rPr>
          <w:rFonts w:hint="eastAsia"/>
        </w:rPr>
        <w:t>ВЫВОДЫ</w:t>
      </w:r>
      <w:r>
        <w:t xml:space="preserve"> </w:t>
      </w:r>
      <w:r>
        <w:rPr>
          <w:rFonts w:hint="eastAsia"/>
        </w:rPr>
        <w:t>К</w:t>
      </w:r>
      <w:r>
        <w:t xml:space="preserve"> </w:t>
      </w:r>
      <w:r>
        <w:rPr>
          <w:rFonts w:hint="eastAsia"/>
        </w:rPr>
        <w:t>ПЕРВОЙ</w:t>
      </w:r>
      <w:r>
        <w:t xml:space="preserve"> </w:t>
      </w:r>
      <w:r>
        <w:rPr>
          <w:rFonts w:hint="eastAsia"/>
        </w:rPr>
        <w:t>ГЛАВЕ</w:t>
      </w:r>
    </w:p>
    <w:p w14:paraId="729988D0" w14:textId="77777777" w:rsidR="00130B4F" w:rsidRDefault="00130B4F" w:rsidP="00130B4F"/>
    <w:p w14:paraId="07229B1D" w14:textId="77777777" w:rsidR="00130B4F" w:rsidRDefault="00130B4F" w:rsidP="00130B4F">
      <w:r>
        <w:rPr>
          <w:rFonts w:hint="eastAsia"/>
        </w:rPr>
        <w:t>ГЛАВА</w:t>
      </w:r>
      <w:r>
        <w:t xml:space="preserve"> 2 </w:t>
      </w:r>
      <w:r>
        <w:rPr>
          <w:rFonts w:hint="eastAsia"/>
        </w:rPr>
        <w:t>ТЕОРЕТИКО</w:t>
      </w:r>
      <w:r>
        <w:t>-</w:t>
      </w:r>
      <w:r>
        <w:rPr>
          <w:rFonts w:hint="eastAsia"/>
        </w:rPr>
        <w:t>МЕТОДИЧЕСКОЕ</w:t>
      </w:r>
      <w:r>
        <w:t xml:space="preserve"> </w:t>
      </w:r>
      <w:r>
        <w:rPr>
          <w:rFonts w:hint="eastAsia"/>
        </w:rPr>
        <w:t>ОСМЫСЛЕНИЕ</w:t>
      </w:r>
      <w:r>
        <w:t xml:space="preserve"> </w:t>
      </w:r>
      <w:r>
        <w:rPr>
          <w:rFonts w:hint="eastAsia"/>
        </w:rPr>
        <w:t>КРАЕВЕДЧЕСКОЙ</w:t>
      </w:r>
      <w:r>
        <w:t xml:space="preserve"> </w:t>
      </w:r>
      <w:r>
        <w:rPr>
          <w:rFonts w:hint="eastAsia"/>
        </w:rPr>
        <w:t>ДЕЯТЕЛЬНОСТИ</w:t>
      </w:r>
      <w:r>
        <w:t xml:space="preserve"> </w:t>
      </w:r>
      <w:r>
        <w:rPr>
          <w:rFonts w:hint="eastAsia"/>
        </w:rPr>
        <w:t>БИБЛИОТЕК</w:t>
      </w:r>
      <w:r>
        <w:t xml:space="preserve"> </w:t>
      </w:r>
      <w:r>
        <w:rPr>
          <w:rFonts w:hint="eastAsia"/>
        </w:rPr>
        <w:t>В</w:t>
      </w:r>
      <w:r>
        <w:t xml:space="preserve"> </w:t>
      </w:r>
      <w:r>
        <w:rPr>
          <w:rFonts w:hint="eastAsia"/>
        </w:rPr>
        <w:t>УСЛОВИЯХ</w:t>
      </w:r>
      <w:r>
        <w:t xml:space="preserve"> </w:t>
      </w:r>
      <w:r>
        <w:rPr>
          <w:rFonts w:hint="eastAsia"/>
        </w:rPr>
        <w:t>ЭЛЕКТРОННОЙ</w:t>
      </w:r>
      <w:r>
        <w:t xml:space="preserve"> </w:t>
      </w:r>
      <w:r>
        <w:rPr>
          <w:rFonts w:hint="eastAsia"/>
        </w:rPr>
        <w:t>СРЕДЫ</w:t>
      </w:r>
    </w:p>
    <w:p w14:paraId="55A56234" w14:textId="77777777" w:rsidR="00130B4F" w:rsidRDefault="00130B4F" w:rsidP="00130B4F"/>
    <w:p w14:paraId="44B54759" w14:textId="77777777" w:rsidR="00130B4F" w:rsidRDefault="00130B4F" w:rsidP="00130B4F">
      <w:r>
        <w:t xml:space="preserve">2.1 </w:t>
      </w:r>
      <w:r>
        <w:rPr>
          <w:rFonts w:hint="eastAsia"/>
        </w:rPr>
        <w:t>Изучение</w:t>
      </w:r>
      <w:r>
        <w:t xml:space="preserve"> </w:t>
      </w:r>
      <w:r>
        <w:rPr>
          <w:rFonts w:hint="eastAsia"/>
        </w:rPr>
        <w:t>удаленных</w:t>
      </w:r>
      <w:r>
        <w:t xml:space="preserve"> </w:t>
      </w:r>
      <w:r>
        <w:rPr>
          <w:rFonts w:hint="eastAsia"/>
        </w:rPr>
        <w:t>пользователей</w:t>
      </w:r>
      <w:r>
        <w:t xml:space="preserve"> </w:t>
      </w:r>
      <w:r>
        <w:rPr>
          <w:rFonts w:hint="eastAsia"/>
        </w:rPr>
        <w:t>краеведческой</w:t>
      </w:r>
      <w:r>
        <w:t xml:space="preserve"> </w:t>
      </w:r>
      <w:r>
        <w:rPr>
          <w:rFonts w:hint="eastAsia"/>
        </w:rPr>
        <w:t>информации</w:t>
      </w:r>
    </w:p>
    <w:p w14:paraId="797EEEBB" w14:textId="77777777" w:rsidR="00130B4F" w:rsidRDefault="00130B4F" w:rsidP="00130B4F"/>
    <w:p w14:paraId="15996E21" w14:textId="77777777" w:rsidR="00130B4F" w:rsidRDefault="00130B4F" w:rsidP="00130B4F">
      <w:r>
        <w:rPr>
          <w:rFonts w:hint="eastAsia"/>
        </w:rPr>
        <w:t>как</w:t>
      </w:r>
      <w:r>
        <w:t xml:space="preserve"> </w:t>
      </w:r>
      <w:r>
        <w:rPr>
          <w:rFonts w:hint="eastAsia"/>
        </w:rPr>
        <w:t>исследовательская</w:t>
      </w:r>
      <w:r>
        <w:t xml:space="preserve"> </w:t>
      </w:r>
      <w:r>
        <w:rPr>
          <w:rFonts w:hint="eastAsia"/>
        </w:rPr>
        <w:t>задача</w:t>
      </w:r>
    </w:p>
    <w:p w14:paraId="3A229492" w14:textId="77777777" w:rsidR="00130B4F" w:rsidRDefault="00130B4F" w:rsidP="00130B4F"/>
    <w:p w14:paraId="5BAA81CD" w14:textId="77777777" w:rsidR="00130B4F" w:rsidRDefault="00130B4F" w:rsidP="00130B4F">
      <w:r>
        <w:t xml:space="preserve">2.2 </w:t>
      </w:r>
      <w:r>
        <w:rPr>
          <w:rFonts w:hint="eastAsia"/>
        </w:rPr>
        <w:t>Ресурсная</w:t>
      </w:r>
      <w:r>
        <w:t xml:space="preserve"> </w:t>
      </w:r>
      <w:r>
        <w:rPr>
          <w:rFonts w:hint="eastAsia"/>
        </w:rPr>
        <w:t>база</w:t>
      </w:r>
      <w:r>
        <w:t xml:space="preserve"> </w:t>
      </w:r>
      <w:r>
        <w:rPr>
          <w:rFonts w:hint="eastAsia"/>
        </w:rPr>
        <w:t>краеведческой</w:t>
      </w:r>
      <w:r>
        <w:t xml:space="preserve"> </w:t>
      </w:r>
      <w:r>
        <w:rPr>
          <w:rFonts w:hint="eastAsia"/>
        </w:rPr>
        <w:t>деятельности</w:t>
      </w:r>
      <w:r>
        <w:t xml:space="preserve"> </w:t>
      </w:r>
      <w:r>
        <w:rPr>
          <w:rFonts w:hint="eastAsia"/>
        </w:rPr>
        <w:t>би</w:t>
      </w:r>
      <w:r>
        <w:rPr>
          <w:rFonts w:hint="eastAsia"/>
        </w:rPr>
        <w:lastRenderedPageBreak/>
        <w:t>блиотек</w:t>
      </w:r>
      <w:r>
        <w:t xml:space="preserve"> </w:t>
      </w:r>
      <w:r>
        <w:rPr>
          <w:rFonts w:hint="eastAsia"/>
        </w:rPr>
        <w:t>в</w:t>
      </w:r>
      <w:r>
        <w:t xml:space="preserve"> </w:t>
      </w:r>
      <w:r>
        <w:rPr>
          <w:rFonts w:hint="eastAsia"/>
        </w:rPr>
        <w:t>условиях</w:t>
      </w:r>
      <w:r>
        <w:t xml:space="preserve"> </w:t>
      </w:r>
      <w:r>
        <w:rPr>
          <w:rFonts w:hint="eastAsia"/>
        </w:rPr>
        <w:t>электронной</w:t>
      </w:r>
      <w:r>
        <w:t xml:space="preserve"> </w:t>
      </w:r>
      <w:r>
        <w:rPr>
          <w:rFonts w:hint="eastAsia"/>
        </w:rPr>
        <w:t>среды</w:t>
      </w:r>
    </w:p>
    <w:p w14:paraId="37426A5E" w14:textId="77777777" w:rsidR="00130B4F" w:rsidRDefault="00130B4F" w:rsidP="00130B4F"/>
    <w:p w14:paraId="09F76A46" w14:textId="77777777" w:rsidR="00130B4F" w:rsidRDefault="00130B4F" w:rsidP="00130B4F">
      <w:r>
        <w:t xml:space="preserve">2.2.1 </w:t>
      </w:r>
      <w:r>
        <w:rPr>
          <w:rFonts w:hint="eastAsia"/>
        </w:rPr>
        <w:t>Краеведческий</w:t>
      </w:r>
      <w:r>
        <w:t xml:space="preserve"> </w:t>
      </w:r>
      <w:r>
        <w:rPr>
          <w:rFonts w:hint="eastAsia"/>
        </w:rPr>
        <w:t>фонд</w:t>
      </w:r>
      <w:r>
        <w:t xml:space="preserve"> </w:t>
      </w:r>
      <w:r>
        <w:rPr>
          <w:rFonts w:hint="eastAsia"/>
        </w:rPr>
        <w:t>документов</w:t>
      </w:r>
      <w:r>
        <w:t xml:space="preserve"> </w:t>
      </w:r>
      <w:r>
        <w:rPr>
          <w:rFonts w:hint="eastAsia"/>
        </w:rPr>
        <w:t>и</w:t>
      </w:r>
      <w:r>
        <w:t xml:space="preserve"> </w:t>
      </w:r>
      <w:r>
        <w:rPr>
          <w:rFonts w:hint="eastAsia"/>
        </w:rPr>
        <w:t>местных</w:t>
      </w:r>
      <w:r>
        <w:t xml:space="preserve"> </w:t>
      </w:r>
      <w:r>
        <w:rPr>
          <w:rFonts w:hint="eastAsia"/>
        </w:rPr>
        <w:t>изданий</w:t>
      </w:r>
    </w:p>
    <w:p w14:paraId="73B4B5E6" w14:textId="77777777" w:rsidR="00130B4F" w:rsidRDefault="00130B4F" w:rsidP="00130B4F"/>
    <w:p w14:paraId="76B33AC7" w14:textId="77777777" w:rsidR="00130B4F" w:rsidRDefault="00130B4F" w:rsidP="00130B4F">
      <w:r>
        <w:t xml:space="preserve">2.2.2 </w:t>
      </w:r>
      <w:r>
        <w:rPr>
          <w:rFonts w:hint="eastAsia"/>
        </w:rPr>
        <w:t>Краеведческий</w:t>
      </w:r>
      <w:r>
        <w:t xml:space="preserve"> </w:t>
      </w:r>
      <w:r>
        <w:rPr>
          <w:rFonts w:hint="eastAsia"/>
        </w:rPr>
        <w:t>справочно</w:t>
      </w:r>
      <w:r>
        <w:t>-</w:t>
      </w:r>
      <w:r>
        <w:rPr>
          <w:rFonts w:hint="eastAsia"/>
        </w:rPr>
        <w:t>поисковый</w:t>
      </w:r>
      <w:r>
        <w:t xml:space="preserve"> </w:t>
      </w:r>
      <w:r>
        <w:rPr>
          <w:rFonts w:hint="eastAsia"/>
        </w:rPr>
        <w:t>аппарат</w:t>
      </w:r>
    </w:p>
    <w:p w14:paraId="54E2D8CE" w14:textId="77777777" w:rsidR="00130B4F" w:rsidRDefault="00130B4F" w:rsidP="00130B4F"/>
    <w:p w14:paraId="1DA44210" w14:textId="77777777" w:rsidR="00130B4F" w:rsidRDefault="00130B4F" w:rsidP="00130B4F">
      <w:r>
        <w:t xml:space="preserve">2.2.2.1 </w:t>
      </w:r>
      <w:r>
        <w:rPr>
          <w:rFonts w:hint="eastAsia"/>
        </w:rPr>
        <w:t>Технология</w:t>
      </w:r>
      <w:r>
        <w:t xml:space="preserve"> </w:t>
      </w:r>
      <w:r>
        <w:rPr>
          <w:rFonts w:hint="eastAsia"/>
        </w:rPr>
        <w:t>создания</w:t>
      </w:r>
      <w:r>
        <w:t xml:space="preserve"> </w:t>
      </w:r>
      <w:r>
        <w:rPr>
          <w:rFonts w:hint="eastAsia"/>
        </w:rPr>
        <w:t>электронного</w:t>
      </w:r>
      <w:r>
        <w:t xml:space="preserve"> </w:t>
      </w:r>
      <w:r>
        <w:rPr>
          <w:rFonts w:hint="eastAsia"/>
        </w:rPr>
        <w:t>краеведческого</w:t>
      </w:r>
      <w:r>
        <w:t xml:space="preserve"> </w:t>
      </w:r>
      <w:r>
        <w:rPr>
          <w:rFonts w:hint="eastAsia"/>
        </w:rPr>
        <w:t>каталога</w:t>
      </w:r>
    </w:p>
    <w:p w14:paraId="41871084" w14:textId="77777777" w:rsidR="00130B4F" w:rsidRDefault="00130B4F" w:rsidP="00130B4F"/>
    <w:p w14:paraId="75917456" w14:textId="77777777" w:rsidR="00130B4F" w:rsidRDefault="00130B4F" w:rsidP="00130B4F">
      <w:r>
        <w:t xml:space="preserve">2.3 </w:t>
      </w:r>
      <w:r>
        <w:rPr>
          <w:rFonts w:hint="eastAsia"/>
        </w:rPr>
        <w:t>Специфика</w:t>
      </w:r>
      <w:r>
        <w:t xml:space="preserve"> </w:t>
      </w:r>
      <w:r>
        <w:rPr>
          <w:rFonts w:hint="eastAsia"/>
        </w:rPr>
        <w:t>основных</w:t>
      </w:r>
      <w:r>
        <w:t xml:space="preserve"> </w:t>
      </w:r>
      <w:r>
        <w:rPr>
          <w:rFonts w:hint="eastAsia"/>
        </w:rPr>
        <w:t>процессов</w:t>
      </w:r>
      <w:r>
        <w:t xml:space="preserve"> </w:t>
      </w:r>
      <w:r>
        <w:rPr>
          <w:rFonts w:hint="eastAsia"/>
        </w:rPr>
        <w:t>краеведческой</w:t>
      </w:r>
      <w:r>
        <w:t xml:space="preserve"> </w:t>
      </w:r>
      <w:r>
        <w:rPr>
          <w:rFonts w:hint="eastAsia"/>
        </w:rPr>
        <w:t>деятельности</w:t>
      </w:r>
      <w:r>
        <w:t xml:space="preserve"> </w:t>
      </w:r>
      <w:r>
        <w:rPr>
          <w:rFonts w:hint="eastAsia"/>
        </w:rPr>
        <w:t>в</w:t>
      </w:r>
      <w:r>
        <w:t xml:space="preserve"> </w:t>
      </w:r>
      <w:r>
        <w:rPr>
          <w:rFonts w:hint="eastAsia"/>
        </w:rPr>
        <w:t>условиях</w:t>
      </w:r>
      <w:r>
        <w:t xml:space="preserve"> </w:t>
      </w:r>
      <w:r>
        <w:rPr>
          <w:rFonts w:hint="eastAsia"/>
        </w:rPr>
        <w:t>электронной</w:t>
      </w:r>
      <w:r>
        <w:t xml:space="preserve"> </w:t>
      </w:r>
      <w:r>
        <w:rPr>
          <w:rFonts w:hint="eastAsia"/>
        </w:rPr>
        <w:t>среды</w:t>
      </w:r>
    </w:p>
    <w:p w14:paraId="68290605" w14:textId="77777777" w:rsidR="00130B4F" w:rsidRDefault="00130B4F" w:rsidP="00130B4F"/>
    <w:p w14:paraId="08D8D48C" w14:textId="77777777" w:rsidR="00130B4F" w:rsidRDefault="00130B4F" w:rsidP="00130B4F">
      <w:r>
        <w:t xml:space="preserve">2.4 </w:t>
      </w:r>
      <w:r>
        <w:rPr>
          <w:rFonts w:hint="eastAsia"/>
        </w:rPr>
        <w:t>Трансформации</w:t>
      </w:r>
      <w:r>
        <w:t xml:space="preserve"> </w:t>
      </w:r>
      <w:r>
        <w:rPr>
          <w:rFonts w:hint="eastAsia"/>
        </w:rPr>
        <w:t>основных</w:t>
      </w:r>
      <w:r>
        <w:t xml:space="preserve"> </w:t>
      </w:r>
      <w:r>
        <w:rPr>
          <w:rFonts w:hint="eastAsia"/>
        </w:rPr>
        <w:t>результатов</w:t>
      </w:r>
      <w:r>
        <w:t xml:space="preserve"> </w:t>
      </w:r>
      <w:r>
        <w:rPr>
          <w:rFonts w:hint="eastAsia"/>
        </w:rPr>
        <w:t>краеведческой</w:t>
      </w:r>
      <w:r>
        <w:t xml:space="preserve"> </w:t>
      </w:r>
      <w:r>
        <w:rPr>
          <w:rFonts w:hint="eastAsia"/>
        </w:rPr>
        <w:t>деятельно</w:t>
      </w:r>
      <w:r>
        <w:t>-</w:t>
      </w:r>
    </w:p>
    <w:p w14:paraId="015EB377" w14:textId="77777777" w:rsidR="00130B4F" w:rsidRDefault="00130B4F" w:rsidP="00130B4F"/>
    <w:p w14:paraId="29177CFA" w14:textId="77777777" w:rsidR="00130B4F" w:rsidRDefault="00130B4F" w:rsidP="00130B4F">
      <w:r>
        <w:rPr>
          <w:rFonts w:hint="eastAsia"/>
        </w:rPr>
        <w:t>сти</w:t>
      </w:r>
      <w:r>
        <w:t xml:space="preserve"> </w:t>
      </w:r>
      <w:r>
        <w:rPr>
          <w:rFonts w:hint="eastAsia"/>
        </w:rPr>
        <w:t>библиотек</w:t>
      </w:r>
      <w:r>
        <w:t xml:space="preserve"> </w:t>
      </w:r>
      <w:r>
        <w:rPr>
          <w:rFonts w:hint="eastAsia"/>
        </w:rPr>
        <w:t>в</w:t>
      </w:r>
      <w:r>
        <w:t xml:space="preserve"> </w:t>
      </w:r>
      <w:r>
        <w:rPr>
          <w:rFonts w:hint="eastAsia"/>
        </w:rPr>
        <w:t>условиях</w:t>
      </w:r>
      <w:r>
        <w:t xml:space="preserve"> </w:t>
      </w:r>
      <w:r>
        <w:rPr>
          <w:rFonts w:hint="eastAsia"/>
        </w:rPr>
        <w:t>электронной</w:t>
      </w:r>
      <w:r>
        <w:t xml:space="preserve"> </w:t>
      </w:r>
      <w:r>
        <w:rPr>
          <w:rFonts w:hint="eastAsia"/>
        </w:rPr>
        <w:t>среды</w:t>
      </w:r>
    </w:p>
    <w:p w14:paraId="052244C3" w14:textId="77777777" w:rsidR="00130B4F" w:rsidRDefault="00130B4F" w:rsidP="00130B4F"/>
    <w:p w14:paraId="0EB4A5D3" w14:textId="77777777" w:rsidR="00130B4F" w:rsidRDefault="00130B4F" w:rsidP="00130B4F">
      <w:r>
        <w:rPr>
          <w:rFonts w:hint="eastAsia"/>
        </w:rPr>
        <w:t>ВЫВОДЫ</w:t>
      </w:r>
      <w:r>
        <w:t xml:space="preserve"> </w:t>
      </w:r>
      <w:r>
        <w:rPr>
          <w:rFonts w:hint="eastAsia"/>
        </w:rPr>
        <w:t>КО</w:t>
      </w:r>
      <w:r>
        <w:t xml:space="preserve"> </w:t>
      </w:r>
      <w:r>
        <w:rPr>
          <w:rFonts w:hint="eastAsia"/>
        </w:rPr>
        <w:t>ВТОРОЙ</w:t>
      </w:r>
      <w:r>
        <w:t xml:space="preserve"> </w:t>
      </w:r>
      <w:r>
        <w:rPr>
          <w:rFonts w:hint="eastAsia"/>
        </w:rPr>
        <w:t>ГЛАВЕ</w:t>
      </w:r>
    </w:p>
    <w:p w14:paraId="434A5B98" w14:textId="77777777" w:rsidR="00130B4F" w:rsidRDefault="00130B4F" w:rsidP="00130B4F"/>
    <w:p w14:paraId="16A8A070" w14:textId="77777777" w:rsidR="00130B4F" w:rsidRDefault="00130B4F" w:rsidP="00130B4F">
      <w:r>
        <w:rPr>
          <w:rFonts w:hint="eastAsia"/>
        </w:rPr>
        <w:t>ГЛАВА</w:t>
      </w:r>
      <w:r>
        <w:t xml:space="preserve"> 3 </w:t>
      </w:r>
      <w:r>
        <w:rPr>
          <w:rFonts w:hint="eastAsia"/>
        </w:rPr>
        <w:t>РЕСТРУКТУРИЗАЦИЯ</w:t>
      </w:r>
      <w:r>
        <w:t xml:space="preserve"> </w:t>
      </w:r>
      <w:r>
        <w:rPr>
          <w:rFonts w:hint="eastAsia"/>
        </w:rPr>
        <w:t>КРАЕВЕДЧЕСКОЙ</w:t>
      </w:r>
      <w:r>
        <w:t xml:space="preserve"> </w:t>
      </w:r>
      <w:r>
        <w:rPr>
          <w:rFonts w:hint="eastAsia"/>
        </w:rPr>
        <w:t>ДЕЯТЕЛЬНОСТИ</w:t>
      </w:r>
      <w:r>
        <w:t xml:space="preserve"> </w:t>
      </w:r>
      <w:r>
        <w:rPr>
          <w:rFonts w:hint="eastAsia"/>
        </w:rPr>
        <w:t>БИБЛИОТЕК</w:t>
      </w:r>
      <w:r>
        <w:t xml:space="preserve"> </w:t>
      </w:r>
      <w:r>
        <w:rPr>
          <w:rFonts w:hint="eastAsia"/>
        </w:rPr>
        <w:t>ПОД</w:t>
      </w:r>
      <w:r>
        <w:t xml:space="preserve"> </w:t>
      </w:r>
      <w:r>
        <w:rPr>
          <w:rFonts w:hint="eastAsia"/>
        </w:rPr>
        <w:t>ВЛИЯНИЕМ</w:t>
      </w:r>
      <w:r>
        <w:t xml:space="preserve"> </w:t>
      </w:r>
      <w:r>
        <w:rPr>
          <w:rFonts w:hint="eastAsia"/>
        </w:rPr>
        <w:t>ЭЛЕКТРОННОЙ</w:t>
      </w:r>
      <w:r>
        <w:t xml:space="preserve"> </w:t>
      </w:r>
      <w:r>
        <w:rPr>
          <w:rFonts w:hint="eastAsia"/>
        </w:rPr>
        <w:t>СРЕДЫ</w:t>
      </w:r>
    </w:p>
    <w:p w14:paraId="5E1FAC1F" w14:textId="77777777" w:rsidR="00130B4F" w:rsidRDefault="00130B4F" w:rsidP="00130B4F"/>
    <w:p w14:paraId="001B0D63" w14:textId="77777777" w:rsidR="00130B4F" w:rsidRDefault="00130B4F" w:rsidP="00130B4F">
      <w:r>
        <w:t xml:space="preserve">3.1 </w:t>
      </w:r>
      <w:r>
        <w:rPr>
          <w:rFonts w:hint="eastAsia"/>
        </w:rPr>
        <w:t>Трансформация</w:t>
      </w:r>
      <w:r>
        <w:t xml:space="preserve"> </w:t>
      </w:r>
      <w:r>
        <w:rPr>
          <w:rFonts w:hint="eastAsia"/>
        </w:rPr>
        <w:t>организационной</w:t>
      </w:r>
      <w:r>
        <w:t xml:space="preserve"> </w:t>
      </w:r>
      <w:r>
        <w:rPr>
          <w:rFonts w:hint="eastAsia"/>
        </w:rPr>
        <w:t>структуры</w:t>
      </w:r>
      <w:r>
        <w:t xml:space="preserve"> </w:t>
      </w:r>
      <w:r>
        <w:rPr>
          <w:rFonts w:hint="eastAsia"/>
        </w:rPr>
        <w:t>краеведческой</w:t>
      </w:r>
      <w:r>
        <w:t xml:space="preserve"> </w:t>
      </w:r>
      <w:r>
        <w:rPr>
          <w:rFonts w:hint="eastAsia"/>
        </w:rPr>
        <w:t>деятельности</w:t>
      </w:r>
      <w:r>
        <w:t xml:space="preserve"> </w:t>
      </w:r>
      <w:r>
        <w:rPr>
          <w:rFonts w:hint="eastAsia"/>
        </w:rPr>
        <w:t>библиотек</w:t>
      </w:r>
    </w:p>
    <w:p w14:paraId="28DD4690" w14:textId="77777777" w:rsidR="00130B4F" w:rsidRDefault="00130B4F" w:rsidP="00130B4F"/>
    <w:p w14:paraId="4BE8D39C" w14:textId="77777777" w:rsidR="00130B4F" w:rsidRDefault="00130B4F" w:rsidP="00130B4F">
      <w:r>
        <w:t xml:space="preserve">3.2 </w:t>
      </w:r>
      <w:r>
        <w:rPr>
          <w:rFonts w:hint="eastAsia"/>
        </w:rPr>
        <w:t>Направления</w:t>
      </w:r>
      <w:r>
        <w:t xml:space="preserve"> </w:t>
      </w:r>
      <w:r>
        <w:rPr>
          <w:rFonts w:hint="eastAsia"/>
        </w:rPr>
        <w:t>взаимодействия</w:t>
      </w:r>
      <w:r>
        <w:t xml:space="preserve"> </w:t>
      </w:r>
      <w:r>
        <w:rPr>
          <w:rFonts w:hint="eastAsia"/>
        </w:rPr>
        <w:t>библиотек</w:t>
      </w:r>
      <w:r>
        <w:t xml:space="preserve"> </w:t>
      </w:r>
      <w:r>
        <w:rPr>
          <w:rFonts w:hint="eastAsia"/>
        </w:rPr>
        <w:t>с</w:t>
      </w:r>
      <w:r>
        <w:t xml:space="preserve"> </w:t>
      </w:r>
      <w:r>
        <w:rPr>
          <w:rFonts w:hint="eastAsia"/>
        </w:rPr>
        <w:t>институтами</w:t>
      </w:r>
      <w:r>
        <w:t xml:space="preserve"> </w:t>
      </w:r>
      <w:r>
        <w:rPr>
          <w:rFonts w:hint="eastAsia"/>
        </w:rPr>
        <w:t>социальной</w:t>
      </w:r>
      <w:r>
        <w:t xml:space="preserve"> </w:t>
      </w:r>
      <w:r>
        <w:rPr>
          <w:rFonts w:hint="eastAsia"/>
        </w:rPr>
        <w:t>памяти</w:t>
      </w:r>
      <w:r>
        <w:t xml:space="preserve"> </w:t>
      </w:r>
      <w:r>
        <w:rPr>
          <w:rFonts w:hint="eastAsia"/>
        </w:rPr>
        <w:t>по</w:t>
      </w:r>
      <w:r>
        <w:t xml:space="preserve"> </w:t>
      </w:r>
      <w:r>
        <w:rPr>
          <w:rFonts w:hint="eastAsia"/>
        </w:rPr>
        <w:t>созданию</w:t>
      </w:r>
      <w:r>
        <w:t xml:space="preserve"> </w:t>
      </w:r>
      <w:r>
        <w:rPr>
          <w:rFonts w:hint="eastAsia"/>
        </w:rPr>
        <w:t>и</w:t>
      </w:r>
      <w:r>
        <w:t xml:space="preserve"> </w:t>
      </w:r>
      <w:r>
        <w:rPr>
          <w:rFonts w:hint="eastAsia"/>
        </w:rPr>
        <w:t>продвижению</w:t>
      </w:r>
      <w:r>
        <w:t xml:space="preserve"> </w:t>
      </w:r>
      <w:r>
        <w:rPr>
          <w:rFonts w:hint="eastAsia"/>
        </w:rPr>
        <w:t>краеведческого</w:t>
      </w:r>
      <w:r>
        <w:t xml:space="preserve"> </w:t>
      </w:r>
      <w:r>
        <w:rPr>
          <w:rFonts w:hint="eastAsia"/>
        </w:rPr>
        <w:t>контента</w:t>
      </w:r>
    </w:p>
    <w:p w14:paraId="3E0AF2F8" w14:textId="77777777" w:rsidR="00130B4F" w:rsidRDefault="00130B4F" w:rsidP="00130B4F"/>
    <w:p w14:paraId="4517F221" w14:textId="77777777" w:rsidR="00130B4F" w:rsidRDefault="00130B4F" w:rsidP="00130B4F">
      <w:r>
        <w:t xml:space="preserve">3.3 </w:t>
      </w:r>
      <w:r>
        <w:rPr>
          <w:rFonts w:hint="eastAsia"/>
        </w:rPr>
        <w:t>Создание</w:t>
      </w:r>
      <w:r>
        <w:t xml:space="preserve">, </w:t>
      </w:r>
      <w:r>
        <w:rPr>
          <w:rFonts w:hint="eastAsia"/>
        </w:rPr>
        <w:t>сохранение</w:t>
      </w:r>
      <w:r>
        <w:t xml:space="preserve"> </w:t>
      </w:r>
      <w:r>
        <w:rPr>
          <w:rFonts w:hint="eastAsia"/>
        </w:rPr>
        <w:t>и</w:t>
      </w:r>
      <w:r>
        <w:t xml:space="preserve"> </w:t>
      </w:r>
      <w:r>
        <w:rPr>
          <w:rFonts w:hint="eastAsia"/>
        </w:rPr>
        <w:t>использование</w:t>
      </w:r>
      <w:r>
        <w:t xml:space="preserve"> </w:t>
      </w:r>
      <w:r>
        <w:rPr>
          <w:rFonts w:hint="eastAsia"/>
        </w:rPr>
        <w:t>цифрового</w:t>
      </w:r>
      <w:r>
        <w:t xml:space="preserve"> </w:t>
      </w:r>
      <w:r>
        <w:rPr>
          <w:rFonts w:hint="eastAsia"/>
        </w:rPr>
        <w:t>культурного</w:t>
      </w:r>
      <w:r>
        <w:t xml:space="preserve"> </w:t>
      </w:r>
      <w:r>
        <w:rPr>
          <w:rFonts w:hint="eastAsia"/>
        </w:rPr>
        <w:t>наследия</w:t>
      </w:r>
      <w:r>
        <w:t xml:space="preserve"> </w:t>
      </w:r>
      <w:r>
        <w:rPr>
          <w:rFonts w:hint="eastAsia"/>
        </w:rPr>
        <w:t>региона</w:t>
      </w:r>
      <w:r>
        <w:t xml:space="preserve"> </w:t>
      </w:r>
      <w:r>
        <w:rPr>
          <w:rFonts w:hint="eastAsia"/>
        </w:rPr>
        <w:t>как</w:t>
      </w:r>
      <w:r>
        <w:t xml:space="preserve"> </w:t>
      </w:r>
      <w:r>
        <w:rPr>
          <w:rFonts w:hint="eastAsia"/>
        </w:rPr>
        <w:t>направление</w:t>
      </w:r>
      <w:r>
        <w:t xml:space="preserve"> </w:t>
      </w:r>
      <w:r>
        <w:rPr>
          <w:rFonts w:hint="eastAsia"/>
        </w:rPr>
        <w:t>краеведческой</w:t>
      </w:r>
      <w:r>
        <w:t xml:space="preserve"> </w:t>
      </w:r>
      <w:r>
        <w:rPr>
          <w:rFonts w:hint="eastAsia"/>
        </w:rPr>
        <w:t>деятельности</w:t>
      </w:r>
      <w:r>
        <w:t xml:space="preserve"> </w:t>
      </w:r>
      <w:r>
        <w:rPr>
          <w:rFonts w:hint="eastAsia"/>
        </w:rPr>
        <w:t>библиотек</w:t>
      </w:r>
    </w:p>
    <w:p w14:paraId="42B0B441" w14:textId="77777777" w:rsidR="00130B4F" w:rsidRDefault="00130B4F" w:rsidP="00130B4F"/>
    <w:p w14:paraId="0FFFFA68" w14:textId="77777777" w:rsidR="00130B4F" w:rsidRDefault="00130B4F" w:rsidP="00130B4F">
      <w:r>
        <w:lastRenderedPageBreak/>
        <w:t xml:space="preserve">3.4 </w:t>
      </w:r>
      <w:r>
        <w:rPr>
          <w:rFonts w:hint="eastAsia"/>
        </w:rPr>
        <w:t>Просветительское</w:t>
      </w:r>
      <w:r>
        <w:t xml:space="preserve"> </w:t>
      </w:r>
      <w:r>
        <w:rPr>
          <w:rFonts w:hint="eastAsia"/>
        </w:rPr>
        <w:t>направление</w:t>
      </w:r>
      <w:r>
        <w:t xml:space="preserve"> </w:t>
      </w:r>
      <w:r>
        <w:rPr>
          <w:rFonts w:hint="eastAsia"/>
        </w:rPr>
        <w:t>краеведческой</w:t>
      </w:r>
      <w:r>
        <w:t xml:space="preserve"> </w:t>
      </w:r>
      <w:r>
        <w:rPr>
          <w:rFonts w:hint="eastAsia"/>
        </w:rPr>
        <w:t>деятельности</w:t>
      </w:r>
      <w:r>
        <w:t xml:space="preserve"> </w:t>
      </w:r>
      <w:r>
        <w:rPr>
          <w:rFonts w:hint="eastAsia"/>
        </w:rPr>
        <w:t>библиотек</w:t>
      </w:r>
      <w:r>
        <w:t xml:space="preserve">, </w:t>
      </w:r>
      <w:r>
        <w:rPr>
          <w:rFonts w:hint="eastAsia"/>
        </w:rPr>
        <w:t>реализуемое</w:t>
      </w:r>
      <w:r>
        <w:t xml:space="preserve"> </w:t>
      </w:r>
      <w:r>
        <w:rPr>
          <w:rFonts w:hint="eastAsia"/>
        </w:rPr>
        <w:t>средствами</w:t>
      </w:r>
      <w:r>
        <w:t xml:space="preserve"> </w:t>
      </w:r>
      <w:r>
        <w:rPr>
          <w:rFonts w:hint="eastAsia"/>
        </w:rPr>
        <w:t>электронной</w:t>
      </w:r>
      <w:r>
        <w:t xml:space="preserve"> </w:t>
      </w:r>
      <w:r>
        <w:rPr>
          <w:rFonts w:hint="eastAsia"/>
        </w:rPr>
        <w:t>среды</w:t>
      </w:r>
    </w:p>
    <w:p w14:paraId="6A36249F" w14:textId="77777777" w:rsidR="00130B4F" w:rsidRDefault="00130B4F" w:rsidP="00130B4F"/>
    <w:p w14:paraId="3A27D47C" w14:textId="77777777" w:rsidR="00130B4F" w:rsidRDefault="00130B4F" w:rsidP="00130B4F">
      <w:r>
        <w:rPr>
          <w:rFonts w:hint="eastAsia"/>
        </w:rPr>
        <w:t>ВЫВОДЫ</w:t>
      </w:r>
      <w:r>
        <w:t xml:space="preserve"> </w:t>
      </w:r>
      <w:r>
        <w:rPr>
          <w:rFonts w:hint="eastAsia"/>
        </w:rPr>
        <w:t>К</w:t>
      </w:r>
      <w:r>
        <w:t xml:space="preserve"> </w:t>
      </w:r>
      <w:r>
        <w:rPr>
          <w:rFonts w:hint="eastAsia"/>
        </w:rPr>
        <w:t>ТРЕТЬЕЙ</w:t>
      </w:r>
      <w:r>
        <w:t xml:space="preserve"> </w:t>
      </w:r>
      <w:r>
        <w:rPr>
          <w:rFonts w:hint="eastAsia"/>
        </w:rPr>
        <w:t>ГЛАВЕ</w:t>
      </w:r>
    </w:p>
    <w:p w14:paraId="250F6207" w14:textId="77777777" w:rsidR="00130B4F" w:rsidRDefault="00130B4F" w:rsidP="00130B4F"/>
    <w:p w14:paraId="5A307D3C" w14:textId="77777777" w:rsidR="00130B4F" w:rsidRDefault="00130B4F" w:rsidP="00130B4F">
      <w:r>
        <w:rPr>
          <w:rFonts w:hint="eastAsia"/>
        </w:rPr>
        <w:t>ГЛАВА</w:t>
      </w:r>
      <w:r>
        <w:t xml:space="preserve"> 4 </w:t>
      </w:r>
      <w:r>
        <w:rPr>
          <w:rFonts w:hint="eastAsia"/>
        </w:rPr>
        <w:t>БИБЛИОТЕЧНОЕ</w:t>
      </w:r>
      <w:r>
        <w:t xml:space="preserve"> </w:t>
      </w:r>
      <w:r>
        <w:rPr>
          <w:rFonts w:hint="eastAsia"/>
        </w:rPr>
        <w:t>КРАЕВЕДЕНИЕ</w:t>
      </w:r>
      <w:r>
        <w:t xml:space="preserve"> </w:t>
      </w:r>
      <w:r>
        <w:rPr>
          <w:rFonts w:hint="eastAsia"/>
        </w:rPr>
        <w:t>КАК</w:t>
      </w:r>
      <w:r>
        <w:t xml:space="preserve"> </w:t>
      </w:r>
      <w:r>
        <w:rPr>
          <w:rFonts w:hint="eastAsia"/>
        </w:rPr>
        <w:t>ПРЕДМЕТ</w:t>
      </w:r>
      <w:r>
        <w:t xml:space="preserve"> </w:t>
      </w:r>
      <w:r>
        <w:rPr>
          <w:rFonts w:hint="eastAsia"/>
        </w:rPr>
        <w:t>ПРЕПОДАВАНИЯ</w:t>
      </w:r>
    </w:p>
    <w:p w14:paraId="114146B5" w14:textId="77777777" w:rsidR="00130B4F" w:rsidRDefault="00130B4F" w:rsidP="00130B4F"/>
    <w:p w14:paraId="1042546A" w14:textId="77777777" w:rsidR="00130B4F" w:rsidRDefault="00130B4F" w:rsidP="00130B4F">
      <w:r>
        <w:t xml:space="preserve">4.1 </w:t>
      </w:r>
      <w:r>
        <w:rPr>
          <w:rFonts w:hint="eastAsia"/>
        </w:rPr>
        <w:t>Эволюция</w:t>
      </w:r>
      <w:r>
        <w:t xml:space="preserve"> </w:t>
      </w:r>
      <w:r>
        <w:rPr>
          <w:rFonts w:hint="eastAsia"/>
        </w:rPr>
        <w:t>требований</w:t>
      </w:r>
      <w:r>
        <w:t xml:space="preserve"> </w:t>
      </w:r>
      <w:r>
        <w:rPr>
          <w:rFonts w:hint="eastAsia"/>
        </w:rPr>
        <w:t>к</w:t>
      </w:r>
      <w:r>
        <w:t xml:space="preserve"> </w:t>
      </w:r>
      <w:r>
        <w:rPr>
          <w:rFonts w:hint="eastAsia"/>
        </w:rPr>
        <w:t>профессиональной</w:t>
      </w:r>
      <w:r>
        <w:t xml:space="preserve"> </w:t>
      </w:r>
      <w:r>
        <w:rPr>
          <w:rFonts w:hint="eastAsia"/>
        </w:rPr>
        <w:t>компетентности</w:t>
      </w:r>
      <w:r>
        <w:t xml:space="preserve"> </w:t>
      </w:r>
      <w:r>
        <w:rPr>
          <w:rFonts w:hint="eastAsia"/>
        </w:rPr>
        <w:t>специалистов</w:t>
      </w:r>
      <w:r>
        <w:t xml:space="preserve"> </w:t>
      </w:r>
      <w:r>
        <w:rPr>
          <w:rFonts w:hint="eastAsia"/>
        </w:rPr>
        <w:t>в</w:t>
      </w:r>
      <w:r>
        <w:t xml:space="preserve"> </w:t>
      </w:r>
      <w:r>
        <w:rPr>
          <w:rFonts w:hint="eastAsia"/>
        </w:rPr>
        <w:t>области</w:t>
      </w:r>
      <w:r>
        <w:t xml:space="preserve"> </w:t>
      </w:r>
      <w:r>
        <w:rPr>
          <w:rFonts w:hint="eastAsia"/>
        </w:rPr>
        <w:t>библиотечного</w:t>
      </w:r>
      <w:r>
        <w:t xml:space="preserve"> </w:t>
      </w:r>
      <w:r>
        <w:rPr>
          <w:rFonts w:hint="eastAsia"/>
        </w:rPr>
        <w:t>краеведения</w:t>
      </w:r>
    </w:p>
    <w:p w14:paraId="5BAD24FF" w14:textId="77777777" w:rsidR="00130B4F" w:rsidRDefault="00130B4F" w:rsidP="00130B4F"/>
    <w:p w14:paraId="1C713736" w14:textId="77777777" w:rsidR="00130B4F" w:rsidRDefault="00130B4F" w:rsidP="00130B4F">
      <w:r>
        <w:t xml:space="preserve">4.2 </w:t>
      </w:r>
      <w:r>
        <w:rPr>
          <w:rFonts w:hint="eastAsia"/>
        </w:rPr>
        <w:t>Подготовка</w:t>
      </w:r>
      <w:r>
        <w:t xml:space="preserve"> </w:t>
      </w:r>
      <w:r>
        <w:rPr>
          <w:rFonts w:hint="eastAsia"/>
        </w:rPr>
        <w:t>специалистов</w:t>
      </w:r>
      <w:r>
        <w:t xml:space="preserve"> </w:t>
      </w:r>
      <w:r>
        <w:rPr>
          <w:rFonts w:hint="eastAsia"/>
        </w:rPr>
        <w:t>в</w:t>
      </w:r>
      <w:r>
        <w:t xml:space="preserve"> </w:t>
      </w:r>
      <w:r>
        <w:rPr>
          <w:rFonts w:hint="eastAsia"/>
        </w:rPr>
        <w:t>области</w:t>
      </w:r>
      <w:r>
        <w:t xml:space="preserve"> </w:t>
      </w:r>
      <w:r>
        <w:rPr>
          <w:rFonts w:hint="eastAsia"/>
        </w:rPr>
        <w:t>библиотечного</w:t>
      </w:r>
      <w:r>
        <w:t xml:space="preserve"> </w:t>
      </w:r>
      <w:r>
        <w:rPr>
          <w:rFonts w:hint="eastAsia"/>
        </w:rPr>
        <w:t>краеведения</w:t>
      </w:r>
      <w:r>
        <w:t xml:space="preserve"> </w:t>
      </w:r>
      <w:r>
        <w:rPr>
          <w:rFonts w:hint="eastAsia"/>
        </w:rPr>
        <w:t>в</w:t>
      </w:r>
      <w:r>
        <w:t xml:space="preserve"> </w:t>
      </w:r>
      <w:r>
        <w:rPr>
          <w:rFonts w:hint="eastAsia"/>
        </w:rPr>
        <w:t>России</w:t>
      </w:r>
    </w:p>
    <w:p w14:paraId="3E5FCDA9" w14:textId="77777777" w:rsidR="00130B4F" w:rsidRDefault="00130B4F" w:rsidP="00130B4F"/>
    <w:p w14:paraId="7C61AB53" w14:textId="77777777" w:rsidR="00130B4F" w:rsidRDefault="00130B4F" w:rsidP="00130B4F">
      <w:r>
        <w:t xml:space="preserve">4.3 </w:t>
      </w:r>
      <w:r>
        <w:rPr>
          <w:rFonts w:hint="eastAsia"/>
        </w:rPr>
        <w:t>Учебно</w:t>
      </w:r>
      <w:r>
        <w:t>-</w:t>
      </w:r>
      <w:r>
        <w:rPr>
          <w:rFonts w:hint="eastAsia"/>
        </w:rPr>
        <w:t>методическое</w:t>
      </w:r>
      <w:r>
        <w:t xml:space="preserve"> </w:t>
      </w:r>
      <w:r>
        <w:rPr>
          <w:rFonts w:hint="eastAsia"/>
        </w:rPr>
        <w:t>обеспечение</w:t>
      </w:r>
      <w:r>
        <w:t xml:space="preserve"> </w:t>
      </w:r>
      <w:r>
        <w:rPr>
          <w:rFonts w:hint="eastAsia"/>
        </w:rPr>
        <w:t>курсов</w:t>
      </w:r>
      <w:r>
        <w:t xml:space="preserve"> </w:t>
      </w:r>
      <w:r>
        <w:rPr>
          <w:rFonts w:hint="eastAsia"/>
        </w:rPr>
        <w:t>библиотечного</w:t>
      </w:r>
      <w:r>
        <w:t xml:space="preserve"> </w:t>
      </w:r>
      <w:r>
        <w:rPr>
          <w:rFonts w:hint="eastAsia"/>
        </w:rPr>
        <w:t>краеведения</w:t>
      </w:r>
    </w:p>
    <w:p w14:paraId="49F694AD" w14:textId="77777777" w:rsidR="00130B4F" w:rsidRDefault="00130B4F" w:rsidP="00130B4F"/>
    <w:p w14:paraId="13B27EB4" w14:textId="77777777" w:rsidR="00130B4F" w:rsidRDefault="00130B4F" w:rsidP="00130B4F">
      <w:r>
        <w:t xml:space="preserve">4.4 </w:t>
      </w:r>
      <w:r>
        <w:rPr>
          <w:rFonts w:hint="eastAsia"/>
        </w:rPr>
        <w:t>Концептуальные</w:t>
      </w:r>
      <w:r>
        <w:t xml:space="preserve"> </w:t>
      </w:r>
      <w:r>
        <w:rPr>
          <w:rFonts w:hint="eastAsia"/>
        </w:rPr>
        <w:t>и</w:t>
      </w:r>
      <w:r>
        <w:t xml:space="preserve"> </w:t>
      </w:r>
      <w:r>
        <w:rPr>
          <w:rFonts w:hint="eastAsia"/>
        </w:rPr>
        <w:t>методические</w:t>
      </w:r>
      <w:r>
        <w:t xml:space="preserve"> </w:t>
      </w:r>
      <w:r>
        <w:rPr>
          <w:rFonts w:hint="eastAsia"/>
        </w:rPr>
        <w:t>основания</w:t>
      </w:r>
      <w:r>
        <w:t xml:space="preserve"> </w:t>
      </w:r>
      <w:r>
        <w:rPr>
          <w:rFonts w:hint="eastAsia"/>
        </w:rPr>
        <w:t>профессиональной</w:t>
      </w:r>
    </w:p>
    <w:p w14:paraId="41B3684D" w14:textId="77777777" w:rsidR="00130B4F" w:rsidRDefault="00130B4F" w:rsidP="00130B4F"/>
    <w:p w14:paraId="1AB5328F" w14:textId="77777777" w:rsidR="00130B4F" w:rsidRDefault="00130B4F" w:rsidP="00130B4F">
      <w:r>
        <w:rPr>
          <w:rFonts w:hint="eastAsia"/>
        </w:rPr>
        <w:t>подготовки</w:t>
      </w:r>
      <w:r>
        <w:t xml:space="preserve"> </w:t>
      </w:r>
      <w:r>
        <w:rPr>
          <w:rFonts w:hint="eastAsia"/>
        </w:rPr>
        <w:t>специалистов</w:t>
      </w:r>
      <w:r>
        <w:t xml:space="preserve"> </w:t>
      </w:r>
      <w:r>
        <w:rPr>
          <w:rFonts w:hint="eastAsia"/>
        </w:rPr>
        <w:t>в</w:t>
      </w:r>
      <w:r>
        <w:t xml:space="preserve"> </w:t>
      </w:r>
      <w:r>
        <w:rPr>
          <w:rFonts w:hint="eastAsia"/>
        </w:rPr>
        <w:t>области</w:t>
      </w:r>
      <w:r>
        <w:t xml:space="preserve"> </w:t>
      </w:r>
      <w:r>
        <w:rPr>
          <w:rFonts w:hint="eastAsia"/>
        </w:rPr>
        <w:t>библиотечного</w:t>
      </w:r>
      <w:r>
        <w:t xml:space="preserve"> </w:t>
      </w:r>
      <w:r>
        <w:rPr>
          <w:rFonts w:hint="eastAsia"/>
        </w:rPr>
        <w:t>краеведения</w:t>
      </w:r>
    </w:p>
    <w:p w14:paraId="34615099" w14:textId="77777777" w:rsidR="00130B4F" w:rsidRDefault="00130B4F" w:rsidP="00130B4F"/>
    <w:p w14:paraId="145DBD59" w14:textId="77777777" w:rsidR="00130B4F" w:rsidRDefault="00130B4F" w:rsidP="00130B4F">
      <w:r>
        <w:rPr>
          <w:rFonts w:hint="eastAsia"/>
        </w:rPr>
        <w:t>ВЫВОДЫ</w:t>
      </w:r>
      <w:r>
        <w:t xml:space="preserve"> </w:t>
      </w:r>
      <w:r>
        <w:rPr>
          <w:rFonts w:hint="eastAsia"/>
        </w:rPr>
        <w:t>К</w:t>
      </w:r>
      <w:r>
        <w:t xml:space="preserve"> </w:t>
      </w:r>
      <w:r>
        <w:rPr>
          <w:rFonts w:hint="eastAsia"/>
        </w:rPr>
        <w:t>ЧЕТВЕРТОЙ</w:t>
      </w:r>
      <w:r>
        <w:t xml:space="preserve"> </w:t>
      </w:r>
      <w:r>
        <w:rPr>
          <w:rFonts w:hint="eastAsia"/>
        </w:rPr>
        <w:t>ГЛАВЕ</w:t>
      </w:r>
    </w:p>
    <w:p w14:paraId="6B35C8E9" w14:textId="77777777" w:rsidR="00130B4F" w:rsidRDefault="00130B4F" w:rsidP="00130B4F"/>
    <w:p w14:paraId="09697AB9" w14:textId="77777777" w:rsidR="00130B4F" w:rsidRDefault="00130B4F" w:rsidP="00130B4F">
      <w:r>
        <w:rPr>
          <w:rFonts w:hint="eastAsia"/>
        </w:rPr>
        <w:t>ЗАКЛЮЧЕНИЕ</w:t>
      </w:r>
    </w:p>
    <w:p w14:paraId="2E95CA39" w14:textId="77777777" w:rsidR="00130B4F" w:rsidRDefault="00130B4F" w:rsidP="00130B4F"/>
    <w:p w14:paraId="437BBD54" w14:textId="77777777" w:rsidR="00130B4F" w:rsidRDefault="00130B4F" w:rsidP="00130B4F">
      <w:r>
        <w:rPr>
          <w:rFonts w:hint="eastAsia"/>
        </w:rPr>
        <w:t>СПИСОК</w:t>
      </w:r>
      <w:r>
        <w:t xml:space="preserve"> </w:t>
      </w:r>
      <w:r>
        <w:rPr>
          <w:rFonts w:hint="eastAsia"/>
        </w:rPr>
        <w:t>ЛИТЕРАТУРЫ</w:t>
      </w:r>
    </w:p>
    <w:p w14:paraId="7D1B2A6F" w14:textId="77777777" w:rsidR="00130B4F" w:rsidRDefault="00130B4F" w:rsidP="00130B4F"/>
    <w:p w14:paraId="1637EC3F" w14:textId="77777777" w:rsidR="00130B4F" w:rsidRDefault="00130B4F" w:rsidP="00130B4F">
      <w:r>
        <w:rPr>
          <w:rFonts w:hint="eastAsia"/>
        </w:rPr>
        <w:t>СПИСОК</w:t>
      </w:r>
      <w:r>
        <w:t xml:space="preserve"> </w:t>
      </w:r>
      <w:r>
        <w:rPr>
          <w:rFonts w:hint="eastAsia"/>
        </w:rPr>
        <w:t>ИСПОЛЬЗУЕМЫХ</w:t>
      </w:r>
      <w:r>
        <w:t xml:space="preserve"> </w:t>
      </w:r>
      <w:r>
        <w:rPr>
          <w:rFonts w:hint="eastAsia"/>
        </w:rPr>
        <w:t>СОКРАЩЕНИЙ</w:t>
      </w:r>
    </w:p>
    <w:p w14:paraId="7A6EF38A" w14:textId="77777777" w:rsidR="00130B4F" w:rsidRDefault="00130B4F" w:rsidP="00130B4F"/>
    <w:p w14:paraId="0D82005A" w14:textId="77777777" w:rsidR="00130B4F" w:rsidRDefault="00130B4F" w:rsidP="00130B4F">
      <w:r>
        <w:rPr>
          <w:rFonts w:hint="eastAsia"/>
        </w:rPr>
        <w:t>ПРИЛОЖЕНИЕ</w:t>
      </w:r>
      <w:r>
        <w:t xml:space="preserve"> </w:t>
      </w:r>
      <w:r>
        <w:rPr>
          <w:rFonts w:hint="eastAsia"/>
        </w:rPr>
        <w:t>А</w:t>
      </w:r>
      <w:r>
        <w:t xml:space="preserve"> </w:t>
      </w:r>
      <w:r>
        <w:rPr>
          <w:rFonts w:hint="eastAsia"/>
        </w:rPr>
        <w:t>Развитие</w:t>
      </w:r>
      <w:r>
        <w:t xml:space="preserve"> </w:t>
      </w:r>
      <w:r>
        <w:rPr>
          <w:rFonts w:hint="eastAsia"/>
        </w:rPr>
        <w:t>библиотечного</w:t>
      </w:r>
      <w:r>
        <w:t xml:space="preserve"> </w:t>
      </w:r>
      <w:r>
        <w:rPr>
          <w:rFonts w:hint="eastAsia"/>
        </w:rPr>
        <w:t>краеведени</w:t>
      </w:r>
      <w:r>
        <w:rPr>
          <w:rFonts w:hint="eastAsia"/>
        </w:rPr>
        <w:lastRenderedPageBreak/>
        <w:t>я</w:t>
      </w:r>
      <w:r>
        <w:t xml:space="preserve"> </w:t>
      </w:r>
      <w:r>
        <w:rPr>
          <w:rFonts w:hint="eastAsia"/>
        </w:rPr>
        <w:t>как</w:t>
      </w:r>
      <w:r>
        <w:t xml:space="preserve"> </w:t>
      </w:r>
      <w:r>
        <w:rPr>
          <w:rFonts w:hint="eastAsia"/>
        </w:rPr>
        <w:t>междис</w:t>
      </w:r>
      <w:r>
        <w:t>-</w:t>
      </w:r>
    </w:p>
    <w:p w14:paraId="4F54430D" w14:textId="77777777" w:rsidR="00130B4F" w:rsidRDefault="00130B4F" w:rsidP="00130B4F"/>
    <w:p w14:paraId="6E9D3910" w14:textId="77777777" w:rsidR="00130B4F" w:rsidRDefault="00130B4F" w:rsidP="00130B4F">
      <w:r>
        <w:rPr>
          <w:rFonts w:hint="eastAsia"/>
        </w:rPr>
        <w:t>циплинарного</w:t>
      </w:r>
      <w:r>
        <w:t xml:space="preserve"> </w:t>
      </w:r>
      <w:r>
        <w:rPr>
          <w:rFonts w:hint="eastAsia"/>
        </w:rPr>
        <w:t>направления</w:t>
      </w:r>
      <w:r>
        <w:t xml:space="preserve"> </w:t>
      </w:r>
      <w:r>
        <w:rPr>
          <w:rFonts w:hint="eastAsia"/>
        </w:rPr>
        <w:t>в</w:t>
      </w:r>
      <w:r>
        <w:t xml:space="preserve"> </w:t>
      </w:r>
      <w:r>
        <w:rPr>
          <w:rFonts w:hint="eastAsia"/>
        </w:rPr>
        <w:t>рамках</w:t>
      </w:r>
      <w:r>
        <w:t xml:space="preserve"> </w:t>
      </w:r>
      <w:r>
        <w:rPr>
          <w:rFonts w:hint="eastAsia"/>
        </w:rPr>
        <w:t>библиотековедения</w:t>
      </w:r>
      <w:r>
        <w:t xml:space="preserve">, </w:t>
      </w:r>
      <w:r>
        <w:rPr>
          <w:rFonts w:hint="eastAsia"/>
        </w:rPr>
        <w:t>библиогра</w:t>
      </w:r>
      <w:r>
        <w:t>-</w:t>
      </w:r>
      <w:r>
        <w:rPr>
          <w:rFonts w:hint="eastAsia"/>
        </w:rPr>
        <w:t>фоведения</w:t>
      </w:r>
      <w:r>
        <w:t xml:space="preserve"> </w:t>
      </w:r>
      <w:r>
        <w:rPr>
          <w:rFonts w:hint="eastAsia"/>
        </w:rPr>
        <w:t>и</w:t>
      </w:r>
      <w:r>
        <w:t xml:space="preserve"> </w:t>
      </w:r>
      <w:r>
        <w:rPr>
          <w:rFonts w:hint="eastAsia"/>
        </w:rPr>
        <w:t>книговедения</w:t>
      </w:r>
      <w:r>
        <w:t xml:space="preserve"> </w:t>
      </w:r>
      <w:r>
        <w:rPr>
          <w:rFonts w:hint="eastAsia"/>
        </w:rPr>
        <w:t>в</w:t>
      </w:r>
      <w:r>
        <w:t xml:space="preserve"> </w:t>
      </w:r>
      <w:r>
        <w:rPr>
          <w:rFonts w:hint="eastAsia"/>
        </w:rPr>
        <w:t>диссертационных</w:t>
      </w:r>
    </w:p>
    <w:p w14:paraId="20A317DF" w14:textId="77777777" w:rsidR="00130B4F" w:rsidRDefault="00130B4F" w:rsidP="00130B4F"/>
    <w:p w14:paraId="2BD77FA2" w14:textId="77777777" w:rsidR="00130B4F" w:rsidRDefault="00130B4F" w:rsidP="00130B4F">
      <w:r>
        <w:rPr>
          <w:rFonts w:hint="eastAsia"/>
        </w:rPr>
        <w:t>исследованиях</w:t>
      </w:r>
    </w:p>
    <w:p w14:paraId="0548377B" w14:textId="77777777" w:rsidR="00130B4F" w:rsidRDefault="00130B4F" w:rsidP="00130B4F"/>
    <w:p w14:paraId="3E85240E" w14:textId="77777777" w:rsidR="00130B4F" w:rsidRDefault="00130B4F" w:rsidP="00130B4F">
      <w:r>
        <w:rPr>
          <w:rFonts w:hint="eastAsia"/>
        </w:rPr>
        <w:t>ПРИЛОЖЕНИЕ</w:t>
      </w:r>
      <w:r>
        <w:t xml:space="preserve"> </w:t>
      </w:r>
      <w:r>
        <w:rPr>
          <w:rFonts w:hint="eastAsia"/>
        </w:rPr>
        <w:t>Б</w:t>
      </w:r>
      <w:r>
        <w:t xml:space="preserve"> </w:t>
      </w:r>
      <w:r>
        <w:rPr>
          <w:rFonts w:hint="eastAsia"/>
        </w:rPr>
        <w:t>Основные</w:t>
      </w:r>
      <w:r>
        <w:t xml:space="preserve"> </w:t>
      </w:r>
      <w:r>
        <w:rPr>
          <w:rFonts w:hint="eastAsia"/>
        </w:rPr>
        <w:t>этапы</w:t>
      </w:r>
      <w:r>
        <w:t xml:space="preserve"> </w:t>
      </w:r>
      <w:r>
        <w:rPr>
          <w:rFonts w:hint="eastAsia"/>
        </w:rPr>
        <w:t>развития</w:t>
      </w:r>
      <w:r>
        <w:t xml:space="preserve"> </w:t>
      </w:r>
      <w:r>
        <w:rPr>
          <w:rFonts w:hint="eastAsia"/>
        </w:rPr>
        <w:t>библиотечного</w:t>
      </w:r>
      <w:r>
        <w:t xml:space="preserve"> </w:t>
      </w:r>
      <w:r>
        <w:rPr>
          <w:rFonts w:hint="eastAsia"/>
        </w:rPr>
        <w:t>краеведения</w:t>
      </w:r>
    </w:p>
    <w:p w14:paraId="14C4F3AC" w14:textId="77777777" w:rsidR="00130B4F" w:rsidRDefault="00130B4F" w:rsidP="00130B4F"/>
    <w:p w14:paraId="62C4C501" w14:textId="77777777" w:rsidR="00130B4F" w:rsidRDefault="00130B4F" w:rsidP="00130B4F">
      <w:r>
        <w:rPr>
          <w:rFonts w:hint="eastAsia"/>
        </w:rPr>
        <w:t>ПРИЛОЖЕНИЕ</w:t>
      </w:r>
      <w:r>
        <w:t xml:space="preserve"> </w:t>
      </w:r>
      <w:r>
        <w:rPr>
          <w:rFonts w:hint="eastAsia"/>
        </w:rPr>
        <w:t>В</w:t>
      </w:r>
      <w:r>
        <w:t xml:space="preserve"> </w:t>
      </w:r>
      <w:r>
        <w:rPr>
          <w:rFonts w:hint="eastAsia"/>
        </w:rPr>
        <w:t>Анкета</w:t>
      </w:r>
      <w:r>
        <w:t xml:space="preserve"> </w:t>
      </w:r>
      <w:r>
        <w:rPr>
          <w:rFonts w:hint="eastAsia"/>
        </w:rPr>
        <w:t>для</w:t>
      </w:r>
      <w:r>
        <w:t xml:space="preserve"> </w:t>
      </w:r>
      <w:r>
        <w:rPr>
          <w:rFonts w:hint="eastAsia"/>
        </w:rPr>
        <w:t>специалистов</w:t>
      </w:r>
      <w:r>
        <w:t xml:space="preserve"> </w:t>
      </w:r>
      <w:r>
        <w:rPr>
          <w:rFonts w:hint="eastAsia"/>
        </w:rPr>
        <w:t>по</w:t>
      </w:r>
      <w:r>
        <w:t xml:space="preserve"> </w:t>
      </w:r>
      <w:r>
        <w:rPr>
          <w:rFonts w:hint="eastAsia"/>
        </w:rPr>
        <w:t>вопросам</w:t>
      </w:r>
      <w:r>
        <w:t xml:space="preserve"> </w:t>
      </w:r>
      <w:r>
        <w:rPr>
          <w:rFonts w:hint="eastAsia"/>
        </w:rPr>
        <w:t>анализа</w:t>
      </w:r>
    </w:p>
    <w:p w14:paraId="31C6A80E" w14:textId="77777777" w:rsidR="00130B4F" w:rsidRDefault="00130B4F" w:rsidP="00130B4F"/>
    <w:p w14:paraId="2D2A021F" w14:textId="77777777" w:rsidR="00130B4F" w:rsidRDefault="00130B4F" w:rsidP="00130B4F">
      <w:r>
        <w:rPr>
          <w:rFonts w:hint="eastAsia"/>
        </w:rPr>
        <w:t>пользователей</w:t>
      </w:r>
      <w:r>
        <w:t xml:space="preserve"> </w:t>
      </w:r>
      <w:r>
        <w:rPr>
          <w:rFonts w:hint="eastAsia"/>
        </w:rPr>
        <w:t>краеведческой</w:t>
      </w:r>
      <w:r>
        <w:t xml:space="preserve"> </w:t>
      </w:r>
      <w:r>
        <w:rPr>
          <w:rFonts w:hint="eastAsia"/>
        </w:rPr>
        <w:t>информации</w:t>
      </w:r>
    </w:p>
    <w:p w14:paraId="3FA01B5B" w14:textId="77777777" w:rsidR="00130B4F" w:rsidRDefault="00130B4F" w:rsidP="00130B4F"/>
    <w:p w14:paraId="7C463F75" w14:textId="77777777" w:rsidR="00130B4F" w:rsidRDefault="00130B4F" w:rsidP="00130B4F">
      <w:r>
        <w:rPr>
          <w:rFonts w:hint="eastAsia"/>
        </w:rPr>
        <w:t>ПРИЛОЖЕНИЕ</w:t>
      </w:r>
      <w:r>
        <w:t xml:space="preserve"> </w:t>
      </w:r>
      <w:r>
        <w:rPr>
          <w:rFonts w:hint="eastAsia"/>
        </w:rPr>
        <w:t>Г</w:t>
      </w:r>
      <w:r>
        <w:t xml:space="preserve"> </w:t>
      </w:r>
      <w:r>
        <w:rPr>
          <w:rFonts w:hint="eastAsia"/>
        </w:rPr>
        <w:t>Отражение</w:t>
      </w:r>
      <w:r>
        <w:t xml:space="preserve"> </w:t>
      </w:r>
      <w:r>
        <w:rPr>
          <w:rFonts w:hint="eastAsia"/>
        </w:rPr>
        <w:t>в</w:t>
      </w:r>
      <w:r>
        <w:t xml:space="preserve"> </w:t>
      </w:r>
      <w:r>
        <w:rPr>
          <w:rFonts w:hint="eastAsia"/>
        </w:rPr>
        <w:t>регламентирующих</w:t>
      </w:r>
      <w:r>
        <w:t xml:space="preserve"> </w:t>
      </w:r>
      <w:r>
        <w:rPr>
          <w:rFonts w:hint="eastAsia"/>
        </w:rPr>
        <w:t>документах</w:t>
      </w:r>
      <w:r>
        <w:t xml:space="preserve"> </w:t>
      </w:r>
      <w:r>
        <w:rPr>
          <w:rFonts w:hint="eastAsia"/>
        </w:rPr>
        <w:t>влияния</w:t>
      </w:r>
      <w:r>
        <w:t xml:space="preserve"> </w:t>
      </w:r>
      <w:r>
        <w:rPr>
          <w:rFonts w:hint="eastAsia"/>
        </w:rPr>
        <w:t>электронной</w:t>
      </w:r>
      <w:r>
        <w:t xml:space="preserve"> </w:t>
      </w:r>
      <w:r>
        <w:rPr>
          <w:rFonts w:hint="eastAsia"/>
        </w:rPr>
        <w:t>среды</w:t>
      </w:r>
      <w:r>
        <w:t xml:space="preserve"> </w:t>
      </w:r>
      <w:r>
        <w:rPr>
          <w:rFonts w:hint="eastAsia"/>
        </w:rPr>
        <w:t>на</w:t>
      </w:r>
      <w:r>
        <w:t xml:space="preserve"> </w:t>
      </w:r>
      <w:r>
        <w:rPr>
          <w:rFonts w:hint="eastAsia"/>
        </w:rPr>
        <w:t>развитие</w:t>
      </w:r>
      <w:r>
        <w:t xml:space="preserve"> </w:t>
      </w:r>
      <w:r>
        <w:rPr>
          <w:rFonts w:hint="eastAsia"/>
        </w:rPr>
        <w:t>краеведческой</w:t>
      </w:r>
      <w:r>
        <w:t xml:space="preserve"> </w:t>
      </w:r>
      <w:r>
        <w:rPr>
          <w:rFonts w:hint="eastAsia"/>
        </w:rPr>
        <w:t>деятельности</w:t>
      </w:r>
      <w:r>
        <w:t xml:space="preserve"> </w:t>
      </w:r>
      <w:r>
        <w:rPr>
          <w:rFonts w:hint="eastAsia"/>
        </w:rPr>
        <w:t>библиотек</w:t>
      </w:r>
    </w:p>
    <w:p w14:paraId="2DFD5DB2" w14:textId="77777777" w:rsidR="00130B4F" w:rsidRDefault="00130B4F" w:rsidP="00130B4F"/>
    <w:p w14:paraId="6C00489B" w14:textId="77777777" w:rsidR="00130B4F" w:rsidRDefault="00130B4F" w:rsidP="00130B4F">
      <w:r>
        <w:rPr>
          <w:rFonts w:hint="eastAsia"/>
        </w:rPr>
        <w:t>ПРИЛОЖЕНИЕ</w:t>
      </w:r>
      <w:r>
        <w:t xml:space="preserve"> </w:t>
      </w:r>
      <w:r>
        <w:rPr>
          <w:rFonts w:hint="eastAsia"/>
        </w:rPr>
        <w:t>Д</w:t>
      </w:r>
      <w:r>
        <w:t xml:space="preserve"> </w:t>
      </w:r>
      <w:r>
        <w:rPr>
          <w:rFonts w:hint="eastAsia"/>
        </w:rPr>
        <w:t>Характеристика</w:t>
      </w:r>
      <w:r>
        <w:t xml:space="preserve"> </w:t>
      </w:r>
      <w:r>
        <w:rPr>
          <w:rFonts w:hint="eastAsia"/>
        </w:rPr>
        <w:t>направлений</w:t>
      </w:r>
      <w:r>
        <w:t xml:space="preserve"> </w:t>
      </w:r>
      <w:r>
        <w:rPr>
          <w:rFonts w:hint="eastAsia"/>
        </w:rPr>
        <w:t>библиотечного</w:t>
      </w:r>
      <w:r>
        <w:t xml:space="preserve"> </w:t>
      </w:r>
      <w:r>
        <w:rPr>
          <w:rFonts w:hint="eastAsia"/>
        </w:rPr>
        <w:t>краеведения</w:t>
      </w:r>
      <w:r>
        <w:t xml:space="preserve"> </w:t>
      </w:r>
      <w:r>
        <w:rPr>
          <w:rFonts w:hint="eastAsia"/>
        </w:rPr>
        <w:t>на</w:t>
      </w:r>
      <w:r>
        <w:t xml:space="preserve"> </w:t>
      </w:r>
      <w:r>
        <w:rPr>
          <w:rFonts w:hint="eastAsia"/>
        </w:rPr>
        <w:t>сайтах</w:t>
      </w:r>
      <w:r>
        <w:t xml:space="preserve"> </w:t>
      </w:r>
      <w:r>
        <w:rPr>
          <w:rFonts w:hint="eastAsia"/>
        </w:rPr>
        <w:t>центральных</w:t>
      </w:r>
      <w:r>
        <w:t xml:space="preserve"> </w:t>
      </w:r>
      <w:r>
        <w:rPr>
          <w:rFonts w:hint="eastAsia"/>
        </w:rPr>
        <w:t>библиотек</w:t>
      </w:r>
      <w:r>
        <w:t xml:space="preserve"> </w:t>
      </w:r>
      <w:r>
        <w:rPr>
          <w:rFonts w:hint="eastAsia"/>
        </w:rPr>
        <w:t>субъектов</w:t>
      </w:r>
      <w:r>
        <w:t xml:space="preserve"> </w:t>
      </w:r>
      <w:r>
        <w:rPr>
          <w:rFonts w:hint="eastAsia"/>
        </w:rPr>
        <w:t>Российской</w:t>
      </w:r>
      <w:r>
        <w:t xml:space="preserve"> </w:t>
      </w:r>
      <w:r>
        <w:rPr>
          <w:rFonts w:hint="eastAsia"/>
        </w:rPr>
        <w:t>Федерации</w:t>
      </w:r>
    </w:p>
    <w:p w14:paraId="61EE656E" w14:textId="77777777" w:rsidR="00130B4F" w:rsidRDefault="00130B4F" w:rsidP="00130B4F"/>
    <w:p w14:paraId="11B6285F" w14:textId="77777777" w:rsidR="00130B4F" w:rsidRDefault="00130B4F" w:rsidP="00130B4F">
      <w:r>
        <w:rPr>
          <w:rFonts w:hint="eastAsia"/>
        </w:rPr>
        <w:t>ПРИЛОЖЕНИЕ</w:t>
      </w:r>
      <w:r>
        <w:t xml:space="preserve"> </w:t>
      </w:r>
      <w:r>
        <w:rPr>
          <w:rFonts w:hint="eastAsia"/>
        </w:rPr>
        <w:t>Е</w:t>
      </w:r>
      <w:r>
        <w:t xml:space="preserve"> </w:t>
      </w:r>
      <w:r>
        <w:rPr>
          <w:rFonts w:hint="eastAsia"/>
        </w:rPr>
        <w:t>Анкета</w:t>
      </w:r>
      <w:r>
        <w:t xml:space="preserve"> </w:t>
      </w:r>
      <w:r>
        <w:rPr>
          <w:rFonts w:hint="eastAsia"/>
        </w:rPr>
        <w:t>для</w:t>
      </w:r>
      <w:r>
        <w:t xml:space="preserve"> </w:t>
      </w:r>
      <w:r>
        <w:rPr>
          <w:rFonts w:hint="eastAsia"/>
        </w:rPr>
        <w:t>специалистов</w:t>
      </w:r>
      <w:r>
        <w:t xml:space="preserve"> </w:t>
      </w:r>
      <w:r>
        <w:rPr>
          <w:rFonts w:hint="eastAsia"/>
        </w:rPr>
        <w:t>по</w:t>
      </w:r>
      <w:r>
        <w:t xml:space="preserve"> </w:t>
      </w:r>
      <w:r>
        <w:rPr>
          <w:rFonts w:hint="eastAsia"/>
        </w:rPr>
        <w:t>оценке</w:t>
      </w:r>
      <w:r>
        <w:t xml:space="preserve"> </w:t>
      </w:r>
      <w:r>
        <w:rPr>
          <w:rFonts w:hint="eastAsia"/>
        </w:rPr>
        <w:t>требований</w:t>
      </w:r>
      <w:r>
        <w:t xml:space="preserve"> </w:t>
      </w:r>
      <w:r>
        <w:rPr>
          <w:rFonts w:hint="eastAsia"/>
        </w:rPr>
        <w:t>к</w:t>
      </w:r>
    </w:p>
    <w:p w14:paraId="14377E36" w14:textId="77777777" w:rsidR="00130B4F" w:rsidRDefault="00130B4F" w:rsidP="00130B4F"/>
    <w:p w14:paraId="2FF18BD9" w14:textId="77777777" w:rsidR="00130B4F" w:rsidRDefault="00130B4F" w:rsidP="00130B4F">
      <w:r>
        <w:rPr>
          <w:rFonts w:hint="eastAsia"/>
        </w:rPr>
        <w:t>содержанию</w:t>
      </w:r>
      <w:r>
        <w:t xml:space="preserve"> </w:t>
      </w:r>
      <w:r>
        <w:rPr>
          <w:rFonts w:hint="eastAsia"/>
        </w:rPr>
        <w:t>краеведческой</w:t>
      </w:r>
      <w:r>
        <w:t xml:space="preserve"> </w:t>
      </w:r>
      <w:r>
        <w:rPr>
          <w:rFonts w:hint="eastAsia"/>
        </w:rPr>
        <w:t>подготовки</w:t>
      </w:r>
    </w:p>
    <w:p w14:paraId="608EE071" w14:textId="77777777" w:rsidR="00130B4F" w:rsidRDefault="00130B4F" w:rsidP="00130B4F"/>
    <w:p w14:paraId="64453C5F" w14:textId="77777777" w:rsidR="00130B4F" w:rsidRDefault="00130B4F" w:rsidP="00130B4F">
      <w:r>
        <w:rPr>
          <w:rFonts w:hint="eastAsia"/>
        </w:rPr>
        <w:t>ПРИЛОЖЕНИЕ</w:t>
      </w:r>
      <w:r>
        <w:t xml:space="preserve"> </w:t>
      </w:r>
      <w:r>
        <w:rPr>
          <w:rFonts w:hint="eastAsia"/>
        </w:rPr>
        <w:t>Ж</w:t>
      </w:r>
      <w:r>
        <w:t xml:space="preserve"> </w:t>
      </w:r>
      <w:r>
        <w:rPr>
          <w:rFonts w:hint="eastAsia"/>
        </w:rPr>
        <w:t>Учебно</w:t>
      </w:r>
      <w:r>
        <w:t>-</w:t>
      </w:r>
      <w:r>
        <w:rPr>
          <w:rFonts w:hint="eastAsia"/>
        </w:rPr>
        <w:t>методические</w:t>
      </w:r>
      <w:r>
        <w:t xml:space="preserve"> </w:t>
      </w:r>
      <w:r>
        <w:rPr>
          <w:rFonts w:hint="eastAsia"/>
        </w:rPr>
        <w:t>работы</w:t>
      </w:r>
      <w:r>
        <w:t xml:space="preserve"> </w:t>
      </w:r>
      <w:r>
        <w:rPr>
          <w:rFonts w:hint="eastAsia"/>
        </w:rPr>
        <w:t>по</w:t>
      </w:r>
      <w:r>
        <w:t xml:space="preserve"> </w:t>
      </w:r>
      <w:r>
        <w:rPr>
          <w:rFonts w:hint="eastAsia"/>
        </w:rPr>
        <w:t>вопросам</w:t>
      </w:r>
      <w:r>
        <w:t xml:space="preserve"> </w:t>
      </w:r>
      <w:r>
        <w:rPr>
          <w:rFonts w:hint="eastAsia"/>
        </w:rPr>
        <w:t>библиотечного</w:t>
      </w:r>
      <w:r>
        <w:t xml:space="preserve"> </w:t>
      </w:r>
      <w:r>
        <w:rPr>
          <w:rFonts w:hint="eastAsia"/>
        </w:rPr>
        <w:t>краеведения</w:t>
      </w:r>
    </w:p>
    <w:p w14:paraId="4F29E2E0" w14:textId="77777777" w:rsidR="00130B4F" w:rsidRDefault="00130B4F" w:rsidP="00130B4F"/>
    <w:p w14:paraId="14F18777" w14:textId="77777777" w:rsidR="00130B4F" w:rsidRDefault="00130B4F" w:rsidP="00130B4F">
      <w:r>
        <w:rPr>
          <w:rFonts w:hint="eastAsia"/>
        </w:rPr>
        <w:t>ПРИЛОЖЕНИЕ</w:t>
      </w:r>
      <w:r>
        <w:t xml:space="preserve"> </w:t>
      </w:r>
      <w:r>
        <w:rPr>
          <w:rFonts w:hint="eastAsia"/>
        </w:rPr>
        <w:t>И</w:t>
      </w:r>
      <w:r>
        <w:t xml:space="preserve"> </w:t>
      </w:r>
      <w:r>
        <w:rPr>
          <w:rFonts w:hint="eastAsia"/>
        </w:rPr>
        <w:t>Актуальные</w:t>
      </w:r>
      <w:r>
        <w:t xml:space="preserve"> </w:t>
      </w:r>
      <w:r>
        <w:rPr>
          <w:rFonts w:hint="eastAsia"/>
        </w:rPr>
        <w:t>проблемы</w:t>
      </w:r>
      <w:r>
        <w:t xml:space="preserve"> </w:t>
      </w:r>
      <w:r>
        <w:rPr>
          <w:rFonts w:hint="eastAsia"/>
        </w:rPr>
        <w:t>дальнейшего</w:t>
      </w:r>
      <w:r>
        <w:t xml:space="preserve"> </w:t>
      </w:r>
      <w:r>
        <w:rPr>
          <w:rFonts w:hint="eastAsia"/>
        </w:rPr>
        <w:t>развития</w:t>
      </w:r>
      <w:r>
        <w:t xml:space="preserve"> </w:t>
      </w:r>
      <w:r>
        <w:rPr>
          <w:rFonts w:hint="eastAsia"/>
        </w:rPr>
        <w:t>библиотечного</w:t>
      </w:r>
      <w:r>
        <w:t xml:space="preserve"> </w:t>
      </w:r>
      <w:r>
        <w:rPr>
          <w:rFonts w:hint="eastAsia"/>
        </w:rPr>
        <w:t>краеведения</w:t>
      </w:r>
      <w:r>
        <w:t xml:space="preserve"> </w:t>
      </w:r>
      <w:r>
        <w:rPr>
          <w:rFonts w:hint="eastAsia"/>
        </w:rPr>
        <w:t>как</w:t>
      </w:r>
      <w:r>
        <w:t xml:space="preserve"> </w:t>
      </w:r>
      <w:r>
        <w:rPr>
          <w:rFonts w:hint="eastAsia"/>
        </w:rPr>
        <w:t>научного</w:t>
      </w:r>
      <w:r>
        <w:t xml:space="preserve"> </w:t>
      </w:r>
      <w:r>
        <w:rPr>
          <w:rFonts w:hint="eastAsia"/>
        </w:rPr>
        <w:t>направления</w:t>
      </w:r>
    </w:p>
    <w:p w14:paraId="10E69CC7" w14:textId="77777777" w:rsidR="00130B4F" w:rsidRDefault="00130B4F" w:rsidP="00130B4F"/>
    <w:p w14:paraId="4F2D343D" w14:textId="7A1928C6" w:rsidR="00130B4F" w:rsidRPr="00130B4F" w:rsidRDefault="00130B4F" w:rsidP="00130B4F">
      <w:r>
        <w:rPr>
          <w:rFonts w:hint="eastAsia"/>
        </w:rPr>
        <w:t>Приложение</w:t>
      </w:r>
      <w:r>
        <w:t xml:space="preserve"> </w:t>
      </w:r>
      <w:r>
        <w:rPr>
          <w:rFonts w:hint="eastAsia"/>
        </w:rPr>
        <w:t>К</w:t>
      </w:r>
      <w:r>
        <w:t xml:space="preserve"> </w:t>
      </w:r>
      <w:r>
        <w:rPr>
          <w:rFonts w:hint="eastAsia"/>
        </w:rPr>
        <w:t>Общекультурные</w:t>
      </w:r>
      <w:r>
        <w:t xml:space="preserve"> </w:t>
      </w:r>
      <w:r>
        <w:rPr>
          <w:rFonts w:hint="eastAsia"/>
        </w:rPr>
        <w:t>и</w:t>
      </w:r>
      <w:r>
        <w:t xml:space="preserve"> </w:t>
      </w:r>
      <w:r>
        <w:rPr>
          <w:rFonts w:hint="eastAsia"/>
        </w:rPr>
        <w:t>профессиональные</w:t>
      </w:r>
      <w:r>
        <w:t xml:space="preserve"> </w:t>
      </w:r>
      <w:r>
        <w:rPr>
          <w:rFonts w:hint="eastAsia"/>
        </w:rPr>
        <w:t>ИКТ</w:t>
      </w:r>
      <w:r>
        <w:t>-</w:t>
      </w:r>
      <w:r>
        <w:rPr>
          <w:rFonts w:hint="eastAsia"/>
        </w:rPr>
        <w:t>компетенции</w:t>
      </w:r>
      <w:r>
        <w:t xml:space="preserve"> </w:t>
      </w:r>
      <w:r>
        <w:rPr>
          <w:rFonts w:hint="eastAsia"/>
        </w:rPr>
        <w:t>основной</w:t>
      </w:r>
      <w:r>
        <w:t xml:space="preserve"> </w:t>
      </w:r>
      <w:r>
        <w:rPr>
          <w:rFonts w:hint="eastAsia"/>
        </w:rPr>
        <w:t>образовательной</w:t>
      </w:r>
      <w:r>
        <w:t xml:space="preserve"> </w:t>
      </w:r>
      <w:r>
        <w:rPr>
          <w:rFonts w:hint="eastAsia"/>
        </w:rPr>
        <w:t>программы</w:t>
      </w:r>
      <w:r>
        <w:t xml:space="preserve"> </w:t>
      </w:r>
      <w:r>
        <w:rPr>
          <w:rFonts w:hint="eastAsia"/>
        </w:rPr>
        <w:t>по</w:t>
      </w:r>
      <w:r>
        <w:t xml:space="preserve"> </w:t>
      </w:r>
      <w:r>
        <w:rPr>
          <w:rFonts w:hint="eastAsia"/>
        </w:rPr>
        <w:t>направлению</w:t>
      </w:r>
      <w:r>
        <w:t xml:space="preserve"> </w:t>
      </w:r>
      <w:r>
        <w:rPr>
          <w:rFonts w:hint="eastAsia"/>
        </w:rPr>
        <w:t>подготовки</w:t>
      </w:r>
      <w:r>
        <w:t xml:space="preserve"> </w:t>
      </w:r>
      <w:r>
        <w:rPr>
          <w:rFonts w:hint="eastAsia"/>
        </w:rPr>
        <w:t>«</w:t>
      </w:r>
      <w:r>
        <w:rPr>
          <w:rFonts w:hint="eastAsia"/>
        </w:rPr>
        <w:t>Библиотечно</w:t>
      </w:r>
      <w:r>
        <w:t>-</w:t>
      </w:r>
      <w:r>
        <w:rPr>
          <w:rFonts w:hint="eastAsia"/>
        </w:rPr>
        <w:t>информационная</w:t>
      </w:r>
      <w:r>
        <w:t xml:space="preserve"> </w:t>
      </w:r>
      <w:r>
        <w:rPr>
          <w:rFonts w:hint="eastAsia"/>
        </w:rPr>
        <w:t>деятельность</w:t>
      </w:r>
      <w:r>
        <w:rPr>
          <w:rFonts w:hint="eastAsia"/>
        </w:rPr>
        <w:t>»</w:t>
      </w:r>
    </w:p>
    <w:sectPr w:rsidR="00130B4F" w:rsidRPr="00130B4F" w:rsidSect="00A5347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A89FD" w14:textId="77777777" w:rsidR="00A53472" w:rsidRDefault="00A53472">
      <w:pPr>
        <w:spacing w:after="0" w:line="240" w:lineRule="auto"/>
      </w:pPr>
      <w:r>
        <w:separator/>
      </w:r>
    </w:p>
  </w:endnote>
  <w:endnote w:type="continuationSeparator" w:id="0">
    <w:p w14:paraId="1D233759" w14:textId="77777777" w:rsidR="00A53472" w:rsidRDefault="00A53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73963" w14:textId="77777777" w:rsidR="00A53472" w:rsidRDefault="00A53472"/>
    <w:p w14:paraId="4E715332" w14:textId="77777777" w:rsidR="00A53472" w:rsidRDefault="00A53472"/>
    <w:p w14:paraId="6C9182E6" w14:textId="77777777" w:rsidR="00A53472" w:rsidRDefault="00A53472"/>
    <w:p w14:paraId="25579450" w14:textId="77777777" w:rsidR="00A53472" w:rsidRDefault="00A53472"/>
    <w:p w14:paraId="2BE18420" w14:textId="77777777" w:rsidR="00A53472" w:rsidRDefault="00A53472"/>
    <w:p w14:paraId="059688E9" w14:textId="77777777" w:rsidR="00A53472" w:rsidRDefault="00A53472"/>
    <w:p w14:paraId="7B0EF87B" w14:textId="77777777" w:rsidR="00A53472" w:rsidRDefault="00A5347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6366B8" wp14:editId="73685B4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D0AEE" w14:textId="77777777" w:rsidR="00A53472" w:rsidRDefault="00A534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6366B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1ED0AEE" w14:textId="77777777" w:rsidR="00A53472" w:rsidRDefault="00A534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5F7C79" w14:textId="77777777" w:rsidR="00A53472" w:rsidRDefault="00A53472"/>
    <w:p w14:paraId="5236F61D" w14:textId="77777777" w:rsidR="00A53472" w:rsidRDefault="00A53472"/>
    <w:p w14:paraId="218C8D4E" w14:textId="77777777" w:rsidR="00A53472" w:rsidRDefault="00A5347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82F370" wp14:editId="0BC1C32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B86ED" w14:textId="77777777" w:rsidR="00A53472" w:rsidRDefault="00A53472"/>
                          <w:p w14:paraId="7A442808" w14:textId="77777777" w:rsidR="00A53472" w:rsidRDefault="00A534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82F37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0B86ED" w14:textId="77777777" w:rsidR="00A53472" w:rsidRDefault="00A53472"/>
                    <w:p w14:paraId="7A442808" w14:textId="77777777" w:rsidR="00A53472" w:rsidRDefault="00A534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15A9DA" w14:textId="77777777" w:rsidR="00A53472" w:rsidRDefault="00A53472"/>
    <w:p w14:paraId="6221D2BB" w14:textId="77777777" w:rsidR="00A53472" w:rsidRDefault="00A53472">
      <w:pPr>
        <w:rPr>
          <w:sz w:val="2"/>
          <w:szCs w:val="2"/>
        </w:rPr>
      </w:pPr>
    </w:p>
    <w:p w14:paraId="469E3529" w14:textId="77777777" w:rsidR="00A53472" w:rsidRDefault="00A53472"/>
    <w:p w14:paraId="3E6A4EF2" w14:textId="77777777" w:rsidR="00A53472" w:rsidRDefault="00A53472">
      <w:pPr>
        <w:spacing w:after="0" w:line="240" w:lineRule="auto"/>
      </w:pPr>
    </w:p>
  </w:footnote>
  <w:footnote w:type="continuationSeparator" w:id="0">
    <w:p w14:paraId="0C62CADB" w14:textId="77777777" w:rsidR="00A53472" w:rsidRDefault="00A53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72"/>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32697</TotalTime>
  <Pages>5</Pages>
  <Words>517</Words>
  <Characters>2952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4321</cp:revision>
  <cp:lastPrinted>2009-02-06T05:36:00Z</cp:lastPrinted>
  <dcterms:created xsi:type="dcterms:W3CDTF">2024-01-07T13:43:00Z</dcterms:created>
  <dcterms:modified xsi:type="dcterms:W3CDTF">2024-03-01T16:43:00Z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