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B6FFA"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Гудимова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Елена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Николаевна</w:t>
      </w:r>
      <w:r w:rsidRPr="00811C10">
        <w:rPr>
          <w:rFonts w:ascii="Helvetica" w:hAnsi="Helvetica" w:cs="Helvetica"/>
          <w:b/>
          <w:bCs/>
          <w:color w:val="222222"/>
          <w:sz w:val="21"/>
          <w:szCs w:val="21"/>
        </w:rPr>
        <w:t>.</w:t>
      </w:r>
    </w:p>
    <w:p w14:paraId="45E3A4A2"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Голотурия</w:t>
      </w:r>
      <w:r w:rsidRPr="00811C10">
        <w:rPr>
          <w:rFonts w:ascii="Helvetica" w:hAnsi="Helvetica" w:cs="Helvetica"/>
          <w:b/>
          <w:bCs/>
          <w:color w:val="222222"/>
          <w:sz w:val="21"/>
          <w:szCs w:val="21"/>
        </w:rPr>
        <w:t xml:space="preserve"> </w:t>
      </w:r>
      <w:proofErr w:type="spellStart"/>
      <w:r w:rsidRPr="00811C10">
        <w:rPr>
          <w:rFonts w:ascii="Helvetica" w:hAnsi="Helvetica" w:cs="Helvetica"/>
          <w:b/>
          <w:bCs/>
          <w:color w:val="222222"/>
          <w:sz w:val="21"/>
          <w:szCs w:val="21"/>
        </w:rPr>
        <w:t>Cucumaria</w:t>
      </w:r>
      <w:proofErr w:type="spellEnd"/>
      <w:r w:rsidRPr="00811C10">
        <w:rPr>
          <w:rFonts w:ascii="Helvetica" w:hAnsi="Helvetica" w:cs="Helvetica"/>
          <w:b/>
          <w:bCs/>
          <w:color w:val="222222"/>
          <w:sz w:val="21"/>
          <w:szCs w:val="21"/>
        </w:rPr>
        <w:t xml:space="preserve"> </w:t>
      </w:r>
      <w:proofErr w:type="spellStart"/>
      <w:r w:rsidRPr="00811C10">
        <w:rPr>
          <w:rFonts w:ascii="Helvetica" w:hAnsi="Helvetica" w:cs="Helvetica"/>
          <w:b/>
          <w:bCs/>
          <w:color w:val="222222"/>
          <w:sz w:val="21"/>
          <w:szCs w:val="21"/>
        </w:rPr>
        <w:t>frondosa</w:t>
      </w:r>
      <w:proofErr w:type="spellEnd"/>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Баренцева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моря</w:t>
      </w:r>
      <w:r w:rsidRPr="00811C10">
        <w:rPr>
          <w:rFonts w:ascii="Helvetica" w:hAnsi="Helvetica" w:cs="Helvetica"/>
          <w:b/>
          <w:bCs/>
          <w:color w:val="222222"/>
          <w:sz w:val="21"/>
          <w:szCs w:val="21"/>
        </w:rPr>
        <w:t xml:space="preserve"> : </w:t>
      </w:r>
      <w:r w:rsidRPr="00811C10">
        <w:rPr>
          <w:rFonts w:ascii="Helvetica" w:hAnsi="Helvetica" w:cs="Helvetica" w:hint="eastAsia"/>
          <w:b/>
          <w:bCs/>
          <w:color w:val="222222"/>
          <w:sz w:val="21"/>
          <w:szCs w:val="21"/>
        </w:rPr>
        <w:t>Систематика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биология</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использование</w:t>
      </w:r>
      <w:r w:rsidRPr="00811C10">
        <w:rPr>
          <w:rFonts w:ascii="Helvetica" w:hAnsi="Helvetica" w:cs="Helvetica"/>
          <w:b/>
          <w:bCs/>
          <w:color w:val="222222"/>
          <w:sz w:val="21"/>
          <w:szCs w:val="21"/>
        </w:rPr>
        <w:t xml:space="preserve"> : </w:t>
      </w:r>
      <w:r w:rsidRPr="00811C10">
        <w:rPr>
          <w:rFonts w:ascii="Helvetica" w:hAnsi="Helvetica" w:cs="Helvetica" w:hint="eastAsia"/>
          <w:b/>
          <w:bCs/>
          <w:color w:val="222222"/>
          <w:sz w:val="21"/>
          <w:szCs w:val="21"/>
        </w:rPr>
        <w:t>диссертация</w:t>
      </w:r>
      <w:r w:rsidRPr="00811C10">
        <w:rPr>
          <w:rFonts w:ascii="Helvetica" w:hAnsi="Helvetica" w:cs="Helvetica"/>
          <w:b/>
          <w:bCs/>
          <w:color w:val="222222"/>
          <w:sz w:val="21"/>
          <w:szCs w:val="21"/>
        </w:rPr>
        <w:t xml:space="preserve"> ... </w:t>
      </w:r>
      <w:r w:rsidRPr="00811C10">
        <w:rPr>
          <w:rFonts w:ascii="Helvetica" w:hAnsi="Helvetica" w:cs="Helvetica" w:hint="eastAsia"/>
          <w:b/>
          <w:bCs/>
          <w:color w:val="222222"/>
          <w:sz w:val="21"/>
          <w:szCs w:val="21"/>
        </w:rPr>
        <w:t>кандидата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биологических</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наук</w:t>
      </w:r>
      <w:r w:rsidRPr="00811C10">
        <w:rPr>
          <w:rFonts w:ascii="Helvetica" w:hAnsi="Helvetica" w:cs="Helvetica"/>
          <w:b/>
          <w:bCs/>
          <w:color w:val="222222"/>
          <w:sz w:val="21"/>
          <w:szCs w:val="21"/>
        </w:rPr>
        <w:t xml:space="preserve"> : 03.00.08. - </w:t>
      </w:r>
      <w:r w:rsidRPr="00811C10">
        <w:rPr>
          <w:rFonts w:ascii="Helvetica" w:hAnsi="Helvetica" w:cs="Helvetica" w:hint="eastAsia"/>
          <w:b/>
          <w:bCs/>
          <w:color w:val="222222"/>
          <w:sz w:val="21"/>
          <w:szCs w:val="21"/>
        </w:rPr>
        <w:t>Санкт</w:t>
      </w:r>
      <w:r w:rsidRPr="00811C10">
        <w:rPr>
          <w:rFonts w:ascii="Helvetica" w:hAnsi="Helvetica" w:cs="Helvetica"/>
          <w:b/>
          <w:bCs/>
          <w:color w:val="222222"/>
          <w:sz w:val="21"/>
          <w:szCs w:val="21"/>
        </w:rPr>
        <w:t>-</w:t>
      </w:r>
      <w:r w:rsidRPr="00811C10">
        <w:rPr>
          <w:rFonts w:ascii="Helvetica" w:hAnsi="Helvetica" w:cs="Helvetica" w:hint="eastAsia"/>
          <w:b/>
          <w:bCs/>
          <w:color w:val="222222"/>
          <w:sz w:val="21"/>
          <w:szCs w:val="21"/>
        </w:rPr>
        <w:t>Петербург</w:t>
      </w:r>
      <w:r w:rsidRPr="00811C10">
        <w:rPr>
          <w:rFonts w:ascii="Helvetica" w:hAnsi="Helvetica" w:cs="Helvetica"/>
          <w:b/>
          <w:bCs/>
          <w:color w:val="222222"/>
          <w:sz w:val="21"/>
          <w:szCs w:val="21"/>
        </w:rPr>
        <w:t xml:space="preserve">, 1999. - 205 </w:t>
      </w:r>
      <w:r w:rsidRPr="00811C10">
        <w:rPr>
          <w:rFonts w:ascii="Helvetica" w:hAnsi="Helvetica" w:cs="Helvetica" w:hint="eastAsia"/>
          <w:b/>
          <w:bCs/>
          <w:color w:val="222222"/>
          <w:sz w:val="21"/>
          <w:szCs w:val="21"/>
        </w:rPr>
        <w:t>с</w:t>
      </w:r>
      <w:r w:rsidRPr="00811C10">
        <w:rPr>
          <w:rFonts w:ascii="Helvetica" w:hAnsi="Helvetica" w:cs="Helvetica"/>
          <w:b/>
          <w:bCs/>
          <w:color w:val="222222"/>
          <w:sz w:val="21"/>
          <w:szCs w:val="21"/>
        </w:rPr>
        <w:t>.</w:t>
      </w:r>
    </w:p>
    <w:p w14:paraId="492FBA63"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больше</w:t>
      </w:r>
    </w:p>
    <w:p w14:paraId="470E3225"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Цитаты</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из</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текста</w:t>
      </w:r>
      <w:r w:rsidRPr="00811C10">
        <w:rPr>
          <w:rFonts w:ascii="Helvetica" w:hAnsi="Helvetica" w:cs="Helvetica"/>
          <w:b/>
          <w:bCs/>
          <w:color w:val="222222"/>
          <w:sz w:val="21"/>
          <w:szCs w:val="21"/>
        </w:rPr>
        <w:t>:</w:t>
      </w:r>
    </w:p>
    <w:p w14:paraId="06A6888A"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стр</w:t>
      </w:r>
      <w:r w:rsidRPr="00811C10">
        <w:rPr>
          <w:rFonts w:ascii="Helvetica" w:hAnsi="Helvetica" w:cs="Helvetica"/>
          <w:b/>
          <w:bCs/>
          <w:color w:val="222222"/>
          <w:sz w:val="21"/>
          <w:szCs w:val="21"/>
        </w:rPr>
        <w:t>. 1</w:t>
      </w:r>
    </w:p>
    <w:p w14:paraId="3DD0DA78"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ОРДЕНА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ТРУДОВОГО</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КРАСНОГО</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ЗНАМЕНИ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ЗООЛОГИЧЕСКИЙ</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ИНСТИТУТ</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РОССИЙСКОЙ</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АКАДЕМИИ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НАУК</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На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правах</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рукописи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УДК</w:t>
      </w:r>
      <w:r w:rsidRPr="00811C10">
        <w:rPr>
          <w:rFonts w:ascii="Helvetica" w:hAnsi="Helvetica" w:cs="Helvetica"/>
          <w:b/>
          <w:bCs/>
          <w:color w:val="222222"/>
          <w:sz w:val="21"/>
          <w:szCs w:val="21"/>
        </w:rPr>
        <w:t xml:space="preserve"> 593.961.3(268.45) </w:t>
      </w:r>
      <w:r w:rsidRPr="00811C10">
        <w:rPr>
          <w:rFonts w:ascii="Helvetica" w:hAnsi="Helvetica" w:cs="Helvetica" w:hint="eastAsia"/>
          <w:b/>
          <w:bCs/>
          <w:color w:val="222222"/>
          <w:sz w:val="21"/>
          <w:szCs w:val="21"/>
        </w:rPr>
        <w:t>ГУДИМОВА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Елена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Николаевна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Голотурия</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Сиситапа</w:t>
      </w:r>
      <w:r w:rsidRPr="00811C10">
        <w:rPr>
          <w:rFonts w:ascii="Helvetica" w:hAnsi="Helvetica" w:cs="Helvetica"/>
          <w:b/>
          <w:bCs/>
          <w:color w:val="222222"/>
          <w:sz w:val="21"/>
          <w:szCs w:val="21"/>
        </w:rPr>
        <w:t xml:space="preserve"> </w:t>
      </w:r>
      <w:proofErr w:type="spellStart"/>
      <w:r w:rsidRPr="00811C10">
        <w:rPr>
          <w:rFonts w:ascii="Helvetica" w:hAnsi="Helvetica" w:cs="Helvetica"/>
          <w:b/>
          <w:bCs/>
          <w:color w:val="222222"/>
          <w:sz w:val="21"/>
          <w:szCs w:val="21"/>
        </w:rPr>
        <w:t>frondosa</w:t>
      </w:r>
      <w:proofErr w:type="spellEnd"/>
      <w:r w:rsidRPr="00811C10">
        <w:rPr>
          <w:rFonts w:ascii="Helvetica" w:hAnsi="Helvetica" w:cs="Helvetica"/>
          <w:b/>
          <w:bCs/>
          <w:color w:val="222222"/>
          <w:sz w:val="21"/>
          <w:szCs w:val="21"/>
        </w:rPr>
        <w:t xml:space="preserve"> (</w:t>
      </w:r>
      <w:proofErr w:type="spellStart"/>
      <w:r w:rsidRPr="00811C10">
        <w:rPr>
          <w:rFonts w:ascii="Helvetica" w:hAnsi="Helvetica" w:cs="Helvetica"/>
          <w:b/>
          <w:bCs/>
          <w:color w:val="222222"/>
          <w:sz w:val="21"/>
          <w:szCs w:val="21"/>
        </w:rPr>
        <w:t>Gunnerus</w:t>
      </w:r>
      <w:proofErr w:type="spellEnd"/>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Баренцева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моря</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систематика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биология</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использование</w:t>
      </w:r>
      <w:r w:rsidRPr="00811C10">
        <w:rPr>
          <w:rFonts w:ascii="Helvetica" w:hAnsi="Helvetica" w:cs="Helvetica"/>
          <w:b/>
          <w:bCs/>
          <w:color w:val="222222"/>
          <w:sz w:val="21"/>
          <w:szCs w:val="21"/>
        </w:rPr>
        <w:t xml:space="preserve"> 03.00.08. - </w:t>
      </w:r>
      <w:r w:rsidRPr="00811C10">
        <w:rPr>
          <w:rFonts w:ascii="Helvetica" w:hAnsi="Helvetica" w:cs="Helvetica" w:hint="eastAsia"/>
          <w:b/>
          <w:bCs/>
          <w:color w:val="222222"/>
          <w:sz w:val="21"/>
          <w:szCs w:val="21"/>
        </w:rPr>
        <w:t>зоология</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Диссертация</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на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соискание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ученой</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степени</w:t>
      </w:r>
    </w:p>
    <w:p w14:paraId="1059FA40"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стр</w:t>
      </w:r>
      <w:r w:rsidRPr="00811C10">
        <w:rPr>
          <w:rFonts w:ascii="Helvetica" w:hAnsi="Helvetica" w:cs="Helvetica"/>
          <w:b/>
          <w:bCs/>
          <w:color w:val="222222"/>
          <w:sz w:val="21"/>
          <w:szCs w:val="21"/>
        </w:rPr>
        <w:t>. 186</w:t>
      </w:r>
    </w:p>
    <w:p w14:paraId="66E215C1"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Королевы</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Виктории</w:t>
      </w:r>
      <w:r w:rsidRPr="00811C10">
        <w:rPr>
          <w:rFonts w:ascii="Helvetica" w:hAnsi="Helvetica" w:cs="Helvetica"/>
          <w:b/>
          <w:bCs/>
          <w:color w:val="222222"/>
          <w:sz w:val="21"/>
          <w:szCs w:val="21"/>
        </w:rPr>
        <w:t xml:space="preserve"> // </w:t>
      </w:r>
      <w:r w:rsidRPr="00811C10">
        <w:rPr>
          <w:rFonts w:ascii="Helvetica" w:hAnsi="Helvetica" w:cs="Helvetica" w:hint="eastAsia"/>
          <w:b/>
          <w:bCs/>
          <w:color w:val="222222"/>
          <w:sz w:val="21"/>
          <w:szCs w:val="21"/>
        </w:rPr>
        <w:t>Тр</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Арктического</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ин</w:t>
      </w:r>
      <w:r w:rsidRPr="00811C10">
        <w:rPr>
          <w:rFonts w:ascii="Helvetica" w:hAnsi="Helvetica" w:cs="Helvetica"/>
          <w:b/>
          <w:bCs/>
          <w:color w:val="222222"/>
          <w:sz w:val="21"/>
          <w:szCs w:val="21"/>
        </w:rPr>
        <w:t>-</w:t>
      </w:r>
      <w:r w:rsidRPr="00811C10">
        <w:rPr>
          <w:rFonts w:ascii="Helvetica" w:hAnsi="Helvetica" w:cs="Helvetica" w:hint="eastAsia"/>
          <w:b/>
          <w:bCs/>
          <w:color w:val="222222"/>
          <w:sz w:val="21"/>
          <w:szCs w:val="21"/>
        </w:rPr>
        <w:t>та</w:t>
      </w:r>
      <w:r w:rsidRPr="00811C10">
        <w:rPr>
          <w:rFonts w:ascii="Helvetica" w:hAnsi="Helvetica" w:cs="Helvetica"/>
          <w:b/>
          <w:bCs/>
          <w:color w:val="222222"/>
          <w:sz w:val="21"/>
          <w:szCs w:val="21"/>
        </w:rPr>
        <w:t xml:space="preserve">. 1932. </w:t>
      </w:r>
      <w:r w:rsidRPr="00811C10">
        <w:rPr>
          <w:rFonts w:ascii="Helvetica" w:hAnsi="Helvetica" w:cs="Helvetica" w:hint="eastAsia"/>
          <w:b/>
          <w:bCs/>
          <w:color w:val="222222"/>
          <w:sz w:val="21"/>
          <w:szCs w:val="21"/>
        </w:rPr>
        <w:t>Вып</w:t>
      </w:r>
      <w:r w:rsidRPr="00811C10">
        <w:rPr>
          <w:rFonts w:ascii="Helvetica" w:hAnsi="Helvetica" w:cs="Helvetica"/>
          <w:b/>
          <w:bCs/>
          <w:color w:val="222222"/>
          <w:sz w:val="21"/>
          <w:szCs w:val="21"/>
        </w:rPr>
        <w:t xml:space="preserve">. 2. </w:t>
      </w:r>
      <w:r w:rsidRPr="00811C10">
        <w:rPr>
          <w:rFonts w:ascii="Helvetica" w:hAnsi="Helvetica" w:cs="Helvetica" w:hint="eastAsia"/>
          <w:b/>
          <w:bCs/>
          <w:color w:val="222222"/>
          <w:sz w:val="21"/>
          <w:szCs w:val="21"/>
        </w:rPr>
        <w:t>С</w:t>
      </w:r>
      <w:r w:rsidRPr="00811C10">
        <w:rPr>
          <w:rFonts w:ascii="Helvetica" w:hAnsi="Helvetica" w:cs="Helvetica"/>
          <w:b/>
          <w:bCs/>
          <w:color w:val="222222"/>
          <w:sz w:val="21"/>
          <w:szCs w:val="21"/>
        </w:rPr>
        <w:t xml:space="preserve">. 93-139. 20. </w:t>
      </w:r>
      <w:r w:rsidRPr="00811C10">
        <w:rPr>
          <w:rFonts w:ascii="Helvetica" w:hAnsi="Helvetica" w:cs="Helvetica" w:hint="eastAsia"/>
          <w:b/>
          <w:bCs/>
          <w:color w:val="222222"/>
          <w:sz w:val="21"/>
          <w:szCs w:val="21"/>
        </w:rPr>
        <w:t>Гудимова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Е</w:t>
      </w:r>
      <w:r w:rsidRPr="00811C10">
        <w:rPr>
          <w:rFonts w:ascii="Helvetica" w:hAnsi="Helvetica" w:cs="Helvetica"/>
          <w:b/>
          <w:bCs/>
          <w:color w:val="222222"/>
          <w:sz w:val="21"/>
          <w:szCs w:val="21"/>
        </w:rPr>
        <w:t>.</w:t>
      </w:r>
      <w:r w:rsidRPr="00811C10">
        <w:rPr>
          <w:rFonts w:ascii="Helvetica" w:hAnsi="Helvetica" w:cs="Helvetica" w:hint="eastAsia"/>
          <w:b/>
          <w:bCs/>
          <w:color w:val="222222"/>
          <w:sz w:val="21"/>
          <w:szCs w:val="21"/>
        </w:rPr>
        <w:t>Н</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Распространение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голотурии</w:t>
      </w:r>
      <w:r w:rsidRPr="00811C10">
        <w:rPr>
          <w:rFonts w:ascii="Helvetica" w:hAnsi="Helvetica" w:cs="Helvetica"/>
          <w:b/>
          <w:bCs/>
          <w:color w:val="222222"/>
          <w:sz w:val="21"/>
          <w:szCs w:val="21"/>
        </w:rPr>
        <w:t xml:space="preserve"> </w:t>
      </w:r>
      <w:proofErr w:type="spellStart"/>
      <w:r w:rsidRPr="00811C10">
        <w:rPr>
          <w:rFonts w:ascii="Helvetica" w:hAnsi="Helvetica" w:cs="Helvetica"/>
          <w:b/>
          <w:bCs/>
          <w:color w:val="222222"/>
          <w:sz w:val="21"/>
          <w:szCs w:val="21"/>
        </w:rPr>
        <w:t>Cucumaria</w:t>
      </w:r>
      <w:proofErr w:type="spellEnd"/>
      <w:r w:rsidRPr="00811C10">
        <w:rPr>
          <w:rFonts w:ascii="Helvetica" w:hAnsi="Helvetica" w:cs="Helvetica"/>
          <w:b/>
          <w:bCs/>
          <w:color w:val="222222"/>
          <w:sz w:val="21"/>
          <w:szCs w:val="21"/>
        </w:rPr>
        <w:t xml:space="preserve"> </w:t>
      </w:r>
      <w:proofErr w:type="spellStart"/>
      <w:r w:rsidRPr="00811C10">
        <w:rPr>
          <w:rFonts w:ascii="Helvetica" w:hAnsi="Helvetica" w:cs="Helvetica"/>
          <w:b/>
          <w:bCs/>
          <w:color w:val="222222"/>
          <w:sz w:val="21"/>
          <w:szCs w:val="21"/>
        </w:rPr>
        <w:t>frondosa</w:t>
      </w:r>
      <w:proofErr w:type="spellEnd"/>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в</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Баренцевом</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море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в</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связи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с</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абиотическими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факторами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среды</w:t>
      </w:r>
      <w:r w:rsidRPr="00811C10">
        <w:rPr>
          <w:rFonts w:ascii="Helvetica" w:hAnsi="Helvetica" w:cs="Helvetica"/>
          <w:b/>
          <w:bCs/>
          <w:color w:val="222222"/>
          <w:sz w:val="21"/>
          <w:szCs w:val="21"/>
        </w:rPr>
        <w:t xml:space="preserve"> // </w:t>
      </w:r>
      <w:r w:rsidRPr="00811C10">
        <w:rPr>
          <w:rFonts w:ascii="Helvetica" w:hAnsi="Helvetica" w:cs="Helvetica" w:hint="eastAsia"/>
          <w:b/>
          <w:bCs/>
          <w:color w:val="222222"/>
          <w:sz w:val="21"/>
          <w:szCs w:val="21"/>
        </w:rPr>
        <w:t>Проблемы</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четвертичной</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палеоэкологии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палеогеографии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северных</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морей</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Тез</w:t>
      </w:r>
      <w:r w:rsidRPr="00811C10">
        <w:rPr>
          <w:rFonts w:ascii="Helvetica" w:hAnsi="Helvetica" w:cs="Helvetica"/>
          <w:b/>
          <w:bCs/>
          <w:color w:val="222222"/>
          <w:sz w:val="21"/>
          <w:szCs w:val="21"/>
        </w:rPr>
        <w:t>.</w:t>
      </w:r>
      <w:r w:rsidRPr="00811C10">
        <w:rPr>
          <w:rFonts w:ascii="Helvetica" w:hAnsi="Helvetica" w:cs="Helvetica" w:hint="eastAsia"/>
          <w:b/>
          <w:bCs/>
          <w:color w:val="222222"/>
          <w:sz w:val="21"/>
          <w:szCs w:val="21"/>
        </w:rPr>
        <w:t>докл</w:t>
      </w:r>
      <w:r w:rsidRPr="00811C10">
        <w:rPr>
          <w:rFonts w:ascii="Helvetica" w:hAnsi="Helvetica" w:cs="Helvetica"/>
          <w:b/>
          <w:bCs/>
          <w:color w:val="222222"/>
          <w:sz w:val="21"/>
          <w:szCs w:val="21"/>
        </w:rPr>
        <w:t xml:space="preserve">. 2 </w:t>
      </w:r>
      <w:r w:rsidRPr="00811C10">
        <w:rPr>
          <w:rFonts w:ascii="Helvetica" w:hAnsi="Helvetica" w:cs="Helvetica" w:hint="eastAsia"/>
          <w:b/>
          <w:bCs/>
          <w:color w:val="222222"/>
          <w:sz w:val="21"/>
          <w:szCs w:val="21"/>
        </w:rPr>
        <w:t>Всесоюз</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конф</w:t>
      </w:r>
      <w:r w:rsidRPr="00811C10">
        <w:rPr>
          <w:rFonts w:ascii="Helvetica" w:hAnsi="Helvetica" w:cs="Helvetica"/>
          <w:b/>
          <w:bCs/>
          <w:color w:val="222222"/>
          <w:sz w:val="21"/>
          <w:szCs w:val="21"/>
        </w:rPr>
        <w:t xml:space="preserve">. - </w:t>
      </w:r>
      <w:r w:rsidRPr="00811C10">
        <w:rPr>
          <w:rFonts w:ascii="Helvetica" w:hAnsi="Helvetica" w:cs="Helvetica" w:hint="eastAsia"/>
          <w:b/>
          <w:bCs/>
          <w:color w:val="222222"/>
          <w:sz w:val="21"/>
          <w:szCs w:val="21"/>
        </w:rPr>
        <w:t>Апатиты</w:t>
      </w:r>
      <w:r w:rsidRPr="00811C10">
        <w:rPr>
          <w:rFonts w:ascii="Helvetica" w:hAnsi="Helvetica" w:cs="Helvetica"/>
          <w:b/>
          <w:bCs/>
          <w:color w:val="222222"/>
          <w:sz w:val="21"/>
          <w:szCs w:val="21"/>
        </w:rPr>
        <w:t xml:space="preserve">, 1987. </w:t>
      </w:r>
      <w:r w:rsidRPr="00811C10">
        <w:rPr>
          <w:rFonts w:ascii="Helvetica" w:hAnsi="Helvetica" w:cs="Helvetica" w:hint="eastAsia"/>
          <w:b/>
          <w:bCs/>
          <w:color w:val="222222"/>
          <w:sz w:val="21"/>
          <w:szCs w:val="21"/>
        </w:rPr>
        <w:t>С</w:t>
      </w:r>
      <w:r w:rsidRPr="00811C10">
        <w:rPr>
          <w:rFonts w:ascii="Helvetica" w:hAnsi="Helvetica" w:cs="Helvetica"/>
          <w:b/>
          <w:bCs/>
          <w:color w:val="222222"/>
          <w:sz w:val="21"/>
          <w:szCs w:val="21"/>
        </w:rPr>
        <w:t xml:space="preserve">. 28-29. 21. </w:t>
      </w:r>
      <w:r w:rsidRPr="00811C10">
        <w:rPr>
          <w:rFonts w:ascii="Helvetica" w:hAnsi="Helvetica" w:cs="Helvetica" w:hint="eastAsia"/>
          <w:b/>
          <w:bCs/>
          <w:color w:val="222222"/>
          <w:sz w:val="21"/>
          <w:szCs w:val="21"/>
        </w:rPr>
        <w:t>Гудимова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Е</w:t>
      </w:r>
      <w:r w:rsidRPr="00811C10">
        <w:rPr>
          <w:rFonts w:ascii="Helvetica" w:hAnsi="Helvetica" w:cs="Helvetica"/>
          <w:b/>
          <w:bCs/>
          <w:color w:val="222222"/>
          <w:sz w:val="21"/>
          <w:szCs w:val="21"/>
        </w:rPr>
        <w:t>.</w:t>
      </w:r>
      <w:r w:rsidRPr="00811C10">
        <w:rPr>
          <w:rFonts w:ascii="Helvetica" w:hAnsi="Helvetica" w:cs="Helvetica" w:hint="eastAsia"/>
          <w:b/>
          <w:bCs/>
          <w:color w:val="222222"/>
          <w:sz w:val="21"/>
          <w:szCs w:val="21"/>
        </w:rPr>
        <w:t>Н</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Распространение</w:t>
      </w:r>
      <w:r w:rsidRPr="00811C10">
        <w:rPr>
          <w:rFonts w:ascii="Helvetica" w:hAnsi="Helvetica" w:cs="Helvetica"/>
          <w:b/>
          <w:bCs/>
          <w:color w:val="222222"/>
          <w:sz w:val="21"/>
          <w:szCs w:val="21"/>
        </w:rPr>
        <w:t xml:space="preserve"> </w:t>
      </w:r>
      <w:proofErr w:type="spellStart"/>
      <w:r w:rsidRPr="00811C10">
        <w:rPr>
          <w:rFonts w:ascii="Helvetica" w:hAnsi="Helvetica" w:cs="Helvetica"/>
          <w:b/>
          <w:bCs/>
          <w:color w:val="222222"/>
          <w:sz w:val="21"/>
          <w:szCs w:val="21"/>
        </w:rPr>
        <w:t>Cucumaria</w:t>
      </w:r>
      <w:proofErr w:type="spellEnd"/>
      <w:r w:rsidRPr="00811C10">
        <w:rPr>
          <w:rFonts w:ascii="Helvetica" w:hAnsi="Helvetica" w:cs="Helvetica"/>
          <w:b/>
          <w:bCs/>
          <w:color w:val="222222"/>
          <w:sz w:val="21"/>
          <w:szCs w:val="21"/>
        </w:rPr>
        <w:t xml:space="preserve"> </w:t>
      </w:r>
      <w:proofErr w:type="spellStart"/>
      <w:r w:rsidRPr="00811C10">
        <w:rPr>
          <w:rFonts w:ascii="Helvetica" w:hAnsi="Helvetica" w:cs="Helvetica"/>
          <w:b/>
          <w:bCs/>
          <w:color w:val="222222"/>
          <w:sz w:val="21"/>
          <w:szCs w:val="21"/>
        </w:rPr>
        <w:t>frondosa</w:t>
      </w:r>
      <w:proofErr w:type="spellEnd"/>
      <w:r w:rsidRPr="00811C10">
        <w:rPr>
          <w:rFonts w:ascii="Helvetica" w:hAnsi="Helvetica" w:cs="Helvetica"/>
          <w:b/>
          <w:bCs/>
          <w:color w:val="222222"/>
          <w:sz w:val="21"/>
          <w:szCs w:val="21"/>
        </w:rPr>
        <w:t xml:space="preserve"> (</w:t>
      </w:r>
      <w:proofErr w:type="spellStart"/>
      <w:r w:rsidRPr="00811C10">
        <w:rPr>
          <w:rFonts w:ascii="Helvetica" w:hAnsi="Helvetica" w:cs="Helvetica"/>
          <w:b/>
          <w:bCs/>
          <w:color w:val="222222"/>
          <w:sz w:val="21"/>
          <w:szCs w:val="21"/>
        </w:rPr>
        <w:t>Gunner</w:t>
      </w:r>
      <w:proofErr w:type="spellEnd"/>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в</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Баренцевом</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море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в</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связи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с</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абиотическими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факторами</w:t>
      </w:r>
      <w:r w:rsidRPr="00811C10">
        <w:rPr>
          <w:rFonts w:ascii="Helvetica" w:hAnsi="Helvetica" w:cs="Helvetica"/>
          <w:b/>
          <w:bCs/>
          <w:color w:val="222222"/>
          <w:sz w:val="21"/>
          <w:szCs w:val="21"/>
        </w:rPr>
        <w:t>..</w:t>
      </w:r>
    </w:p>
    <w:p w14:paraId="0A698946" w14:textId="77777777" w:rsidR="00811C10" w:rsidRPr="00811C10" w:rsidRDefault="00811C10" w:rsidP="00811C10">
      <w:pPr>
        <w:rPr>
          <w:rFonts w:ascii="Helvetica" w:hAnsi="Helvetica" w:cs="Helvetica"/>
          <w:b/>
          <w:bCs/>
          <w:color w:val="222222"/>
          <w:sz w:val="21"/>
          <w:szCs w:val="21"/>
        </w:rPr>
      </w:pPr>
    </w:p>
    <w:p w14:paraId="0DC3F516"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Оглавление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диссертации</w:t>
      </w:r>
    </w:p>
    <w:p w14:paraId="319DF860"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кандидат</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биологических</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наук</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Гудимова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Елена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Николаевна</w:t>
      </w:r>
    </w:p>
    <w:p w14:paraId="144E5B3C"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ОГЛАВЛЕНИЕ</w:t>
      </w:r>
    </w:p>
    <w:p w14:paraId="1D0ED6E7" w14:textId="77777777" w:rsidR="00811C10" w:rsidRPr="00811C10" w:rsidRDefault="00811C10" w:rsidP="00811C10">
      <w:pPr>
        <w:rPr>
          <w:rFonts w:ascii="Helvetica" w:hAnsi="Helvetica" w:cs="Helvetica"/>
          <w:b/>
          <w:bCs/>
          <w:color w:val="222222"/>
          <w:sz w:val="21"/>
          <w:szCs w:val="21"/>
        </w:rPr>
      </w:pPr>
    </w:p>
    <w:p w14:paraId="5D57280B"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ВВЕДЕНИЕ</w:t>
      </w:r>
    </w:p>
    <w:p w14:paraId="73A81CD0" w14:textId="77777777" w:rsidR="00811C10" w:rsidRPr="00811C10" w:rsidRDefault="00811C10" w:rsidP="00811C10">
      <w:pPr>
        <w:rPr>
          <w:rFonts w:ascii="Helvetica" w:hAnsi="Helvetica" w:cs="Helvetica"/>
          <w:b/>
          <w:bCs/>
          <w:color w:val="222222"/>
          <w:sz w:val="21"/>
          <w:szCs w:val="21"/>
        </w:rPr>
      </w:pPr>
    </w:p>
    <w:p w14:paraId="13664A35"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lastRenderedPageBreak/>
        <w:t>ГЛАВА</w:t>
      </w:r>
      <w:r w:rsidRPr="00811C10">
        <w:rPr>
          <w:rFonts w:ascii="Helvetica" w:hAnsi="Helvetica" w:cs="Helvetica"/>
          <w:b/>
          <w:bCs/>
          <w:color w:val="222222"/>
          <w:sz w:val="21"/>
          <w:szCs w:val="21"/>
        </w:rPr>
        <w:t xml:space="preserve"> 1. </w:t>
      </w:r>
      <w:r w:rsidRPr="00811C10">
        <w:rPr>
          <w:rFonts w:ascii="Helvetica" w:hAnsi="Helvetica" w:cs="Helvetica" w:hint="eastAsia"/>
          <w:b/>
          <w:bCs/>
          <w:color w:val="222222"/>
          <w:sz w:val="21"/>
          <w:szCs w:val="21"/>
        </w:rPr>
        <w:t>МАТЕРИАЛ</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МЕТОДЫ</w:t>
      </w:r>
    </w:p>
    <w:p w14:paraId="5639836F" w14:textId="77777777" w:rsidR="00811C10" w:rsidRPr="00811C10" w:rsidRDefault="00811C10" w:rsidP="00811C10">
      <w:pPr>
        <w:rPr>
          <w:rFonts w:ascii="Helvetica" w:hAnsi="Helvetica" w:cs="Helvetica"/>
          <w:b/>
          <w:bCs/>
          <w:color w:val="222222"/>
          <w:sz w:val="21"/>
          <w:szCs w:val="21"/>
        </w:rPr>
      </w:pPr>
    </w:p>
    <w:p w14:paraId="77740B4B"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1.1. </w:t>
      </w:r>
      <w:r w:rsidRPr="00811C10">
        <w:rPr>
          <w:rFonts w:ascii="Helvetica" w:hAnsi="Helvetica" w:cs="Helvetica" w:hint="eastAsia"/>
          <w:b/>
          <w:bCs/>
          <w:color w:val="222222"/>
          <w:sz w:val="21"/>
          <w:szCs w:val="21"/>
        </w:rPr>
        <w:t>Районы</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сроки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работ</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объем</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обработанного</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материала</w:t>
      </w:r>
    </w:p>
    <w:p w14:paraId="39E23182" w14:textId="77777777" w:rsidR="00811C10" w:rsidRPr="00811C10" w:rsidRDefault="00811C10" w:rsidP="00811C10">
      <w:pPr>
        <w:rPr>
          <w:rFonts w:ascii="Helvetica" w:hAnsi="Helvetica" w:cs="Helvetica"/>
          <w:b/>
          <w:bCs/>
          <w:color w:val="222222"/>
          <w:sz w:val="21"/>
          <w:szCs w:val="21"/>
        </w:rPr>
      </w:pPr>
    </w:p>
    <w:p w14:paraId="35922C68"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1.2. </w:t>
      </w:r>
      <w:r w:rsidRPr="00811C10">
        <w:rPr>
          <w:rFonts w:ascii="Helvetica" w:hAnsi="Helvetica" w:cs="Helvetica" w:hint="eastAsia"/>
          <w:b/>
          <w:bCs/>
          <w:color w:val="222222"/>
          <w:sz w:val="21"/>
          <w:szCs w:val="21"/>
        </w:rPr>
        <w:t>Экспедиционные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работы</w:t>
      </w:r>
    </w:p>
    <w:p w14:paraId="43BE6600" w14:textId="77777777" w:rsidR="00811C10" w:rsidRPr="00811C10" w:rsidRDefault="00811C10" w:rsidP="00811C10">
      <w:pPr>
        <w:rPr>
          <w:rFonts w:ascii="Helvetica" w:hAnsi="Helvetica" w:cs="Helvetica"/>
          <w:b/>
          <w:bCs/>
          <w:color w:val="222222"/>
          <w:sz w:val="21"/>
          <w:szCs w:val="21"/>
        </w:rPr>
      </w:pPr>
    </w:p>
    <w:p w14:paraId="7A5BEE21"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1.3. </w:t>
      </w:r>
      <w:r w:rsidRPr="00811C10">
        <w:rPr>
          <w:rFonts w:ascii="Helvetica" w:hAnsi="Helvetica" w:cs="Helvetica" w:hint="eastAsia"/>
          <w:b/>
          <w:bCs/>
          <w:color w:val="222222"/>
          <w:sz w:val="21"/>
          <w:szCs w:val="21"/>
        </w:rPr>
        <w:t>Обработка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материалов</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работы</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в</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лаборатории</w:t>
      </w:r>
    </w:p>
    <w:p w14:paraId="33CB69EA" w14:textId="77777777" w:rsidR="00811C10" w:rsidRPr="00811C10" w:rsidRDefault="00811C10" w:rsidP="00811C10">
      <w:pPr>
        <w:rPr>
          <w:rFonts w:ascii="Helvetica" w:hAnsi="Helvetica" w:cs="Helvetica"/>
          <w:b/>
          <w:bCs/>
          <w:color w:val="222222"/>
          <w:sz w:val="21"/>
          <w:szCs w:val="21"/>
        </w:rPr>
      </w:pPr>
    </w:p>
    <w:p w14:paraId="1DAB0EA7"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1.3.1. </w:t>
      </w:r>
      <w:r w:rsidRPr="00811C10">
        <w:rPr>
          <w:rFonts w:ascii="Helvetica" w:hAnsi="Helvetica" w:cs="Helvetica" w:hint="eastAsia"/>
          <w:b/>
          <w:bCs/>
          <w:color w:val="222222"/>
          <w:sz w:val="21"/>
          <w:szCs w:val="21"/>
        </w:rPr>
        <w:t>Морфология</w:t>
      </w:r>
    </w:p>
    <w:p w14:paraId="465DCB93" w14:textId="77777777" w:rsidR="00811C10" w:rsidRPr="00811C10" w:rsidRDefault="00811C10" w:rsidP="00811C10">
      <w:pPr>
        <w:rPr>
          <w:rFonts w:ascii="Helvetica" w:hAnsi="Helvetica" w:cs="Helvetica"/>
          <w:b/>
          <w:bCs/>
          <w:color w:val="222222"/>
          <w:sz w:val="21"/>
          <w:szCs w:val="21"/>
        </w:rPr>
      </w:pPr>
    </w:p>
    <w:p w14:paraId="17579501"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1.3.2. </w:t>
      </w:r>
      <w:r w:rsidRPr="00811C10">
        <w:rPr>
          <w:rFonts w:ascii="Helvetica" w:hAnsi="Helvetica" w:cs="Helvetica" w:hint="eastAsia"/>
          <w:b/>
          <w:bCs/>
          <w:color w:val="222222"/>
          <w:sz w:val="21"/>
          <w:szCs w:val="21"/>
        </w:rPr>
        <w:t>Химические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методы</w:t>
      </w:r>
    </w:p>
    <w:p w14:paraId="15FC0F99" w14:textId="77777777" w:rsidR="00811C10" w:rsidRPr="00811C10" w:rsidRDefault="00811C10" w:rsidP="00811C10">
      <w:pPr>
        <w:rPr>
          <w:rFonts w:ascii="Helvetica" w:hAnsi="Helvetica" w:cs="Helvetica"/>
          <w:b/>
          <w:bCs/>
          <w:color w:val="222222"/>
          <w:sz w:val="21"/>
          <w:szCs w:val="21"/>
        </w:rPr>
      </w:pPr>
    </w:p>
    <w:p w14:paraId="01EF17F5"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1.3.3. </w:t>
      </w:r>
      <w:r w:rsidRPr="00811C10">
        <w:rPr>
          <w:rFonts w:ascii="Helvetica" w:hAnsi="Helvetica" w:cs="Helvetica" w:hint="eastAsia"/>
          <w:b/>
          <w:bCs/>
          <w:color w:val="222222"/>
          <w:sz w:val="21"/>
          <w:szCs w:val="21"/>
        </w:rPr>
        <w:t>Распределение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экология</w:t>
      </w:r>
    </w:p>
    <w:p w14:paraId="4C76CE65" w14:textId="77777777" w:rsidR="00811C10" w:rsidRPr="00811C10" w:rsidRDefault="00811C10" w:rsidP="00811C10">
      <w:pPr>
        <w:rPr>
          <w:rFonts w:ascii="Helvetica" w:hAnsi="Helvetica" w:cs="Helvetica"/>
          <w:b/>
          <w:bCs/>
          <w:color w:val="222222"/>
          <w:sz w:val="21"/>
          <w:szCs w:val="21"/>
        </w:rPr>
      </w:pPr>
    </w:p>
    <w:p w14:paraId="04D8E1F9"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1.3.4. </w:t>
      </w:r>
      <w:r w:rsidRPr="00811C10">
        <w:rPr>
          <w:rFonts w:ascii="Helvetica" w:hAnsi="Helvetica" w:cs="Helvetica" w:hint="eastAsia"/>
          <w:b/>
          <w:bCs/>
          <w:color w:val="222222"/>
          <w:sz w:val="21"/>
          <w:szCs w:val="21"/>
        </w:rPr>
        <w:t>Размножение</w:t>
      </w:r>
    </w:p>
    <w:p w14:paraId="0F61B971" w14:textId="77777777" w:rsidR="00811C10" w:rsidRPr="00811C10" w:rsidRDefault="00811C10" w:rsidP="00811C10">
      <w:pPr>
        <w:rPr>
          <w:rFonts w:ascii="Helvetica" w:hAnsi="Helvetica" w:cs="Helvetica"/>
          <w:b/>
          <w:bCs/>
          <w:color w:val="222222"/>
          <w:sz w:val="21"/>
          <w:szCs w:val="21"/>
        </w:rPr>
      </w:pPr>
    </w:p>
    <w:p w14:paraId="3313EF6E"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1.3.5. </w:t>
      </w:r>
      <w:r w:rsidRPr="00811C10">
        <w:rPr>
          <w:rFonts w:ascii="Helvetica" w:hAnsi="Helvetica" w:cs="Helvetica" w:hint="eastAsia"/>
          <w:b/>
          <w:bCs/>
          <w:color w:val="222222"/>
          <w:sz w:val="21"/>
          <w:szCs w:val="21"/>
        </w:rPr>
        <w:t>Рост</w:t>
      </w:r>
    </w:p>
    <w:p w14:paraId="1ED51E76" w14:textId="77777777" w:rsidR="00811C10" w:rsidRPr="00811C10" w:rsidRDefault="00811C10" w:rsidP="00811C10">
      <w:pPr>
        <w:rPr>
          <w:rFonts w:ascii="Helvetica" w:hAnsi="Helvetica" w:cs="Helvetica"/>
          <w:b/>
          <w:bCs/>
          <w:color w:val="222222"/>
          <w:sz w:val="21"/>
          <w:szCs w:val="21"/>
        </w:rPr>
      </w:pPr>
    </w:p>
    <w:p w14:paraId="70FE63FD"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1.3.6. </w:t>
      </w:r>
      <w:r w:rsidRPr="00811C10">
        <w:rPr>
          <w:rFonts w:ascii="Helvetica" w:hAnsi="Helvetica" w:cs="Helvetica" w:hint="eastAsia"/>
          <w:b/>
          <w:bCs/>
          <w:color w:val="222222"/>
          <w:sz w:val="21"/>
          <w:szCs w:val="21"/>
        </w:rPr>
        <w:t>Биодифференциация</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ОВ</w:t>
      </w:r>
    </w:p>
    <w:p w14:paraId="6A4ED9EB" w14:textId="77777777" w:rsidR="00811C10" w:rsidRPr="00811C10" w:rsidRDefault="00811C10" w:rsidP="00811C10">
      <w:pPr>
        <w:rPr>
          <w:rFonts w:ascii="Helvetica" w:hAnsi="Helvetica" w:cs="Helvetica"/>
          <w:b/>
          <w:bCs/>
          <w:color w:val="222222"/>
          <w:sz w:val="21"/>
          <w:szCs w:val="21"/>
        </w:rPr>
      </w:pPr>
    </w:p>
    <w:p w14:paraId="6E0AF3B2"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1.3.7. </w:t>
      </w:r>
      <w:r w:rsidRPr="00811C10">
        <w:rPr>
          <w:rFonts w:ascii="Helvetica" w:hAnsi="Helvetica" w:cs="Helvetica" w:hint="eastAsia"/>
          <w:b/>
          <w:bCs/>
          <w:color w:val="222222"/>
          <w:sz w:val="21"/>
          <w:szCs w:val="21"/>
        </w:rPr>
        <w:t>Питание</w:t>
      </w:r>
    </w:p>
    <w:p w14:paraId="3533E003" w14:textId="77777777" w:rsidR="00811C10" w:rsidRPr="00811C10" w:rsidRDefault="00811C10" w:rsidP="00811C10">
      <w:pPr>
        <w:rPr>
          <w:rFonts w:ascii="Helvetica" w:hAnsi="Helvetica" w:cs="Helvetica"/>
          <w:b/>
          <w:bCs/>
          <w:color w:val="222222"/>
          <w:sz w:val="21"/>
          <w:szCs w:val="21"/>
        </w:rPr>
      </w:pPr>
    </w:p>
    <w:p w14:paraId="22259FBE"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1.3.8. </w:t>
      </w:r>
      <w:r w:rsidRPr="00811C10">
        <w:rPr>
          <w:rFonts w:ascii="Helvetica" w:hAnsi="Helvetica" w:cs="Helvetica" w:hint="eastAsia"/>
          <w:b/>
          <w:bCs/>
          <w:color w:val="222222"/>
          <w:sz w:val="21"/>
          <w:szCs w:val="21"/>
        </w:rPr>
        <w:t>Биотестирование</w:t>
      </w:r>
    </w:p>
    <w:p w14:paraId="186E0EE6" w14:textId="77777777" w:rsidR="00811C10" w:rsidRPr="00811C10" w:rsidRDefault="00811C10" w:rsidP="00811C10">
      <w:pPr>
        <w:rPr>
          <w:rFonts w:ascii="Helvetica" w:hAnsi="Helvetica" w:cs="Helvetica"/>
          <w:b/>
          <w:bCs/>
          <w:color w:val="222222"/>
          <w:sz w:val="21"/>
          <w:szCs w:val="21"/>
        </w:rPr>
      </w:pPr>
    </w:p>
    <w:p w14:paraId="513E3CFC"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ГЛАВА</w:t>
      </w:r>
      <w:r w:rsidRPr="00811C10">
        <w:rPr>
          <w:rFonts w:ascii="Helvetica" w:hAnsi="Helvetica" w:cs="Helvetica"/>
          <w:b/>
          <w:bCs/>
          <w:color w:val="222222"/>
          <w:sz w:val="21"/>
          <w:szCs w:val="21"/>
        </w:rPr>
        <w:t xml:space="preserve"> 2. </w:t>
      </w:r>
      <w:r w:rsidRPr="00811C10">
        <w:rPr>
          <w:rFonts w:ascii="Helvetica" w:hAnsi="Helvetica" w:cs="Helvetica" w:hint="eastAsia"/>
          <w:b/>
          <w:bCs/>
          <w:color w:val="222222"/>
          <w:sz w:val="21"/>
          <w:szCs w:val="21"/>
        </w:rPr>
        <w:t>ХАРАКТЕРИСТИКА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СКЕЛЕТНЫХ</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ЭЛЕМЕНТОВ</w:t>
      </w:r>
    </w:p>
    <w:p w14:paraId="5BB6688F" w14:textId="77777777" w:rsidR="00811C10" w:rsidRPr="00811C10" w:rsidRDefault="00811C10" w:rsidP="00811C10">
      <w:pPr>
        <w:rPr>
          <w:rFonts w:ascii="Helvetica" w:hAnsi="Helvetica" w:cs="Helvetica"/>
          <w:b/>
          <w:bCs/>
          <w:color w:val="222222"/>
          <w:sz w:val="21"/>
          <w:szCs w:val="21"/>
        </w:rPr>
      </w:pPr>
    </w:p>
    <w:p w14:paraId="7FD62E0E"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lastRenderedPageBreak/>
        <w:t xml:space="preserve">2.1. </w:t>
      </w:r>
      <w:r w:rsidRPr="00811C10">
        <w:rPr>
          <w:rFonts w:ascii="Helvetica" w:hAnsi="Helvetica" w:cs="Helvetica" w:hint="eastAsia"/>
          <w:b/>
          <w:bCs/>
          <w:color w:val="222222"/>
          <w:sz w:val="21"/>
          <w:szCs w:val="21"/>
        </w:rPr>
        <w:t>Количественный</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анализ</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формы</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спикул</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кукумариид</w:t>
      </w:r>
    </w:p>
    <w:p w14:paraId="56B1D5CE" w14:textId="77777777" w:rsidR="00811C10" w:rsidRPr="00811C10" w:rsidRDefault="00811C10" w:rsidP="00811C10">
      <w:pPr>
        <w:rPr>
          <w:rFonts w:ascii="Helvetica" w:hAnsi="Helvetica" w:cs="Helvetica"/>
          <w:b/>
          <w:bCs/>
          <w:color w:val="222222"/>
          <w:sz w:val="21"/>
          <w:szCs w:val="21"/>
        </w:rPr>
      </w:pPr>
    </w:p>
    <w:p w14:paraId="7F643073"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2.2. </w:t>
      </w:r>
      <w:r w:rsidRPr="00811C10">
        <w:rPr>
          <w:rFonts w:ascii="Helvetica" w:hAnsi="Helvetica" w:cs="Helvetica" w:hint="eastAsia"/>
          <w:b/>
          <w:bCs/>
          <w:color w:val="222222"/>
          <w:sz w:val="21"/>
          <w:szCs w:val="21"/>
        </w:rPr>
        <w:t>Скелетные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элементы</w:t>
      </w:r>
      <w:r w:rsidRPr="00811C10">
        <w:rPr>
          <w:rFonts w:ascii="Helvetica" w:hAnsi="Helvetica" w:cs="Helvetica"/>
          <w:b/>
          <w:bCs/>
          <w:color w:val="222222"/>
          <w:sz w:val="21"/>
          <w:szCs w:val="21"/>
        </w:rPr>
        <w:t xml:space="preserve"> </w:t>
      </w:r>
      <w:proofErr w:type="spellStart"/>
      <w:r w:rsidRPr="00811C10">
        <w:rPr>
          <w:rFonts w:ascii="Helvetica" w:hAnsi="Helvetica" w:cs="Helvetica"/>
          <w:b/>
          <w:bCs/>
          <w:color w:val="222222"/>
          <w:sz w:val="21"/>
          <w:szCs w:val="21"/>
        </w:rPr>
        <w:t>Cucumaria</w:t>
      </w:r>
      <w:proofErr w:type="spellEnd"/>
      <w:r w:rsidRPr="00811C10">
        <w:rPr>
          <w:rFonts w:ascii="Helvetica" w:hAnsi="Helvetica" w:cs="Helvetica"/>
          <w:b/>
          <w:bCs/>
          <w:color w:val="222222"/>
          <w:sz w:val="21"/>
          <w:szCs w:val="21"/>
        </w:rPr>
        <w:t xml:space="preserve"> </w:t>
      </w:r>
      <w:proofErr w:type="spellStart"/>
      <w:r w:rsidRPr="00811C10">
        <w:rPr>
          <w:rFonts w:ascii="Helvetica" w:hAnsi="Helvetica" w:cs="Helvetica"/>
          <w:b/>
          <w:bCs/>
          <w:color w:val="222222"/>
          <w:sz w:val="21"/>
          <w:szCs w:val="21"/>
        </w:rPr>
        <w:t>frondosa</w:t>
      </w:r>
      <w:proofErr w:type="spellEnd"/>
    </w:p>
    <w:p w14:paraId="41A3AC34" w14:textId="77777777" w:rsidR="00811C10" w:rsidRPr="00811C10" w:rsidRDefault="00811C10" w:rsidP="00811C10">
      <w:pPr>
        <w:rPr>
          <w:rFonts w:ascii="Helvetica" w:hAnsi="Helvetica" w:cs="Helvetica"/>
          <w:b/>
          <w:bCs/>
          <w:color w:val="222222"/>
          <w:sz w:val="21"/>
          <w:szCs w:val="21"/>
        </w:rPr>
      </w:pPr>
    </w:p>
    <w:p w14:paraId="3F122D9E"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2.2.1. </w:t>
      </w:r>
      <w:r w:rsidRPr="00811C10">
        <w:rPr>
          <w:rFonts w:ascii="Helvetica" w:hAnsi="Helvetica" w:cs="Helvetica" w:hint="eastAsia"/>
          <w:b/>
          <w:bCs/>
          <w:color w:val="222222"/>
          <w:sz w:val="21"/>
          <w:szCs w:val="21"/>
        </w:rPr>
        <w:t>Общая</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характеристика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набора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спикул</w:t>
      </w:r>
      <w:r w:rsidRPr="00811C10">
        <w:rPr>
          <w:rFonts w:ascii="Helvetica" w:hAnsi="Helvetica" w:cs="Helvetica"/>
          <w:b/>
          <w:bCs/>
          <w:color w:val="222222"/>
          <w:sz w:val="21"/>
          <w:szCs w:val="21"/>
        </w:rPr>
        <w:t xml:space="preserve"> </w:t>
      </w:r>
      <w:proofErr w:type="spellStart"/>
      <w:r w:rsidRPr="00811C10">
        <w:rPr>
          <w:rFonts w:ascii="Helvetica" w:hAnsi="Helvetica" w:cs="Helvetica"/>
          <w:b/>
          <w:bCs/>
          <w:color w:val="222222"/>
          <w:sz w:val="21"/>
          <w:szCs w:val="21"/>
        </w:rPr>
        <w:t>Cucumaria</w:t>
      </w:r>
      <w:proofErr w:type="spellEnd"/>
      <w:r w:rsidRPr="00811C10">
        <w:rPr>
          <w:rFonts w:ascii="Helvetica" w:hAnsi="Helvetica" w:cs="Helvetica"/>
          <w:b/>
          <w:bCs/>
          <w:color w:val="222222"/>
          <w:sz w:val="21"/>
          <w:szCs w:val="21"/>
        </w:rPr>
        <w:t xml:space="preserve"> </w:t>
      </w:r>
      <w:proofErr w:type="spellStart"/>
      <w:r w:rsidRPr="00811C10">
        <w:rPr>
          <w:rFonts w:ascii="Helvetica" w:hAnsi="Helvetica" w:cs="Helvetica"/>
          <w:b/>
          <w:bCs/>
          <w:color w:val="222222"/>
          <w:sz w:val="21"/>
          <w:szCs w:val="21"/>
        </w:rPr>
        <w:t>frondosa</w:t>
      </w:r>
      <w:proofErr w:type="spellEnd"/>
    </w:p>
    <w:p w14:paraId="376CE15D" w14:textId="77777777" w:rsidR="00811C10" w:rsidRPr="00811C10" w:rsidRDefault="00811C10" w:rsidP="00811C10">
      <w:pPr>
        <w:rPr>
          <w:rFonts w:ascii="Helvetica" w:hAnsi="Helvetica" w:cs="Helvetica"/>
          <w:b/>
          <w:bCs/>
          <w:color w:val="222222"/>
          <w:sz w:val="21"/>
          <w:szCs w:val="21"/>
        </w:rPr>
      </w:pPr>
    </w:p>
    <w:p w14:paraId="670E73E4"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2.2.2. </w:t>
      </w:r>
      <w:r w:rsidRPr="00811C10">
        <w:rPr>
          <w:rFonts w:ascii="Helvetica" w:hAnsi="Helvetica" w:cs="Helvetica" w:hint="eastAsia"/>
          <w:b/>
          <w:bCs/>
          <w:color w:val="222222"/>
          <w:sz w:val="21"/>
          <w:szCs w:val="21"/>
        </w:rPr>
        <w:t>Строение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ювенильных</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спикул</w:t>
      </w:r>
    </w:p>
    <w:p w14:paraId="3080DA21" w14:textId="77777777" w:rsidR="00811C10" w:rsidRPr="00811C10" w:rsidRDefault="00811C10" w:rsidP="00811C10">
      <w:pPr>
        <w:rPr>
          <w:rFonts w:ascii="Helvetica" w:hAnsi="Helvetica" w:cs="Helvetica"/>
          <w:b/>
          <w:bCs/>
          <w:color w:val="222222"/>
          <w:sz w:val="21"/>
          <w:szCs w:val="21"/>
        </w:rPr>
      </w:pPr>
    </w:p>
    <w:p w14:paraId="5A3CF7D5"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2.2.3. </w:t>
      </w:r>
      <w:r w:rsidRPr="00811C10">
        <w:rPr>
          <w:rFonts w:ascii="Helvetica" w:hAnsi="Helvetica" w:cs="Helvetica" w:hint="eastAsia"/>
          <w:b/>
          <w:bCs/>
          <w:color w:val="222222"/>
          <w:sz w:val="21"/>
          <w:szCs w:val="21"/>
        </w:rPr>
        <w:t>Окологлоточное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кольцо</w:t>
      </w:r>
    </w:p>
    <w:p w14:paraId="6FFC8A08" w14:textId="77777777" w:rsidR="00811C10" w:rsidRPr="00811C10" w:rsidRDefault="00811C10" w:rsidP="00811C10">
      <w:pPr>
        <w:rPr>
          <w:rFonts w:ascii="Helvetica" w:hAnsi="Helvetica" w:cs="Helvetica"/>
          <w:b/>
          <w:bCs/>
          <w:color w:val="222222"/>
          <w:sz w:val="21"/>
          <w:szCs w:val="21"/>
        </w:rPr>
      </w:pPr>
    </w:p>
    <w:p w14:paraId="46484513"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ГЛАВА</w:t>
      </w:r>
      <w:r w:rsidRPr="00811C10">
        <w:rPr>
          <w:rFonts w:ascii="Helvetica" w:hAnsi="Helvetica" w:cs="Helvetica"/>
          <w:b/>
          <w:bCs/>
          <w:color w:val="222222"/>
          <w:sz w:val="21"/>
          <w:szCs w:val="21"/>
        </w:rPr>
        <w:t xml:space="preserve"> 3. </w:t>
      </w:r>
      <w:r w:rsidRPr="00811C10">
        <w:rPr>
          <w:rFonts w:ascii="Helvetica" w:hAnsi="Helvetica" w:cs="Helvetica" w:hint="eastAsia"/>
          <w:b/>
          <w:bCs/>
          <w:color w:val="222222"/>
          <w:sz w:val="21"/>
          <w:szCs w:val="21"/>
        </w:rPr>
        <w:t>СИСТЕМАТИКА</w:t>
      </w:r>
    </w:p>
    <w:p w14:paraId="5D8EC098" w14:textId="77777777" w:rsidR="00811C10" w:rsidRPr="00811C10" w:rsidRDefault="00811C10" w:rsidP="00811C10">
      <w:pPr>
        <w:rPr>
          <w:rFonts w:ascii="Helvetica" w:hAnsi="Helvetica" w:cs="Helvetica"/>
          <w:b/>
          <w:bCs/>
          <w:color w:val="222222"/>
          <w:sz w:val="21"/>
          <w:szCs w:val="21"/>
        </w:rPr>
      </w:pPr>
    </w:p>
    <w:p w14:paraId="487F6720"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3.1. </w:t>
      </w:r>
      <w:r w:rsidRPr="00811C10">
        <w:rPr>
          <w:rFonts w:ascii="Helvetica" w:hAnsi="Helvetica" w:cs="Helvetica" w:hint="eastAsia"/>
          <w:b/>
          <w:bCs/>
          <w:color w:val="222222"/>
          <w:sz w:val="21"/>
          <w:szCs w:val="21"/>
        </w:rPr>
        <w:t>Таксономическое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положение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вида</w:t>
      </w:r>
    </w:p>
    <w:p w14:paraId="5AA423A5" w14:textId="77777777" w:rsidR="00811C10" w:rsidRPr="00811C10" w:rsidRDefault="00811C10" w:rsidP="00811C10">
      <w:pPr>
        <w:rPr>
          <w:rFonts w:ascii="Helvetica" w:hAnsi="Helvetica" w:cs="Helvetica"/>
          <w:b/>
          <w:bCs/>
          <w:color w:val="222222"/>
          <w:sz w:val="21"/>
          <w:szCs w:val="21"/>
        </w:rPr>
      </w:pPr>
    </w:p>
    <w:p w14:paraId="65F855CB"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3.2. </w:t>
      </w:r>
      <w:r w:rsidRPr="00811C10">
        <w:rPr>
          <w:rFonts w:ascii="Helvetica" w:hAnsi="Helvetica" w:cs="Helvetica" w:hint="eastAsia"/>
          <w:b/>
          <w:bCs/>
          <w:color w:val="222222"/>
          <w:sz w:val="21"/>
          <w:szCs w:val="21"/>
        </w:rPr>
        <w:t>Таксономические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отношения</w:t>
      </w:r>
      <w:r w:rsidRPr="00811C10">
        <w:rPr>
          <w:rFonts w:ascii="Helvetica" w:hAnsi="Helvetica" w:cs="Helvetica"/>
          <w:b/>
          <w:bCs/>
          <w:color w:val="222222"/>
          <w:sz w:val="21"/>
          <w:szCs w:val="21"/>
        </w:rPr>
        <w:t xml:space="preserve"> </w:t>
      </w:r>
      <w:proofErr w:type="spellStart"/>
      <w:r w:rsidRPr="00811C10">
        <w:rPr>
          <w:rFonts w:ascii="Helvetica" w:hAnsi="Helvetica" w:cs="Helvetica"/>
          <w:b/>
          <w:bCs/>
          <w:color w:val="222222"/>
          <w:sz w:val="21"/>
          <w:szCs w:val="21"/>
        </w:rPr>
        <w:t>Cucumaria</w:t>
      </w:r>
      <w:proofErr w:type="spellEnd"/>
      <w:r w:rsidRPr="00811C10">
        <w:rPr>
          <w:rFonts w:ascii="Helvetica" w:hAnsi="Helvetica" w:cs="Helvetica"/>
          <w:b/>
          <w:bCs/>
          <w:color w:val="222222"/>
          <w:sz w:val="21"/>
          <w:szCs w:val="21"/>
        </w:rPr>
        <w:t xml:space="preserve"> </w:t>
      </w:r>
      <w:proofErr w:type="spellStart"/>
      <w:r w:rsidRPr="00811C10">
        <w:rPr>
          <w:rFonts w:ascii="Helvetica" w:hAnsi="Helvetica" w:cs="Helvetica"/>
          <w:b/>
          <w:bCs/>
          <w:color w:val="222222"/>
          <w:sz w:val="21"/>
          <w:szCs w:val="21"/>
        </w:rPr>
        <w:t>frondosa</w:t>
      </w:r>
      <w:proofErr w:type="spellEnd"/>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с</w:t>
      </w:r>
    </w:p>
    <w:p w14:paraId="03003952" w14:textId="77777777" w:rsidR="00811C10" w:rsidRPr="00811C10" w:rsidRDefault="00811C10" w:rsidP="00811C10">
      <w:pPr>
        <w:rPr>
          <w:rFonts w:ascii="Helvetica" w:hAnsi="Helvetica" w:cs="Helvetica"/>
          <w:b/>
          <w:bCs/>
          <w:color w:val="222222"/>
          <w:sz w:val="21"/>
          <w:szCs w:val="21"/>
        </w:rPr>
      </w:pPr>
    </w:p>
    <w:p w14:paraId="3AA3B9D5"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дальневосточными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кукумариидами</w:t>
      </w:r>
    </w:p>
    <w:p w14:paraId="361CFF51" w14:textId="77777777" w:rsidR="00811C10" w:rsidRPr="00811C10" w:rsidRDefault="00811C10" w:rsidP="00811C10">
      <w:pPr>
        <w:rPr>
          <w:rFonts w:ascii="Helvetica" w:hAnsi="Helvetica" w:cs="Helvetica"/>
          <w:b/>
          <w:bCs/>
          <w:color w:val="222222"/>
          <w:sz w:val="21"/>
          <w:szCs w:val="21"/>
        </w:rPr>
      </w:pPr>
    </w:p>
    <w:p w14:paraId="117B963A"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3.2.1.</w:t>
      </w:r>
      <w:r w:rsidRPr="00811C10">
        <w:rPr>
          <w:rFonts w:ascii="Helvetica" w:hAnsi="Helvetica" w:cs="Helvetica" w:hint="eastAsia"/>
          <w:b/>
          <w:bCs/>
          <w:color w:val="222222"/>
          <w:sz w:val="21"/>
          <w:szCs w:val="21"/>
        </w:rPr>
        <w:t>Строение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тела</w:t>
      </w:r>
    </w:p>
    <w:p w14:paraId="4D3EF3B4" w14:textId="77777777" w:rsidR="00811C10" w:rsidRPr="00811C10" w:rsidRDefault="00811C10" w:rsidP="00811C10">
      <w:pPr>
        <w:rPr>
          <w:rFonts w:ascii="Helvetica" w:hAnsi="Helvetica" w:cs="Helvetica"/>
          <w:b/>
          <w:bCs/>
          <w:color w:val="222222"/>
          <w:sz w:val="21"/>
          <w:szCs w:val="21"/>
        </w:rPr>
      </w:pPr>
    </w:p>
    <w:p w14:paraId="031828EB"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3.2.2. </w:t>
      </w:r>
      <w:r w:rsidRPr="00811C10">
        <w:rPr>
          <w:rFonts w:ascii="Helvetica" w:hAnsi="Helvetica" w:cs="Helvetica" w:hint="eastAsia"/>
          <w:b/>
          <w:bCs/>
          <w:color w:val="222222"/>
          <w:sz w:val="21"/>
          <w:szCs w:val="21"/>
        </w:rPr>
        <w:t>Форма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спикул</w:t>
      </w:r>
    </w:p>
    <w:p w14:paraId="50E681C2" w14:textId="77777777" w:rsidR="00811C10" w:rsidRPr="00811C10" w:rsidRDefault="00811C10" w:rsidP="00811C10">
      <w:pPr>
        <w:rPr>
          <w:rFonts w:ascii="Helvetica" w:hAnsi="Helvetica" w:cs="Helvetica"/>
          <w:b/>
          <w:bCs/>
          <w:color w:val="222222"/>
          <w:sz w:val="21"/>
          <w:szCs w:val="21"/>
        </w:rPr>
      </w:pPr>
    </w:p>
    <w:p w14:paraId="360CC6C5"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3.2.3. </w:t>
      </w:r>
      <w:r w:rsidRPr="00811C10">
        <w:rPr>
          <w:rFonts w:ascii="Helvetica" w:hAnsi="Helvetica" w:cs="Helvetica" w:hint="eastAsia"/>
          <w:b/>
          <w:bCs/>
          <w:color w:val="222222"/>
          <w:sz w:val="21"/>
          <w:szCs w:val="21"/>
        </w:rPr>
        <w:t>Другие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морфологические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характеристики</w:t>
      </w:r>
    </w:p>
    <w:p w14:paraId="23325580" w14:textId="77777777" w:rsidR="00811C10" w:rsidRPr="00811C10" w:rsidRDefault="00811C10" w:rsidP="00811C10">
      <w:pPr>
        <w:rPr>
          <w:rFonts w:ascii="Helvetica" w:hAnsi="Helvetica" w:cs="Helvetica"/>
          <w:b/>
          <w:bCs/>
          <w:color w:val="222222"/>
          <w:sz w:val="21"/>
          <w:szCs w:val="21"/>
        </w:rPr>
      </w:pPr>
    </w:p>
    <w:p w14:paraId="5D06D27C"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3.2.4. </w:t>
      </w:r>
      <w:r w:rsidRPr="00811C10">
        <w:rPr>
          <w:rFonts w:ascii="Helvetica" w:hAnsi="Helvetica" w:cs="Helvetica" w:hint="eastAsia"/>
          <w:b/>
          <w:bCs/>
          <w:color w:val="222222"/>
          <w:sz w:val="21"/>
          <w:szCs w:val="21"/>
        </w:rPr>
        <w:t>Химическое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строение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тритерпеновых</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гликозидов</w:t>
      </w:r>
    </w:p>
    <w:p w14:paraId="69C5C7B8" w14:textId="77777777" w:rsidR="00811C10" w:rsidRPr="00811C10" w:rsidRDefault="00811C10" w:rsidP="00811C10">
      <w:pPr>
        <w:rPr>
          <w:rFonts w:ascii="Helvetica" w:hAnsi="Helvetica" w:cs="Helvetica"/>
          <w:b/>
          <w:bCs/>
          <w:color w:val="222222"/>
          <w:sz w:val="21"/>
          <w:szCs w:val="21"/>
        </w:rPr>
      </w:pPr>
    </w:p>
    <w:p w14:paraId="638BD487"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3.2.5. </w:t>
      </w:r>
      <w:r w:rsidRPr="00811C10">
        <w:rPr>
          <w:rFonts w:ascii="Helvetica" w:hAnsi="Helvetica" w:cs="Helvetica" w:hint="eastAsia"/>
          <w:b/>
          <w:bCs/>
          <w:color w:val="222222"/>
          <w:sz w:val="21"/>
          <w:szCs w:val="21"/>
        </w:rPr>
        <w:t>Распространение</w:t>
      </w:r>
    </w:p>
    <w:p w14:paraId="06653476" w14:textId="77777777" w:rsidR="00811C10" w:rsidRPr="00811C10" w:rsidRDefault="00811C10" w:rsidP="00811C10">
      <w:pPr>
        <w:rPr>
          <w:rFonts w:ascii="Helvetica" w:hAnsi="Helvetica" w:cs="Helvetica"/>
          <w:b/>
          <w:bCs/>
          <w:color w:val="222222"/>
          <w:sz w:val="21"/>
          <w:szCs w:val="21"/>
        </w:rPr>
      </w:pPr>
    </w:p>
    <w:p w14:paraId="739A382E"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3.2.6. </w:t>
      </w:r>
      <w:r w:rsidRPr="00811C10">
        <w:rPr>
          <w:rFonts w:ascii="Helvetica" w:hAnsi="Helvetica" w:cs="Helvetica" w:hint="eastAsia"/>
          <w:b/>
          <w:bCs/>
          <w:color w:val="222222"/>
          <w:sz w:val="21"/>
          <w:szCs w:val="21"/>
        </w:rPr>
        <w:t>Экология</w:t>
      </w:r>
    </w:p>
    <w:p w14:paraId="7E6A2814" w14:textId="77777777" w:rsidR="00811C10" w:rsidRPr="00811C10" w:rsidRDefault="00811C10" w:rsidP="00811C10">
      <w:pPr>
        <w:rPr>
          <w:rFonts w:ascii="Helvetica" w:hAnsi="Helvetica" w:cs="Helvetica"/>
          <w:b/>
          <w:bCs/>
          <w:color w:val="222222"/>
          <w:sz w:val="21"/>
          <w:szCs w:val="21"/>
        </w:rPr>
      </w:pPr>
    </w:p>
    <w:p w14:paraId="499092B5"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3.2.7. </w:t>
      </w:r>
      <w:r w:rsidRPr="00811C10">
        <w:rPr>
          <w:rFonts w:ascii="Helvetica" w:hAnsi="Helvetica" w:cs="Helvetica" w:hint="eastAsia"/>
          <w:b/>
          <w:bCs/>
          <w:color w:val="222222"/>
          <w:sz w:val="21"/>
          <w:szCs w:val="21"/>
        </w:rPr>
        <w:t>Синонимия</w:t>
      </w:r>
    </w:p>
    <w:p w14:paraId="4A5904F1" w14:textId="77777777" w:rsidR="00811C10" w:rsidRPr="00811C10" w:rsidRDefault="00811C10" w:rsidP="00811C10">
      <w:pPr>
        <w:rPr>
          <w:rFonts w:ascii="Helvetica" w:hAnsi="Helvetica" w:cs="Helvetica"/>
          <w:b/>
          <w:bCs/>
          <w:color w:val="222222"/>
          <w:sz w:val="21"/>
          <w:szCs w:val="21"/>
        </w:rPr>
      </w:pPr>
    </w:p>
    <w:p w14:paraId="541F6D90"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ГЛАВА</w:t>
      </w:r>
      <w:r w:rsidRPr="00811C10">
        <w:rPr>
          <w:rFonts w:ascii="Helvetica" w:hAnsi="Helvetica" w:cs="Helvetica"/>
          <w:b/>
          <w:bCs/>
          <w:color w:val="222222"/>
          <w:sz w:val="21"/>
          <w:szCs w:val="21"/>
        </w:rPr>
        <w:t xml:space="preserve"> 4. </w:t>
      </w:r>
      <w:r w:rsidRPr="00811C10">
        <w:rPr>
          <w:rFonts w:ascii="Helvetica" w:hAnsi="Helvetica" w:cs="Helvetica" w:hint="eastAsia"/>
          <w:b/>
          <w:bCs/>
          <w:color w:val="222222"/>
          <w:sz w:val="21"/>
          <w:szCs w:val="21"/>
        </w:rPr>
        <w:t>РАСПРОСТРАНЕНИЕ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ЧИСЛЕННОСТЬ</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ЭКОЛОГИЯ</w:t>
      </w:r>
    </w:p>
    <w:p w14:paraId="54BB0940" w14:textId="77777777" w:rsidR="00811C10" w:rsidRPr="00811C10" w:rsidRDefault="00811C10" w:rsidP="00811C10">
      <w:pPr>
        <w:rPr>
          <w:rFonts w:ascii="Helvetica" w:hAnsi="Helvetica" w:cs="Helvetica"/>
          <w:b/>
          <w:bCs/>
          <w:color w:val="222222"/>
          <w:sz w:val="21"/>
          <w:szCs w:val="21"/>
        </w:rPr>
      </w:pPr>
    </w:p>
    <w:p w14:paraId="265EB138"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4.1. </w:t>
      </w:r>
      <w:r w:rsidRPr="00811C10">
        <w:rPr>
          <w:rFonts w:ascii="Helvetica" w:hAnsi="Helvetica" w:cs="Helvetica" w:hint="eastAsia"/>
          <w:b/>
          <w:bCs/>
          <w:color w:val="222222"/>
          <w:sz w:val="21"/>
          <w:szCs w:val="21"/>
        </w:rPr>
        <w:t>Среда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обитания</w:t>
      </w:r>
    </w:p>
    <w:p w14:paraId="19C18A70" w14:textId="77777777" w:rsidR="00811C10" w:rsidRPr="00811C10" w:rsidRDefault="00811C10" w:rsidP="00811C10">
      <w:pPr>
        <w:rPr>
          <w:rFonts w:ascii="Helvetica" w:hAnsi="Helvetica" w:cs="Helvetica"/>
          <w:b/>
          <w:bCs/>
          <w:color w:val="222222"/>
          <w:sz w:val="21"/>
          <w:szCs w:val="21"/>
        </w:rPr>
      </w:pPr>
    </w:p>
    <w:p w14:paraId="30E89D0A"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4.2. </w:t>
      </w:r>
      <w:r w:rsidRPr="00811C10">
        <w:rPr>
          <w:rFonts w:ascii="Helvetica" w:hAnsi="Helvetica" w:cs="Helvetica" w:hint="eastAsia"/>
          <w:b/>
          <w:bCs/>
          <w:color w:val="222222"/>
          <w:sz w:val="21"/>
          <w:szCs w:val="21"/>
        </w:rPr>
        <w:t>Распределение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численность</w:t>
      </w:r>
    </w:p>
    <w:p w14:paraId="66DD64DE" w14:textId="77777777" w:rsidR="00811C10" w:rsidRPr="00811C10" w:rsidRDefault="00811C10" w:rsidP="00811C10">
      <w:pPr>
        <w:rPr>
          <w:rFonts w:ascii="Helvetica" w:hAnsi="Helvetica" w:cs="Helvetica"/>
          <w:b/>
          <w:bCs/>
          <w:color w:val="222222"/>
          <w:sz w:val="21"/>
          <w:szCs w:val="21"/>
        </w:rPr>
      </w:pPr>
    </w:p>
    <w:p w14:paraId="5673897D"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4.3. </w:t>
      </w:r>
      <w:r w:rsidRPr="00811C10">
        <w:rPr>
          <w:rFonts w:ascii="Helvetica" w:hAnsi="Helvetica" w:cs="Helvetica" w:hint="eastAsia"/>
          <w:b/>
          <w:bCs/>
          <w:color w:val="222222"/>
          <w:sz w:val="21"/>
          <w:szCs w:val="21"/>
        </w:rPr>
        <w:t>Образ</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жизни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питание</w:t>
      </w:r>
    </w:p>
    <w:p w14:paraId="296E6F61" w14:textId="77777777" w:rsidR="00811C10" w:rsidRPr="00811C10" w:rsidRDefault="00811C10" w:rsidP="00811C10">
      <w:pPr>
        <w:rPr>
          <w:rFonts w:ascii="Helvetica" w:hAnsi="Helvetica" w:cs="Helvetica"/>
          <w:b/>
          <w:bCs/>
          <w:color w:val="222222"/>
          <w:sz w:val="21"/>
          <w:szCs w:val="21"/>
        </w:rPr>
      </w:pPr>
    </w:p>
    <w:p w14:paraId="0CB3B675"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4.4. </w:t>
      </w:r>
      <w:r w:rsidRPr="00811C10">
        <w:rPr>
          <w:rFonts w:ascii="Helvetica" w:hAnsi="Helvetica" w:cs="Helvetica" w:hint="eastAsia"/>
          <w:b/>
          <w:bCs/>
          <w:color w:val="222222"/>
          <w:sz w:val="21"/>
          <w:szCs w:val="21"/>
        </w:rPr>
        <w:t>Роль</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в</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биодифференциации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осадочного</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материала</w:t>
      </w:r>
    </w:p>
    <w:p w14:paraId="656B4E4A" w14:textId="77777777" w:rsidR="00811C10" w:rsidRPr="00811C10" w:rsidRDefault="00811C10" w:rsidP="00811C10">
      <w:pPr>
        <w:rPr>
          <w:rFonts w:ascii="Helvetica" w:hAnsi="Helvetica" w:cs="Helvetica"/>
          <w:b/>
          <w:bCs/>
          <w:color w:val="222222"/>
          <w:sz w:val="21"/>
          <w:szCs w:val="21"/>
        </w:rPr>
      </w:pPr>
    </w:p>
    <w:p w14:paraId="60A75807"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ГЛАВА</w:t>
      </w:r>
      <w:r w:rsidRPr="00811C10">
        <w:rPr>
          <w:rFonts w:ascii="Helvetica" w:hAnsi="Helvetica" w:cs="Helvetica"/>
          <w:b/>
          <w:bCs/>
          <w:color w:val="222222"/>
          <w:sz w:val="21"/>
          <w:szCs w:val="21"/>
        </w:rPr>
        <w:t xml:space="preserve"> 5. </w:t>
      </w:r>
      <w:r w:rsidRPr="00811C10">
        <w:rPr>
          <w:rFonts w:ascii="Helvetica" w:hAnsi="Helvetica" w:cs="Helvetica" w:hint="eastAsia"/>
          <w:b/>
          <w:bCs/>
          <w:color w:val="222222"/>
          <w:sz w:val="21"/>
          <w:szCs w:val="21"/>
        </w:rPr>
        <w:t>РАЗМНОЖЕНИЕ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РАЗВИТИЕ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РОСТ</w:t>
      </w:r>
    </w:p>
    <w:p w14:paraId="0EE8FB02" w14:textId="77777777" w:rsidR="00811C10" w:rsidRPr="00811C10" w:rsidRDefault="00811C10" w:rsidP="00811C10">
      <w:pPr>
        <w:rPr>
          <w:rFonts w:ascii="Helvetica" w:hAnsi="Helvetica" w:cs="Helvetica"/>
          <w:b/>
          <w:bCs/>
          <w:color w:val="222222"/>
          <w:sz w:val="21"/>
          <w:szCs w:val="21"/>
        </w:rPr>
      </w:pPr>
    </w:p>
    <w:p w14:paraId="1AF235E0"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5.1. </w:t>
      </w:r>
      <w:r w:rsidRPr="00811C10">
        <w:rPr>
          <w:rFonts w:ascii="Helvetica" w:hAnsi="Helvetica" w:cs="Helvetica" w:hint="eastAsia"/>
          <w:b/>
          <w:bCs/>
          <w:color w:val="222222"/>
          <w:sz w:val="21"/>
          <w:szCs w:val="21"/>
        </w:rPr>
        <w:t>Морфология</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динамика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изменения</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массы</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гонад</w:t>
      </w:r>
    </w:p>
    <w:p w14:paraId="5909840D" w14:textId="77777777" w:rsidR="00811C10" w:rsidRPr="00811C10" w:rsidRDefault="00811C10" w:rsidP="00811C10">
      <w:pPr>
        <w:rPr>
          <w:rFonts w:ascii="Helvetica" w:hAnsi="Helvetica" w:cs="Helvetica"/>
          <w:b/>
          <w:bCs/>
          <w:color w:val="222222"/>
          <w:sz w:val="21"/>
          <w:szCs w:val="21"/>
        </w:rPr>
      </w:pPr>
    </w:p>
    <w:p w14:paraId="5D1BD0F8"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5.1.1. </w:t>
      </w:r>
      <w:r w:rsidRPr="00811C10">
        <w:rPr>
          <w:rFonts w:ascii="Helvetica" w:hAnsi="Helvetica" w:cs="Helvetica" w:hint="eastAsia"/>
          <w:b/>
          <w:bCs/>
          <w:color w:val="222222"/>
          <w:sz w:val="21"/>
          <w:szCs w:val="21"/>
        </w:rPr>
        <w:t>Морфология</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гонад</w:t>
      </w:r>
    </w:p>
    <w:p w14:paraId="0F2CA9AA" w14:textId="77777777" w:rsidR="00811C10" w:rsidRPr="00811C10" w:rsidRDefault="00811C10" w:rsidP="00811C10">
      <w:pPr>
        <w:rPr>
          <w:rFonts w:ascii="Helvetica" w:hAnsi="Helvetica" w:cs="Helvetica"/>
          <w:b/>
          <w:bCs/>
          <w:color w:val="222222"/>
          <w:sz w:val="21"/>
          <w:szCs w:val="21"/>
        </w:rPr>
      </w:pPr>
    </w:p>
    <w:p w14:paraId="3F75A3FE"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5.1.2. </w:t>
      </w:r>
      <w:r w:rsidRPr="00811C10">
        <w:rPr>
          <w:rFonts w:ascii="Helvetica" w:hAnsi="Helvetica" w:cs="Helvetica" w:hint="eastAsia"/>
          <w:b/>
          <w:bCs/>
          <w:color w:val="222222"/>
          <w:sz w:val="21"/>
          <w:szCs w:val="21"/>
        </w:rPr>
        <w:t>Динамика</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гонадного</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индекса</w:t>
      </w:r>
    </w:p>
    <w:p w14:paraId="1F211AD2" w14:textId="77777777" w:rsidR="00811C10" w:rsidRPr="00811C10" w:rsidRDefault="00811C10" w:rsidP="00811C10">
      <w:pPr>
        <w:rPr>
          <w:rFonts w:ascii="Helvetica" w:hAnsi="Helvetica" w:cs="Helvetica"/>
          <w:b/>
          <w:bCs/>
          <w:color w:val="222222"/>
          <w:sz w:val="21"/>
          <w:szCs w:val="21"/>
        </w:rPr>
      </w:pPr>
    </w:p>
    <w:p w14:paraId="540EB212"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5.2. </w:t>
      </w:r>
      <w:r w:rsidRPr="00811C10">
        <w:rPr>
          <w:rFonts w:ascii="Helvetica" w:hAnsi="Helvetica" w:cs="Helvetica" w:hint="eastAsia"/>
          <w:b/>
          <w:bCs/>
          <w:color w:val="222222"/>
          <w:sz w:val="21"/>
          <w:szCs w:val="21"/>
        </w:rPr>
        <w:t>Репродуктивный</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цикл</w:t>
      </w:r>
    </w:p>
    <w:p w14:paraId="52D236D4" w14:textId="77777777" w:rsidR="00811C10" w:rsidRPr="00811C10" w:rsidRDefault="00811C10" w:rsidP="00811C10">
      <w:pPr>
        <w:rPr>
          <w:rFonts w:ascii="Helvetica" w:hAnsi="Helvetica" w:cs="Helvetica"/>
          <w:b/>
          <w:bCs/>
          <w:color w:val="222222"/>
          <w:sz w:val="21"/>
          <w:szCs w:val="21"/>
        </w:rPr>
      </w:pPr>
    </w:p>
    <w:p w14:paraId="658E3822"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lastRenderedPageBreak/>
        <w:t xml:space="preserve">5.3. </w:t>
      </w:r>
      <w:r w:rsidRPr="00811C10">
        <w:rPr>
          <w:rFonts w:ascii="Helvetica" w:hAnsi="Helvetica" w:cs="Helvetica" w:hint="eastAsia"/>
          <w:b/>
          <w:bCs/>
          <w:color w:val="222222"/>
          <w:sz w:val="21"/>
          <w:szCs w:val="21"/>
        </w:rPr>
        <w:t>Плодовитость</w:t>
      </w:r>
    </w:p>
    <w:p w14:paraId="1C0C5761" w14:textId="77777777" w:rsidR="00811C10" w:rsidRPr="00811C10" w:rsidRDefault="00811C10" w:rsidP="00811C10">
      <w:pPr>
        <w:rPr>
          <w:rFonts w:ascii="Helvetica" w:hAnsi="Helvetica" w:cs="Helvetica"/>
          <w:b/>
          <w:bCs/>
          <w:color w:val="222222"/>
          <w:sz w:val="21"/>
          <w:szCs w:val="21"/>
        </w:rPr>
      </w:pPr>
    </w:p>
    <w:p w14:paraId="2080F4B7"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5.4. </w:t>
      </w:r>
      <w:r w:rsidRPr="00811C10">
        <w:rPr>
          <w:rFonts w:ascii="Helvetica" w:hAnsi="Helvetica" w:cs="Helvetica" w:hint="eastAsia"/>
          <w:b/>
          <w:bCs/>
          <w:color w:val="222222"/>
          <w:sz w:val="21"/>
          <w:szCs w:val="21"/>
        </w:rPr>
        <w:t>Развитие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рост</w:t>
      </w:r>
    </w:p>
    <w:p w14:paraId="0E38C71B" w14:textId="77777777" w:rsidR="00811C10" w:rsidRPr="00811C10" w:rsidRDefault="00811C10" w:rsidP="00811C10">
      <w:pPr>
        <w:rPr>
          <w:rFonts w:ascii="Helvetica" w:hAnsi="Helvetica" w:cs="Helvetica"/>
          <w:b/>
          <w:bCs/>
          <w:color w:val="222222"/>
          <w:sz w:val="21"/>
          <w:szCs w:val="21"/>
        </w:rPr>
      </w:pPr>
    </w:p>
    <w:p w14:paraId="333B1A3F"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5.4.1. </w:t>
      </w:r>
      <w:r w:rsidRPr="00811C10">
        <w:rPr>
          <w:rFonts w:ascii="Helvetica" w:hAnsi="Helvetica" w:cs="Helvetica" w:hint="eastAsia"/>
          <w:b/>
          <w:bCs/>
          <w:color w:val="222222"/>
          <w:sz w:val="21"/>
          <w:szCs w:val="21"/>
        </w:rPr>
        <w:t>Развитие</w:t>
      </w:r>
    </w:p>
    <w:p w14:paraId="7D6AA8A4" w14:textId="77777777" w:rsidR="00811C10" w:rsidRPr="00811C10" w:rsidRDefault="00811C10" w:rsidP="00811C10">
      <w:pPr>
        <w:rPr>
          <w:rFonts w:ascii="Helvetica" w:hAnsi="Helvetica" w:cs="Helvetica"/>
          <w:b/>
          <w:bCs/>
          <w:color w:val="222222"/>
          <w:sz w:val="21"/>
          <w:szCs w:val="21"/>
        </w:rPr>
      </w:pPr>
    </w:p>
    <w:p w14:paraId="7FD49FE6"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5.4.2. </w:t>
      </w:r>
      <w:r w:rsidRPr="00811C10">
        <w:rPr>
          <w:rFonts w:ascii="Helvetica" w:hAnsi="Helvetica" w:cs="Helvetica" w:hint="eastAsia"/>
          <w:b/>
          <w:bCs/>
          <w:color w:val="222222"/>
          <w:sz w:val="21"/>
          <w:szCs w:val="21"/>
        </w:rPr>
        <w:t>Рост</w:t>
      </w:r>
    </w:p>
    <w:p w14:paraId="1B07325E" w14:textId="77777777" w:rsidR="00811C10" w:rsidRPr="00811C10" w:rsidRDefault="00811C10" w:rsidP="00811C10">
      <w:pPr>
        <w:rPr>
          <w:rFonts w:ascii="Helvetica" w:hAnsi="Helvetica" w:cs="Helvetica"/>
          <w:b/>
          <w:bCs/>
          <w:color w:val="222222"/>
          <w:sz w:val="21"/>
          <w:szCs w:val="21"/>
        </w:rPr>
      </w:pPr>
    </w:p>
    <w:p w14:paraId="7E2404B4"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ГЛАВА</w:t>
      </w:r>
      <w:r w:rsidRPr="00811C10">
        <w:rPr>
          <w:rFonts w:ascii="Helvetica" w:hAnsi="Helvetica" w:cs="Helvetica"/>
          <w:b/>
          <w:bCs/>
          <w:color w:val="222222"/>
          <w:sz w:val="21"/>
          <w:szCs w:val="21"/>
        </w:rPr>
        <w:t xml:space="preserve"> 6. </w:t>
      </w:r>
      <w:r w:rsidRPr="00811C10">
        <w:rPr>
          <w:rFonts w:ascii="Helvetica" w:hAnsi="Helvetica" w:cs="Helvetica" w:hint="eastAsia"/>
          <w:b/>
          <w:bCs/>
          <w:color w:val="222222"/>
          <w:sz w:val="21"/>
          <w:szCs w:val="21"/>
        </w:rPr>
        <w:t>ПЕРСПЕКТИВЫ</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ХОЗЯЙСТВЕННОГО</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ИСПОЛЬЗОВАНИЯ</w:t>
      </w:r>
    </w:p>
    <w:p w14:paraId="46D5754F" w14:textId="77777777" w:rsidR="00811C10" w:rsidRPr="00811C10" w:rsidRDefault="00811C10" w:rsidP="00811C10">
      <w:pPr>
        <w:rPr>
          <w:rFonts w:ascii="Helvetica" w:hAnsi="Helvetica" w:cs="Helvetica"/>
          <w:b/>
          <w:bCs/>
          <w:color w:val="222222"/>
          <w:sz w:val="21"/>
          <w:szCs w:val="21"/>
        </w:rPr>
      </w:pPr>
    </w:p>
    <w:p w14:paraId="060244B9"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6.1. </w:t>
      </w:r>
      <w:r w:rsidRPr="00811C10">
        <w:rPr>
          <w:rFonts w:ascii="Helvetica" w:hAnsi="Helvetica" w:cs="Helvetica" w:hint="eastAsia"/>
          <w:b/>
          <w:bCs/>
          <w:color w:val="222222"/>
          <w:sz w:val="21"/>
          <w:szCs w:val="21"/>
        </w:rPr>
        <w:t>возможности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пищевого</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фармакологического</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использования</w:t>
      </w:r>
    </w:p>
    <w:p w14:paraId="20132BB3" w14:textId="77777777" w:rsidR="00811C10" w:rsidRPr="00811C10" w:rsidRDefault="00811C10" w:rsidP="00811C10">
      <w:pPr>
        <w:rPr>
          <w:rFonts w:ascii="Helvetica" w:hAnsi="Helvetica" w:cs="Helvetica"/>
          <w:b/>
          <w:bCs/>
          <w:color w:val="222222"/>
          <w:sz w:val="21"/>
          <w:szCs w:val="21"/>
        </w:rPr>
      </w:pPr>
    </w:p>
    <w:p w14:paraId="1A80383D"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6.2. </w:t>
      </w:r>
      <w:r w:rsidRPr="00811C10">
        <w:rPr>
          <w:rFonts w:ascii="Helvetica" w:hAnsi="Helvetica" w:cs="Helvetica" w:hint="eastAsia"/>
          <w:b/>
          <w:bCs/>
          <w:color w:val="222222"/>
          <w:sz w:val="21"/>
          <w:szCs w:val="21"/>
        </w:rPr>
        <w:t>Биотестирование</w:t>
      </w:r>
    </w:p>
    <w:p w14:paraId="43FA3734" w14:textId="77777777" w:rsidR="00811C10" w:rsidRPr="00811C10" w:rsidRDefault="00811C10" w:rsidP="00811C10">
      <w:pPr>
        <w:rPr>
          <w:rFonts w:ascii="Helvetica" w:hAnsi="Helvetica" w:cs="Helvetica"/>
          <w:b/>
          <w:bCs/>
          <w:color w:val="222222"/>
          <w:sz w:val="21"/>
          <w:szCs w:val="21"/>
        </w:rPr>
      </w:pPr>
    </w:p>
    <w:p w14:paraId="7124A4D2"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6.3. </w:t>
      </w:r>
      <w:r w:rsidRPr="00811C10">
        <w:rPr>
          <w:rFonts w:ascii="Helvetica" w:hAnsi="Helvetica" w:cs="Helvetica" w:hint="eastAsia"/>
          <w:b/>
          <w:bCs/>
          <w:color w:val="222222"/>
          <w:sz w:val="21"/>
          <w:szCs w:val="21"/>
        </w:rPr>
        <w:t>Рекомендации</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по</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промыслу</w:t>
      </w:r>
    </w:p>
    <w:p w14:paraId="25D411D0" w14:textId="77777777" w:rsidR="00811C10" w:rsidRPr="00811C10" w:rsidRDefault="00811C10" w:rsidP="00811C10">
      <w:pPr>
        <w:rPr>
          <w:rFonts w:ascii="Helvetica" w:hAnsi="Helvetica" w:cs="Helvetica"/>
          <w:b/>
          <w:bCs/>
          <w:color w:val="222222"/>
          <w:sz w:val="21"/>
          <w:szCs w:val="21"/>
        </w:rPr>
      </w:pPr>
    </w:p>
    <w:p w14:paraId="53BC266A"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b/>
          <w:bCs/>
          <w:color w:val="222222"/>
          <w:sz w:val="21"/>
          <w:szCs w:val="21"/>
        </w:rPr>
        <w:t xml:space="preserve">6.4. </w:t>
      </w:r>
      <w:r w:rsidRPr="00811C10">
        <w:rPr>
          <w:rFonts w:ascii="Helvetica" w:hAnsi="Helvetica" w:cs="Helvetica" w:hint="eastAsia"/>
          <w:b/>
          <w:bCs/>
          <w:color w:val="222222"/>
          <w:sz w:val="21"/>
          <w:szCs w:val="21"/>
        </w:rPr>
        <w:t>Марикультура</w:t>
      </w:r>
    </w:p>
    <w:p w14:paraId="741A7FC7" w14:textId="77777777" w:rsidR="00811C10" w:rsidRPr="00811C10" w:rsidRDefault="00811C10" w:rsidP="00811C10">
      <w:pPr>
        <w:rPr>
          <w:rFonts w:ascii="Helvetica" w:hAnsi="Helvetica" w:cs="Helvetica"/>
          <w:b/>
          <w:bCs/>
          <w:color w:val="222222"/>
          <w:sz w:val="21"/>
          <w:szCs w:val="21"/>
        </w:rPr>
      </w:pPr>
    </w:p>
    <w:p w14:paraId="37A4FC3D"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Основные</w:t>
      </w:r>
      <w:r w:rsidRPr="00811C10">
        <w:rPr>
          <w:rFonts w:ascii="Helvetica" w:hAnsi="Helvetica" w:cs="Helvetica"/>
          <w:b/>
          <w:bCs/>
          <w:color w:val="222222"/>
          <w:sz w:val="21"/>
          <w:szCs w:val="21"/>
        </w:rPr>
        <w:t xml:space="preserve"> </w:t>
      </w:r>
      <w:r w:rsidRPr="00811C10">
        <w:rPr>
          <w:rFonts w:ascii="Helvetica" w:hAnsi="Helvetica" w:cs="Helvetica" w:hint="eastAsia"/>
          <w:b/>
          <w:bCs/>
          <w:color w:val="222222"/>
          <w:sz w:val="21"/>
          <w:szCs w:val="21"/>
        </w:rPr>
        <w:t>выводы</w:t>
      </w:r>
    </w:p>
    <w:p w14:paraId="4F6D8F3E" w14:textId="77777777" w:rsidR="00811C10" w:rsidRPr="00811C10" w:rsidRDefault="00811C10" w:rsidP="00811C10">
      <w:pPr>
        <w:rPr>
          <w:rFonts w:ascii="Helvetica" w:hAnsi="Helvetica" w:cs="Helvetica"/>
          <w:b/>
          <w:bCs/>
          <w:color w:val="222222"/>
          <w:sz w:val="21"/>
          <w:szCs w:val="21"/>
        </w:rPr>
      </w:pPr>
    </w:p>
    <w:p w14:paraId="391D2A9F" w14:textId="77777777" w:rsidR="00811C10" w:rsidRPr="00811C10" w:rsidRDefault="00811C10" w:rsidP="00811C10">
      <w:pPr>
        <w:rPr>
          <w:rFonts w:ascii="Helvetica" w:hAnsi="Helvetica" w:cs="Helvetica"/>
          <w:b/>
          <w:bCs/>
          <w:color w:val="222222"/>
          <w:sz w:val="21"/>
          <w:szCs w:val="21"/>
        </w:rPr>
      </w:pPr>
      <w:r w:rsidRPr="00811C10">
        <w:rPr>
          <w:rFonts w:ascii="Helvetica" w:hAnsi="Helvetica" w:cs="Helvetica" w:hint="eastAsia"/>
          <w:b/>
          <w:bCs/>
          <w:color w:val="222222"/>
          <w:sz w:val="21"/>
          <w:szCs w:val="21"/>
        </w:rPr>
        <w:t>Литература</w:t>
      </w:r>
    </w:p>
    <w:p w14:paraId="2EF8DB39" w14:textId="77777777" w:rsidR="00811C10" w:rsidRPr="00811C10" w:rsidRDefault="00811C10" w:rsidP="00811C10">
      <w:pPr>
        <w:rPr>
          <w:rFonts w:ascii="Helvetica" w:hAnsi="Helvetica" w:cs="Helvetica"/>
          <w:b/>
          <w:bCs/>
          <w:color w:val="222222"/>
          <w:sz w:val="21"/>
          <w:szCs w:val="21"/>
        </w:rPr>
      </w:pPr>
    </w:p>
    <w:p w14:paraId="4A7ADEAA" w14:textId="1BFEDBCC" w:rsidR="00967B66" w:rsidRPr="00811C10" w:rsidRDefault="00811C10" w:rsidP="00811C10">
      <w:r w:rsidRPr="00811C10">
        <w:rPr>
          <w:rFonts w:ascii="Helvetica" w:hAnsi="Helvetica" w:cs="Helvetica" w:hint="eastAsia"/>
          <w:b/>
          <w:bCs/>
          <w:color w:val="222222"/>
          <w:sz w:val="21"/>
          <w:szCs w:val="21"/>
        </w:rPr>
        <w:t>Приложение</w:t>
      </w:r>
    </w:p>
    <w:sectPr w:rsidR="00967B66" w:rsidRPr="00811C1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741CF" w14:textId="77777777" w:rsidR="00464765" w:rsidRDefault="00464765">
      <w:pPr>
        <w:spacing w:after="0" w:line="240" w:lineRule="auto"/>
      </w:pPr>
      <w:r>
        <w:separator/>
      </w:r>
    </w:p>
  </w:endnote>
  <w:endnote w:type="continuationSeparator" w:id="0">
    <w:p w14:paraId="2A6586BF" w14:textId="77777777" w:rsidR="00464765" w:rsidRDefault="0046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5094" w14:textId="77777777" w:rsidR="00464765" w:rsidRDefault="00464765"/>
    <w:p w14:paraId="4B9E028D" w14:textId="77777777" w:rsidR="00464765" w:rsidRDefault="00464765"/>
    <w:p w14:paraId="07D4AB53" w14:textId="77777777" w:rsidR="00464765" w:rsidRDefault="00464765"/>
    <w:p w14:paraId="04BD494D" w14:textId="77777777" w:rsidR="00464765" w:rsidRDefault="00464765"/>
    <w:p w14:paraId="6CB1C0A6" w14:textId="77777777" w:rsidR="00464765" w:rsidRDefault="00464765"/>
    <w:p w14:paraId="7A388A8D" w14:textId="77777777" w:rsidR="00464765" w:rsidRDefault="00464765"/>
    <w:p w14:paraId="662832F0" w14:textId="77777777" w:rsidR="00464765" w:rsidRDefault="004647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012CBF" wp14:editId="441E69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A1790" w14:textId="77777777" w:rsidR="00464765" w:rsidRDefault="004647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012C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3A1790" w14:textId="77777777" w:rsidR="00464765" w:rsidRDefault="004647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371ACC" w14:textId="77777777" w:rsidR="00464765" w:rsidRDefault="00464765"/>
    <w:p w14:paraId="700BD661" w14:textId="77777777" w:rsidR="00464765" w:rsidRDefault="00464765"/>
    <w:p w14:paraId="112C3204" w14:textId="77777777" w:rsidR="00464765" w:rsidRDefault="004647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AF78D2" wp14:editId="2FBAFD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62706" w14:textId="77777777" w:rsidR="00464765" w:rsidRDefault="00464765"/>
                          <w:p w14:paraId="7CF3EE03" w14:textId="77777777" w:rsidR="00464765" w:rsidRDefault="004647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AF78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662706" w14:textId="77777777" w:rsidR="00464765" w:rsidRDefault="00464765"/>
                    <w:p w14:paraId="7CF3EE03" w14:textId="77777777" w:rsidR="00464765" w:rsidRDefault="004647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8770C8" w14:textId="77777777" w:rsidR="00464765" w:rsidRDefault="00464765"/>
    <w:p w14:paraId="51FEA4BD" w14:textId="77777777" w:rsidR="00464765" w:rsidRDefault="00464765">
      <w:pPr>
        <w:rPr>
          <w:sz w:val="2"/>
          <w:szCs w:val="2"/>
        </w:rPr>
      </w:pPr>
    </w:p>
    <w:p w14:paraId="3102B8B5" w14:textId="77777777" w:rsidR="00464765" w:rsidRDefault="00464765"/>
    <w:p w14:paraId="5074CD9F" w14:textId="77777777" w:rsidR="00464765" w:rsidRDefault="00464765">
      <w:pPr>
        <w:spacing w:after="0" w:line="240" w:lineRule="auto"/>
      </w:pPr>
    </w:p>
  </w:footnote>
  <w:footnote w:type="continuationSeparator" w:id="0">
    <w:p w14:paraId="7A3337E6" w14:textId="77777777" w:rsidR="00464765" w:rsidRDefault="00464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65"/>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27349</TotalTime>
  <Pages>5</Pages>
  <Words>401</Words>
  <Characters>2290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1305</cp:revision>
  <cp:lastPrinted>2009-02-06T05:36:00Z</cp:lastPrinted>
  <dcterms:created xsi:type="dcterms:W3CDTF">2025-11-25T20:19:00Z</dcterms:created>
  <dcterms:modified xsi:type="dcterms:W3CDTF">2026-01-02T21:42:00Z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