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102E" w:rsidRDefault="00A43450" w:rsidP="00A43450">
      <w:pPr>
        <w:rPr>
          <w:rFonts w:ascii="Times New Roman" w:eastAsia="Times New Roman" w:hAnsi="Times New Roman" w:cs="Times New Roman"/>
          <w:kern w:val="0"/>
          <w:sz w:val="28"/>
          <w:szCs w:val="28"/>
          <w:lang w:eastAsia="ru-RU"/>
        </w:rPr>
      </w:pPr>
      <w:bookmarkStart w:id="0" w:name="_GoBack"/>
      <w:proofErr w:type="spellStart"/>
      <w:r w:rsidRPr="00A43450">
        <w:rPr>
          <w:rFonts w:ascii="Times New Roman" w:eastAsia="Times New Roman" w:hAnsi="Times New Roman" w:cs="Times New Roman" w:hint="eastAsia"/>
          <w:kern w:val="0"/>
          <w:sz w:val="28"/>
          <w:szCs w:val="28"/>
          <w:lang w:eastAsia="ru-RU"/>
        </w:rPr>
        <w:t>Тивончук</w:t>
      </w:r>
      <w:proofErr w:type="spell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Олена</w:t>
      </w:r>
      <w:proofErr w:type="spell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Іванівна</w:t>
      </w:r>
      <w:proofErr w:type="spell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Стимулювання</w:t>
      </w:r>
      <w:proofErr w:type="spell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інноваційної</w:t>
      </w:r>
      <w:proofErr w:type="spell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діяльностімашинобудівних</w:t>
      </w:r>
      <w:proofErr w:type="spellEnd"/>
      <w:r w:rsidRPr="00A43450">
        <w:rPr>
          <w:rFonts w:ascii="Times New Roman" w:eastAsia="Times New Roman" w:hAnsi="Times New Roman" w:cs="Times New Roman"/>
          <w:kern w:val="0"/>
          <w:sz w:val="28"/>
          <w:szCs w:val="28"/>
          <w:lang w:eastAsia="ru-RU"/>
        </w:rPr>
        <w:t xml:space="preserve"> </w:t>
      </w:r>
      <w:proofErr w:type="spellStart"/>
      <w:proofErr w:type="gramStart"/>
      <w:r w:rsidRPr="00A43450">
        <w:rPr>
          <w:rFonts w:ascii="Times New Roman" w:eastAsia="Times New Roman" w:hAnsi="Times New Roman" w:cs="Times New Roman" w:hint="eastAsia"/>
          <w:kern w:val="0"/>
          <w:sz w:val="28"/>
          <w:szCs w:val="28"/>
          <w:lang w:eastAsia="ru-RU"/>
        </w:rPr>
        <w:t>підприємств</w:t>
      </w:r>
      <w:proofErr w:type="spellEnd"/>
      <w:r w:rsidRPr="00A43450">
        <w:rPr>
          <w:rFonts w:ascii="Times New Roman" w:eastAsia="Times New Roman" w:hAnsi="Times New Roman" w:cs="Times New Roman"/>
          <w:kern w:val="0"/>
          <w:sz w:val="28"/>
          <w:szCs w:val="28"/>
          <w:lang w:eastAsia="ru-RU"/>
        </w:rPr>
        <w:t xml:space="preserve"> :</w:t>
      </w:r>
      <w:proofErr w:type="gramEnd"/>
      <w:r w:rsidRPr="00A43450">
        <w:rPr>
          <w:rFonts w:ascii="Times New Roman" w:eastAsia="Times New Roman" w:hAnsi="Times New Roman" w:cs="Times New Roman"/>
          <w:kern w:val="0"/>
          <w:sz w:val="28"/>
          <w:szCs w:val="28"/>
          <w:lang w:eastAsia="ru-RU"/>
        </w:rPr>
        <w:t xml:space="preserve"> </w:t>
      </w:r>
      <w:proofErr w:type="spellStart"/>
      <w:r w:rsidRPr="00A43450">
        <w:rPr>
          <w:rFonts w:ascii="Times New Roman" w:eastAsia="Times New Roman" w:hAnsi="Times New Roman" w:cs="Times New Roman" w:hint="eastAsia"/>
          <w:kern w:val="0"/>
          <w:sz w:val="28"/>
          <w:szCs w:val="28"/>
          <w:lang w:eastAsia="ru-RU"/>
        </w:rPr>
        <w:t>Дис</w:t>
      </w:r>
      <w:proofErr w:type="spellEnd"/>
      <w:r w:rsidRPr="00A43450">
        <w:rPr>
          <w:rFonts w:ascii="Times New Roman" w:eastAsia="Times New Roman" w:hAnsi="Times New Roman" w:cs="Times New Roman"/>
          <w:kern w:val="0"/>
          <w:sz w:val="28"/>
          <w:szCs w:val="28"/>
          <w:lang w:eastAsia="ru-RU"/>
        </w:rPr>
        <w:t xml:space="preserve">... </w:t>
      </w:r>
      <w:r w:rsidRPr="00A43450">
        <w:rPr>
          <w:rFonts w:ascii="Times New Roman" w:eastAsia="Times New Roman" w:hAnsi="Times New Roman" w:cs="Times New Roman" w:hint="eastAsia"/>
          <w:kern w:val="0"/>
          <w:sz w:val="28"/>
          <w:szCs w:val="28"/>
          <w:lang w:eastAsia="ru-RU"/>
        </w:rPr>
        <w:t>канд</w:t>
      </w:r>
      <w:r w:rsidRPr="00A43450">
        <w:rPr>
          <w:rFonts w:ascii="Times New Roman" w:eastAsia="Times New Roman" w:hAnsi="Times New Roman" w:cs="Times New Roman"/>
          <w:kern w:val="0"/>
          <w:sz w:val="28"/>
          <w:szCs w:val="28"/>
          <w:lang w:eastAsia="ru-RU"/>
        </w:rPr>
        <w:t xml:space="preserve">. </w:t>
      </w:r>
      <w:r w:rsidRPr="00A43450">
        <w:rPr>
          <w:rFonts w:ascii="Times New Roman" w:eastAsia="Times New Roman" w:hAnsi="Times New Roman" w:cs="Times New Roman" w:hint="eastAsia"/>
          <w:kern w:val="0"/>
          <w:sz w:val="28"/>
          <w:szCs w:val="28"/>
          <w:lang w:eastAsia="ru-RU"/>
        </w:rPr>
        <w:t>наук</w:t>
      </w:r>
      <w:r w:rsidRPr="00A43450">
        <w:rPr>
          <w:rFonts w:ascii="Times New Roman" w:eastAsia="Times New Roman" w:hAnsi="Times New Roman" w:cs="Times New Roman"/>
          <w:kern w:val="0"/>
          <w:sz w:val="28"/>
          <w:szCs w:val="28"/>
          <w:lang w:eastAsia="ru-RU"/>
        </w:rPr>
        <w:t>: 08.00.04 - 2009.</w:t>
      </w:r>
    </w:p>
    <w:p w:rsidR="00A43450" w:rsidRDefault="00A43450" w:rsidP="00A43450">
      <w:r>
        <w:rPr>
          <w:rFonts w:hint="eastAsia"/>
        </w:rPr>
        <w:t>Тивончук</w:t>
      </w:r>
      <w:r>
        <w:t></w:t>
      </w:r>
      <w:r>
        <w:rPr>
          <w:rFonts w:hint="eastAsia"/>
        </w:rPr>
        <w:t>О</w:t>
      </w:r>
      <w:r>
        <w:t></w:t>
      </w:r>
      <w:r>
        <w:rPr>
          <w:rFonts w:hint="eastAsia"/>
        </w:rPr>
        <w:t>І</w:t>
      </w:r>
      <w:r>
        <w:t></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машинобудівних</w:t>
      </w:r>
      <w:r>
        <w:t></w:t>
      </w:r>
      <w:r>
        <w:rPr>
          <w:rFonts w:hint="eastAsia"/>
        </w:rPr>
        <w:t>підприємств</w:t>
      </w:r>
      <w:r>
        <w:t></w:t>
      </w:r>
      <w:r>
        <w:t></w:t>
      </w:r>
      <w:r>
        <w:rPr>
          <w:rFonts w:hint="eastAsia"/>
        </w:rPr>
        <w:t>–</w:t>
      </w:r>
      <w:r>
        <w:t></w:t>
      </w:r>
      <w:r>
        <w:rPr>
          <w:rFonts w:hint="eastAsia"/>
        </w:rPr>
        <w:t>Рукопис</w:t>
      </w:r>
      <w:r>
        <w:t></w:t>
      </w:r>
    </w:p>
    <w:p w:rsidR="00A43450" w:rsidRDefault="00A43450" w:rsidP="00A43450"/>
    <w:p w:rsidR="00A43450" w:rsidRDefault="00A43450" w:rsidP="00A4345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машинобудування</w:t>
      </w:r>
      <w:r>
        <w:t></w:t>
      </w:r>
      <w:r>
        <w:rPr>
          <w:rFonts w:hint="eastAsia"/>
        </w:rPr>
        <w:t>та</w:t>
      </w:r>
      <w:r>
        <w:t></w:t>
      </w:r>
      <w:r>
        <w:rPr>
          <w:rFonts w:hint="eastAsia"/>
        </w:rPr>
        <w:t>приладобудування</w:t>
      </w:r>
      <w:r>
        <w:t></w:t>
      </w:r>
      <w:r>
        <w:t></w:t>
      </w:r>
      <w:r>
        <w:t></w:t>
      </w:r>
      <w:r>
        <w:rPr>
          <w:rFonts w:hint="eastAsia"/>
        </w:rPr>
        <w:t>–</w:t>
      </w:r>
      <w:r>
        <w:t></w:t>
      </w:r>
      <w:r>
        <w:rPr>
          <w:rFonts w:hint="eastAsia"/>
        </w:rPr>
        <w:t>Національний</w:t>
      </w:r>
      <w:r>
        <w:t></w:t>
      </w:r>
      <w:r>
        <w:rPr>
          <w:rFonts w:hint="eastAsia"/>
        </w:rPr>
        <w:t>університет</w:t>
      </w:r>
      <w:r>
        <w:t></w:t>
      </w:r>
      <w:r>
        <w:rPr>
          <w:rFonts w:hint="eastAsia"/>
        </w:rPr>
        <w:t>“Львівська</w:t>
      </w:r>
      <w:r>
        <w:t></w:t>
      </w:r>
      <w:r>
        <w:rPr>
          <w:rFonts w:hint="eastAsia"/>
        </w:rPr>
        <w:t>політехніка”</w:t>
      </w:r>
      <w:r>
        <w:t></w:t>
      </w:r>
      <w:r>
        <w:t></w:t>
      </w:r>
      <w:r>
        <w:rPr>
          <w:rFonts w:hint="eastAsia"/>
        </w:rPr>
        <w:t>Львів</w:t>
      </w:r>
      <w:r>
        <w:t></w:t>
      </w:r>
      <w:r>
        <w:t></w:t>
      </w:r>
      <w:r>
        <w:t></w:t>
      </w:r>
      <w:r>
        <w:t></w:t>
      </w:r>
      <w:r>
        <w:t></w:t>
      </w:r>
      <w:r>
        <w:t></w:t>
      </w:r>
      <w:r>
        <w:t></w:t>
      </w:r>
    </w:p>
    <w:p w:rsidR="00A43450" w:rsidRDefault="00A43450" w:rsidP="00A43450"/>
    <w:p w:rsidR="00A43450" w:rsidRPr="00A43450" w:rsidRDefault="00A43450" w:rsidP="00A43450">
      <w:r>
        <w:rPr>
          <w:rFonts w:hint="eastAsia"/>
        </w:rPr>
        <w:t>Дисертаційна</w:t>
      </w:r>
      <w:r>
        <w:t></w:t>
      </w:r>
      <w:r>
        <w:rPr>
          <w:rFonts w:hint="eastAsia"/>
        </w:rPr>
        <w:t>робота</w:t>
      </w:r>
      <w:r>
        <w:t></w:t>
      </w:r>
      <w:r>
        <w:rPr>
          <w:rFonts w:hint="eastAsia"/>
        </w:rPr>
        <w:t>присвячена</w:t>
      </w:r>
      <w:r>
        <w:t></w:t>
      </w:r>
      <w:r>
        <w:rPr>
          <w:rFonts w:hint="eastAsia"/>
        </w:rPr>
        <w:t>розробленню</w:t>
      </w:r>
      <w:r>
        <w:t></w:t>
      </w:r>
      <w:r>
        <w:rPr>
          <w:rFonts w:hint="eastAsia"/>
        </w:rPr>
        <w:t>теоретичних</w:t>
      </w:r>
      <w:r>
        <w:t></w:t>
      </w:r>
      <w:r>
        <w:rPr>
          <w:rFonts w:hint="eastAsia"/>
        </w:rPr>
        <w:t>положень</w:t>
      </w:r>
      <w:r>
        <w:t></w:t>
      </w:r>
      <w:r>
        <w:rPr>
          <w:rFonts w:hint="eastAsia"/>
        </w:rPr>
        <w:t>та</w:t>
      </w:r>
      <w:r>
        <w:t></w:t>
      </w:r>
      <w:r>
        <w:rPr>
          <w:rFonts w:hint="eastAsia"/>
        </w:rPr>
        <w:t>прикладних</w:t>
      </w:r>
      <w:r>
        <w:t></w:t>
      </w:r>
      <w:r>
        <w:rPr>
          <w:rFonts w:hint="eastAsia"/>
        </w:rPr>
        <w:t>засад</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машинобудівних</w:t>
      </w:r>
      <w:r>
        <w:t></w:t>
      </w:r>
      <w:r>
        <w:rPr>
          <w:rFonts w:hint="eastAsia"/>
        </w:rPr>
        <w:t>підприємств</w:t>
      </w:r>
      <w:r>
        <w:t></w:t>
      </w:r>
      <w:r>
        <w:t></w:t>
      </w:r>
      <w:r>
        <w:rPr>
          <w:rFonts w:hint="eastAsia"/>
        </w:rPr>
        <w:t>У</w:t>
      </w:r>
      <w:r>
        <w:t></w:t>
      </w:r>
      <w:r>
        <w:rPr>
          <w:rFonts w:hint="eastAsia"/>
        </w:rPr>
        <w:t>дисертації</w:t>
      </w:r>
      <w:r>
        <w:t></w:t>
      </w:r>
      <w:r>
        <w:rPr>
          <w:rFonts w:hint="eastAsia"/>
        </w:rPr>
        <w:t>уточнено</w:t>
      </w:r>
      <w:r>
        <w:t></w:t>
      </w:r>
      <w:r>
        <w:rPr>
          <w:rFonts w:hint="eastAsia"/>
        </w:rPr>
        <w:t>та</w:t>
      </w:r>
      <w:r>
        <w:t></w:t>
      </w:r>
      <w:r>
        <w:rPr>
          <w:rFonts w:hint="eastAsia"/>
        </w:rPr>
        <w:t>поглиблено</w:t>
      </w:r>
      <w:r>
        <w:t></w:t>
      </w:r>
      <w:r>
        <w:rPr>
          <w:rFonts w:hint="eastAsia"/>
        </w:rPr>
        <w:t>сутність</w:t>
      </w:r>
      <w:r>
        <w:t></w:t>
      </w:r>
      <w:r>
        <w:rPr>
          <w:rFonts w:hint="eastAsia"/>
        </w:rPr>
        <w:t>базових</w:t>
      </w:r>
      <w:r>
        <w:t></w:t>
      </w:r>
      <w:r>
        <w:rPr>
          <w:rFonts w:hint="eastAsia"/>
        </w:rPr>
        <w:t>категорій</w:t>
      </w:r>
      <w:r>
        <w:t></w:t>
      </w:r>
      <w:r>
        <w:rPr>
          <w:rFonts w:hint="eastAsia"/>
        </w:rPr>
        <w:t>стимулювання</w:t>
      </w:r>
      <w:r>
        <w:t></w:t>
      </w:r>
      <w:r>
        <w:rPr>
          <w:rFonts w:hint="eastAsia"/>
        </w:rPr>
        <w:t>інноваційної</w:t>
      </w:r>
      <w:r>
        <w:t></w:t>
      </w:r>
      <w:r>
        <w:rPr>
          <w:rFonts w:hint="eastAsia"/>
        </w:rPr>
        <w:t>діяльності</w:t>
      </w:r>
      <w:r>
        <w:t></w:t>
      </w:r>
      <w:r>
        <w:rPr>
          <w:rFonts w:hint="eastAsia"/>
        </w:rPr>
        <w:t>підприємств</w:t>
      </w:r>
      <w:r>
        <w:t></w:t>
      </w:r>
      <w:r>
        <w:t></w:t>
      </w:r>
      <w:r>
        <w:rPr>
          <w:rFonts w:hint="eastAsia"/>
        </w:rPr>
        <w:t>визначено</w:t>
      </w:r>
      <w:r>
        <w:t></w:t>
      </w:r>
      <w:r>
        <w:rPr>
          <w:rFonts w:hint="eastAsia"/>
        </w:rPr>
        <w:t>його</w:t>
      </w:r>
      <w:r>
        <w:t></w:t>
      </w:r>
      <w:r>
        <w:rPr>
          <w:rFonts w:hint="eastAsia"/>
        </w:rPr>
        <w:t>напрями</w:t>
      </w:r>
      <w:r>
        <w:t></w:t>
      </w:r>
      <w:r>
        <w:rPr>
          <w:rFonts w:hint="eastAsia"/>
        </w:rPr>
        <w:t>та</w:t>
      </w:r>
      <w:r>
        <w:t></w:t>
      </w:r>
      <w:r>
        <w:rPr>
          <w:rFonts w:hint="eastAsia"/>
        </w:rPr>
        <w:t>форми</w:t>
      </w:r>
      <w:r>
        <w:t></w:t>
      </w:r>
      <w:r>
        <w:t></w:t>
      </w:r>
      <w:r>
        <w:rPr>
          <w:rFonts w:hint="eastAsia"/>
        </w:rPr>
        <w:t>Запропоновано</w:t>
      </w:r>
      <w:r>
        <w:t></w:t>
      </w:r>
      <w:r>
        <w:rPr>
          <w:rFonts w:hint="eastAsia"/>
        </w:rPr>
        <w:t>методичні</w:t>
      </w:r>
      <w:r>
        <w:t></w:t>
      </w:r>
      <w:r>
        <w:rPr>
          <w:rFonts w:hint="eastAsia"/>
        </w:rPr>
        <w:t>рекомендації</w:t>
      </w:r>
      <w:r>
        <w:t></w:t>
      </w:r>
      <w:r>
        <w:rPr>
          <w:rFonts w:hint="eastAsia"/>
        </w:rPr>
        <w:t>щодо</w:t>
      </w:r>
      <w:r>
        <w:t></w:t>
      </w:r>
      <w:r>
        <w:rPr>
          <w:rFonts w:hint="eastAsia"/>
        </w:rPr>
        <w:t>удосконалення</w:t>
      </w:r>
      <w:r>
        <w:t></w:t>
      </w:r>
      <w:r>
        <w:rPr>
          <w:rFonts w:hint="eastAsia"/>
        </w:rPr>
        <w:t>інноваційного</w:t>
      </w:r>
      <w:r>
        <w:t></w:t>
      </w:r>
      <w:r>
        <w:rPr>
          <w:rFonts w:hint="eastAsia"/>
        </w:rPr>
        <w:t>процесу</w:t>
      </w:r>
      <w:r>
        <w:t></w:t>
      </w:r>
      <w:r>
        <w:rPr>
          <w:rFonts w:hint="eastAsia"/>
        </w:rPr>
        <w:t>на</w:t>
      </w:r>
      <w:r>
        <w:t></w:t>
      </w:r>
      <w:r>
        <w:rPr>
          <w:rFonts w:hint="eastAsia"/>
        </w:rPr>
        <w:t>машинобудівному</w:t>
      </w:r>
      <w:r>
        <w:t></w:t>
      </w:r>
      <w:r>
        <w:rPr>
          <w:rFonts w:hint="eastAsia"/>
        </w:rPr>
        <w:t>підприємстві</w:t>
      </w:r>
      <w:r>
        <w:t></w:t>
      </w:r>
      <w:r>
        <w:t></w:t>
      </w:r>
      <w:r>
        <w:rPr>
          <w:rFonts w:hint="eastAsia"/>
        </w:rPr>
        <w:t>Обґрунтовано</w:t>
      </w:r>
      <w:r>
        <w:t></w:t>
      </w:r>
      <w:r>
        <w:rPr>
          <w:rFonts w:hint="eastAsia"/>
        </w:rPr>
        <w:t>доцільність</w:t>
      </w:r>
      <w:r>
        <w:t></w:t>
      </w:r>
      <w:r>
        <w:rPr>
          <w:rFonts w:hint="eastAsia"/>
        </w:rPr>
        <w:t>запровадження</w:t>
      </w:r>
      <w:r>
        <w:t></w:t>
      </w:r>
      <w:r>
        <w:rPr>
          <w:rFonts w:hint="eastAsia"/>
        </w:rPr>
        <w:t>податкових</w:t>
      </w:r>
      <w:r>
        <w:t></w:t>
      </w:r>
      <w:r>
        <w:rPr>
          <w:rFonts w:hint="eastAsia"/>
        </w:rPr>
        <w:t>пільг</w:t>
      </w:r>
      <w:r>
        <w:t></w:t>
      </w:r>
      <w:r>
        <w:t></w:t>
      </w:r>
      <w:r>
        <w:rPr>
          <w:rFonts w:hint="eastAsia"/>
        </w:rPr>
        <w:t>зокрема</w:t>
      </w:r>
      <w:r>
        <w:t></w:t>
      </w:r>
      <w:r>
        <w:rPr>
          <w:rFonts w:hint="eastAsia"/>
        </w:rPr>
        <w:t>інноваційного</w:t>
      </w:r>
      <w:r>
        <w:t></w:t>
      </w:r>
      <w:r>
        <w:rPr>
          <w:rFonts w:hint="eastAsia"/>
        </w:rPr>
        <w:t>податкового</w:t>
      </w:r>
      <w:r>
        <w:t></w:t>
      </w:r>
      <w:r>
        <w:rPr>
          <w:rFonts w:hint="eastAsia"/>
        </w:rPr>
        <w:t>кредиту</w:t>
      </w:r>
      <w:r>
        <w:t></w:t>
      </w:r>
      <w:r>
        <w:t></w:t>
      </w:r>
      <w:r>
        <w:rPr>
          <w:rFonts w:hint="eastAsia"/>
        </w:rPr>
        <w:t>як</w:t>
      </w:r>
      <w:r>
        <w:t></w:t>
      </w:r>
      <w:r>
        <w:rPr>
          <w:rFonts w:hint="eastAsia"/>
        </w:rPr>
        <w:t>необхідного</w:t>
      </w:r>
      <w:r>
        <w:t></w:t>
      </w:r>
      <w:r>
        <w:rPr>
          <w:rFonts w:hint="eastAsia"/>
        </w:rPr>
        <w:t>чинника</w:t>
      </w:r>
      <w:r>
        <w:t></w:t>
      </w:r>
      <w:r>
        <w:rPr>
          <w:rFonts w:hint="eastAsia"/>
        </w:rPr>
        <w:t>стимулювання</w:t>
      </w:r>
      <w:r>
        <w:t></w:t>
      </w:r>
      <w:r>
        <w:rPr>
          <w:rFonts w:hint="eastAsia"/>
        </w:rPr>
        <w:t>залучення</w:t>
      </w:r>
      <w:r>
        <w:t></w:t>
      </w:r>
      <w:r>
        <w:rPr>
          <w:rFonts w:hint="eastAsia"/>
        </w:rPr>
        <w:t>коштів</w:t>
      </w:r>
      <w:r>
        <w:t></w:t>
      </w:r>
      <w:r>
        <w:rPr>
          <w:rFonts w:hint="eastAsia"/>
        </w:rPr>
        <w:t>на</w:t>
      </w:r>
      <w:r>
        <w:t></w:t>
      </w:r>
      <w:r>
        <w:rPr>
          <w:rFonts w:hint="eastAsia"/>
        </w:rPr>
        <w:t>інноваційну</w:t>
      </w:r>
      <w:r>
        <w:t></w:t>
      </w:r>
      <w:r>
        <w:rPr>
          <w:rFonts w:hint="eastAsia"/>
        </w:rPr>
        <w:t>діяльність</w:t>
      </w:r>
      <w:r>
        <w:t></w:t>
      </w:r>
      <w:r>
        <w:rPr>
          <w:rFonts w:hint="eastAsia"/>
        </w:rPr>
        <w:t>підприємств</w:t>
      </w:r>
      <w:r>
        <w:t></w:t>
      </w:r>
      <w:r>
        <w:t></w:t>
      </w:r>
      <w:r>
        <w:rPr>
          <w:rFonts w:hint="eastAsia"/>
        </w:rPr>
        <w:t>Удосконалено</w:t>
      </w:r>
      <w:r>
        <w:t></w:t>
      </w:r>
      <w:r>
        <w:rPr>
          <w:rFonts w:hint="eastAsia"/>
        </w:rPr>
        <w:t>метод</w:t>
      </w:r>
      <w:r>
        <w:t></w:t>
      </w:r>
      <w:r>
        <w:rPr>
          <w:rFonts w:hint="eastAsia"/>
        </w:rPr>
        <w:t>оцінювання</w:t>
      </w:r>
      <w:r>
        <w:t></w:t>
      </w:r>
      <w:r>
        <w:rPr>
          <w:rFonts w:hint="eastAsia"/>
        </w:rPr>
        <w:t>внеску</w:t>
      </w:r>
      <w:r>
        <w:t></w:t>
      </w:r>
      <w:r>
        <w:rPr>
          <w:rFonts w:hint="eastAsia"/>
        </w:rPr>
        <w:t>учасників</w:t>
      </w:r>
      <w:r>
        <w:t></w:t>
      </w:r>
      <w:r>
        <w:rPr>
          <w:rFonts w:hint="eastAsia"/>
        </w:rPr>
        <w:t>у</w:t>
      </w:r>
      <w:r>
        <w:t></w:t>
      </w:r>
      <w:r>
        <w:rPr>
          <w:rFonts w:hint="eastAsia"/>
        </w:rPr>
        <w:t>фінансові</w:t>
      </w:r>
      <w:r>
        <w:t></w:t>
      </w:r>
      <w:r>
        <w:rPr>
          <w:rFonts w:hint="eastAsia"/>
        </w:rPr>
        <w:t>результати</w:t>
      </w:r>
      <w:r>
        <w:t></w:t>
      </w:r>
      <w:r>
        <w:rPr>
          <w:rFonts w:hint="eastAsia"/>
        </w:rPr>
        <w:t>від</w:t>
      </w:r>
      <w:r>
        <w:t></w:t>
      </w:r>
      <w:r>
        <w:rPr>
          <w:rFonts w:hint="eastAsia"/>
        </w:rPr>
        <w:t>інноваційної</w:t>
      </w:r>
      <w:r>
        <w:t></w:t>
      </w:r>
      <w:r>
        <w:rPr>
          <w:rFonts w:hint="eastAsia"/>
        </w:rPr>
        <w:t>діяльності</w:t>
      </w:r>
      <w:r>
        <w:t></w:t>
      </w:r>
      <w:r>
        <w:rPr>
          <w:rFonts w:hint="eastAsia"/>
        </w:rPr>
        <w:t>машинобудівних</w:t>
      </w:r>
      <w:r>
        <w:t></w:t>
      </w:r>
      <w:r>
        <w:rPr>
          <w:rFonts w:hint="eastAsia"/>
        </w:rPr>
        <w:t>підприємств</w:t>
      </w:r>
      <w:r>
        <w:t></w:t>
      </w:r>
      <w:r>
        <w:t></w:t>
      </w:r>
      <w:r>
        <w:rPr>
          <w:rFonts w:hint="eastAsia"/>
        </w:rPr>
        <w:t>розвинуто</w:t>
      </w:r>
      <w:r>
        <w:t></w:t>
      </w:r>
      <w:r>
        <w:rPr>
          <w:rFonts w:hint="eastAsia"/>
        </w:rPr>
        <w:t>модель</w:t>
      </w:r>
      <w:r>
        <w:t></w:t>
      </w:r>
      <w:r>
        <w:rPr>
          <w:rFonts w:hint="eastAsia"/>
        </w:rPr>
        <w:t>стимулювання</w:t>
      </w:r>
      <w:r>
        <w:t></w:t>
      </w:r>
      <w:r>
        <w:rPr>
          <w:rFonts w:hint="eastAsia"/>
        </w:rPr>
        <w:t>працівників</w:t>
      </w:r>
      <w:r>
        <w:t></w:t>
      </w:r>
      <w:r>
        <w:rPr>
          <w:rFonts w:hint="eastAsia"/>
        </w:rPr>
        <w:t>та</w:t>
      </w:r>
      <w:r>
        <w:t></w:t>
      </w:r>
      <w:r>
        <w:rPr>
          <w:rFonts w:hint="eastAsia"/>
        </w:rPr>
        <w:t>інноваційних</w:t>
      </w:r>
      <w:r>
        <w:t></w:t>
      </w:r>
      <w:r>
        <w:rPr>
          <w:rFonts w:hint="eastAsia"/>
        </w:rPr>
        <w:t>структурних</w:t>
      </w:r>
      <w:r>
        <w:t></w:t>
      </w:r>
      <w:r>
        <w:rPr>
          <w:rFonts w:hint="eastAsia"/>
        </w:rPr>
        <w:t>підрозділів</w:t>
      </w:r>
      <w:r>
        <w:t></w:t>
      </w:r>
      <w:r>
        <w:t></w:t>
      </w:r>
      <w:r>
        <w:rPr>
          <w:rFonts w:hint="eastAsia"/>
        </w:rPr>
        <w:t>розроблено</w:t>
      </w:r>
      <w:r>
        <w:t></w:t>
      </w:r>
      <w:r>
        <w:rPr>
          <w:rFonts w:hint="eastAsia"/>
        </w:rPr>
        <w:t>методичні</w:t>
      </w:r>
      <w:r>
        <w:t></w:t>
      </w:r>
      <w:r>
        <w:rPr>
          <w:rFonts w:hint="eastAsia"/>
        </w:rPr>
        <w:t>положення</w:t>
      </w:r>
      <w:r>
        <w:t></w:t>
      </w:r>
      <w:r>
        <w:rPr>
          <w:rFonts w:hint="eastAsia"/>
        </w:rPr>
        <w:t>з</w:t>
      </w:r>
      <w:r>
        <w:t></w:t>
      </w:r>
      <w:r>
        <w:rPr>
          <w:rFonts w:hint="eastAsia"/>
        </w:rPr>
        <w:t>формування</w:t>
      </w:r>
      <w:r>
        <w:t></w:t>
      </w:r>
      <w:r>
        <w:rPr>
          <w:rFonts w:hint="eastAsia"/>
        </w:rPr>
        <w:t>механізму</w:t>
      </w:r>
      <w:r>
        <w:t></w:t>
      </w:r>
      <w:r>
        <w:rPr>
          <w:rFonts w:hint="eastAsia"/>
        </w:rPr>
        <w:t>залучення</w:t>
      </w:r>
      <w:r>
        <w:t></w:t>
      </w:r>
      <w:r>
        <w:rPr>
          <w:rFonts w:hint="eastAsia"/>
        </w:rPr>
        <w:t>та</w:t>
      </w:r>
      <w:r>
        <w:t></w:t>
      </w:r>
      <w:r>
        <w:rPr>
          <w:rFonts w:hint="eastAsia"/>
        </w:rPr>
        <w:t>стимулювання</w:t>
      </w:r>
      <w:r>
        <w:t></w:t>
      </w:r>
      <w:r>
        <w:rPr>
          <w:rFonts w:hint="eastAsia"/>
        </w:rPr>
        <w:t>зовнішніх</w:t>
      </w:r>
      <w:r>
        <w:t></w:t>
      </w:r>
      <w:r>
        <w:rPr>
          <w:rFonts w:hint="eastAsia"/>
        </w:rPr>
        <w:t>учасників</w:t>
      </w:r>
      <w:r>
        <w:t></w:t>
      </w:r>
      <w:r>
        <w:rPr>
          <w:rFonts w:hint="eastAsia"/>
        </w:rPr>
        <w:t>інноваційної</w:t>
      </w:r>
      <w:r>
        <w:t></w:t>
      </w:r>
      <w:r>
        <w:rPr>
          <w:rFonts w:hint="eastAsia"/>
        </w:rPr>
        <w:t>діяльності</w:t>
      </w:r>
      <w:r>
        <w:t></w:t>
      </w:r>
      <w:r>
        <w:rPr>
          <w:rFonts w:hint="eastAsia"/>
        </w:rPr>
        <w:t>машинобудівного</w:t>
      </w:r>
      <w:r>
        <w:t></w:t>
      </w:r>
      <w:r>
        <w:rPr>
          <w:rFonts w:hint="eastAsia"/>
        </w:rPr>
        <w:t>підприємства</w:t>
      </w:r>
      <w:r>
        <w:t></w:t>
      </w:r>
      <w:bookmarkEnd w:id="0"/>
    </w:p>
    <w:sectPr w:rsidR="00A43450" w:rsidRPr="00A4345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0FB" w:rsidRDefault="00FE60FB">
      <w:pPr>
        <w:spacing w:after="0" w:line="240" w:lineRule="auto"/>
      </w:pPr>
      <w:r>
        <w:separator/>
      </w:r>
    </w:p>
  </w:endnote>
  <w:endnote w:type="continuationSeparator" w:id="0">
    <w:p w:rsidR="00FE60FB" w:rsidRDefault="00FE6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0FB" w:rsidRDefault="00FE60FB"/>
    <w:p w:rsidR="00FE60FB" w:rsidRDefault="00FE60FB"/>
    <w:p w:rsidR="00FE60FB" w:rsidRDefault="00FE60FB"/>
    <w:p w:rsidR="00FE60FB" w:rsidRDefault="00FE60FB"/>
    <w:p w:rsidR="00FE60FB" w:rsidRDefault="00FE60FB"/>
    <w:p w:rsidR="00FE60FB" w:rsidRDefault="00FE60FB"/>
    <w:p w:rsidR="00FE60FB" w:rsidRDefault="00FE60F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FB" w:rsidRDefault="00FE60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E60FB" w:rsidRDefault="00FE60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E60FB" w:rsidRDefault="00FE60FB"/>
    <w:p w:rsidR="00FE60FB" w:rsidRDefault="00FE60FB"/>
    <w:p w:rsidR="00FE60FB" w:rsidRDefault="00FE60F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60FB" w:rsidRDefault="00FE60FB"/>
                          <w:p w:rsidR="00FE60FB" w:rsidRDefault="00FE60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E60FB" w:rsidRDefault="00FE60FB"/>
                    <w:p w:rsidR="00FE60FB" w:rsidRDefault="00FE60F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E60FB" w:rsidRDefault="00FE60FB"/>
    <w:p w:rsidR="00FE60FB" w:rsidRDefault="00FE60FB">
      <w:pPr>
        <w:rPr>
          <w:sz w:val="2"/>
          <w:szCs w:val="2"/>
        </w:rPr>
      </w:pPr>
    </w:p>
    <w:p w:rsidR="00FE60FB" w:rsidRDefault="00FE60FB"/>
    <w:p w:rsidR="00FE60FB" w:rsidRDefault="00FE60FB">
      <w:pPr>
        <w:spacing w:after="0" w:line="240" w:lineRule="auto"/>
      </w:pPr>
    </w:p>
  </w:footnote>
  <w:footnote w:type="continuationSeparator" w:id="0">
    <w:p w:rsidR="00FE60FB" w:rsidRDefault="00FE6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0FB"/>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328426-CED5-428E-B441-B5527E1AB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19990</TotalTime>
  <Pages>1</Pages>
  <Words>211</Words>
  <Characters>1207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1264</cp:revision>
  <cp:lastPrinted>2009-02-06T05:36:00Z</cp:lastPrinted>
  <dcterms:created xsi:type="dcterms:W3CDTF">2023-09-07T12:38:00Z</dcterms:created>
  <dcterms:modified xsi:type="dcterms:W3CDTF">2023-11-28T09:06:00Z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