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36E5" w14:textId="0CEC934F" w:rsidR="009602E4" w:rsidRDefault="006032B6" w:rsidP="006032B6">
      <w:r w:rsidRPr="006032B6">
        <w:rPr>
          <w:rFonts w:hint="eastAsia"/>
        </w:rPr>
        <w:t>Задорожная</w:t>
      </w:r>
      <w:r w:rsidRPr="006032B6">
        <w:t xml:space="preserve"> </w:t>
      </w:r>
      <w:r w:rsidRPr="006032B6">
        <w:rPr>
          <w:rFonts w:hint="eastAsia"/>
        </w:rPr>
        <w:t>Евгения</w:t>
      </w:r>
      <w:r w:rsidRPr="006032B6">
        <w:t xml:space="preserve"> </w:t>
      </w:r>
      <w:r w:rsidRPr="006032B6">
        <w:rPr>
          <w:rFonts w:hint="eastAsia"/>
        </w:rPr>
        <w:t>Владимировна</w:t>
      </w:r>
      <w:r>
        <w:t xml:space="preserve"> </w:t>
      </w:r>
      <w:r w:rsidRPr="006032B6">
        <w:rPr>
          <w:rFonts w:hint="eastAsia"/>
        </w:rPr>
        <w:t>Формирование</w:t>
      </w:r>
      <w:r w:rsidRPr="006032B6">
        <w:t xml:space="preserve"> </w:t>
      </w:r>
      <w:r w:rsidRPr="006032B6">
        <w:rPr>
          <w:rFonts w:hint="eastAsia"/>
        </w:rPr>
        <w:t>в</w:t>
      </w:r>
      <w:r w:rsidRPr="006032B6">
        <w:t xml:space="preserve"> </w:t>
      </w:r>
      <w:r w:rsidRPr="006032B6">
        <w:rPr>
          <w:rFonts w:hint="eastAsia"/>
        </w:rPr>
        <w:t>России</w:t>
      </w:r>
      <w:r w:rsidRPr="006032B6">
        <w:t xml:space="preserve"> </w:t>
      </w:r>
      <w:r w:rsidRPr="006032B6">
        <w:rPr>
          <w:rFonts w:hint="eastAsia"/>
        </w:rPr>
        <w:t>законодательного</w:t>
      </w:r>
      <w:r w:rsidRPr="006032B6">
        <w:t xml:space="preserve"> </w:t>
      </w:r>
      <w:r w:rsidRPr="006032B6">
        <w:rPr>
          <w:rFonts w:hint="eastAsia"/>
        </w:rPr>
        <w:t>процесса</w:t>
      </w:r>
      <w:r w:rsidRPr="006032B6">
        <w:t xml:space="preserve"> </w:t>
      </w:r>
      <w:r w:rsidRPr="006032B6">
        <w:rPr>
          <w:rFonts w:hint="eastAsia"/>
        </w:rPr>
        <w:t>в</w:t>
      </w:r>
      <w:r w:rsidRPr="006032B6">
        <w:t xml:space="preserve"> </w:t>
      </w:r>
      <w:r w:rsidRPr="006032B6">
        <w:rPr>
          <w:rFonts w:hint="eastAsia"/>
        </w:rPr>
        <w:t>аспекте</w:t>
      </w:r>
      <w:r w:rsidRPr="006032B6">
        <w:t xml:space="preserve"> </w:t>
      </w:r>
      <w:r w:rsidRPr="006032B6">
        <w:rPr>
          <w:rFonts w:hint="eastAsia"/>
        </w:rPr>
        <w:t>конституционных</w:t>
      </w:r>
      <w:r w:rsidRPr="006032B6">
        <w:t xml:space="preserve"> </w:t>
      </w:r>
      <w:r w:rsidRPr="006032B6">
        <w:rPr>
          <w:rFonts w:hint="eastAsia"/>
        </w:rPr>
        <w:t>кризисных</w:t>
      </w:r>
      <w:r w:rsidRPr="006032B6">
        <w:t xml:space="preserve"> </w:t>
      </w:r>
      <w:r w:rsidRPr="006032B6">
        <w:rPr>
          <w:rFonts w:hint="eastAsia"/>
        </w:rPr>
        <w:t>явлений</w:t>
      </w:r>
    </w:p>
    <w:p w14:paraId="39A9D7AA" w14:textId="77777777" w:rsidR="006032B6" w:rsidRDefault="006032B6" w:rsidP="006032B6">
      <w:r>
        <w:rPr>
          <w:rFonts w:hint="eastAsia"/>
        </w:rPr>
        <w:t>ОГЛАВЛЕНИЕ</w:t>
      </w:r>
      <w:r>
        <w:t xml:space="preserve"> </w:t>
      </w:r>
      <w:r>
        <w:rPr>
          <w:rFonts w:hint="eastAsia"/>
        </w:rPr>
        <w:t>ДИССЕРТАЦИИ</w:t>
      </w:r>
    </w:p>
    <w:p w14:paraId="43C36648" w14:textId="77777777" w:rsidR="006032B6" w:rsidRDefault="006032B6" w:rsidP="006032B6">
      <w:r>
        <w:rPr>
          <w:rFonts w:hint="eastAsia"/>
        </w:rPr>
        <w:t>кандидат</w:t>
      </w:r>
      <w:r>
        <w:t xml:space="preserve"> </w:t>
      </w:r>
      <w:r>
        <w:rPr>
          <w:rFonts w:hint="eastAsia"/>
        </w:rPr>
        <w:t>наук</w:t>
      </w:r>
      <w:r>
        <w:t xml:space="preserve"> </w:t>
      </w:r>
      <w:r>
        <w:rPr>
          <w:rFonts w:hint="eastAsia"/>
        </w:rPr>
        <w:t>Задорожная</w:t>
      </w:r>
      <w:r>
        <w:t xml:space="preserve"> </w:t>
      </w:r>
      <w:r>
        <w:rPr>
          <w:rFonts w:hint="eastAsia"/>
        </w:rPr>
        <w:t>Евгения</w:t>
      </w:r>
      <w:r>
        <w:t xml:space="preserve"> </w:t>
      </w:r>
      <w:r>
        <w:rPr>
          <w:rFonts w:hint="eastAsia"/>
        </w:rPr>
        <w:t>Владимировна</w:t>
      </w:r>
    </w:p>
    <w:p w14:paraId="3A37A39C" w14:textId="77777777" w:rsidR="006032B6" w:rsidRDefault="006032B6" w:rsidP="006032B6">
      <w:r>
        <w:rPr>
          <w:rFonts w:hint="eastAsia"/>
        </w:rPr>
        <w:t>ОГЛАВЛЕНИЕ</w:t>
      </w:r>
      <w:r>
        <w:t>:</w:t>
      </w:r>
    </w:p>
    <w:p w14:paraId="038C6E25" w14:textId="77777777" w:rsidR="006032B6" w:rsidRDefault="006032B6" w:rsidP="006032B6"/>
    <w:p w14:paraId="3D6A2615" w14:textId="77777777" w:rsidR="006032B6" w:rsidRDefault="006032B6" w:rsidP="006032B6">
      <w:r>
        <w:rPr>
          <w:rFonts w:hint="eastAsia"/>
        </w:rPr>
        <w:t>ВВЕДЕНИЕ</w:t>
      </w:r>
    </w:p>
    <w:p w14:paraId="2C43C6A7" w14:textId="77777777" w:rsidR="006032B6" w:rsidRDefault="006032B6" w:rsidP="006032B6"/>
    <w:p w14:paraId="3F28B209" w14:textId="77777777" w:rsidR="006032B6" w:rsidRDefault="006032B6" w:rsidP="006032B6">
      <w:r>
        <w:rPr>
          <w:rFonts w:hint="eastAsia"/>
        </w:rPr>
        <w:t>Глава</w:t>
      </w:r>
      <w:r>
        <w:t xml:space="preserve"> I. </w:t>
      </w:r>
      <w:r>
        <w:rPr>
          <w:rFonts w:hint="eastAsia"/>
        </w:rPr>
        <w:t>ЗАКОНОДАТЕЛЬНЫЙ</w:t>
      </w:r>
      <w:r>
        <w:t xml:space="preserve"> </w:t>
      </w:r>
      <w:r>
        <w:rPr>
          <w:rFonts w:hint="eastAsia"/>
        </w:rPr>
        <w:t>ПРОЦЕСС</w:t>
      </w:r>
      <w:r>
        <w:t xml:space="preserve"> </w:t>
      </w:r>
      <w:r>
        <w:rPr>
          <w:rFonts w:hint="eastAsia"/>
        </w:rPr>
        <w:t>В</w:t>
      </w:r>
      <w:r>
        <w:t xml:space="preserve"> </w:t>
      </w:r>
      <w:r>
        <w:rPr>
          <w:rFonts w:hint="eastAsia"/>
        </w:rPr>
        <w:t>РОССИИ</w:t>
      </w:r>
      <w:r>
        <w:t>:</w:t>
      </w:r>
    </w:p>
    <w:p w14:paraId="1742D40C" w14:textId="77777777" w:rsidR="006032B6" w:rsidRDefault="006032B6" w:rsidP="006032B6"/>
    <w:p w14:paraId="79CD7C7D" w14:textId="77777777" w:rsidR="006032B6" w:rsidRDefault="006032B6" w:rsidP="006032B6">
      <w:r>
        <w:rPr>
          <w:rFonts w:hint="eastAsia"/>
        </w:rPr>
        <w:t>ПОНЯТИЙНЫЕ</w:t>
      </w:r>
      <w:r>
        <w:t xml:space="preserve"> </w:t>
      </w:r>
      <w:r>
        <w:rPr>
          <w:rFonts w:hint="eastAsia"/>
        </w:rPr>
        <w:t>ИНТЕРПРЕТАЦИИ</w:t>
      </w:r>
      <w:r>
        <w:t xml:space="preserve"> </w:t>
      </w:r>
      <w:r>
        <w:rPr>
          <w:rFonts w:hint="eastAsia"/>
        </w:rPr>
        <w:t>И</w:t>
      </w:r>
      <w:r>
        <w:t xml:space="preserve"> </w:t>
      </w:r>
      <w:r>
        <w:rPr>
          <w:rFonts w:hint="eastAsia"/>
        </w:rPr>
        <w:t>КРИЗИСНЫЕ</w:t>
      </w:r>
      <w:r>
        <w:t xml:space="preserve"> </w:t>
      </w:r>
      <w:r>
        <w:rPr>
          <w:rFonts w:hint="eastAsia"/>
        </w:rPr>
        <w:t>ФАКТОРЫ</w:t>
      </w:r>
      <w:r>
        <w:t xml:space="preserve"> </w:t>
      </w:r>
      <w:r>
        <w:rPr>
          <w:rFonts w:hint="eastAsia"/>
        </w:rPr>
        <w:t>КОНСТИТУЦИОННО</w:t>
      </w:r>
      <w:r>
        <w:t>-</w:t>
      </w:r>
      <w:r>
        <w:rPr>
          <w:rFonts w:hint="eastAsia"/>
        </w:rPr>
        <w:t>ПРАВОВОГО</w:t>
      </w:r>
      <w:r>
        <w:t xml:space="preserve"> </w:t>
      </w:r>
      <w:r>
        <w:rPr>
          <w:rFonts w:hint="eastAsia"/>
        </w:rPr>
        <w:t>РАЗВИТИЯ</w:t>
      </w:r>
    </w:p>
    <w:p w14:paraId="5B2DC716" w14:textId="77777777" w:rsidR="006032B6" w:rsidRDefault="006032B6" w:rsidP="006032B6"/>
    <w:p w14:paraId="063B849E" w14:textId="77777777" w:rsidR="006032B6" w:rsidRDefault="006032B6" w:rsidP="006032B6">
      <w:r>
        <w:rPr>
          <w:rFonts w:hint="eastAsia"/>
        </w:rPr>
        <w:t>§</w:t>
      </w:r>
      <w:r>
        <w:t xml:space="preserve"> 1. </w:t>
      </w:r>
      <w:r>
        <w:rPr>
          <w:rFonts w:hint="eastAsia"/>
        </w:rPr>
        <w:t>Понятие</w:t>
      </w:r>
      <w:r>
        <w:t xml:space="preserve"> </w:t>
      </w:r>
      <w:r>
        <w:rPr>
          <w:rFonts w:hint="eastAsia"/>
        </w:rPr>
        <w:t>и</w:t>
      </w:r>
      <w:r>
        <w:t xml:space="preserve"> </w:t>
      </w:r>
      <w:r>
        <w:rPr>
          <w:rFonts w:hint="eastAsia"/>
        </w:rPr>
        <w:t>конституционно</w:t>
      </w:r>
      <w:r>
        <w:t>-</w:t>
      </w:r>
      <w:r>
        <w:rPr>
          <w:rFonts w:hint="eastAsia"/>
        </w:rPr>
        <w:t>правовая</w:t>
      </w:r>
      <w:r>
        <w:t xml:space="preserve"> </w:t>
      </w:r>
      <w:r>
        <w:rPr>
          <w:rFonts w:hint="eastAsia"/>
        </w:rPr>
        <w:t>сущность</w:t>
      </w:r>
    </w:p>
    <w:p w14:paraId="345B4AE9" w14:textId="77777777" w:rsidR="006032B6" w:rsidRDefault="006032B6" w:rsidP="006032B6"/>
    <w:p w14:paraId="2D559840" w14:textId="77777777" w:rsidR="006032B6" w:rsidRDefault="006032B6" w:rsidP="006032B6">
      <w:r>
        <w:rPr>
          <w:rFonts w:hint="eastAsia"/>
        </w:rPr>
        <w:t>законодательного</w:t>
      </w:r>
      <w:r>
        <w:t xml:space="preserve"> </w:t>
      </w:r>
      <w:r>
        <w:rPr>
          <w:rFonts w:hint="eastAsia"/>
        </w:rPr>
        <w:t>процесса</w:t>
      </w:r>
      <w:r>
        <w:t xml:space="preserve"> </w:t>
      </w:r>
      <w:r>
        <w:rPr>
          <w:rFonts w:hint="eastAsia"/>
        </w:rPr>
        <w:t>и</w:t>
      </w:r>
      <w:r>
        <w:t xml:space="preserve"> </w:t>
      </w:r>
      <w:r>
        <w:rPr>
          <w:rFonts w:hint="eastAsia"/>
        </w:rPr>
        <w:t>конституционных</w:t>
      </w:r>
      <w:r>
        <w:t xml:space="preserve"> </w:t>
      </w:r>
      <w:r>
        <w:rPr>
          <w:rFonts w:hint="eastAsia"/>
        </w:rPr>
        <w:t>кризисных</w:t>
      </w:r>
      <w:r>
        <w:t xml:space="preserve"> </w:t>
      </w:r>
      <w:r>
        <w:rPr>
          <w:rFonts w:hint="eastAsia"/>
        </w:rPr>
        <w:t>явлений</w:t>
      </w:r>
    </w:p>
    <w:p w14:paraId="47BE8D4A" w14:textId="77777777" w:rsidR="006032B6" w:rsidRDefault="006032B6" w:rsidP="006032B6"/>
    <w:p w14:paraId="743F3901" w14:textId="77777777" w:rsidR="006032B6" w:rsidRDefault="006032B6" w:rsidP="006032B6">
      <w:r>
        <w:rPr>
          <w:rFonts w:hint="eastAsia"/>
        </w:rPr>
        <w:t>§</w:t>
      </w:r>
      <w:r>
        <w:t xml:space="preserve"> 2. </w:t>
      </w:r>
      <w:r>
        <w:rPr>
          <w:rFonts w:hint="eastAsia"/>
        </w:rPr>
        <w:t>Правовая</w:t>
      </w:r>
      <w:r>
        <w:t xml:space="preserve"> </w:t>
      </w:r>
      <w:r>
        <w:rPr>
          <w:rFonts w:hint="eastAsia"/>
        </w:rPr>
        <w:t>природа</w:t>
      </w:r>
      <w:r>
        <w:t xml:space="preserve"> </w:t>
      </w:r>
      <w:r>
        <w:rPr>
          <w:rFonts w:hint="eastAsia"/>
        </w:rPr>
        <w:t>взаимосвязи</w:t>
      </w:r>
      <w:r>
        <w:t xml:space="preserve"> </w:t>
      </w:r>
      <w:r>
        <w:rPr>
          <w:rFonts w:hint="eastAsia"/>
        </w:rPr>
        <w:t>законодательного</w:t>
      </w:r>
      <w:r>
        <w:t xml:space="preserve"> </w:t>
      </w:r>
      <w:r>
        <w:rPr>
          <w:rFonts w:hint="eastAsia"/>
        </w:rPr>
        <w:t>процесса</w:t>
      </w:r>
      <w:r>
        <w:t xml:space="preserve"> </w:t>
      </w:r>
      <w:r>
        <w:rPr>
          <w:rFonts w:hint="eastAsia"/>
        </w:rPr>
        <w:t>и</w:t>
      </w:r>
      <w:r>
        <w:t xml:space="preserve"> 28 </w:t>
      </w:r>
      <w:r>
        <w:rPr>
          <w:rFonts w:hint="eastAsia"/>
        </w:rPr>
        <w:t>конституционных</w:t>
      </w:r>
      <w:r>
        <w:t xml:space="preserve"> </w:t>
      </w:r>
      <w:r>
        <w:rPr>
          <w:rFonts w:hint="eastAsia"/>
        </w:rPr>
        <w:t>кризисных</w:t>
      </w:r>
      <w:r>
        <w:t xml:space="preserve"> </w:t>
      </w:r>
      <w:r>
        <w:rPr>
          <w:rFonts w:hint="eastAsia"/>
        </w:rPr>
        <w:t>явлений</w:t>
      </w:r>
      <w:r>
        <w:t xml:space="preserve"> </w:t>
      </w:r>
      <w:r>
        <w:rPr>
          <w:rFonts w:hint="eastAsia"/>
        </w:rPr>
        <w:t>в</w:t>
      </w:r>
      <w:r>
        <w:t xml:space="preserve"> </w:t>
      </w:r>
      <w:r>
        <w:rPr>
          <w:rFonts w:hint="eastAsia"/>
        </w:rPr>
        <w:t>России</w:t>
      </w:r>
    </w:p>
    <w:p w14:paraId="387AD57F" w14:textId="77777777" w:rsidR="006032B6" w:rsidRDefault="006032B6" w:rsidP="006032B6"/>
    <w:p w14:paraId="5B5D45F9" w14:textId="77777777" w:rsidR="006032B6" w:rsidRDefault="006032B6" w:rsidP="006032B6">
      <w:r>
        <w:rPr>
          <w:rFonts w:hint="eastAsia"/>
        </w:rPr>
        <w:t>§</w:t>
      </w:r>
      <w:r>
        <w:t xml:space="preserve"> 3. </w:t>
      </w:r>
      <w:r>
        <w:rPr>
          <w:rFonts w:hint="eastAsia"/>
        </w:rPr>
        <w:t>Историко</w:t>
      </w:r>
      <w:r>
        <w:t>-</w:t>
      </w:r>
      <w:r>
        <w:rPr>
          <w:rFonts w:hint="eastAsia"/>
        </w:rPr>
        <w:t>правовое</w:t>
      </w:r>
      <w:r>
        <w:t xml:space="preserve"> </w:t>
      </w:r>
      <w:r>
        <w:rPr>
          <w:rFonts w:hint="eastAsia"/>
        </w:rPr>
        <w:t>соотношение</w:t>
      </w:r>
      <w:r>
        <w:t xml:space="preserve"> </w:t>
      </w:r>
      <w:r>
        <w:rPr>
          <w:rFonts w:hint="eastAsia"/>
        </w:rPr>
        <w:t>конституционного</w:t>
      </w:r>
      <w:r>
        <w:t xml:space="preserve"> </w:t>
      </w:r>
      <w:r>
        <w:rPr>
          <w:rFonts w:hint="eastAsia"/>
        </w:rPr>
        <w:t>развития</w:t>
      </w:r>
      <w:r>
        <w:t xml:space="preserve"> 38 </w:t>
      </w:r>
      <w:r>
        <w:rPr>
          <w:rFonts w:hint="eastAsia"/>
        </w:rPr>
        <w:t>законодательного</w:t>
      </w:r>
      <w:r>
        <w:t xml:space="preserve"> </w:t>
      </w:r>
      <w:r>
        <w:rPr>
          <w:rFonts w:hint="eastAsia"/>
        </w:rPr>
        <w:t>процесса</w:t>
      </w:r>
      <w:r>
        <w:t xml:space="preserve"> </w:t>
      </w:r>
      <w:r>
        <w:rPr>
          <w:rFonts w:hint="eastAsia"/>
        </w:rPr>
        <w:t>и</w:t>
      </w:r>
      <w:r>
        <w:t xml:space="preserve"> </w:t>
      </w:r>
      <w:r>
        <w:rPr>
          <w:rFonts w:hint="eastAsia"/>
        </w:rPr>
        <w:t>кризисных</w:t>
      </w:r>
      <w:r>
        <w:t xml:space="preserve"> </w:t>
      </w:r>
      <w:r>
        <w:rPr>
          <w:rFonts w:hint="eastAsia"/>
        </w:rPr>
        <w:t>явлений</w:t>
      </w:r>
      <w:r>
        <w:t xml:space="preserve"> </w:t>
      </w:r>
      <w:r>
        <w:rPr>
          <w:rFonts w:hint="eastAsia"/>
        </w:rPr>
        <w:t>в</w:t>
      </w:r>
      <w:r>
        <w:t xml:space="preserve"> </w:t>
      </w:r>
      <w:r>
        <w:rPr>
          <w:rFonts w:hint="eastAsia"/>
        </w:rPr>
        <w:t>России</w:t>
      </w:r>
    </w:p>
    <w:p w14:paraId="24523D52" w14:textId="77777777" w:rsidR="006032B6" w:rsidRDefault="006032B6" w:rsidP="006032B6"/>
    <w:p w14:paraId="020740CB" w14:textId="77777777" w:rsidR="006032B6" w:rsidRDefault="006032B6" w:rsidP="006032B6">
      <w:r>
        <w:rPr>
          <w:rFonts w:hint="eastAsia"/>
        </w:rPr>
        <w:t>Глава</w:t>
      </w:r>
      <w:r>
        <w:t xml:space="preserve"> II </w:t>
      </w:r>
      <w:r>
        <w:rPr>
          <w:rFonts w:hint="eastAsia"/>
        </w:rPr>
        <w:t>ФЕДЕРАЛЬНЫЙ</w:t>
      </w:r>
      <w:r>
        <w:t xml:space="preserve"> </w:t>
      </w:r>
      <w:r>
        <w:rPr>
          <w:rFonts w:hint="eastAsia"/>
        </w:rPr>
        <w:t>ЗАКОНОДАТЕЛЬНЫЙ</w:t>
      </w:r>
      <w:r>
        <w:t xml:space="preserve"> </w:t>
      </w:r>
      <w:r>
        <w:rPr>
          <w:rFonts w:hint="eastAsia"/>
        </w:rPr>
        <w:t>ПРОЦЕСС</w:t>
      </w:r>
    </w:p>
    <w:p w14:paraId="6B4D6297" w14:textId="77777777" w:rsidR="006032B6" w:rsidRDefault="006032B6" w:rsidP="006032B6"/>
    <w:p w14:paraId="12CC3991" w14:textId="77777777" w:rsidR="006032B6" w:rsidRDefault="006032B6" w:rsidP="006032B6">
      <w:r>
        <w:rPr>
          <w:rFonts w:hint="eastAsia"/>
        </w:rPr>
        <w:t>В</w:t>
      </w:r>
      <w:r>
        <w:t xml:space="preserve"> </w:t>
      </w:r>
      <w:r>
        <w:rPr>
          <w:rFonts w:hint="eastAsia"/>
        </w:rPr>
        <w:t>КОНТЕКСТЕ</w:t>
      </w:r>
      <w:r>
        <w:t xml:space="preserve"> </w:t>
      </w:r>
      <w:r>
        <w:rPr>
          <w:rFonts w:hint="eastAsia"/>
        </w:rPr>
        <w:t>СОВРЕМЕННОГО</w:t>
      </w:r>
      <w:r>
        <w:t xml:space="preserve"> </w:t>
      </w:r>
      <w:r>
        <w:rPr>
          <w:rFonts w:hint="eastAsia"/>
        </w:rPr>
        <w:t>КОНСТИТУЦИОННОГО</w:t>
      </w:r>
      <w:r>
        <w:t xml:space="preserve"> </w:t>
      </w:r>
      <w:r>
        <w:rPr>
          <w:rFonts w:hint="eastAsia"/>
        </w:rPr>
        <w:t>РАЗВИТИЯ</w:t>
      </w:r>
      <w:r>
        <w:t xml:space="preserve"> </w:t>
      </w:r>
      <w:r>
        <w:rPr>
          <w:rFonts w:hint="eastAsia"/>
        </w:rPr>
        <w:t>РОССИИ</w:t>
      </w:r>
    </w:p>
    <w:p w14:paraId="3FC919B6" w14:textId="77777777" w:rsidR="006032B6" w:rsidRDefault="006032B6" w:rsidP="006032B6"/>
    <w:p w14:paraId="20EC3123" w14:textId="77777777" w:rsidR="006032B6" w:rsidRDefault="006032B6" w:rsidP="006032B6">
      <w:r>
        <w:rPr>
          <w:rFonts w:hint="eastAsia"/>
        </w:rPr>
        <w:t>§</w:t>
      </w:r>
      <w:r>
        <w:t xml:space="preserve"> 1. </w:t>
      </w:r>
      <w:r>
        <w:rPr>
          <w:rFonts w:hint="eastAsia"/>
        </w:rPr>
        <w:t>Конкретизация</w:t>
      </w:r>
      <w:r>
        <w:t xml:space="preserve"> </w:t>
      </w:r>
      <w:r>
        <w:rPr>
          <w:rFonts w:hint="eastAsia"/>
        </w:rPr>
        <w:t>исходных</w:t>
      </w:r>
      <w:r>
        <w:t xml:space="preserve"> </w:t>
      </w:r>
      <w:r>
        <w:rPr>
          <w:rFonts w:hint="eastAsia"/>
        </w:rPr>
        <w:t>конституционных</w:t>
      </w:r>
      <w:r>
        <w:t xml:space="preserve"> </w:t>
      </w:r>
      <w:r>
        <w:rPr>
          <w:rFonts w:hint="eastAsia"/>
        </w:rPr>
        <w:t>принципов</w:t>
      </w:r>
      <w:r>
        <w:t xml:space="preserve"> </w:t>
      </w:r>
      <w:r>
        <w:rPr>
          <w:rFonts w:hint="eastAsia"/>
        </w:rPr>
        <w:t>и</w:t>
      </w:r>
      <w:r>
        <w:t xml:space="preserve"> </w:t>
      </w:r>
      <w:r>
        <w:rPr>
          <w:rFonts w:hint="eastAsia"/>
        </w:rPr>
        <w:t>процедур</w:t>
      </w:r>
      <w:r>
        <w:t xml:space="preserve"> 78 </w:t>
      </w:r>
      <w:r>
        <w:rPr>
          <w:rFonts w:hint="eastAsia"/>
        </w:rPr>
        <w:t>федерального</w:t>
      </w:r>
      <w:r>
        <w:t xml:space="preserve"> </w:t>
      </w:r>
      <w:r>
        <w:rPr>
          <w:rFonts w:hint="eastAsia"/>
        </w:rPr>
        <w:t>законодательного</w:t>
      </w:r>
      <w:r>
        <w:t xml:space="preserve"> </w:t>
      </w:r>
      <w:r>
        <w:rPr>
          <w:rFonts w:hint="eastAsia"/>
        </w:rPr>
        <w:t>процесса</w:t>
      </w:r>
      <w:r>
        <w:t xml:space="preserve"> (1994-2007 </w:t>
      </w:r>
      <w:r>
        <w:rPr>
          <w:rFonts w:hint="eastAsia"/>
        </w:rPr>
        <w:t>гг</w:t>
      </w:r>
      <w:r>
        <w:t>.)</w:t>
      </w:r>
    </w:p>
    <w:p w14:paraId="2025D346" w14:textId="77777777" w:rsidR="006032B6" w:rsidRDefault="006032B6" w:rsidP="006032B6"/>
    <w:p w14:paraId="6626E9D0" w14:textId="77777777" w:rsidR="006032B6" w:rsidRDefault="006032B6" w:rsidP="006032B6">
      <w:r>
        <w:rPr>
          <w:rFonts w:hint="eastAsia"/>
        </w:rPr>
        <w:t>§</w:t>
      </w:r>
      <w:r>
        <w:t xml:space="preserve"> 2. </w:t>
      </w:r>
      <w:r>
        <w:rPr>
          <w:rFonts w:hint="eastAsia"/>
        </w:rPr>
        <w:t>Организационно</w:t>
      </w:r>
      <w:r>
        <w:t>-</w:t>
      </w:r>
      <w:r>
        <w:rPr>
          <w:rFonts w:hint="eastAsia"/>
        </w:rPr>
        <w:t>субъектное</w:t>
      </w:r>
      <w:r>
        <w:t xml:space="preserve"> </w:t>
      </w:r>
      <w:r>
        <w:rPr>
          <w:rFonts w:hint="eastAsia"/>
        </w:rPr>
        <w:t>обновление</w:t>
      </w:r>
    </w:p>
    <w:p w14:paraId="7DE4B20A" w14:textId="77777777" w:rsidR="006032B6" w:rsidRDefault="006032B6" w:rsidP="006032B6"/>
    <w:p w14:paraId="498F35E6" w14:textId="77777777" w:rsidR="006032B6" w:rsidRDefault="006032B6" w:rsidP="006032B6">
      <w:r>
        <w:rPr>
          <w:rFonts w:hint="eastAsia"/>
        </w:rPr>
        <w:t>федерального</w:t>
      </w:r>
      <w:r>
        <w:t xml:space="preserve"> </w:t>
      </w:r>
      <w:r>
        <w:rPr>
          <w:rFonts w:hint="eastAsia"/>
        </w:rPr>
        <w:t>законодательного</w:t>
      </w:r>
      <w:r>
        <w:t xml:space="preserve"> </w:t>
      </w:r>
      <w:r>
        <w:rPr>
          <w:rFonts w:hint="eastAsia"/>
        </w:rPr>
        <w:t>процесса</w:t>
      </w:r>
      <w:r>
        <w:t xml:space="preserve"> </w:t>
      </w:r>
      <w:r>
        <w:rPr>
          <w:rFonts w:hint="eastAsia"/>
        </w:rPr>
        <w:t>России</w:t>
      </w:r>
      <w:r>
        <w:t xml:space="preserve"> (2008-2019 </w:t>
      </w:r>
      <w:r>
        <w:rPr>
          <w:rFonts w:hint="eastAsia"/>
        </w:rPr>
        <w:t>гг</w:t>
      </w:r>
      <w:r>
        <w:t>.)</w:t>
      </w:r>
    </w:p>
    <w:p w14:paraId="16139398" w14:textId="77777777" w:rsidR="006032B6" w:rsidRDefault="006032B6" w:rsidP="006032B6"/>
    <w:p w14:paraId="0811FC4C" w14:textId="77777777" w:rsidR="006032B6" w:rsidRDefault="006032B6" w:rsidP="006032B6">
      <w:r>
        <w:rPr>
          <w:rFonts w:hint="eastAsia"/>
        </w:rPr>
        <w:t>§</w:t>
      </w:r>
      <w:r>
        <w:t xml:space="preserve"> 3. </w:t>
      </w:r>
      <w:r>
        <w:rPr>
          <w:rFonts w:hint="eastAsia"/>
        </w:rPr>
        <w:t>Народовластный</w:t>
      </w:r>
      <w:r>
        <w:t xml:space="preserve"> </w:t>
      </w:r>
      <w:r>
        <w:rPr>
          <w:rFonts w:hint="eastAsia"/>
        </w:rPr>
        <w:t>фактор</w:t>
      </w:r>
      <w:r>
        <w:t xml:space="preserve"> </w:t>
      </w:r>
      <w:r>
        <w:rPr>
          <w:rFonts w:hint="eastAsia"/>
        </w:rPr>
        <w:t>модернизации</w:t>
      </w:r>
    </w:p>
    <w:p w14:paraId="3508AD6D" w14:textId="77777777" w:rsidR="006032B6" w:rsidRDefault="006032B6" w:rsidP="006032B6"/>
    <w:p w14:paraId="28F202D2" w14:textId="77777777" w:rsidR="006032B6" w:rsidRDefault="006032B6" w:rsidP="006032B6">
      <w:r>
        <w:rPr>
          <w:rFonts w:hint="eastAsia"/>
        </w:rPr>
        <w:t>федерального</w:t>
      </w:r>
      <w:r>
        <w:t xml:space="preserve"> </w:t>
      </w:r>
      <w:r>
        <w:rPr>
          <w:rFonts w:hint="eastAsia"/>
        </w:rPr>
        <w:t>законодательного</w:t>
      </w:r>
      <w:r>
        <w:t xml:space="preserve"> </w:t>
      </w:r>
      <w:r>
        <w:rPr>
          <w:rFonts w:hint="eastAsia"/>
        </w:rPr>
        <w:t>процесса</w:t>
      </w:r>
      <w:r>
        <w:t xml:space="preserve"> </w:t>
      </w:r>
      <w:r>
        <w:rPr>
          <w:rFonts w:hint="eastAsia"/>
        </w:rPr>
        <w:t>России</w:t>
      </w:r>
      <w:r>
        <w:t xml:space="preserve"> (2020-</w:t>
      </w:r>
      <w:r>
        <w:rPr>
          <w:rFonts w:hint="eastAsia"/>
        </w:rPr>
        <w:t>н</w:t>
      </w:r>
      <w:r>
        <w:t>.</w:t>
      </w:r>
      <w:r>
        <w:rPr>
          <w:rFonts w:hint="eastAsia"/>
        </w:rPr>
        <w:t>вр</w:t>
      </w:r>
      <w:r>
        <w:t>.)</w:t>
      </w:r>
    </w:p>
    <w:p w14:paraId="6762EC0F" w14:textId="77777777" w:rsidR="006032B6" w:rsidRDefault="006032B6" w:rsidP="006032B6"/>
    <w:p w14:paraId="5906D703" w14:textId="77777777" w:rsidR="006032B6" w:rsidRDefault="006032B6" w:rsidP="006032B6">
      <w:r>
        <w:rPr>
          <w:rFonts w:hint="eastAsia"/>
        </w:rPr>
        <w:t>ЗАКЛЮЧЕНИЕ</w:t>
      </w:r>
    </w:p>
    <w:p w14:paraId="76736694" w14:textId="77777777" w:rsidR="006032B6" w:rsidRDefault="006032B6" w:rsidP="006032B6"/>
    <w:p w14:paraId="44332976" w14:textId="77777777" w:rsidR="006032B6" w:rsidRDefault="006032B6" w:rsidP="006032B6">
      <w:r>
        <w:rPr>
          <w:rFonts w:hint="eastAsia"/>
        </w:rPr>
        <w:t>СПИСОК</w:t>
      </w:r>
      <w:r>
        <w:t xml:space="preserve"> </w:t>
      </w:r>
      <w:r>
        <w:rPr>
          <w:rFonts w:hint="eastAsia"/>
        </w:rPr>
        <w:t>ИСПОЛЬЗОВАННЫХ</w:t>
      </w:r>
      <w:r>
        <w:t xml:space="preserve"> </w:t>
      </w:r>
      <w:r>
        <w:rPr>
          <w:rFonts w:hint="eastAsia"/>
        </w:rPr>
        <w:t>ИСТОЧНИКОВ</w:t>
      </w:r>
    </w:p>
    <w:p w14:paraId="79CA6AB5" w14:textId="77777777" w:rsidR="006032B6" w:rsidRDefault="006032B6" w:rsidP="006032B6"/>
    <w:p w14:paraId="10B214B0" w14:textId="656C8F99" w:rsidR="006032B6" w:rsidRPr="006032B6" w:rsidRDefault="006032B6" w:rsidP="006032B6">
      <w:r>
        <w:rPr>
          <w:rFonts w:hint="eastAsia"/>
        </w:rPr>
        <w:t>И</w:t>
      </w:r>
      <w:r>
        <w:t xml:space="preserve"> </w:t>
      </w:r>
      <w:r>
        <w:rPr>
          <w:rFonts w:hint="eastAsia"/>
        </w:rPr>
        <w:t>СПЕЦИАЛЬНОЙ</w:t>
      </w:r>
      <w:r>
        <w:t xml:space="preserve"> </w:t>
      </w:r>
      <w:r>
        <w:rPr>
          <w:rFonts w:hint="eastAsia"/>
        </w:rPr>
        <w:t>ЛИТЕРАТУРЫ</w:t>
      </w:r>
    </w:p>
    <w:sectPr w:rsidR="006032B6" w:rsidRPr="006032B6" w:rsidSect="002545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7B11" w14:textId="77777777" w:rsidR="002545B4" w:rsidRDefault="002545B4">
      <w:pPr>
        <w:spacing w:after="0" w:line="240" w:lineRule="auto"/>
      </w:pPr>
      <w:r>
        <w:separator/>
      </w:r>
    </w:p>
  </w:endnote>
  <w:endnote w:type="continuationSeparator" w:id="0">
    <w:p w14:paraId="4A75DE7D" w14:textId="77777777" w:rsidR="002545B4" w:rsidRDefault="00254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1F26" w14:textId="77777777" w:rsidR="002545B4" w:rsidRDefault="002545B4"/>
    <w:p w14:paraId="4D6ECDF8" w14:textId="77777777" w:rsidR="002545B4" w:rsidRDefault="002545B4"/>
    <w:p w14:paraId="2EE082C7" w14:textId="77777777" w:rsidR="002545B4" w:rsidRDefault="002545B4"/>
    <w:p w14:paraId="7605E468" w14:textId="77777777" w:rsidR="002545B4" w:rsidRDefault="002545B4"/>
    <w:p w14:paraId="5B185AFF" w14:textId="77777777" w:rsidR="002545B4" w:rsidRDefault="002545B4"/>
    <w:p w14:paraId="5067D428" w14:textId="77777777" w:rsidR="002545B4" w:rsidRDefault="002545B4"/>
    <w:p w14:paraId="3A42F579" w14:textId="77777777" w:rsidR="002545B4" w:rsidRDefault="002545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9F3A84" wp14:editId="2694CA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70BF4" w14:textId="77777777" w:rsidR="002545B4" w:rsidRDefault="002545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9F3A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770BF4" w14:textId="77777777" w:rsidR="002545B4" w:rsidRDefault="002545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FEEDC" w14:textId="77777777" w:rsidR="002545B4" w:rsidRDefault="002545B4"/>
    <w:p w14:paraId="050B47D7" w14:textId="77777777" w:rsidR="002545B4" w:rsidRDefault="002545B4"/>
    <w:p w14:paraId="1CCFB563" w14:textId="77777777" w:rsidR="002545B4" w:rsidRDefault="002545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1DBDE6" wp14:editId="510B03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B656A" w14:textId="77777777" w:rsidR="002545B4" w:rsidRDefault="002545B4"/>
                          <w:p w14:paraId="7EDE5883" w14:textId="77777777" w:rsidR="002545B4" w:rsidRDefault="002545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1DBD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2B656A" w14:textId="77777777" w:rsidR="002545B4" w:rsidRDefault="002545B4"/>
                    <w:p w14:paraId="7EDE5883" w14:textId="77777777" w:rsidR="002545B4" w:rsidRDefault="002545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6E45DE" w14:textId="77777777" w:rsidR="002545B4" w:rsidRDefault="002545B4"/>
    <w:p w14:paraId="0C7B4A9D" w14:textId="77777777" w:rsidR="002545B4" w:rsidRDefault="002545B4">
      <w:pPr>
        <w:rPr>
          <w:sz w:val="2"/>
          <w:szCs w:val="2"/>
        </w:rPr>
      </w:pPr>
    </w:p>
    <w:p w14:paraId="70EA3143" w14:textId="77777777" w:rsidR="002545B4" w:rsidRDefault="002545B4"/>
    <w:p w14:paraId="6370DB70" w14:textId="77777777" w:rsidR="002545B4" w:rsidRDefault="002545B4">
      <w:pPr>
        <w:spacing w:after="0" w:line="240" w:lineRule="auto"/>
      </w:pPr>
    </w:p>
  </w:footnote>
  <w:footnote w:type="continuationSeparator" w:id="0">
    <w:p w14:paraId="1F65F02A" w14:textId="77777777" w:rsidR="002545B4" w:rsidRDefault="00254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5B4"/>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60203</TotalTime>
  <Pages>2</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1533</cp:revision>
  <cp:lastPrinted>2009-02-06T05:36:00Z</cp:lastPrinted>
  <dcterms:created xsi:type="dcterms:W3CDTF">2024-01-07T13:43:00Z</dcterms:created>
  <dcterms:modified xsi:type="dcterms:W3CDTF">2024-04-07T13:19:00Z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