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CBC0" w14:textId="7451EA48" w:rsidR="0045536B" w:rsidRDefault="00B34AC6" w:rsidP="00B34AC6">
      <w:pPr>
        <w:rPr>
          <w:rFonts w:ascii="Times New Roman" w:eastAsia="Arial Unicode MS" w:hAnsi="Times New Roman" w:cs="Times New Roman"/>
          <w:b/>
          <w:bCs/>
          <w:color w:val="000000"/>
          <w:kern w:val="0"/>
          <w:sz w:val="28"/>
          <w:szCs w:val="28"/>
          <w:lang w:eastAsia="ru-RU" w:bidi="uk-UA"/>
        </w:rPr>
      </w:pPr>
      <w:r w:rsidRPr="00B34AC6">
        <w:rPr>
          <w:rFonts w:ascii="Times New Roman" w:eastAsia="Arial Unicode MS" w:hAnsi="Times New Roman" w:cs="Times New Roman" w:hint="eastAsia"/>
          <w:b/>
          <w:bCs/>
          <w:color w:val="000000"/>
          <w:kern w:val="0"/>
          <w:sz w:val="28"/>
          <w:szCs w:val="28"/>
          <w:lang w:eastAsia="ru-RU" w:bidi="uk-UA"/>
        </w:rPr>
        <w:t>Глебов</w:t>
      </w:r>
      <w:r w:rsidRPr="00B34AC6">
        <w:rPr>
          <w:rFonts w:ascii="Times New Roman" w:eastAsia="Arial Unicode MS" w:hAnsi="Times New Roman" w:cs="Times New Roman"/>
          <w:b/>
          <w:bCs/>
          <w:color w:val="000000"/>
          <w:kern w:val="0"/>
          <w:sz w:val="28"/>
          <w:szCs w:val="28"/>
          <w:lang w:eastAsia="ru-RU" w:bidi="uk-UA"/>
        </w:rPr>
        <w:t xml:space="preserve"> </w:t>
      </w:r>
      <w:r w:rsidRPr="00B34AC6">
        <w:rPr>
          <w:rFonts w:ascii="Times New Roman" w:eastAsia="Arial Unicode MS" w:hAnsi="Times New Roman" w:cs="Times New Roman" w:hint="eastAsia"/>
          <w:b/>
          <w:bCs/>
          <w:color w:val="000000"/>
          <w:kern w:val="0"/>
          <w:sz w:val="28"/>
          <w:szCs w:val="28"/>
          <w:lang w:eastAsia="ru-RU" w:bidi="uk-UA"/>
        </w:rPr>
        <w:t>Всеволод</w:t>
      </w:r>
      <w:r w:rsidRPr="00B34AC6">
        <w:rPr>
          <w:rFonts w:ascii="Times New Roman" w:eastAsia="Arial Unicode MS" w:hAnsi="Times New Roman" w:cs="Times New Roman"/>
          <w:b/>
          <w:bCs/>
          <w:color w:val="000000"/>
          <w:kern w:val="0"/>
          <w:sz w:val="28"/>
          <w:szCs w:val="28"/>
          <w:lang w:eastAsia="ru-RU" w:bidi="uk-UA"/>
        </w:rPr>
        <w:t xml:space="preserve"> </w:t>
      </w:r>
      <w:r w:rsidRPr="00B34AC6">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B34AC6">
        <w:rPr>
          <w:rFonts w:ascii="Times New Roman" w:eastAsia="Arial Unicode MS" w:hAnsi="Times New Roman" w:cs="Times New Roman" w:hint="eastAsia"/>
          <w:b/>
          <w:bCs/>
          <w:color w:val="000000"/>
          <w:kern w:val="0"/>
          <w:sz w:val="28"/>
          <w:szCs w:val="28"/>
          <w:lang w:eastAsia="ru-RU" w:bidi="uk-UA"/>
        </w:rPr>
        <w:t>Педагогическое</w:t>
      </w:r>
      <w:r w:rsidRPr="00B34AC6">
        <w:rPr>
          <w:rFonts w:ascii="Times New Roman" w:eastAsia="Arial Unicode MS" w:hAnsi="Times New Roman" w:cs="Times New Roman"/>
          <w:b/>
          <w:bCs/>
          <w:color w:val="000000"/>
          <w:kern w:val="0"/>
          <w:sz w:val="28"/>
          <w:szCs w:val="28"/>
          <w:lang w:eastAsia="ru-RU" w:bidi="uk-UA"/>
        </w:rPr>
        <w:t xml:space="preserve"> </w:t>
      </w:r>
      <w:r w:rsidRPr="00B34AC6">
        <w:rPr>
          <w:rFonts w:ascii="Times New Roman" w:eastAsia="Arial Unicode MS" w:hAnsi="Times New Roman" w:cs="Times New Roman" w:hint="eastAsia"/>
          <w:b/>
          <w:bCs/>
          <w:color w:val="000000"/>
          <w:kern w:val="0"/>
          <w:sz w:val="28"/>
          <w:szCs w:val="28"/>
          <w:lang w:eastAsia="ru-RU" w:bidi="uk-UA"/>
        </w:rPr>
        <w:t>сопровождение</w:t>
      </w:r>
      <w:r w:rsidRPr="00B34AC6">
        <w:rPr>
          <w:rFonts w:ascii="Times New Roman" w:eastAsia="Arial Unicode MS" w:hAnsi="Times New Roman" w:cs="Times New Roman"/>
          <w:b/>
          <w:bCs/>
          <w:color w:val="000000"/>
          <w:kern w:val="0"/>
          <w:sz w:val="28"/>
          <w:szCs w:val="28"/>
          <w:lang w:eastAsia="ru-RU" w:bidi="uk-UA"/>
        </w:rPr>
        <w:t xml:space="preserve"> </w:t>
      </w:r>
      <w:r w:rsidRPr="00B34AC6">
        <w:rPr>
          <w:rFonts w:ascii="Times New Roman" w:eastAsia="Arial Unicode MS" w:hAnsi="Times New Roman" w:cs="Times New Roman" w:hint="eastAsia"/>
          <w:b/>
          <w:bCs/>
          <w:color w:val="000000"/>
          <w:kern w:val="0"/>
          <w:sz w:val="28"/>
          <w:szCs w:val="28"/>
          <w:lang w:eastAsia="ru-RU" w:bidi="uk-UA"/>
        </w:rPr>
        <w:t>развития</w:t>
      </w:r>
      <w:r w:rsidRPr="00B34AC6">
        <w:rPr>
          <w:rFonts w:ascii="Times New Roman" w:eastAsia="Arial Unicode MS" w:hAnsi="Times New Roman" w:cs="Times New Roman"/>
          <w:b/>
          <w:bCs/>
          <w:color w:val="000000"/>
          <w:kern w:val="0"/>
          <w:sz w:val="28"/>
          <w:szCs w:val="28"/>
          <w:lang w:eastAsia="ru-RU" w:bidi="uk-UA"/>
        </w:rPr>
        <w:t xml:space="preserve"> </w:t>
      </w:r>
      <w:r w:rsidRPr="00B34AC6">
        <w:rPr>
          <w:rFonts w:ascii="Times New Roman" w:eastAsia="Arial Unicode MS" w:hAnsi="Times New Roman" w:cs="Times New Roman" w:hint="eastAsia"/>
          <w:b/>
          <w:bCs/>
          <w:color w:val="000000"/>
          <w:kern w:val="0"/>
          <w:sz w:val="28"/>
          <w:szCs w:val="28"/>
          <w:lang w:eastAsia="ru-RU" w:bidi="uk-UA"/>
        </w:rPr>
        <w:t>эстетических</w:t>
      </w:r>
      <w:r w:rsidRPr="00B34AC6">
        <w:rPr>
          <w:rFonts w:ascii="Times New Roman" w:eastAsia="Arial Unicode MS" w:hAnsi="Times New Roman" w:cs="Times New Roman"/>
          <w:b/>
          <w:bCs/>
          <w:color w:val="000000"/>
          <w:kern w:val="0"/>
          <w:sz w:val="28"/>
          <w:szCs w:val="28"/>
          <w:lang w:eastAsia="ru-RU" w:bidi="uk-UA"/>
        </w:rPr>
        <w:t xml:space="preserve"> </w:t>
      </w:r>
      <w:r w:rsidRPr="00B34AC6">
        <w:rPr>
          <w:rFonts w:ascii="Times New Roman" w:eastAsia="Arial Unicode MS" w:hAnsi="Times New Roman" w:cs="Times New Roman" w:hint="eastAsia"/>
          <w:b/>
          <w:bCs/>
          <w:color w:val="000000"/>
          <w:kern w:val="0"/>
          <w:sz w:val="28"/>
          <w:szCs w:val="28"/>
          <w:lang w:eastAsia="ru-RU" w:bidi="uk-UA"/>
        </w:rPr>
        <w:t>потребностей</w:t>
      </w:r>
      <w:r w:rsidRPr="00B34AC6">
        <w:rPr>
          <w:rFonts w:ascii="Times New Roman" w:eastAsia="Arial Unicode MS" w:hAnsi="Times New Roman" w:cs="Times New Roman"/>
          <w:b/>
          <w:bCs/>
          <w:color w:val="000000"/>
          <w:kern w:val="0"/>
          <w:sz w:val="28"/>
          <w:szCs w:val="28"/>
          <w:lang w:eastAsia="ru-RU" w:bidi="uk-UA"/>
        </w:rPr>
        <w:t xml:space="preserve"> </w:t>
      </w:r>
      <w:r w:rsidRPr="00B34AC6">
        <w:rPr>
          <w:rFonts w:ascii="Times New Roman" w:eastAsia="Arial Unicode MS" w:hAnsi="Times New Roman" w:cs="Times New Roman" w:hint="eastAsia"/>
          <w:b/>
          <w:bCs/>
          <w:color w:val="000000"/>
          <w:kern w:val="0"/>
          <w:sz w:val="28"/>
          <w:szCs w:val="28"/>
          <w:lang w:eastAsia="ru-RU" w:bidi="uk-UA"/>
        </w:rPr>
        <w:t>младших</w:t>
      </w:r>
      <w:r w:rsidRPr="00B34AC6">
        <w:rPr>
          <w:rFonts w:ascii="Times New Roman" w:eastAsia="Arial Unicode MS" w:hAnsi="Times New Roman" w:cs="Times New Roman"/>
          <w:b/>
          <w:bCs/>
          <w:color w:val="000000"/>
          <w:kern w:val="0"/>
          <w:sz w:val="28"/>
          <w:szCs w:val="28"/>
          <w:lang w:eastAsia="ru-RU" w:bidi="uk-UA"/>
        </w:rPr>
        <w:t xml:space="preserve"> </w:t>
      </w:r>
      <w:r w:rsidRPr="00B34AC6">
        <w:rPr>
          <w:rFonts w:ascii="Times New Roman" w:eastAsia="Arial Unicode MS" w:hAnsi="Times New Roman" w:cs="Times New Roman" w:hint="eastAsia"/>
          <w:b/>
          <w:bCs/>
          <w:color w:val="000000"/>
          <w:kern w:val="0"/>
          <w:sz w:val="28"/>
          <w:szCs w:val="28"/>
          <w:lang w:eastAsia="ru-RU" w:bidi="uk-UA"/>
        </w:rPr>
        <w:t>школьников</w:t>
      </w:r>
      <w:r w:rsidRPr="00B34AC6">
        <w:rPr>
          <w:rFonts w:ascii="Times New Roman" w:eastAsia="Arial Unicode MS" w:hAnsi="Times New Roman" w:cs="Times New Roman"/>
          <w:b/>
          <w:bCs/>
          <w:color w:val="000000"/>
          <w:kern w:val="0"/>
          <w:sz w:val="28"/>
          <w:szCs w:val="28"/>
          <w:lang w:eastAsia="ru-RU" w:bidi="uk-UA"/>
        </w:rPr>
        <w:t xml:space="preserve"> </w:t>
      </w:r>
      <w:r w:rsidRPr="00B34AC6">
        <w:rPr>
          <w:rFonts w:ascii="Times New Roman" w:eastAsia="Arial Unicode MS" w:hAnsi="Times New Roman" w:cs="Times New Roman" w:hint="eastAsia"/>
          <w:b/>
          <w:bCs/>
          <w:color w:val="000000"/>
          <w:kern w:val="0"/>
          <w:sz w:val="28"/>
          <w:szCs w:val="28"/>
          <w:lang w:eastAsia="ru-RU" w:bidi="uk-UA"/>
        </w:rPr>
        <w:t>в</w:t>
      </w:r>
      <w:r w:rsidRPr="00B34AC6">
        <w:rPr>
          <w:rFonts w:ascii="Times New Roman" w:eastAsia="Arial Unicode MS" w:hAnsi="Times New Roman" w:cs="Times New Roman"/>
          <w:b/>
          <w:bCs/>
          <w:color w:val="000000"/>
          <w:kern w:val="0"/>
          <w:sz w:val="28"/>
          <w:szCs w:val="28"/>
          <w:lang w:eastAsia="ru-RU" w:bidi="uk-UA"/>
        </w:rPr>
        <w:t xml:space="preserve"> </w:t>
      </w:r>
      <w:r w:rsidRPr="00B34AC6">
        <w:rPr>
          <w:rFonts w:ascii="Times New Roman" w:eastAsia="Arial Unicode MS" w:hAnsi="Times New Roman" w:cs="Times New Roman" w:hint="eastAsia"/>
          <w:b/>
          <w:bCs/>
          <w:color w:val="000000"/>
          <w:kern w:val="0"/>
          <w:sz w:val="28"/>
          <w:szCs w:val="28"/>
          <w:lang w:eastAsia="ru-RU" w:bidi="uk-UA"/>
        </w:rPr>
        <w:t>выставочной</w:t>
      </w:r>
      <w:r w:rsidRPr="00B34AC6">
        <w:rPr>
          <w:rFonts w:ascii="Times New Roman" w:eastAsia="Arial Unicode MS" w:hAnsi="Times New Roman" w:cs="Times New Roman"/>
          <w:b/>
          <w:bCs/>
          <w:color w:val="000000"/>
          <w:kern w:val="0"/>
          <w:sz w:val="28"/>
          <w:szCs w:val="28"/>
          <w:lang w:eastAsia="ru-RU" w:bidi="uk-UA"/>
        </w:rPr>
        <w:t xml:space="preserve"> </w:t>
      </w:r>
      <w:r w:rsidRPr="00B34AC6">
        <w:rPr>
          <w:rFonts w:ascii="Times New Roman" w:eastAsia="Arial Unicode MS" w:hAnsi="Times New Roman" w:cs="Times New Roman" w:hint="eastAsia"/>
          <w:b/>
          <w:bCs/>
          <w:color w:val="000000"/>
          <w:kern w:val="0"/>
          <w:sz w:val="28"/>
          <w:szCs w:val="28"/>
          <w:lang w:eastAsia="ru-RU" w:bidi="uk-UA"/>
        </w:rPr>
        <w:t>деятельности</w:t>
      </w:r>
    </w:p>
    <w:p w14:paraId="0E10CF94" w14:textId="77777777" w:rsidR="00B34AC6" w:rsidRDefault="00B34AC6" w:rsidP="00B34AC6">
      <w:r>
        <w:rPr>
          <w:rFonts w:hint="eastAsia"/>
        </w:rPr>
        <w:t>ОГЛАВЛЕНИЕ</w:t>
      </w:r>
      <w:r>
        <w:t xml:space="preserve"> </w:t>
      </w:r>
      <w:r>
        <w:rPr>
          <w:rFonts w:hint="eastAsia"/>
        </w:rPr>
        <w:t>ДИССЕРТАЦИИ</w:t>
      </w:r>
    </w:p>
    <w:p w14:paraId="35F81A16" w14:textId="77777777" w:rsidR="00B34AC6" w:rsidRDefault="00B34AC6" w:rsidP="00B34AC6">
      <w:r>
        <w:rPr>
          <w:rFonts w:hint="eastAsia"/>
        </w:rPr>
        <w:t>кандидат</w:t>
      </w:r>
      <w:r>
        <w:t xml:space="preserve"> </w:t>
      </w:r>
      <w:r>
        <w:rPr>
          <w:rFonts w:hint="eastAsia"/>
        </w:rPr>
        <w:t>наук</w:t>
      </w:r>
      <w:r>
        <w:t xml:space="preserve"> </w:t>
      </w:r>
      <w:r>
        <w:rPr>
          <w:rFonts w:hint="eastAsia"/>
        </w:rPr>
        <w:t>Глебов</w:t>
      </w:r>
      <w:r>
        <w:t xml:space="preserve"> </w:t>
      </w:r>
      <w:r>
        <w:rPr>
          <w:rFonts w:hint="eastAsia"/>
        </w:rPr>
        <w:t>Всеволод</w:t>
      </w:r>
      <w:r>
        <w:t xml:space="preserve"> </w:t>
      </w:r>
      <w:r>
        <w:rPr>
          <w:rFonts w:hint="eastAsia"/>
        </w:rPr>
        <w:t>Викторович</w:t>
      </w:r>
    </w:p>
    <w:p w14:paraId="0A0D961D" w14:textId="77777777" w:rsidR="00B34AC6" w:rsidRDefault="00B34AC6" w:rsidP="00B34AC6">
      <w:r>
        <w:rPr>
          <w:rFonts w:hint="eastAsia"/>
        </w:rPr>
        <w:t>ВВЕДЕНИЕ</w:t>
      </w:r>
    </w:p>
    <w:p w14:paraId="46447B06" w14:textId="77777777" w:rsidR="00B34AC6" w:rsidRDefault="00B34AC6" w:rsidP="00B34AC6"/>
    <w:p w14:paraId="4C3080A0" w14:textId="77777777" w:rsidR="00B34AC6" w:rsidRDefault="00B34AC6" w:rsidP="00B34AC6">
      <w:r>
        <w:rPr>
          <w:rFonts w:hint="eastAsia"/>
        </w:rPr>
        <w:t>ОСНОВНАЯ</w:t>
      </w:r>
      <w:r>
        <w:t xml:space="preserve"> </w:t>
      </w:r>
      <w:r>
        <w:rPr>
          <w:rFonts w:hint="eastAsia"/>
        </w:rPr>
        <w:t>ЧАСТЬ</w:t>
      </w:r>
    </w:p>
    <w:p w14:paraId="7BC36618" w14:textId="77777777" w:rsidR="00B34AC6" w:rsidRDefault="00B34AC6" w:rsidP="00B34AC6"/>
    <w:p w14:paraId="12309D1C" w14:textId="77777777" w:rsidR="00B34AC6" w:rsidRDefault="00B34AC6" w:rsidP="00B34AC6">
      <w:r>
        <w:rPr>
          <w:rFonts w:hint="eastAsia"/>
        </w:rPr>
        <w:t>Глава</w:t>
      </w:r>
      <w:r>
        <w:t xml:space="preserve"> 1. </w:t>
      </w:r>
      <w:r>
        <w:rPr>
          <w:rFonts w:hint="eastAsia"/>
        </w:rPr>
        <w:t>Теоретические</w:t>
      </w:r>
      <w:r>
        <w:t xml:space="preserve"> </w:t>
      </w:r>
      <w:r>
        <w:rPr>
          <w:rFonts w:hint="eastAsia"/>
        </w:rPr>
        <w:t>основания</w:t>
      </w:r>
      <w:r>
        <w:t xml:space="preserve"> </w:t>
      </w:r>
      <w:r>
        <w:rPr>
          <w:rFonts w:hint="eastAsia"/>
        </w:rPr>
        <w:t>развития</w:t>
      </w:r>
      <w:r>
        <w:t xml:space="preserve"> </w:t>
      </w:r>
      <w:r>
        <w:rPr>
          <w:rFonts w:hint="eastAsia"/>
        </w:rPr>
        <w:t>эстетических</w:t>
      </w:r>
      <w:r>
        <w:t xml:space="preserve"> </w:t>
      </w:r>
      <w:r>
        <w:rPr>
          <w:rFonts w:hint="eastAsia"/>
        </w:rPr>
        <w:t>потребностей</w:t>
      </w:r>
      <w:r>
        <w:t xml:space="preserve"> </w:t>
      </w:r>
      <w:r>
        <w:rPr>
          <w:rFonts w:hint="eastAsia"/>
        </w:rPr>
        <w:t>детей</w:t>
      </w:r>
      <w:r>
        <w:t xml:space="preserve"> </w:t>
      </w:r>
      <w:r>
        <w:rPr>
          <w:rFonts w:hint="eastAsia"/>
        </w:rPr>
        <w:t>младшего</w:t>
      </w:r>
      <w:r>
        <w:t xml:space="preserve"> </w:t>
      </w:r>
      <w:r>
        <w:rPr>
          <w:rFonts w:hint="eastAsia"/>
        </w:rPr>
        <w:t>школьного</w:t>
      </w:r>
      <w:r>
        <w:t xml:space="preserve"> </w:t>
      </w:r>
      <w:r>
        <w:rPr>
          <w:rFonts w:hint="eastAsia"/>
        </w:rPr>
        <w:t>возраста</w:t>
      </w:r>
    </w:p>
    <w:p w14:paraId="6E07EE58" w14:textId="77777777" w:rsidR="00B34AC6" w:rsidRDefault="00B34AC6" w:rsidP="00B34AC6"/>
    <w:p w14:paraId="414FA87E" w14:textId="77777777" w:rsidR="00B34AC6" w:rsidRDefault="00B34AC6" w:rsidP="00B34AC6">
      <w:r>
        <w:t xml:space="preserve">1.1. </w:t>
      </w:r>
      <w:r>
        <w:rPr>
          <w:rFonts w:hint="eastAsia"/>
        </w:rPr>
        <w:t>Основные</w:t>
      </w:r>
      <w:r>
        <w:t xml:space="preserve">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проблеме</w:t>
      </w:r>
      <w:r>
        <w:t xml:space="preserve"> </w:t>
      </w:r>
      <w:r>
        <w:rPr>
          <w:rFonts w:hint="eastAsia"/>
        </w:rPr>
        <w:t>развития</w:t>
      </w:r>
      <w:r>
        <w:t xml:space="preserve"> </w:t>
      </w:r>
      <w:r>
        <w:rPr>
          <w:rFonts w:hint="eastAsia"/>
        </w:rPr>
        <w:t>эстетических</w:t>
      </w:r>
      <w:r>
        <w:t xml:space="preserve"> </w:t>
      </w:r>
      <w:r>
        <w:rPr>
          <w:rFonts w:hint="eastAsia"/>
        </w:rPr>
        <w:t>потребностей</w:t>
      </w:r>
      <w:r>
        <w:t xml:space="preserve"> </w:t>
      </w:r>
      <w:r>
        <w:rPr>
          <w:rFonts w:hint="eastAsia"/>
        </w:rPr>
        <w:t>младших</w:t>
      </w:r>
      <w:r>
        <w:t xml:space="preserve"> </w:t>
      </w:r>
      <w:r>
        <w:rPr>
          <w:rFonts w:hint="eastAsia"/>
        </w:rPr>
        <w:t>школьников</w:t>
      </w:r>
      <w:r>
        <w:t xml:space="preserve"> </w:t>
      </w:r>
      <w:r>
        <w:rPr>
          <w:rFonts w:hint="eastAsia"/>
        </w:rPr>
        <w:t>в</w:t>
      </w:r>
      <w:r>
        <w:t xml:space="preserve"> </w:t>
      </w:r>
      <w:r>
        <w:rPr>
          <w:rFonts w:hint="eastAsia"/>
        </w:rPr>
        <w:t>философской</w:t>
      </w:r>
      <w:r>
        <w:t xml:space="preserve"> </w:t>
      </w:r>
      <w:r>
        <w:rPr>
          <w:rFonts w:hint="eastAsia"/>
        </w:rPr>
        <w:t>и</w:t>
      </w:r>
      <w:r>
        <w:t xml:space="preserve"> </w:t>
      </w:r>
      <w:r>
        <w:rPr>
          <w:rFonts w:hint="eastAsia"/>
        </w:rPr>
        <w:t>психолого</w:t>
      </w:r>
      <w:r>
        <w:t>-</w:t>
      </w:r>
      <w:r>
        <w:rPr>
          <w:rFonts w:hint="eastAsia"/>
        </w:rPr>
        <w:t>педагогической</w:t>
      </w:r>
      <w:r>
        <w:t xml:space="preserve"> </w:t>
      </w:r>
      <w:r>
        <w:rPr>
          <w:rFonts w:hint="eastAsia"/>
        </w:rPr>
        <w:t>литературе</w:t>
      </w:r>
    </w:p>
    <w:p w14:paraId="27FFD3CC" w14:textId="77777777" w:rsidR="00B34AC6" w:rsidRDefault="00B34AC6" w:rsidP="00B34AC6"/>
    <w:p w14:paraId="1C6D13C6" w14:textId="77777777" w:rsidR="00B34AC6" w:rsidRDefault="00B34AC6" w:rsidP="00B34AC6">
      <w:r>
        <w:t xml:space="preserve">1.2. </w:t>
      </w:r>
      <w:r>
        <w:rPr>
          <w:rFonts w:hint="eastAsia"/>
        </w:rPr>
        <w:t>Проблема</w:t>
      </w:r>
      <w:r>
        <w:t xml:space="preserve"> </w:t>
      </w:r>
      <w:r>
        <w:rPr>
          <w:rFonts w:hint="eastAsia"/>
        </w:rPr>
        <w:t>диагностики</w:t>
      </w:r>
      <w:r>
        <w:t xml:space="preserve"> </w:t>
      </w:r>
      <w:r>
        <w:rPr>
          <w:rFonts w:hint="eastAsia"/>
        </w:rPr>
        <w:t>эстетических</w:t>
      </w:r>
      <w:r>
        <w:t xml:space="preserve"> </w:t>
      </w:r>
      <w:r>
        <w:rPr>
          <w:rFonts w:hint="eastAsia"/>
        </w:rPr>
        <w:t>потребностей</w:t>
      </w:r>
      <w:r>
        <w:t xml:space="preserve"> </w:t>
      </w:r>
      <w:r>
        <w:rPr>
          <w:rFonts w:hint="eastAsia"/>
        </w:rPr>
        <w:t>младших</w:t>
      </w:r>
      <w:r>
        <w:t xml:space="preserve"> </w:t>
      </w:r>
      <w:r>
        <w:rPr>
          <w:rFonts w:hint="eastAsia"/>
        </w:rPr>
        <w:t>школьников</w:t>
      </w:r>
    </w:p>
    <w:p w14:paraId="1F9C6487" w14:textId="77777777" w:rsidR="00B34AC6" w:rsidRDefault="00B34AC6" w:rsidP="00B34AC6"/>
    <w:p w14:paraId="4DC96177" w14:textId="77777777" w:rsidR="00B34AC6" w:rsidRDefault="00B34AC6" w:rsidP="00B34AC6">
      <w:r>
        <w:t xml:space="preserve">1.3. </w:t>
      </w:r>
      <w:r>
        <w:rPr>
          <w:rFonts w:hint="eastAsia"/>
        </w:rPr>
        <w:t>Выставочная</w:t>
      </w:r>
      <w:r>
        <w:t xml:space="preserve"> </w:t>
      </w:r>
      <w:r>
        <w:rPr>
          <w:rFonts w:hint="eastAsia"/>
        </w:rPr>
        <w:t>деятельность</w:t>
      </w:r>
      <w:r>
        <w:t xml:space="preserve"> </w:t>
      </w:r>
      <w:r>
        <w:rPr>
          <w:rFonts w:hint="eastAsia"/>
        </w:rPr>
        <w:t>в</w:t>
      </w:r>
      <w:r>
        <w:t xml:space="preserve"> </w:t>
      </w:r>
      <w:r>
        <w:rPr>
          <w:rFonts w:hint="eastAsia"/>
        </w:rPr>
        <w:t>системе</w:t>
      </w:r>
      <w:r>
        <w:t xml:space="preserve"> </w:t>
      </w:r>
      <w:r>
        <w:rPr>
          <w:rFonts w:hint="eastAsia"/>
        </w:rPr>
        <w:t>эстетического</w:t>
      </w:r>
      <w:r>
        <w:t xml:space="preserve"> </w:t>
      </w:r>
      <w:r>
        <w:rPr>
          <w:rFonts w:hint="eastAsia"/>
        </w:rPr>
        <w:t>образования</w:t>
      </w:r>
    </w:p>
    <w:p w14:paraId="41ACE494" w14:textId="77777777" w:rsidR="00B34AC6" w:rsidRDefault="00B34AC6" w:rsidP="00B34AC6"/>
    <w:p w14:paraId="20C9CD25" w14:textId="77777777" w:rsidR="00B34AC6" w:rsidRDefault="00B34AC6" w:rsidP="00B34AC6">
      <w:r>
        <w:rPr>
          <w:rFonts w:hint="eastAsia"/>
        </w:rPr>
        <w:t>младших</w:t>
      </w:r>
      <w:r>
        <w:t xml:space="preserve"> </w:t>
      </w:r>
      <w:r>
        <w:rPr>
          <w:rFonts w:hint="eastAsia"/>
        </w:rPr>
        <w:t>школьников</w:t>
      </w:r>
    </w:p>
    <w:p w14:paraId="78CFD3F0" w14:textId="77777777" w:rsidR="00B34AC6" w:rsidRDefault="00B34AC6" w:rsidP="00B34AC6"/>
    <w:p w14:paraId="580293AD" w14:textId="77777777" w:rsidR="00B34AC6" w:rsidRDefault="00B34AC6" w:rsidP="00B34AC6">
      <w:r>
        <w:t xml:space="preserve">1.4. </w:t>
      </w:r>
      <w:r>
        <w:rPr>
          <w:rFonts w:hint="eastAsia"/>
        </w:rPr>
        <w:t>Модель</w:t>
      </w:r>
      <w:r>
        <w:t xml:space="preserve"> </w:t>
      </w:r>
      <w:r>
        <w:rPr>
          <w:rFonts w:hint="eastAsia"/>
        </w:rPr>
        <w:t>педагогического</w:t>
      </w:r>
      <w:r>
        <w:t xml:space="preserve"> </w:t>
      </w:r>
      <w:r>
        <w:rPr>
          <w:rFonts w:hint="eastAsia"/>
        </w:rPr>
        <w:t>сопровождения</w:t>
      </w:r>
      <w:r>
        <w:t xml:space="preserve"> </w:t>
      </w:r>
      <w:r>
        <w:rPr>
          <w:rFonts w:hint="eastAsia"/>
        </w:rPr>
        <w:t>развития</w:t>
      </w:r>
      <w:r>
        <w:t xml:space="preserve"> </w:t>
      </w:r>
      <w:r>
        <w:rPr>
          <w:rFonts w:hint="eastAsia"/>
        </w:rPr>
        <w:t>эстетических</w:t>
      </w:r>
    </w:p>
    <w:p w14:paraId="75E8267E" w14:textId="77777777" w:rsidR="00B34AC6" w:rsidRDefault="00B34AC6" w:rsidP="00B34AC6"/>
    <w:p w14:paraId="66199706" w14:textId="77777777" w:rsidR="00B34AC6" w:rsidRDefault="00B34AC6" w:rsidP="00B34AC6">
      <w:r>
        <w:rPr>
          <w:rFonts w:hint="eastAsia"/>
        </w:rPr>
        <w:t>потребностей</w:t>
      </w:r>
      <w:r>
        <w:t xml:space="preserve"> </w:t>
      </w:r>
      <w:r>
        <w:rPr>
          <w:rFonts w:hint="eastAsia"/>
        </w:rPr>
        <w:t>младших</w:t>
      </w:r>
      <w:r>
        <w:t xml:space="preserve"> </w:t>
      </w:r>
      <w:r>
        <w:rPr>
          <w:rFonts w:hint="eastAsia"/>
        </w:rPr>
        <w:t>школьников</w:t>
      </w:r>
      <w:r>
        <w:t xml:space="preserve"> </w:t>
      </w:r>
      <w:r>
        <w:rPr>
          <w:rFonts w:hint="eastAsia"/>
        </w:rPr>
        <w:t>в</w:t>
      </w:r>
      <w:r>
        <w:t xml:space="preserve"> </w:t>
      </w:r>
      <w:r>
        <w:rPr>
          <w:rFonts w:hint="eastAsia"/>
        </w:rPr>
        <w:t>выставочной</w:t>
      </w:r>
      <w:r>
        <w:t xml:space="preserve"> </w:t>
      </w:r>
      <w:r>
        <w:rPr>
          <w:rFonts w:hint="eastAsia"/>
        </w:rPr>
        <w:t>деятельности</w:t>
      </w:r>
    </w:p>
    <w:p w14:paraId="7EC3A6B4" w14:textId="77777777" w:rsidR="00B34AC6" w:rsidRDefault="00B34AC6" w:rsidP="00B34AC6"/>
    <w:p w14:paraId="32DF4C51" w14:textId="77777777" w:rsidR="00B34AC6" w:rsidRDefault="00B34AC6" w:rsidP="00B34AC6">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B7F7BE5" w14:textId="77777777" w:rsidR="00B34AC6" w:rsidRDefault="00B34AC6" w:rsidP="00B34AC6"/>
    <w:p w14:paraId="24C0CA13" w14:textId="77777777" w:rsidR="00B34AC6" w:rsidRDefault="00B34AC6" w:rsidP="00B34AC6">
      <w:r>
        <w:rPr>
          <w:rFonts w:hint="eastAsia"/>
        </w:rPr>
        <w:lastRenderedPageBreak/>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педагогическому</w:t>
      </w:r>
      <w:r>
        <w:t xml:space="preserve"> </w:t>
      </w:r>
      <w:r>
        <w:rPr>
          <w:rFonts w:hint="eastAsia"/>
        </w:rPr>
        <w:t>сопровождению</w:t>
      </w:r>
      <w:r>
        <w:t xml:space="preserve"> </w:t>
      </w:r>
      <w:r>
        <w:rPr>
          <w:rFonts w:hint="eastAsia"/>
        </w:rPr>
        <w:t>развития</w:t>
      </w:r>
      <w:r>
        <w:t xml:space="preserve"> </w:t>
      </w:r>
      <w:r>
        <w:rPr>
          <w:rFonts w:hint="eastAsia"/>
        </w:rPr>
        <w:t>эстетических</w:t>
      </w:r>
      <w:r>
        <w:t xml:space="preserve"> </w:t>
      </w:r>
      <w:r>
        <w:rPr>
          <w:rFonts w:hint="eastAsia"/>
        </w:rPr>
        <w:t>потребностей</w:t>
      </w:r>
      <w:r>
        <w:t xml:space="preserve"> </w:t>
      </w:r>
      <w:r>
        <w:rPr>
          <w:rFonts w:hint="eastAsia"/>
        </w:rPr>
        <w:t>младших</w:t>
      </w:r>
      <w:r>
        <w:t xml:space="preserve"> </w:t>
      </w:r>
      <w:r>
        <w:rPr>
          <w:rFonts w:hint="eastAsia"/>
        </w:rPr>
        <w:t>школьников</w:t>
      </w:r>
      <w:r>
        <w:t xml:space="preserve"> </w:t>
      </w:r>
      <w:r>
        <w:rPr>
          <w:rFonts w:hint="eastAsia"/>
        </w:rPr>
        <w:t>в</w:t>
      </w:r>
      <w:r>
        <w:t xml:space="preserve"> </w:t>
      </w:r>
      <w:r>
        <w:rPr>
          <w:rFonts w:hint="eastAsia"/>
        </w:rPr>
        <w:t>выставочной</w:t>
      </w:r>
      <w:r>
        <w:t xml:space="preserve"> </w:t>
      </w:r>
      <w:r>
        <w:rPr>
          <w:rFonts w:hint="eastAsia"/>
        </w:rPr>
        <w:t>деятельности</w:t>
      </w:r>
    </w:p>
    <w:p w14:paraId="1314F221" w14:textId="77777777" w:rsidR="00B34AC6" w:rsidRDefault="00B34AC6" w:rsidP="00B34AC6"/>
    <w:p w14:paraId="25998A72" w14:textId="77777777" w:rsidR="00B34AC6" w:rsidRDefault="00B34AC6" w:rsidP="00B34AC6">
      <w:r>
        <w:t xml:space="preserve">2.1. </w:t>
      </w:r>
      <w:r>
        <w:rPr>
          <w:rFonts w:hint="eastAsia"/>
        </w:rPr>
        <w:t>Цель</w:t>
      </w:r>
      <w:r>
        <w:t xml:space="preserve">, </w:t>
      </w:r>
      <w:r>
        <w:rPr>
          <w:rFonts w:hint="eastAsia"/>
        </w:rPr>
        <w:t>задачи</w:t>
      </w:r>
      <w:r>
        <w:t xml:space="preserve"> </w:t>
      </w:r>
      <w:r>
        <w:rPr>
          <w:rFonts w:hint="eastAsia"/>
        </w:rPr>
        <w:t>и</w:t>
      </w:r>
      <w:r>
        <w:t xml:space="preserve"> </w:t>
      </w:r>
      <w:r>
        <w:rPr>
          <w:rFonts w:hint="eastAsia"/>
        </w:rPr>
        <w:t>организация</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апробации</w:t>
      </w:r>
      <w:r>
        <w:t xml:space="preserve"> </w:t>
      </w:r>
      <w:r>
        <w:rPr>
          <w:rFonts w:hint="eastAsia"/>
        </w:rPr>
        <w:t>модели</w:t>
      </w:r>
      <w:r>
        <w:t xml:space="preserve"> </w:t>
      </w:r>
      <w:r>
        <w:rPr>
          <w:rFonts w:hint="eastAsia"/>
        </w:rPr>
        <w:t>педагогического</w:t>
      </w:r>
      <w:r>
        <w:t xml:space="preserve"> </w:t>
      </w:r>
      <w:r>
        <w:rPr>
          <w:rFonts w:hint="eastAsia"/>
        </w:rPr>
        <w:t>сопровождения</w:t>
      </w:r>
      <w:r>
        <w:t xml:space="preserve"> </w:t>
      </w:r>
      <w:r>
        <w:rPr>
          <w:rFonts w:hint="eastAsia"/>
        </w:rPr>
        <w:t>развития</w:t>
      </w:r>
      <w:r>
        <w:t xml:space="preserve"> </w:t>
      </w:r>
      <w:r>
        <w:rPr>
          <w:rFonts w:hint="eastAsia"/>
        </w:rPr>
        <w:t>эстетических</w:t>
      </w:r>
      <w:r>
        <w:t xml:space="preserve"> </w:t>
      </w:r>
      <w:r>
        <w:rPr>
          <w:rFonts w:hint="eastAsia"/>
        </w:rPr>
        <w:t>потребностей</w:t>
      </w:r>
      <w:r>
        <w:t xml:space="preserve"> </w:t>
      </w:r>
      <w:r>
        <w:rPr>
          <w:rFonts w:hint="eastAsia"/>
        </w:rPr>
        <w:t>младших</w:t>
      </w:r>
      <w:r>
        <w:t xml:space="preserve"> </w:t>
      </w:r>
      <w:r>
        <w:rPr>
          <w:rFonts w:hint="eastAsia"/>
        </w:rPr>
        <w:t>школьников</w:t>
      </w:r>
      <w:r>
        <w:t xml:space="preserve"> </w:t>
      </w:r>
      <w:r>
        <w:rPr>
          <w:rFonts w:hint="eastAsia"/>
        </w:rPr>
        <w:t>в</w:t>
      </w:r>
      <w:r>
        <w:t xml:space="preserve"> </w:t>
      </w:r>
      <w:r>
        <w:rPr>
          <w:rFonts w:hint="eastAsia"/>
        </w:rPr>
        <w:t>выставочной</w:t>
      </w:r>
      <w:r>
        <w:t xml:space="preserve"> </w:t>
      </w:r>
      <w:r>
        <w:rPr>
          <w:rFonts w:hint="eastAsia"/>
        </w:rPr>
        <w:t>деятельности</w:t>
      </w:r>
    </w:p>
    <w:p w14:paraId="0E610292" w14:textId="77777777" w:rsidR="00B34AC6" w:rsidRDefault="00B34AC6" w:rsidP="00B34AC6"/>
    <w:p w14:paraId="3AAC55A2" w14:textId="77777777" w:rsidR="00B34AC6" w:rsidRDefault="00B34AC6" w:rsidP="00B34AC6">
      <w:r>
        <w:t xml:space="preserve">2.2. </w:t>
      </w:r>
      <w:r>
        <w:rPr>
          <w:rFonts w:hint="eastAsia"/>
        </w:rPr>
        <w:t>Апробация</w:t>
      </w:r>
      <w:r>
        <w:t xml:space="preserve"> </w:t>
      </w:r>
      <w:r>
        <w:rPr>
          <w:rFonts w:hint="eastAsia"/>
        </w:rPr>
        <w:t>модели</w:t>
      </w:r>
      <w:r>
        <w:t xml:space="preserve"> </w:t>
      </w:r>
      <w:r>
        <w:rPr>
          <w:rFonts w:hint="eastAsia"/>
        </w:rPr>
        <w:t>педагогического</w:t>
      </w:r>
      <w:r>
        <w:t xml:space="preserve"> </w:t>
      </w:r>
      <w:r>
        <w:rPr>
          <w:rFonts w:hint="eastAsia"/>
        </w:rPr>
        <w:t>сопровождения</w:t>
      </w:r>
      <w:r>
        <w:t xml:space="preserve"> </w:t>
      </w:r>
      <w:r>
        <w:rPr>
          <w:rFonts w:hint="eastAsia"/>
        </w:rPr>
        <w:t>развития</w:t>
      </w:r>
      <w:r>
        <w:t xml:space="preserve"> </w:t>
      </w:r>
      <w:r>
        <w:rPr>
          <w:rFonts w:hint="eastAsia"/>
        </w:rPr>
        <w:t>эстетических</w:t>
      </w:r>
      <w:r>
        <w:t xml:space="preserve"> </w:t>
      </w:r>
      <w:r>
        <w:rPr>
          <w:rFonts w:hint="eastAsia"/>
        </w:rPr>
        <w:t>потребностей</w:t>
      </w:r>
      <w:r>
        <w:t xml:space="preserve"> </w:t>
      </w:r>
      <w:r>
        <w:rPr>
          <w:rFonts w:hint="eastAsia"/>
        </w:rPr>
        <w:t>детей</w:t>
      </w:r>
      <w:r>
        <w:t xml:space="preserve"> </w:t>
      </w:r>
      <w:r>
        <w:rPr>
          <w:rFonts w:hint="eastAsia"/>
        </w:rPr>
        <w:t>младшего</w:t>
      </w:r>
      <w:r>
        <w:t xml:space="preserve"> </w:t>
      </w:r>
      <w:r>
        <w:rPr>
          <w:rFonts w:hint="eastAsia"/>
        </w:rPr>
        <w:t>школьного</w:t>
      </w:r>
      <w:r>
        <w:t xml:space="preserve"> </w:t>
      </w:r>
      <w:r>
        <w:rPr>
          <w:rFonts w:hint="eastAsia"/>
        </w:rPr>
        <w:t>возраста</w:t>
      </w:r>
      <w:r>
        <w:t xml:space="preserve"> </w:t>
      </w:r>
      <w:r>
        <w:rPr>
          <w:rFonts w:hint="eastAsia"/>
        </w:rPr>
        <w:t>в</w:t>
      </w:r>
      <w:r>
        <w:t xml:space="preserve"> </w:t>
      </w:r>
      <w:r>
        <w:rPr>
          <w:rFonts w:hint="eastAsia"/>
        </w:rPr>
        <w:t>выставочной</w:t>
      </w:r>
      <w:r>
        <w:t xml:space="preserve"> </w:t>
      </w:r>
      <w:r>
        <w:rPr>
          <w:rFonts w:hint="eastAsia"/>
        </w:rPr>
        <w:t>деятельности</w:t>
      </w:r>
    </w:p>
    <w:p w14:paraId="005E0358" w14:textId="77777777" w:rsidR="00B34AC6" w:rsidRDefault="00B34AC6" w:rsidP="00B34AC6"/>
    <w:p w14:paraId="31B2F221" w14:textId="77777777" w:rsidR="00B34AC6" w:rsidRDefault="00B34AC6" w:rsidP="00B34AC6">
      <w:r>
        <w:t xml:space="preserve">2.3. </w:t>
      </w:r>
      <w:r>
        <w:rPr>
          <w:rFonts w:hint="eastAsia"/>
        </w:rPr>
        <w:t>Совершенствование</w:t>
      </w:r>
      <w:r>
        <w:t xml:space="preserve"> </w:t>
      </w:r>
      <w:r>
        <w:rPr>
          <w:rFonts w:hint="eastAsia"/>
        </w:rPr>
        <w:t>методов</w:t>
      </w:r>
      <w:r>
        <w:t xml:space="preserve">, </w:t>
      </w:r>
      <w:r>
        <w:rPr>
          <w:rFonts w:hint="eastAsia"/>
        </w:rPr>
        <w:t>форм</w:t>
      </w:r>
      <w:r>
        <w:t xml:space="preserve"> </w:t>
      </w:r>
      <w:r>
        <w:rPr>
          <w:rFonts w:hint="eastAsia"/>
        </w:rPr>
        <w:t>и</w:t>
      </w:r>
      <w:r>
        <w:t xml:space="preserve"> </w:t>
      </w:r>
      <w:r>
        <w:rPr>
          <w:rFonts w:hint="eastAsia"/>
        </w:rPr>
        <w:t>средств</w:t>
      </w:r>
      <w:r>
        <w:t xml:space="preserve"> </w:t>
      </w:r>
      <w:r>
        <w:rPr>
          <w:rFonts w:hint="eastAsia"/>
        </w:rPr>
        <w:t>педагогического</w:t>
      </w:r>
      <w:r>
        <w:t xml:space="preserve"> </w:t>
      </w:r>
      <w:r>
        <w:rPr>
          <w:rFonts w:hint="eastAsia"/>
        </w:rPr>
        <w:t>сопровождения</w:t>
      </w:r>
      <w:r>
        <w:t xml:space="preserve"> </w:t>
      </w:r>
      <w:r>
        <w:rPr>
          <w:rFonts w:hint="eastAsia"/>
        </w:rPr>
        <w:t>развития</w:t>
      </w:r>
      <w:r>
        <w:t xml:space="preserve"> </w:t>
      </w:r>
      <w:r>
        <w:rPr>
          <w:rFonts w:hint="eastAsia"/>
        </w:rPr>
        <w:t>эстетических</w:t>
      </w:r>
      <w:r>
        <w:t xml:space="preserve"> </w:t>
      </w:r>
      <w:r>
        <w:rPr>
          <w:rFonts w:hint="eastAsia"/>
        </w:rPr>
        <w:t>потребностей</w:t>
      </w:r>
      <w:r>
        <w:t xml:space="preserve"> </w:t>
      </w:r>
      <w:r>
        <w:rPr>
          <w:rFonts w:hint="eastAsia"/>
        </w:rPr>
        <w:t>младших</w:t>
      </w:r>
      <w:r>
        <w:t xml:space="preserve"> </w:t>
      </w:r>
      <w:r>
        <w:rPr>
          <w:rFonts w:hint="eastAsia"/>
        </w:rPr>
        <w:t>школьников</w:t>
      </w:r>
      <w:r>
        <w:t xml:space="preserve"> </w:t>
      </w:r>
      <w:r>
        <w:rPr>
          <w:rFonts w:hint="eastAsia"/>
        </w:rPr>
        <w:t>в</w:t>
      </w:r>
    </w:p>
    <w:p w14:paraId="38FFA771" w14:textId="77777777" w:rsidR="00B34AC6" w:rsidRDefault="00B34AC6" w:rsidP="00B34AC6"/>
    <w:p w14:paraId="42C77EE8" w14:textId="77777777" w:rsidR="00B34AC6" w:rsidRDefault="00B34AC6" w:rsidP="00B34AC6">
      <w:r>
        <w:rPr>
          <w:rFonts w:hint="eastAsia"/>
        </w:rPr>
        <w:t>выставочной</w:t>
      </w:r>
      <w:r>
        <w:t xml:space="preserve"> </w:t>
      </w:r>
      <w:r>
        <w:rPr>
          <w:rFonts w:hint="eastAsia"/>
        </w:rPr>
        <w:t>деятельности</w:t>
      </w:r>
    </w:p>
    <w:p w14:paraId="7A5C507C" w14:textId="77777777" w:rsidR="00B34AC6" w:rsidRDefault="00B34AC6" w:rsidP="00B34AC6"/>
    <w:p w14:paraId="4288ACD1" w14:textId="77777777" w:rsidR="00B34AC6" w:rsidRDefault="00B34AC6" w:rsidP="00B34AC6">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05AACDD" w14:textId="77777777" w:rsidR="00B34AC6" w:rsidRDefault="00B34AC6" w:rsidP="00B34AC6"/>
    <w:p w14:paraId="01A65316" w14:textId="77777777" w:rsidR="00B34AC6" w:rsidRDefault="00B34AC6" w:rsidP="00B34AC6">
      <w:r>
        <w:rPr>
          <w:rFonts w:hint="eastAsia"/>
        </w:rPr>
        <w:t>ЗАКЛЮЧЕНИЕ</w:t>
      </w:r>
    </w:p>
    <w:p w14:paraId="64CE1A54" w14:textId="77777777" w:rsidR="00B34AC6" w:rsidRDefault="00B34AC6" w:rsidP="00B34AC6"/>
    <w:p w14:paraId="51D4F037" w14:textId="77777777" w:rsidR="00B34AC6" w:rsidRDefault="00B34AC6" w:rsidP="00B34AC6">
      <w:r>
        <w:rPr>
          <w:rFonts w:hint="eastAsia"/>
        </w:rPr>
        <w:t>СПИСОК</w:t>
      </w:r>
      <w:r>
        <w:t xml:space="preserve"> </w:t>
      </w:r>
      <w:r>
        <w:rPr>
          <w:rFonts w:hint="eastAsia"/>
        </w:rPr>
        <w:t>ЛИТЕРАТУРЫ</w:t>
      </w:r>
    </w:p>
    <w:p w14:paraId="71106244" w14:textId="77777777" w:rsidR="00B34AC6" w:rsidRDefault="00B34AC6" w:rsidP="00B34AC6"/>
    <w:p w14:paraId="5C1EB600" w14:textId="1C96C750" w:rsidR="00B34AC6" w:rsidRPr="00B34AC6" w:rsidRDefault="00B34AC6" w:rsidP="00B34AC6">
      <w:r>
        <w:rPr>
          <w:rFonts w:hint="eastAsia"/>
        </w:rPr>
        <w:t>ПРИЛОЖЕНИЯ</w:t>
      </w:r>
    </w:p>
    <w:sectPr w:rsidR="00B34AC6" w:rsidRPr="00B34AC6" w:rsidSect="00B10D8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D243" w14:textId="77777777" w:rsidR="00B10D81" w:rsidRDefault="00B10D81">
      <w:pPr>
        <w:spacing w:after="0" w:line="240" w:lineRule="auto"/>
      </w:pPr>
      <w:r>
        <w:separator/>
      </w:r>
    </w:p>
  </w:endnote>
  <w:endnote w:type="continuationSeparator" w:id="0">
    <w:p w14:paraId="0579A559" w14:textId="77777777" w:rsidR="00B10D81" w:rsidRDefault="00B1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F7620" w14:textId="77777777" w:rsidR="00B10D81" w:rsidRDefault="00B10D81"/>
    <w:p w14:paraId="3293700F" w14:textId="77777777" w:rsidR="00B10D81" w:rsidRDefault="00B10D81"/>
    <w:p w14:paraId="5D3EBF65" w14:textId="77777777" w:rsidR="00B10D81" w:rsidRDefault="00B10D81"/>
    <w:p w14:paraId="4B417EA0" w14:textId="77777777" w:rsidR="00B10D81" w:rsidRDefault="00B10D81"/>
    <w:p w14:paraId="2AA3A069" w14:textId="77777777" w:rsidR="00B10D81" w:rsidRDefault="00B10D81"/>
    <w:p w14:paraId="624D9F47" w14:textId="77777777" w:rsidR="00B10D81" w:rsidRDefault="00B10D81"/>
    <w:p w14:paraId="56E45D67" w14:textId="77777777" w:rsidR="00B10D81" w:rsidRDefault="00B10D8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57A075" wp14:editId="44B36A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8E59D" w14:textId="77777777" w:rsidR="00B10D81" w:rsidRDefault="00B10D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57A0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B8E59D" w14:textId="77777777" w:rsidR="00B10D81" w:rsidRDefault="00B10D8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E026DE" w14:textId="77777777" w:rsidR="00B10D81" w:rsidRDefault="00B10D81"/>
    <w:p w14:paraId="5F3FBC15" w14:textId="77777777" w:rsidR="00B10D81" w:rsidRDefault="00B10D81"/>
    <w:p w14:paraId="2B1F5CA1" w14:textId="77777777" w:rsidR="00B10D81" w:rsidRDefault="00B10D8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12C461" wp14:editId="150490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25684" w14:textId="77777777" w:rsidR="00B10D81" w:rsidRDefault="00B10D81"/>
                          <w:p w14:paraId="27CDC738" w14:textId="77777777" w:rsidR="00B10D81" w:rsidRDefault="00B10D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12C4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525684" w14:textId="77777777" w:rsidR="00B10D81" w:rsidRDefault="00B10D81"/>
                    <w:p w14:paraId="27CDC738" w14:textId="77777777" w:rsidR="00B10D81" w:rsidRDefault="00B10D8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314EA6" w14:textId="77777777" w:rsidR="00B10D81" w:rsidRDefault="00B10D81"/>
    <w:p w14:paraId="17A31F0F" w14:textId="77777777" w:rsidR="00B10D81" w:rsidRDefault="00B10D81">
      <w:pPr>
        <w:rPr>
          <w:sz w:val="2"/>
          <w:szCs w:val="2"/>
        </w:rPr>
      </w:pPr>
    </w:p>
    <w:p w14:paraId="67EB3386" w14:textId="77777777" w:rsidR="00B10D81" w:rsidRDefault="00B10D81"/>
    <w:p w14:paraId="45249AE8" w14:textId="77777777" w:rsidR="00B10D81" w:rsidRDefault="00B10D81">
      <w:pPr>
        <w:spacing w:after="0" w:line="240" w:lineRule="auto"/>
      </w:pPr>
    </w:p>
  </w:footnote>
  <w:footnote w:type="continuationSeparator" w:id="0">
    <w:p w14:paraId="7F6A1F4E" w14:textId="77777777" w:rsidR="00B10D81" w:rsidRDefault="00B10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81"/>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3854</TotalTime>
  <Pages>2</Pages>
  <Words>226</Words>
  <Characters>1293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249</cp:revision>
  <cp:lastPrinted>2009-02-06T05:36:00Z</cp:lastPrinted>
  <dcterms:created xsi:type="dcterms:W3CDTF">2024-01-07T13:43:00Z</dcterms:created>
  <dcterms:modified xsi:type="dcterms:W3CDTF">2024-01-16T15:39:00Z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