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FC834" w14:textId="2B31BD3A" w:rsidR="00C9747E" w:rsidRDefault="00901594" w:rsidP="00901594">
      <w:r w:rsidRPr="00901594">
        <w:rPr>
          <w:rFonts w:hint="eastAsia"/>
        </w:rPr>
        <w:t>Органосохраняющая</w:t>
      </w:r>
      <w:r w:rsidRPr="00901594">
        <w:t xml:space="preserve"> </w:t>
      </w:r>
      <w:r w:rsidRPr="00901594">
        <w:rPr>
          <w:rFonts w:hint="eastAsia"/>
        </w:rPr>
        <w:t>протезирующая</w:t>
      </w:r>
      <w:r w:rsidRPr="00901594">
        <w:t xml:space="preserve"> </w:t>
      </w:r>
      <w:r w:rsidRPr="00901594">
        <w:rPr>
          <w:rFonts w:hint="eastAsia"/>
        </w:rPr>
        <w:t>реконструкция</w:t>
      </w:r>
      <w:r w:rsidRPr="00901594">
        <w:t xml:space="preserve"> </w:t>
      </w:r>
      <w:r w:rsidRPr="00901594">
        <w:rPr>
          <w:rFonts w:hint="eastAsia"/>
        </w:rPr>
        <w:t>тазового</w:t>
      </w:r>
      <w:r w:rsidRPr="00901594">
        <w:t xml:space="preserve"> </w:t>
      </w:r>
      <w:r w:rsidRPr="00901594">
        <w:rPr>
          <w:rFonts w:hint="eastAsia"/>
        </w:rPr>
        <w:t>дна</w:t>
      </w:r>
      <w:r w:rsidRPr="00901594">
        <w:t xml:space="preserve"> </w:t>
      </w:r>
      <w:r w:rsidRPr="00901594">
        <w:rPr>
          <w:rFonts w:hint="eastAsia"/>
        </w:rPr>
        <w:t>вагинальным</w:t>
      </w:r>
      <w:r w:rsidRPr="00901594">
        <w:t xml:space="preserve"> </w:t>
      </w:r>
      <w:r w:rsidRPr="00901594">
        <w:rPr>
          <w:rFonts w:hint="eastAsia"/>
        </w:rPr>
        <w:t>доступом</w:t>
      </w:r>
      <w:r w:rsidRPr="00901594">
        <w:t xml:space="preserve"> </w:t>
      </w:r>
      <w:r w:rsidRPr="00901594">
        <w:rPr>
          <w:rFonts w:hint="eastAsia"/>
        </w:rPr>
        <w:t>при</w:t>
      </w:r>
      <w:r w:rsidRPr="00901594">
        <w:t xml:space="preserve"> </w:t>
      </w:r>
      <w:r w:rsidRPr="00901594">
        <w:rPr>
          <w:rFonts w:hint="eastAsia"/>
        </w:rPr>
        <w:t>передне</w:t>
      </w:r>
      <w:r w:rsidRPr="00901594">
        <w:t>-</w:t>
      </w:r>
      <w:r w:rsidRPr="00901594">
        <w:rPr>
          <w:rFonts w:hint="eastAsia"/>
        </w:rPr>
        <w:t>апикальном</w:t>
      </w:r>
      <w:r w:rsidRPr="00901594">
        <w:t xml:space="preserve"> </w:t>
      </w:r>
      <w:r w:rsidRPr="00901594">
        <w:rPr>
          <w:rFonts w:hint="eastAsia"/>
        </w:rPr>
        <w:t>пролапсе</w:t>
      </w:r>
      <w:r w:rsidRPr="00901594">
        <w:t xml:space="preserve"> (</w:t>
      </w:r>
      <w:r w:rsidRPr="00901594">
        <w:rPr>
          <w:rFonts w:hint="eastAsia"/>
        </w:rPr>
        <w:t>клинико</w:t>
      </w:r>
      <w:r w:rsidRPr="00901594">
        <w:t>-</w:t>
      </w:r>
      <w:r w:rsidRPr="00901594">
        <w:rPr>
          <w:rFonts w:hint="eastAsia"/>
        </w:rPr>
        <w:t>экспериментальное</w:t>
      </w:r>
      <w:r w:rsidRPr="00901594">
        <w:t xml:space="preserve"> </w:t>
      </w:r>
      <w:r w:rsidRPr="00901594">
        <w:rPr>
          <w:rFonts w:hint="eastAsia"/>
        </w:rPr>
        <w:t>исследование</w:t>
      </w:r>
      <w:r w:rsidRPr="00901594">
        <w:t>)</w:t>
      </w:r>
      <w:r>
        <w:t xml:space="preserve"> </w:t>
      </w:r>
      <w:r w:rsidRPr="00901594">
        <w:rPr>
          <w:rFonts w:hint="eastAsia"/>
        </w:rPr>
        <w:t>Шаповалова</w:t>
      </w:r>
      <w:r w:rsidRPr="00901594">
        <w:t xml:space="preserve"> </w:t>
      </w:r>
      <w:r w:rsidRPr="00901594">
        <w:rPr>
          <w:rFonts w:hint="eastAsia"/>
        </w:rPr>
        <w:t>Екатерина</w:t>
      </w:r>
      <w:r w:rsidRPr="00901594">
        <w:t xml:space="preserve"> </w:t>
      </w:r>
      <w:r w:rsidRPr="00901594">
        <w:rPr>
          <w:rFonts w:hint="eastAsia"/>
        </w:rPr>
        <w:t>Андреевна</w:t>
      </w:r>
    </w:p>
    <w:p w14:paraId="68813287" w14:textId="77777777" w:rsidR="00901594" w:rsidRDefault="00901594" w:rsidP="00901594">
      <w:r>
        <w:rPr>
          <w:rFonts w:hint="eastAsia"/>
        </w:rPr>
        <w:t>ОГЛАВЛЕНИЕ</w:t>
      </w:r>
      <w:r>
        <w:t xml:space="preserve"> </w:t>
      </w:r>
      <w:r>
        <w:rPr>
          <w:rFonts w:hint="eastAsia"/>
        </w:rPr>
        <w:t>ДИССЕРТАЦИИ</w:t>
      </w:r>
    </w:p>
    <w:p w14:paraId="3F7C5596" w14:textId="77777777" w:rsidR="00901594" w:rsidRDefault="00901594" w:rsidP="00901594">
      <w:r>
        <w:rPr>
          <w:rFonts w:hint="eastAsia"/>
        </w:rPr>
        <w:t>кандидат</w:t>
      </w:r>
      <w:r>
        <w:t xml:space="preserve"> </w:t>
      </w:r>
      <w:r>
        <w:rPr>
          <w:rFonts w:hint="eastAsia"/>
        </w:rPr>
        <w:t>наук</w:t>
      </w:r>
      <w:r>
        <w:t xml:space="preserve"> </w:t>
      </w:r>
      <w:r>
        <w:rPr>
          <w:rFonts w:hint="eastAsia"/>
        </w:rPr>
        <w:t>Шаповалова</w:t>
      </w:r>
      <w:r>
        <w:t xml:space="preserve"> </w:t>
      </w:r>
      <w:r>
        <w:rPr>
          <w:rFonts w:hint="eastAsia"/>
        </w:rPr>
        <w:t>Екатерина</w:t>
      </w:r>
      <w:r>
        <w:t xml:space="preserve"> </w:t>
      </w:r>
      <w:r>
        <w:rPr>
          <w:rFonts w:hint="eastAsia"/>
        </w:rPr>
        <w:t>Андреевна</w:t>
      </w:r>
    </w:p>
    <w:p w14:paraId="1FEC2E97" w14:textId="77777777" w:rsidR="00901594" w:rsidRDefault="00901594" w:rsidP="00901594">
      <w:r>
        <w:rPr>
          <w:rFonts w:hint="eastAsia"/>
        </w:rPr>
        <w:t>ВВЕДЕНИЕ</w:t>
      </w:r>
    </w:p>
    <w:p w14:paraId="42C41B31" w14:textId="77777777" w:rsidR="00901594" w:rsidRDefault="00901594" w:rsidP="00901594"/>
    <w:p w14:paraId="7853F373" w14:textId="77777777" w:rsidR="00901594" w:rsidRDefault="00901594" w:rsidP="00901594">
      <w:r>
        <w:rPr>
          <w:rFonts w:hint="eastAsia"/>
        </w:rPr>
        <w:t>Глава</w:t>
      </w:r>
      <w:r>
        <w:t xml:space="preserve"> 1. </w:t>
      </w:r>
      <w:r>
        <w:rPr>
          <w:rFonts w:hint="eastAsia"/>
        </w:rPr>
        <w:t>ПРОЛАПС</w:t>
      </w:r>
      <w:r>
        <w:t xml:space="preserve"> </w:t>
      </w:r>
      <w:r>
        <w:rPr>
          <w:rFonts w:hint="eastAsia"/>
        </w:rPr>
        <w:t>ОРГАНОВ</w:t>
      </w:r>
      <w:r>
        <w:t xml:space="preserve"> </w:t>
      </w:r>
      <w:r>
        <w:rPr>
          <w:rFonts w:hint="eastAsia"/>
        </w:rPr>
        <w:t>МАЛОГО</w:t>
      </w:r>
      <w:r>
        <w:t xml:space="preserve"> </w:t>
      </w:r>
      <w:r>
        <w:rPr>
          <w:rFonts w:hint="eastAsia"/>
        </w:rPr>
        <w:t>ТАЗА</w:t>
      </w:r>
      <w:r>
        <w:t xml:space="preserve"> -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47AF7C03" w14:textId="77777777" w:rsidR="00901594" w:rsidRDefault="00901594" w:rsidP="00901594"/>
    <w:p w14:paraId="32355509" w14:textId="77777777" w:rsidR="00901594" w:rsidRDefault="00901594" w:rsidP="00901594">
      <w:r>
        <w:t xml:space="preserve">1.1. </w:t>
      </w:r>
      <w:r>
        <w:rPr>
          <w:rFonts w:hint="eastAsia"/>
        </w:rPr>
        <w:t>Эпидемиология</w:t>
      </w:r>
      <w:r>
        <w:t xml:space="preserve"> </w:t>
      </w:r>
      <w:r>
        <w:rPr>
          <w:rFonts w:hint="eastAsia"/>
        </w:rPr>
        <w:t>и</w:t>
      </w:r>
      <w:r>
        <w:t xml:space="preserve"> </w:t>
      </w:r>
      <w:r>
        <w:rPr>
          <w:rFonts w:hint="eastAsia"/>
        </w:rPr>
        <w:t>социально</w:t>
      </w:r>
      <w:r>
        <w:t>-</w:t>
      </w:r>
      <w:r>
        <w:rPr>
          <w:rFonts w:hint="eastAsia"/>
        </w:rPr>
        <w:t>экономическое</w:t>
      </w:r>
      <w:r>
        <w:t xml:space="preserve"> </w:t>
      </w:r>
      <w:r>
        <w:rPr>
          <w:rFonts w:hint="eastAsia"/>
        </w:rPr>
        <w:t>значение</w:t>
      </w:r>
      <w:r>
        <w:t xml:space="preserve"> </w:t>
      </w:r>
      <w:r>
        <w:rPr>
          <w:rFonts w:hint="eastAsia"/>
        </w:rPr>
        <w:t>пролапса</w:t>
      </w:r>
      <w:r>
        <w:t xml:space="preserve"> </w:t>
      </w:r>
      <w:r>
        <w:rPr>
          <w:rFonts w:hint="eastAsia"/>
        </w:rPr>
        <w:t>тазовых</w:t>
      </w:r>
      <w:r>
        <w:t xml:space="preserve"> </w:t>
      </w:r>
      <w:r>
        <w:rPr>
          <w:rFonts w:hint="eastAsia"/>
        </w:rPr>
        <w:t>органов</w:t>
      </w:r>
    </w:p>
    <w:p w14:paraId="430BFADC" w14:textId="77777777" w:rsidR="00901594" w:rsidRDefault="00901594" w:rsidP="00901594"/>
    <w:p w14:paraId="3DA3936D" w14:textId="77777777" w:rsidR="00901594" w:rsidRDefault="00901594" w:rsidP="00901594">
      <w:r>
        <w:t xml:space="preserve">1.2. </w:t>
      </w:r>
      <w:r>
        <w:rPr>
          <w:rFonts w:hint="eastAsia"/>
        </w:rPr>
        <w:t>Современное</w:t>
      </w:r>
      <w:r>
        <w:t xml:space="preserve"> </w:t>
      </w:r>
      <w:r>
        <w:rPr>
          <w:rFonts w:hint="eastAsia"/>
        </w:rPr>
        <w:t>представление</w:t>
      </w:r>
      <w:r>
        <w:t xml:space="preserve"> </w:t>
      </w:r>
      <w:r>
        <w:rPr>
          <w:rFonts w:hint="eastAsia"/>
        </w:rPr>
        <w:t>о</w:t>
      </w:r>
      <w:r>
        <w:t xml:space="preserve"> </w:t>
      </w:r>
      <w:r>
        <w:rPr>
          <w:rFonts w:hint="eastAsia"/>
        </w:rPr>
        <w:t>патогенезе</w:t>
      </w:r>
      <w:r>
        <w:t xml:space="preserve"> </w:t>
      </w:r>
      <w:r>
        <w:rPr>
          <w:rFonts w:hint="eastAsia"/>
        </w:rPr>
        <w:t>передне</w:t>
      </w:r>
      <w:r>
        <w:t>-</w:t>
      </w:r>
      <w:r>
        <w:rPr>
          <w:rFonts w:hint="eastAsia"/>
        </w:rPr>
        <w:t>апикального</w:t>
      </w:r>
      <w:r>
        <w:t xml:space="preserve"> </w:t>
      </w:r>
      <w:r>
        <w:rPr>
          <w:rFonts w:hint="eastAsia"/>
        </w:rPr>
        <w:t>пролапса</w:t>
      </w:r>
      <w:r>
        <w:t xml:space="preserve"> </w:t>
      </w:r>
      <w:r>
        <w:rPr>
          <w:rFonts w:hint="eastAsia"/>
        </w:rPr>
        <w:t>гениталий</w:t>
      </w:r>
    </w:p>
    <w:p w14:paraId="475B9DB4" w14:textId="77777777" w:rsidR="00901594" w:rsidRDefault="00901594" w:rsidP="00901594"/>
    <w:p w14:paraId="20BDEBD1" w14:textId="77777777" w:rsidR="00901594" w:rsidRDefault="00901594" w:rsidP="00901594">
      <w:r>
        <w:t xml:space="preserve">1.3. </w:t>
      </w:r>
      <w:r>
        <w:rPr>
          <w:rFonts w:hint="eastAsia"/>
        </w:rPr>
        <w:t>Эволюция</w:t>
      </w:r>
      <w:r>
        <w:t xml:space="preserve"> </w:t>
      </w:r>
      <w:r>
        <w:rPr>
          <w:rFonts w:hint="eastAsia"/>
        </w:rPr>
        <w:t>технологий</w:t>
      </w:r>
      <w:r>
        <w:t xml:space="preserve"> </w:t>
      </w:r>
      <w:r>
        <w:rPr>
          <w:rFonts w:hint="eastAsia"/>
        </w:rPr>
        <w:t>лечения</w:t>
      </w:r>
      <w:r>
        <w:t xml:space="preserve"> </w:t>
      </w:r>
      <w:r>
        <w:rPr>
          <w:rFonts w:hint="eastAsia"/>
        </w:rPr>
        <w:t>передне</w:t>
      </w:r>
      <w:r>
        <w:t>-</w:t>
      </w:r>
      <w:r>
        <w:rPr>
          <w:rFonts w:hint="eastAsia"/>
        </w:rPr>
        <w:t>апикального</w:t>
      </w:r>
      <w:r>
        <w:t xml:space="preserve"> </w:t>
      </w:r>
      <w:r>
        <w:rPr>
          <w:rFonts w:hint="eastAsia"/>
        </w:rPr>
        <w:t>пролапса</w:t>
      </w:r>
    </w:p>
    <w:p w14:paraId="310C7A35" w14:textId="77777777" w:rsidR="00901594" w:rsidRDefault="00901594" w:rsidP="00901594"/>
    <w:p w14:paraId="46B90F75" w14:textId="77777777" w:rsidR="00901594" w:rsidRDefault="00901594" w:rsidP="00901594">
      <w:r>
        <w:t xml:space="preserve">1.4. </w:t>
      </w:r>
      <w:r>
        <w:rPr>
          <w:rFonts w:hint="eastAsia"/>
        </w:rPr>
        <w:t>Шовные</w:t>
      </w:r>
      <w:r>
        <w:t xml:space="preserve"> </w:t>
      </w:r>
      <w:r>
        <w:rPr>
          <w:rFonts w:hint="eastAsia"/>
        </w:rPr>
        <w:t>материалы</w:t>
      </w:r>
      <w:r>
        <w:t xml:space="preserve"> </w:t>
      </w:r>
      <w:r>
        <w:rPr>
          <w:rFonts w:hint="eastAsia"/>
        </w:rPr>
        <w:t>для</w:t>
      </w:r>
      <w:r>
        <w:t xml:space="preserve"> </w:t>
      </w:r>
      <w:r>
        <w:rPr>
          <w:rFonts w:hint="eastAsia"/>
        </w:rPr>
        <w:t>аппроксимации</w:t>
      </w:r>
      <w:r>
        <w:t xml:space="preserve"> </w:t>
      </w:r>
      <w:r>
        <w:rPr>
          <w:rFonts w:hint="eastAsia"/>
        </w:rPr>
        <w:t>структур</w:t>
      </w:r>
      <w:r>
        <w:t xml:space="preserve"> </w:t>
      </w:r>
      <w:r>
        <w:rPr>
          <w:rFonts w:hint="eastAsia"/>
        </w:rPr>
        <w:t>эндопельвикальной</w:t>
      </w:r>
      <w:r>
        <w:t xml:space="preserve"> </w:t>
      </w:r>
      <w:r>
        <w:rPr>
          <w:rFonts w:hint="eastAsia"/>
        </w:rPr>
        <w:t>фасции</w:t>
      </w:r>
    </w:p>
    <w:p w14:paraId="4492CAEE" w14:textId="77777777" w:rsidR="00901594" w:rsidRDefault="00901594" w:rsidP="00901594"/>
    <w:p w14:paraId="4E7FD49E" w14:textId="77777777" w:rsidR="00901594" w:rsidRDefault="00901594" w:rsidP="00901594">
      <w:r>
        <w:t xml:space="preserve">1.5. </w:t>
      </w:r>
      <w:r>
        <w:rPr>
          <w:rFonts w:hint="eastAsia"/>
        </w:rPr>
        <w:t>Эффективность</w:t>
      </w:r>
      <w:r>
        <w:t xml:space="preserve"> </w:t>
      </w:r>
      <w:r>
        <w:rPr>
          <w:rFonts w:hint="eastAsia"/>
        </w:rPr>
        <w:t>и</w:t>
      </w:r>
      <w:r>
        <w:t xml:space="preserve"> </w:t>
      </w:r>
      <w:r>
        <w:rPr>
          <w:rFonts w:hint="eastAsia"/>
        </w:rPr>
        <w:t>безопасность</w:t>
      </w:r>
      <w:r>
        <w:t xml:space="preserve"> </w:t>
      </w:r>
      <w:r>
        <w:rPr>
          <w:rFonts w:hint="eastAsia"/>
        </w:rPr>
        <w:t>органоуносящих</w:t>
      </w:r>
      <w:r>
        <w:t xml:space="preserve"> </w:t>
      </w:r>
      <w:r>
        <w:rPr>
          <w:rFonts w:hint="eastAsia"/>
        </w:rPr>
        <w:t>методик</w:t>
      </w:r>
      <w:r>
        <w:t xml:space="preserve"> </w:t>
      </w:r>
      <w:r>
        <w:rPr>
          <w:rFonts w:hint="eastAsia"/>
        </w:rPr>
        <w:t>лечения</w:t>
      </w:r>
      <w:r>
        <w:t xml:space="preserve"> </w:t>
      </w:r>
      <w:r>
        <w:rPr>
          <w:rFonts w:hint="eastAsia"/>
        </w:rPr>
        <w:t>передне</w:t>
      </w:r>
      <w:r>
        <w:t>-</w:t>
      </w:r>
      <w:r>
        <w:rPr>
          <w:rFonts w:hint="eastAsia"/>
        </w:rPr>
        <w:t>апикального</w:t>
      </w:r>
      <w:r>
        <w:t xml:space="preserve"> </w:t>
      </w:r>
      <w:r>
        <w:rPr>
          <w:rFonts w:hint="eastAsia"/>
        </w:rPr>
        <w:t>пролапса</w:t>
      </w:r>
    </w:p>
    <w:p w14:paraId="190C882B" w14:textId="77777777" w:rsidR="00901594" w:rsidRDefault="00901594" w:rsidP="00901594"/>
    <w:p w14:paraId="10D09A23" w14:textId="77777777" w:rsidR="00901594" w:rsidRDefault="00901594" w:rsidP="00901594">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p>
    <w:p w14:paraId="2DB5F341" w14:textId="77777777" w:rsidR="00901594" w:rsidRDefault="00901594" w:rsidP="00901594"/>
    <w:p w14:paraId="3841C37B" w14:textId="77777777" w:rsidR="00901594" w:rsidRDefault="00901594" w:rsidP="00901594">
      <w:r>
        <w:t xml:space="preserve">2.1.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экспериментального</w:t>
      </w:r>
      <w:r>
        <w:t xml:space="preserve"> </w:t>
      </w:r>
      <w:r>
        <w:rPr>
          <w:rFonts w:hint="eastAsia"/>
        </w:rPr>
        <w:t>исследования</w:t>
      </w:r>
    </w:p>
    <w:p w14:paraId="4DF5085F" w14:textId="77777777" w:rsidR="00901594" w:rsidRDefault="00901594" w:rsidP="00901594"/>
    <w:p w14:paraId="4C4EF150" w14:textId="77777777" w:rsidR="00901594" w:rsidRDefault="00901594" w:rsidP="00901594">
      <w:r>
        <w:t xml:space="preserve">2.1.1. </w:t>
      </w:r>
      <w:r>
        <w:rPr>
          <w:rFonts w:hint="eastAsia"/>
        </w:rPr>
        <w:t>Исследование</w:t>
      </w:r>
      <w:r>
        <w:t xml:space="preserve"> in vitro </w:t>
      </w:r>
      <w:r>
        <w:rPr>
          <w:rFonts w:hint="eastAsia"/>
        </w:rPr>
        <w:t>механических</w:t>
      </w:r>
      <w:r>
        <w:t xml:space="preserve"> </w:t>
      </w:r>
      <w:r>
        <w:rPr>
          <w:rFonts w:hint="eastAsia"/>
        </w:rPr>
        <w:t>свойств</w:t>
      </w:r>
      <w:r>
        <w:t xml:space="preserve"> </w:t>
      </w:r>
      <w:r>
        <w:rPr>
          <w:rFonts w:hint="eastAsia"/>
        </w:rPr>
        <w:t>шовного</w:t>
      </w:r>
      <w:r>
        <w:t xml:space="preserve"> </w:t>
      </w:r>
      <w:r>
        <w:rPr>
          <w:rFonts w:hint="eastAsia"/>
        </w:rPr>
        <w:t>материала</w:t>
      </w:r>
    </w:p>
    <w:p w14:paraId="0B8C6AE0" w14:textId="77777777" w:rsidR="00901594" w:rsidRDefault="00901594" w:rsidP="00901594"/>
    <w:p w14:paraId="24ECBA91" w14:textId="77777777" w:rsidR="00901594" w:rsidRDefault="00901594" w:rsidP="00901594">
      <w:r>
        <w:t xml:space="preserve">2.1.2. </w:t>
      </w:r>
      <w:r>
        <w:rPr>
          <w:rFonts w:hint="eastAsia"/>
        </w:rPr>
        <w:t>Исследование</w:t>
      </w:r>
      <w:r>
        <w:t xml:space="preserve"> in vivo</w:t>
      </w:r>
    </w:p>
    <w:p w14:paraId="28BE0014" w14:textId="77777777" w:rsidR="00901594" w:rsidRDefault="00901594" w:rsidP="00901594"/>
    <w:p w14:paraId="1C15C9F9" w14:textId="77777777" w:rsidR="00901594" w:rsidRDefault="00901594" w:rsidP="00901594">
      <w:r>
        <w:lastRenderedPageBreak/>
        <w:t xml:space="preserve">2.1.2.1. </w:t>
      </w:r>
      <w:r>
        <w:rPr>
          <w:rFonts w:hint="eastAsia"/>
        </w:rPr>
        <w:t>Механических</w:t>
      </w:r>
      <w:r>
        <w:t xml:space="preserve"> </w:t>
      </w:r>
      <w:r>
        <w:rPr>
          <w:rFonts w:hint="eastAsia"/>
        </w:rPr>
        <w:t>свойств</w:t>
      </w:r>
      <w:r>
        <w:t xml:space="preserve"> </w:t>
      </w:r>
      <w:r>
        <w:rPr>
          <w:rFonts w:hint="eastAsia"/>
        </w:rPr>
        <w:t>шовного</w:t>
      </w:r>
      <w:r>
        <w:t xml:space="preserve"> </w:t>
      </w:r>
      <w:r>
        <w:rPr>
          <w:rFonts w:hint="eastAsia"/>
        </w:rPr>
        <w:t>материла</w:t>
      </w:r>
    </w:p>
    <w:p w14:paraId="0AF20C9C" w14:textId="77777777" w:rsidR="00901594" w:rsidRDefault="00901594" w:rsidP="00901594"/>
    <w:p w14:paraId="02DA642A" w14:textId="77777777" w:rsidR="00901594" w:rsidRDefault="00901594" w:rsidP="00901594">
      <w:r>
        <w:t xml:space="preserve">2.1.2.2. </w:t>
      </w:r>
      <w:r>
        <w:rPr>
          <w:rFonts w:hint="eastAsia"/>
        </w:rPr>
        <w:t>Биомеханических</w:t>
      </w:r>
      <w:r>
        <w:t xml:space="preserve"> </w:t>
      </w:r>
      <w:r>
        <w:rPr>
          <w:rFonts w:hint="eastAsia"/>
        </w:rPr>
        <w:t>свойств</w:t>
      </w:r>
      <w:r>
        <w:t xml:space="preserve"> </w:t>
      </w:r>
      <w:r>
        <w:rPr>
          <w:rFonts w:hint="eastAsia"/>
        </w:rPr>
        <w:t>сформированного</w:t>
      </w:r>
      <w:r>
        <w:t xml:space="preserve"> </w:t>
      </w:r>
      <w:r>
        <w:rPr>
          <w:rFonts w:hint="eastAsia"/>
        </w:rPr>
        <w:t>рубца</w:t>
      </w:r>
    </w:p>
    <w:p w14:paraId="0F41482C" w14:textId="77777777" w:rsidR="00901594" w:rsidRDefault="00901594" w:rsidP="00901594"/>
    <w:p w14:paraId="567A7A34" w14:textId="77777777" w:rsidR="00901594" w:rsidRDefault="00901594" w:rsidP="00901594">
      <w:r>
        <w:t xml:space="preserve">2.1.2.3. </w:t>
      </w:r>
      <w:r>
        <w:rPr>
          <w:rFonts w:hint="eastAsia"/>
        </w:rPr>
        <w:t>Гистологических</w:t>
      </w:r>
      <w:r>
        <w:t xml:space="preserve"> </w:t>
      </w:r>
      <w:r>
        <w:rPr>
          <w:rFonts w:hint="eastAsia"/>
        </w:rPr>
        <w:t>характеристик</w:t>
      </w:r>
      <w:r>
        <w:t xml:space="preserve"> </w:t>
      </w:r>
      <w:r>
        <w:rPr>
          <w:rFonts w:hint="eastAsia"/>
        </w:rPr>
        <w:t>рубцовой</w:t>
      </w:r>
      <w:r>
        <w:t xml:space="preserve"> </w:t>
      </w:r>
      <w:r>
        <w:rPr>
          <w:rFonts w:hint="eastAsia"/>
        </w:rPr>
        <w:t>ткани</w:t>
      </w:r>
    </w:p>
    <w:p w14:paraId="33AF12E7" w14:textId="77777777" w:rsidR="00901594" w:rsidRDefault="00901594" w:rsidP="00901594"/>
    <w:p w14:paraId="5E7504FA" w14:textId="77777777" w:rsidR="00901594" w:rsidRDefault="00901594" w:rsidP="00901594">
      <w:r>
        <w:t xml:space="preserve">2.2.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клинического</w:t>
      </w:r>
      <w:r>
        <w:t xml:space="preserve"> </w:t>
      </w:r>
      <w:r>
        <w:rPr>
          <w:rFonts w:hint="eastAsia"/>
        </w:rPr>
        <w:t>исследования</w:t>
      </w:r>
    </w:p>
    <w:p w14:paraId="4A4CDB96" w14:textId="77777777" w:rsidR="00901594" w:rsidRDefault="00901594" w:rsidP="00901594"/>
    <w:p w14:paraId="0190F17F" w14:textId="77777777" w:rsidR="00901594" w:rsidRDefault="00901594" w:rsidP="00901594">
      <w:r>
        <w:t xml:space="preserve">2.2.1. </w:t>
      </w:r>
      <w:r>
        <w:rPr>
          <w:rFonts w:hint="eastAsia"/>
        </w:rPr>
        <w:t>Общая</w:t>
      </w:r>
      <w:r>
        <w:t xml:space="preserve"> </w:t>
      </w:r>
      <w:r>
        <w:rPr>
          <w:rFonts w:hint="eastAsia"/>
        </w:rPr>
        <w:t>характеристика</w:t>
      </w:r>
      <w:r>
        <w:t xml:space="preserve"> </w:t>
      </w:r>
      <w:r>
        <w:rPr>
          <w:rFonts w:hint="eastAsia"/>
        </w:rPr>
        <w:t>пациентов</w:t>
      </w:r>
    </w:p>
    <w:p w14:paraId="308D4D1C" w14:textId="77777777" w:rsidR="00901594" w:rsidRDefault="00901594" w:rsidP="00901594"/>
    <w:p w14:paraId="37D3F8F3" w14:textId="77777777" w:rsidR="00901594" w:rsidRDefault="00901594" w:rsidP="00901594">
      <w:r>
        <w:t xml:space="preserve">2.2.2. </w:t>
      </w:r>
      <w:r>
        <w:rPr>
          <w:rFonts w:hint="eastAsia"/>
        </w:rPr>
        <w:t>Предоперационное</w:t>
      </w:r>
      <w:r>
        <w:t xml:space="preserve"> </w:t>
      </w:r>
      <w:r>
        <w:rPr>
          <w:rFonts w:hint="eastAsia"/>
        </w:rPr>
        <w:t>обследование</w:t>
      </w:r>
      <w:r>
        <w:t xml:space="preserve"> </w:t>
      </w:r>
      <w:r>
        <w:rPr>
          <w:rFonts w:hint="eastAsia"/>
        </w:rPr>
        <w:t>пациентов</w:t>
      </w:r>
    </w:p>
    <w:p w14:paraId="5A025615" w14:textId="77777777" w:rsidR="00901594" w:rsidRDefault="00901594" w:rsidP="00901594"/>
    <w:p w14:paraId="26AD5705" w14:textId="77777777" w:rsidR="00901594" w:rsidRDefault="00901594" w:rsidP="00901594">
      <w:r>
        <w:t xml:space="preserve">2.2.3. </w:t>
      </w:r>
      <w:r>
        <w:rPr>
          <w:rFonts w:hint="eastAsia"/>
        </w:rPr>
        <w:t>Наблюдение</w:t>
      </w:r>
      <w:r>
        <w:t xml:space="preserve"> </w:t>
      </w:r>
      <w:r>
        <w:rPr>
          <w:rFonts w:hint="eastAsia"/>
        </w:rPr>
        <w:t>за</w:t>
      </w:r>
      <w:r>
        <w:t xml:space="preserve"> </w:t>
      </w:r>
      <w:r>
        <w:rPr>
          <w:rFonts w:hint="eastAsia"/>
        </w:rPr>
        <w:t>пациентами</w:t>
      </w:r>
      <w:r>
        <w:t xml:space="preserve"> </w:t>
      </w:r>
      <w:r>
        <w:rPr>
          <w:rFonts w:hint="eastAsia"/>
        </w:rPr>
        <w:t>в</w:t>
      </w:r>
      <w:r>
        <w:t xml:space="preserve"> </w:t>
      </w:r>
      <w:r>
        <w:rPr>
          <w:rFonts w:hint="eastAsia"/>
        </w:rPr>
        <w:t>послеоперационном</w:t>
      </w:r>
      <w:r>
        <w:t xml:space="preserve"> </w:t>
      </w:r>
      <w:r>
        <w:rPr>
          <w:rFonts w:hint="eastAsia"/>
        </w:rPr>
        <w:t>периоде</w:t>
      </w:r>
    </w:p>
    <w:p w14:paraId="62F02A2A" w14:textId="77777777" w:rsidR="00901594" w:rsidRDefault="00901594" w:rsidP="00901594"/>
    <w:p w14:paraId="328E74CF" w14:textId="77777777" w:rsidR="00901594" w:rsidRDefault="00901594" w:rsidP="00901594">
      <w:r>
        <w:t xml:space="preserve">2.3.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полученных</w:t>
      </w:r>
      <w:r>
        <w:t xml:space="preserve"> </w:t>
      </w:r>
      <w:r>
        <w:rPr>
          <w:rFonts w:hint="eastAsia"/>
        </w:rPr>
        <w:t>данных</w:t>
      </w:r>
    </w:p>
    <w:p w14:paraId="1E240417" w14:textId="77777777" w:rsidR="00901594" w:rsidRDefault="00901594" w:rsidP="00901594"/>
    <w:p w14:paraId="66BDA67E" w14:textId="77777777" w:rsidR="00901594" w:rsidRDefault="00901594" w:rsidP="00901594">
      <w:r>
        <w:rPr>
          <w:rFonts w:hint="eastAsia"/>
        </w:rPr>
        <w:t>Глава</w:t>
      </w:r>
      <w:r>
        <w:t xml:space="preserve"> 3. </w:t>
      </w:r>
      <w:r>
        <w:rPr>
          <w:rFonts w:hint="eastAsia"/>
        </w:rPr>
        <w:t>РЕЗУЛЬТАТЫ</w:t>
      </w:r>
      <w:r>
        <w:t xml:space="preserve"> </w:t>
      </w:r>
      <w:r>
        <w:rPr>
          <w:rFonts w:hint="eastAsia"/>
        </w:rPr>
        <w:t>ЭКСПЕРИМЕНТАЛЬНОГО</w:t>
      </w:r>
      <w:r>
        <w:t xml:space="preserve"> </w:t>
      </w:r>
      <w:r>
        <w:rPr>
          <w:rFonts w:hint="eastAsia"/>
        </w:rPr>
        <w:t>ИССЛЕДОВАНИЯ</w:t>
      </w:r>
    </w:p>
    <w:p w14:paraId="14A91C33" w14:textId="77777777" w:rsidR="00901594" w:rsidRDefault="00901594" w:rsidP="00901594"/>
    <w:p w14:paraId="36AB7DA3" w14:textId="77777777" w:rsidR="00901594" w:rsidRDefault="00901594" w:rsidP="00901594">
      <w:r>
        <w:t xml:space="preserve">3.1. </w:t>
      </w:r>
      <w:r>
        <w:rPr>
          <w:rFonts w:hint="eastAsia"/>
        </w:rPr>
        <w:t>Механические</w:t>
      </w:r>
      <w:r>
        <w:t xml:space="preserve"> </w:t>
      </w:r>
      <w:r>
        <w:rPr>
          <w:rFonts w:hint="eastAsia"/>
        </w:rPr>
        <w:t>характеристики</w:t>
      </w:r>
      <w:r>
        <w:t xml:space="preserve"> </w:t>
      </w:r>
      <w:r>
        <w:rPr>
          <w:rFonts w:hint="eastAsia"/>
        </w:rPr>
        <w:t>изучаемых</w:t>
      </w:r>
      <w:r>
        <w:t xml:space="preserve"> </w:t>
      </w:r>
      <w:r>
        <w:rPr>
          <w:rFonts w:hint="eastAsia"/>
        </w:rPr>
        <w:t>образцов</w:t>
      </w:r>
      <w:r>
        <w:t xml:space="preserve"> </w:t>
      </w:r>
      <w:r>
        <w:rPr>
          <w:rFonts w:hint="eastAsia"/>
        </w:rPr>
        <w:t>шовного</w:t>
      </w:r>
      <w:r>
        <w:t xml:space="preserve"> </w:t>
      </w:r>
      <w:r>
        <w:rPr>
          <w:rFonts w:hint="eastAsia"/>
        </w:rPr>
        <w:t>материала</w:t>
      </w:r>
      <w:r>
        <w:t xml:space="preserve"> </w:t>
      </w:r>
      <w:r>
        <w:rPr>
          <w:rFonts w:hint="eastAsia"/>
        </w:rPr>
        <w:t>в</w:t>
      </w:r>
      <w:r>
        <w:t xml:space="preserve"> </w:t>
      </w:r>
      <w:r>
        <w:rPr>
          <w:rFonts w:hint="eastAsia"/>
        </w:rPr>
        <w:t>опыте</w:t>
      </w:r>
      <w:r>
        <w:t xml:space="preserve"> in vitro</w:t>
      </w:r>
    </w:p>
    <w:p w14:paraId="6BFF9707" w14:textId="77777777" w:rsidR="00901594" w:rsidRDefault="00901594" w:rsidP="00901594"/>
    <w:p w14:paraId="4751C5F4" w14:textId="77777777" w:rsidR="00901594" w:rsidRDefault="00901594" w:rsidP="00901594">
      <w:r>
        <w:t xml:space="preserve">3.2. </w:t>
      </w:r>
      <w:r>
        <w:rPr>
          <w:rFonts w:hint="eastAsia"/>
        </w:rPr>
        <w:t>Результаты</w:t>
      </w:r>
      <w:r>
        <w:t xml:space="preserve"> </w:t>
      </w:r>
      <w:r>
        <w:rPr>
          <w:rFonts w:hint="eastAsia"/>
        </w:rPr>
        <w:t>исследования</w:t>
      </w:r>
      <w:r>
        <w:t xml:space="preserve"> in vivo</w:t>
      </w:r>
    </w:p>
    <w:p w14:paraId="2723F663" w14:textId="77777777" w:rsidR="00901594" w:rsidRDefault="00901594" w:rsidP="00901594"/>
    <w:p w14:paraId="29AFF827" w14:textId="77777777" w:rsidR="00901594" w:rsidRDefault="00901594" w:rsidP="00901594">
      <w:r>
        <w:t>64</w:t>
      </w:r>
    </w:p>
    <w:p w14:paraId="5ECFAEE2" w14:textId="77777777" w:rsidR="00901594" w:rsidRDefault="00901594" w:rsidP="00901594"/>
    <w:p w14:paraId="6074EF36" w14:textId="77777777" w:rsidR="00901594" w:rsidRDefault="00901594" w:rsidP="00901594">
      <w:r>
        <w:t xml:space="preserve">3.2.1. </w:t>
      </w:r>
      <w:r>
        <w:rPr>
          <w:rFonts w:hint="eastAsia"/>
        </w:rPr>
        <w:t>Макроскопическая</w:t>
      </w:r>
      <w:r>
        <w:t xml:space="preserve"> </w:t>
      </w:r>
      <w:r>
        <w:rPr>
          <w:rFonts w:hint="eastAsia"/>
        </w:rPr>
        <w:t>оценка</w:t>
      </w:r>
      <w:r>
        <w:t xml:space="preserve"> </w:t>
      </w:r>
      <w:r>
        <w:rPr>
          <w:rFonts w:hint="eastAsia"/>
        </w:rPr>
        <w:t>шовного</w:t>
      </w:r>
      <w:r>
        <w:t xml:space="preserve"> </w:t>
      </w:r>
      <w:r>
        <w:rPr>
          <w:rFonts w:hint="eastAsia"/>
        </w:rPr>
        <w:t>материала</w:t>
      </w:r>
      <w:r>
        <w:t xml:space="preserve"> </w:t>
      </w:r>
      <w:r>
        <w:rPr>
          <w:rFonts w:hint="eastAsia"/>
        </w:rPr>
        <w:t>и</w:t>
      </w:r>
      <w:r>
        <w:t xml:space="preserve"> </w:t>
      </w:r>
      <w:r>
        <w:rPr>
          <w:rFonts w:hint="eastAsia"/>
        </w:rPr>
        <w:t>послеоперационных</w:t>
      </w:r>
      <w:r>
        <w:t xml:space="preserve"> </w:t>
      </w:r>
      <w:r>
        <w:rPr>
          <w:rFonts w:hint="eastAsia"/>
        </w:rPr>
        <w:t>рубцов</w:t>
      </w:r>
    </w:p>
    <w:p w14:paraId="0109E607" w14:textId="77777777" w:rsidR="00901594" w:rsidRDefault="00901594" w:rsidP="00901594"/>
    <w:p w14:paraId="73CA543C" w14:textId="77777777" w:rsidR="00901594" w:rsidRDefault="00901594" w:rsidP="00901594">
      <w:r>
        <w:t xml:space="preserve">3.2.2. </w:t>
      </w:r>
      <w:r>
        <w:rPr>
          <w:rFonts w:hint="eastAsia"/>
        </w:rPr>
        <w:t>Механические</w:t>
      </w:r>
      <w:r>
        <w:t xml:space="preserve"> </w:t>
      </w:r>
      <w:r>
        <w:rPr>
          <w:rFonts w:hint="eastAsia"/>
        </w:rPr>
        <w:t>характеристики</w:t>
      </w:r>
      <w:r>
        <w:t xml:space="preserve"> </w:t>
      </w:r>
      <w:r>
        <w:rPr>
          <w:rFonts w:hint="eastAsia"/>
        </w:rPr>
        <w:t>изучаемых</w:t>
      </w:r>
      <w:r>
        <w:t xml:space="preserve"> </w:t>
      </w:r>
      <w:r>
        <w:rPr>
          <w:rFonts w:hint="eastAsia"/>
        </w:rPr>
        <w:t>образцов</w:t>
      </w:r>
      <w:r>
        <w:t xml:space="preserve"> </w:t>
      </w:r>
      <w:r>
        <w:rPr>
          <w:rFonts w:hint="eastAsia"/>
        </w:rPr>
        <w:t>шовного</w:t>
      </w:r>
      <w:r>
        <w:t xml:space="preserve"> </w:t>
      </w:r>
      <w:r>
        <w:rPr>
          <w:rFonts w:hint="eastAsia"/>
        </w:rPr>
        <w:t>материала</w:t>
      </w:r>
      <w:r>
        <w:t xml:space="preserve"> in vivo</w:t>
      </w:r>
    </w:p>
    <w:p w14:paraId="340E7CC2" w14:textId="77777777" w:rsidR="00901594" w:rsidRDefault="00901594" w:rsidP="00901594"/>
    <w:p w14:paraId="2AD4E057" w14:textId="77777777" w:rsidR="00901594" w:rsidRDefault="00901594" w:rsidP="00901594">
      <w:r>
        <w:t xml:space="preserve">3.2.3. </w:t>
      </w:r>
      <w:r>
        <w:rPr>
          <w:rFonts w:hint="eastAsia"/>
        </w:rPr>
        <w:t>Биомеханические</w:t>
      </w:r>
      <w:r>
        <w:t xml:space="preserve"> </w:t>
      </w:r>
      <w:r>
        <w:rPr>
          <w:rFonts w:hint="eastAsia"/>
        </w:rPr>
        <w:t>характеристики</w:t>
      </w:r>
      <w:r>
        <w:t xml:space="preserve"> </w:t>
      </w:r>
      <w:r>
        <w:rPr>
          <w:rFonts w:hint="eastAsia"/>
        </w:rPr>
        <w:t>рубцовой</w:t>
      </w:r>
      <w:r>
        <w:t xml:space="preserve"> </w:t>
      </w:r>
      <w:r>
        <w:rPr>
          <w:rFonts w:hint="eastAsia"/>
        </w:rPr>
        <w:t>ткани</w:t>
      </w:r>
      <w:r>
        <w:t xml:space="preserve">, </w:t>
      </w:r>
      <w:r>
        <w:rPr>
          <w:rFonts w:hint="eastAsia"/>
        </w:rPr>
        <w:t>полученной</w:t>
      </w:r>
      <w:r>
        <w:t xml:space="preserve"> </w:t>
      </w:r>
      <w:r>
        <w:rPr>
          <w:rFonts w:hint="eastAsia"/>
        </w:rPr>
        <w:t>с</w:t>
      </w:r>
      <w:r>
        <w:t xml:space="preserve"> </w:t>
      </w:r>
      <w:r>
        <w:rPr>
          <w:rFonts w:hint="eastAsia"/>
        </w:rPr>
        <w:t>использованием</w:t>
      </w:r>
      <w:r>
        <w:t xml:space="preserve"> </w:t>
      </w:r>
      <w:r>
        <w:rPr>
          <w:rFonts w:hint="eastAsia"/>
        </w:rPr>
        <w:t>образцов</w:t>
      </w:r>
      <w:r>
        <w:t xml:space="preserve"> </w:t>
      </w:r>
      <w:r>
        <w:rPr>
          <w:rFonts w:hint="eastAsia"/>
        </w:rPr>
        <w:t>шовного</w:t>
      </w:r>
      <w:r>
        <w:t xml:space="preserve"> </w:t>
      </w:r>
      <w:r>
        <w:rPr>
          <w:rFonts w:hint="eastAsia"/>
        </w:rPr>
        <w:t>материала</w:t>
      </w:r>
    </w:p>
    <w:p w14:paraId="43AF367B" w14:textId="77777777" w:rsidR="00901594" w:rsidRDefault="00901594" w:rsidP="00901594"/>
    <w:p w14:paraId="33C9F476" w14:textId="77777777" w:rsidR="00901594" w:rsidRDefault="00901594" w:rsidP="00901594">
      <w:r>
        <w:t xml:space="preserve">3.2.4. </w:t>
      </w:r>
      <w:r>
        <w:rPr>
          <w:rFonts w:hint="eastAsia"/>
        </w:rPr>
        <w:t>Особенности</w:t>
      </w:r>
      <w:r>
        <w:t xml:space="preserve"> </w:t>
      </w:r>
      <w:r>
        <w:rPr>
          <w:rFonts w:hint="eastAsia"/>
        </w:rPr>
        <w:t>реакции</w:t>
      </w:r>
      <w:r>
        <w:t xml:space="preserve"> </w:t>
      </w:r>
      <w:r>
        <w:rPr>
          <w:rFonts w:hint="eastAsia"/>
        </w:rPr>
        <w:t>тканей</w:t>
      </w:r>
      <w:r>
        <w:t xml:space="preserve"> </w:t>
      </w:r>
      <w:r>
        <w:rPr>
          <w:rFonts w:hint="eastAsia"/>
        </w:rPr>
        <w:t>животного</w:t>
      </w:r>
      <w:r>
        <w:t xml:space="preserve"> </w:t>
      </w:r>
      <w:r>
        <w:rPr>
          <w:rFonts w:hint="eastAsia"/>
        </w:rPr>
        <w:t>на</w:t>
      </w:r>
      <w:r>
        <w:t xml:space="preserve"> </w:t>
      </w:r>
      <w:r>
        <w:rPr>
          <w:rFonts w:hint="eastAsia"/>
        </w:rPr>
        <w:t>различные</w:t>
      </w:r>
      <w:r>
        <w:t xml:space="preserve"> </w:t>
      </w:r>
      <w:r>
        <w:rPr>
          <w:rFonts w:hint="eastAsia"/>
        </w:rPr>
        <w:t>типы</w:t>
      </w:r>
      <w:r>
        <w:t xml:space="preserve"> </w:t>
      </w:r>
      <w:r>
        <w:rPr>
          <w:rFonts w:hint="eastAsia"/>
        </w:rPr>
        <w:t>шовного</w:t>
      </w:r>
      <w:r>
        <w:t xml:space="preserve"> </w:t>
      </w:r>
      <w:r>
        <w:rPr>
          <w:rFonts w:hint="eastAsia"/>
        </w:rPr>
        <w:t>материала</w:t>
      </w:r>
    </w:p>
    <w:p w14:paraId="65B41C4C" w14:textId="77777777" w:rsidR="00901594" w:rsidRDefault="00901594" w:rsidP="00901594"/>
    <w:p w14:paraId="49AE69BF" w14:textId="77777777" w:rsidR="00901594" w:rsidRDefault="00901594" w:rsidP="00901594">
      <w:r>
        <w:rPr>
          <w:rFonts w:hint="eastAsia"/>
        </w:rPr>
        <w:t>Глава</w:t>
      </w:r>
      <w:r>
        <w:t xml:space="preserve"> 4.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ПЕРЕДНЕ</w:t>
      </w:r>
      <w:r>
        <w:t>-</w:t>
      </w:r>
      <w:r>
        <w:rPr>
          <w:rFonts w:hint="eastAsia"/>
        </w:rPr>
        <w:t>АПИКАЛЬНОГО</w:t>
      </w:r>
      <w:r>
        <w:t xml:space="preserve"> </w:t>
      </w:r>
      <w:r>
        <w:rPr>
          <w:rFonts w:hint="eastAsia"/>
        </w:rPr>
        <w:t>ПРОЛАПСА</w:t>
      </w:r>
      <w:r>
        <w:t xml:space="preserve"> </w:t>
      </w:r>
      <w:r>
        <w:rPr>
          <w:rFonts w:hint="eastAsia"/>
        </w:rPr>
        <w:t>ВАГИНАЛЬНЫМ</w:t>
      </w:r>
      <w:r>
        <w:t xml:space="preserve"> </w:t>
      </w:r>
      <w:r>
        <w:rPr>
          <w:rFonts w:hint="eastAsia"/>
        </w:rPr>
        <w:t>ДОСТУПОМ</w:t>
      </w:r>
      <w:r>
        <w:t xml:space="preserve"> </w:t>
      </w:r>
      <w:r>
        <w:rPr>
          <w:rFonts w:hint="eastAsia"/>
        </w:rPr>
        <w:t>С</w:t>
      </w:r>
      <w:r>
        <w:t xml:space="preserve"> </w:t>
      </w:r>
      <w:r>
        <w:rPr>
          <w:rFonts w:hint="eastAsia"/>
        </w:rPr>
        <w:t>ИСПОЛЬЗОВАНИЕМ</w:t>
      </w:r>
      <w:r>
        <w:t xml:space="preserve"> </w:t>
      </w:r>
      <w:r>
        <w:rPr>
          <w:rFonts w:hint="eastAsia"/>
        </w:rPr>
        <w:t>СИНТЕТИЧЕСКИХ</w:t>
      </w:r>
      <w:r>
        <w:t xml:space="preserve"> </w:t>
      </w:r>
      <w:r>
        <w:rPr>
          <w:rFonts w:hint="eastAsia"/>
        </w:rPr>
        <w:t>СЕТЧАТЫХ</w:t>
      </w:r>
      <w:r>
        <w:t xml:space="preserve"> </w:t>
      </w:r>
      <w:r>
        <w:rPr>
          <w:rFonts w:hint="eastAsia"/>
        </w:rPr>
        <w:t>ЭНДОПРОТЕЗОВ</w:t>
      </w:r>
    </w:p>
    <w:p w14:paraId="431BB1EF" w14:textId="77777777" w:rsidR="00901594" w:rsidRDefault="00901594" w:rsidP="00901594"/>
    <w:p w14:paraId="1885E6BB" w14:textId="77777777" w:rsidR="00901594" w:rsidRDefault="00901594" w:rsidP="00901594">
      <w:r>
        <w:t xml:space="preserve">4.1.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передне</w:t>
      </w:r>
      <w:r>
        <w:t>-</w:t>
      </w:r>
      <w:r>
        <w:rPr>
          <w:rFonts w:hint="eastAsia"/>
        </w:rPr>
        <w:t>апикальным</w:t>
      </w:r>
      <w:r>
        <w:t xml:space="preserve"> </w:t>
      </w:r>
      <w:r>
        <w:rPr>
          <w:rFonts w:hint="eastAsia"/>
        </w:rPr>
        <w:t>пролапсом</w:t>
      </w:r>
      <w:r>
        <w:t xml:space="preserve"> </w:t>
      </w:r>
      <w:r>
        <w:rPr>
          <w:rFonts w:hint="eastAsia"/>
        </w:rPr>
        <w:t>с</w:t>
      </w:r>
      <w:r>
        <w:t xml:space="preserve"> </w:t>
      </w:r>
      <w:r>
        <w:rPr>
          <w:rFonts w:hint="eastAsia"/>
        </w:rPr>
        <w:t>использованием</w:t>
      </w:r>
      <w:r>
        <w:t xml:space="preserve"> </w:t>
      </w:r>
      <w:r>
        <w:rPr>
          <w:rFonts w:hint="eastAsia"/>
        </w:rPr>
        <w:t>полноразмерного</w:t>
      </w:r>
      <w:r>
        <w:t xml:space="preserve"> </w:t>
      </w:r>
      <w:r>
        <w:rPr>
          <w:rFonts w:hint="eastAsia"/>
        </w:rPr>
        <w:t>имплантата</w:t>
      </w:r>
      <w:r>
        <w:t xml:space="preserve"> </w:t>
      </w:r>
      <w:r>
        <w:rPr>
          <w:rFonts w:hint="eastAsia"/>
        </w:rPr>
        <w:t>«</w:t>
      </w:r>
      <w:r>
        <w:rPr>
          <w:rFonts w:hint="eastAsia"/>
        </w:rPr>
        <w:t>Пелвикс</w:t>
      </w:r>
      <w:r>
        <w:t xml:space="preserve"> </w:t>
      </w:r>
      <w:r>
        <w:rPr>
          <w:rFonts w:hint="eastAsia"/>
        </w:rPr>
        <w:t>Передний</w:t>
      </w:r>
      <w:r>
        <w:rPr>
          <w:rFonts w:hint="eastAsia"/>
        </w:rPr>
        <w:t>»</w:t>
      </w:r>
    </w:p>
    <w:p w14:paraId="63F163A8" w14:textId="77777777" w:rsidR="00901594" w:rsidRDefault="00901594" w:rsidP="00901594"/>
    <w:p w14:paraId="3E890810" w14:textId="77777777" w:rsidR="00901594" w:rsidRDefault="00901594" w:rsidP="00901594">
      <w:r>
        <w:t xml:space="preserve">4.1.1. </w:t>
      </w:r>
      <w:r>
        <w:rPr>
          <w:rFonts w:hint="eastAsia"/>
        </w:rPr>
        <w:t>Методика</w:t>
      </w:r>
      <w:r>
        <w:t xml:space="preserve"> </w:t>
      </w:r>
      <w:r>
        <w:rPr>
          <w:rFonts w:hint="eastAsia"/>
        </w:rPr>
        <w:t>оперативного</w:t>
      </w:r>
      <w:r>
        <w:t xml:space="preserve"> </w:t>
      </w:r>
      <w:r>
        <w:rPr>
          <w:rFonts w:hint="eastAsia"/>
        </w:rPr>
        <w:t>вмешательства</w:t>
      </w:r>
    </w:p>
    <w:p w14:paraId="2A071419" w14:textId="77777777" w:rsidR="00901594" w:rsidRDefault="00901594" w:rsidP="00901594"/>
    <w:p w14:paraId="6C9AC517" w14:textId="77777777" w:rsidR="00901594" w:rsidRDefault="00901594" w:rsidP="00901594">
      <w:r>
        <w:t xml:space="preserve">4.1.2.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использованием</w:t>
      </w:r>
      <w:r>
        <w:t xml:space="preserve"> </w:t>
      </w:r>
      <w:r>
        <w:rPr>
          <w:rFonts w:hint="eastAsia"/>
        </w:rPr>
        <w:t>эндопротеза</w:t>
      </w:r>
      <w:r>
        <w:t xml:space="preserve"> </w:t>
      </w:r>
      <w:r>
        <w:rPr>
          <w:rFonts w:hint="eastAsia"/>
        </w:rPr>
        <w:t>«</w:t>
      </w:r>
      <w:r>
        <w:rPr>
          <w:rFonts w:hint="eastAsia"/>
        </w:rPr>
        <w:t>Пелвикс</w:t>
      </w:r>
      <w:r>
        <w:t xml:space="preserve"> </w:t>
      </w:r>
      <w:r>
        <w:rPr>
          <w:rFonts w:hint="eastAsia"/>
        </w:rPr>
        <w:t>Передний</w:t>
      </w:r>
      <w:r>
        <w:rPr>
          <w:rFonts w:hint="eastAsia"/>
        </w:rPr>
        <w:t>»</w:t>
      </w:r>
    </w:p>
    <w:p w14:paraId="08880489" w14:textId="77777777" w:rsidR="00901594" w:rsidRDefault="00901594" w:rsidP="00901594"/>
    <w:p w14:paraId="6522B4F0" w14:textId="77777777" w:rsidR="00901594" w:rsidRDefault="00901594" w:rsidP="00901594">
      <w:r>
        <w:t xml:space="preserve">4.2.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передне</w:t>
      </w:r>
      <w:r>
        <w:t>-</w:t>
      </w:r>
      <w:r>
        <w:rPr>
          <w:rFonts w:hint="eastAsia"/>
        </w:rPr>
        <w:t>апикальным</w:t>
      </w:r>
      <w:r>
        <w:t xml:space="preserve"> </w:t>
      </w:r>
      <w:r>
        <w:rPr>
          <w:rFonts w:hint="eastAsia"/>
        </w:rPr>
        <w:t>пролапсом</w:t>
      </w:r>
      <w:r>
        <w:t xml:space="preserve"> </w:t>
      </w:r>
      <w:r>
        <w:rPr>
          <w:rFonts w:hint="eastAsia"/>
        </w:rPr>
        <w:t>путем</w:t>
      </w:r>
      <w:r>
        <w:t xml:space="preserve"> </w:t>
      </w:r>
      <w:r>
        <w:rPr>
          <w:rFonts w:hint="eastAsia"/>
        </w:rPr>
        <w:t>гибридной</w:t>
      </w:r>
      <w:r>
        <w:t xml:space="preserve"> </w:t>
      </w:r>
      <w:r>
        <w:rPr>
          <w:rFonts w:hint="eastAsia"/>
        </w:rPr>
        <w:t>хирургической</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7F844BBA" w14:textId="77777777" w:rsidR="00901594" w:rsidRDefault="00901594" w:rsidP="00901594"/>
    <w:p w14:paraId="115A1808" w14:textId="77777777" w:rsidR="00901594" w:rsidRDefault="00901594" w:rsidP="00901594">
      <w:r>
        <w:t xml:space="preserve">4.2.1. </w:t>
      </w:r>
      <w:r>
        <w:rPr>
          <w:rFonts w:hint="eastAsia"/>
        </w:rPr>
        <w:t>Методика</w:t>
      </w:r>
      <w:r>
        <w:t xml:space="preserve"> </w:t>
      </w:r>
      <w:r>
        <w:rPr>
          <w:rFonts w:hint="eastAsia"/>
        </w:rPr>
        <w:t>оперативного</w:t>
      </w:r>
      <w:r>
        <w:t xml:space="preserve"> </w:t>
      </w:r>
      <w:r>
        <w:rPr>
          <w:rFonts w:hint="eastAsia"/>
        </w:rPr>
        <w:t>вмешательства</w:t>
      </w:r>
    </w:p>
    <w:p w14:paraId="4858AF51" w14:textId="77777777" w:rsidR="00901594" w:rsidRDefault="00901594" w:rsidP="00901594"/>
    <w:p w14:paraId="0D4A8A0D" w14:textId="77777777" w:rsidR="00901594" w:rsidRDefault="00901594" w:rsidP="00901594">
      <w:r>
        <w:t xml:space="preserve">4.2.2. </w:t>
      </w:r>
      <w:r>
        <w:rPr>
          <w:rFonts w:hint="eastAsia"/>
        </w:rPr>
        <w:t>Результаты</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использованием</w:t>
      </w:r>
      <w:r>
        <w:t xml:space="preserve"> </w:t>
      </w:r>
      <w:r>
        <w:rPr>
          <w:rFonts w:hint="eastAsia"/>
        </w:rPr>
        <w:t>техники</w:t>
      </w:r>
      <w:r>
        <w:t xml:space="preserve"> </w:t>
      </w:r>
      <w:r>
        <w:rPr>
          <w:rFonts w:hint="eastAsia"/>
        </w:rPr>
        <w:t>гибридной</w:t>
      </w:r>
      <w:r>
        <w:t xml:space="preserve"> </w:t>
      </w:r>
      <w:r>
        <w:rPr>
          <w:rFonts w:hint="eastAsia"/>
        </w:rPr>
        <w:t>реконструкции</w:t>
      </w:r>
      <w:r>
        <w:t xml:space="preserve"> </w:t>
      </w:r>
      <w:r>
        <w:rPr>
          <w:rFonts w:hint="eastAsia"/>
        </w:rPr>
        <w:t>тазового</w:t>
      </w:r>
      <w:r>
        <w:t xml:space="preserve"> </w:t>
      </w:r>
      <w:r>
        <w:rPr>
          <w:rFonts w:hint="eastAsia"/>
        </w:rPr>
        <w:t>дна</w:t>
      </w:r>
    </w:p>
    <w:p w14:paraId="7F9EBD1B" w14:textId="77777777" w:rsidR="00901594" w:rsidRDefault="00901594" w:rsidP="00901594"/>
    <w:p w14:paraId="07C9B158" w14:textId="77777777" w:rsidR="00901594" w:rsidRDefault="00901594" w:rsidP="00901594">
      <w:r>
        <w:t xml:space="preserve">4.3. </w:t>
      </w:r>
      <w:r>
        <w:rPr>
          <w:rFonts w:hint="eastAsia"/>
        </w:rPr>
        <w:t>Сравнение</w:t>
      </w:r>
      <w:r>
        <w:t xml:space="preserve"> </w:t>
      </w:r>
      <w:r>
        <w:rPr>
          <w:rFonts w:hint="eastAsia"/>
        </w:rPr>
        <w:t>эффективности</w:t>
      </w:r>
      <w:r>
        <w:t xml:space="preserve"> </w:t>
      </w:r>
      <w:r>
        <w:rPr>
          <w:rFonts w:hint="eastAsia"/>
        </w:rPr>
        <w:t>лечения</w:t>
      </w:r>
      <w:r>
        <w:t xml:space="preserve"> </w:t>
      </w:r>
      <w:r>
        <w:rPr>
          <w:rFonts w:hint="eastAsia"/>
        </w:rPr>
        <w:t>пациенток</w:t>
      </w:r>
      <w:r>
        <w:t xml:space="preserve"> </w:t>
      </w:r>
      <w:r>
        <w:rPr>
          <w:rFonts w:hint="eastAsia"/>
        </w:rPr>
        <w:t>с</w:t>
      </w:r>
      <w:r>
        <w:t xml:space="preserve"> </w:t>
      </w:r>
      <w:r>
        <w:rPr>
          <w:rFonts w:hint="eastAsia"/>
        </w:rPr>
        <w:t>передне</w:t>
      </w:r>
      <w:r>
        <w:t>-</w:t>
      </w:r>
      <w:r>
        <w:rPr>
          <w:rFonts w:hint="eastAsia"/>
        </w:rPr>
        <w:t>апикальным</w:t>
      </w:r>
      <w:r>
        <w:t xml:space="preserve"> </w:t>
      </w:r>
      <w:r>
        <w:rPr>
          <w:rFonts w:hint="eastAsia"/>
        </w:rPr>
        <w:t>пролапсом</w:t>
      </w:r>
      <w:r>
        <w:t xml:space="preserve"> </w:t>
      </w:r>
      <w:r>
        <w:rPr>
          <w:rFonts w:hint="eastAsia"/>
        </w:rPr>
        <w:t>в</w:t>
      </w:r>
      <w:r>
        <w:t xml:space="preserve"> </w:t>
      </w:r>
      <w:r>
        <w:rPr>
          <w:rFonts w:hint="eastAsia"/>
        </w:rPr>
        <w:t>двух</w:t>
      </w:r>
      <w:r>
        <w:t xml:space="preserve"> </w:t>
      </w:r>
      <w:r>
        <w:rPr>
          <w:rFonts w:hint="eastAsia"/>
        </w:rPr>
        <w:t>группах</w:t>
      </w:r>
    </w:p>
    <w:p w14:paraId="5FA52C3F" w14:textId="77777777" w:rsidR="00901594" w:rsidRDefault="00901594" w:rsidP="00901594"/>
    <w:p w14:paraId="5E9F5E54" w14:textId="77777777" w:rsidR="00901594" w:rsidRDefault="00901594" w:rsidP="00901594">
      <w:r>
        <w:rPr>
          <w:rFonts w:hint="eastAsia"/>
        </w:rPr>
        <w:t>ЗАКЛЮЧЕНИЕ</w:t>
      </w:r>
    </w:p>
    <w:p w14:paraId="22F29682" w14:textId="77777777" w:rsidR="00901594" w:rsidRDefault="00901594" w:rsidP="00901594"/>
    <w:p w14:paraId="4F84B279" w14:textId="77777777" w:rsidR="00901594" w:rsidRDefault="00901594" w:rsidP="00901594">
      <w:r>
        <w:rPr>
          <w:rFonts w:hint="eastAsia"/>
        </w:rPr>
        <w:t>ВЫВОДЫ</w:t>
      </w:r>
    </w:p>
    <w:p w14:paraId="30BF9D1B" w14:textId="77777777" w:rsidR="00901594" w:rsidRDefault="00901594" w:rsidP="00901594"/>
    <w:p w14:paraId="41FAE3C9" w14:textId="77777777" w:rsidR="00901594" w:rsidRDefault="00901594" w:rsidP="00901594">
      <w:r>
        <w:rPr>
          <w:rFonts w:hint="eastAsia"/>
        </w:rPr>
        <w:lastRenderedPageBreak/>
        <w:t>ПРАКТИЧЕСКИЕ</w:t>
      </w:r>
      <w:r>
        <w:t xml:space="preserve"> </w:t>
      </w:r>
      <w:r>
        <w:rPr>
          <w:rFonts w:hint="eastAsia"/>
        </w:rPr>
        <w:t>РЕКОМЕНДАЦИИ</w:t>
      </w:r>
    </w:p>
    <w:p w14:paraId="51015ABA" w14:textId="77777777" w:rsidR="00901594" w:rsidRDefault="00901594" w:rsidP="00901594"/>
    <w:p w14:paraId="3C028110" w14:textId="77777777" w:rsidR="00901594" w:rsidRDefault="00901594" w:rsidP="00901594">
      <w:r>
        <w:rPr>
          <w:rFonts w:hint="eastAsia"/>
        </w:rPr>
        <w:t>ПЕРЕЧЕНЬ</w:t>
      </w:r>
      <w:r>
        <w:t xml:space="preserve"> </w:t>
      </w:r>
      <w:r>
        <w:rPr>
          <w:rFonts w:hint="eastAsia"/>
        </w:rPr>
        <w:t>УСЛОВНЫХСОКРАЩЕНИЙ</w:t>
      </w:r>
    </w:p>
    <w:p w14:paraId="471E2771" w14:textId="77777777" w:rsidR="00901594" w:rsidRDefault="00901594" w:rsidP="00901594"/>
    <w:p w14:paraId="6ADBF1B7" w14:textId="77777777" w:rsidR="00901594" w:rsidRDefault="00901594" w:rsidP="00901594">
      <w:r>
        <w:rPr>
          <w:rFonts w:hint="eastAsia"/>
        </w:rPr>
        <w:t>СПИСОК</w:t>
      </w:r>
      <w:r>
        <w:t xml:space="preserve"> </w:t>
      </w:r>
      <w:r>
        <w:rPr>
          <w:rFonts w:hint="eastAsia"/>
        </w:rPr>
        <w:t>ЛИТЕРАТУРЫ</w:t>
      </w:r>
    </w:p>
    <w:p w14:paraId="12D4E741" w14:textId="77777777" w:rsidR="00901594" w:rsidRDefault="00901594" w:rsidP="00901594"/>
    <w:p w14:paraId="490CCF37" w14:textId="0CB86023" w:rsidR="00901594" w:rsidRPr="00901594" w:rsidRDefault="00901594" w:rsidP="00901594">
      <w:r>
        <w:rPr>
          <w:rFonts w:hint="eastAsia"/>
        </w:rPr>
        <w:t>ВВЕДЕНИЕ</w:t>
      </w:r>
    </w:p>
    <w:sectPr w:rsidR="00901594" w:rsidRPr="0090159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22E5" w14:textId="77777777" w:rsidR="00584AB5" w:rsidRPr="008D1934" w:rsidRDefault="00584AB5">
      <w:pPr>
        <w:spacing w:after="0" w:line="240" w:lineRule="auto"/>
      </w:pPr>
      <w:r w:rsidRPr="008D1934">
        <w:separator/>
      </w:r>
    </w:p>
  </w:endnote>
  <w:endnote w:type="continuationSeparator" w:id="0">
    <w:p w14:paraId="320A62F9" w14:textId="77777777" w:rsidR="00584AB5" w:rsidRPr="008D1934" w:rsidRDefault="00584AB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C3409" w14:textId="77777777" w:rsidR="00584AB5" w:rsidRPr="008D1934" w:rsidRDefault="00584AB5"/>
    <w:p w14:paraId="25E52AD1" w14:textId="77777777" w:rsidR="00584AB5" w:rsidRPr="008D1934" w:rsidRDefault="00584AB5"/>
    <w:p w14:paraId="63A85CD4" w14:textId="77777777" w:rsidR="00584AB5" w:rsidRPr="008D1934" w:rsidRDefault="00584AB5"/>
    <w:p w14:paraId="4CFE271A" w14:textId="77777777" w:rsidR="00584AB5" w:rsidRPr="008D1934" w:rsidRDefault="00584AB5"/>
    <w:p w14:paraId="4D2EF479" w14:textId="77777777" w:rsidR="00584AB5" w:rsidRPr="008D1934" w:rsidRDefault="00584AB5"/>
    <w:p w14:paraId="1D65B29B" w14:textId="77777777" w:rsidR="00584AB5" w:rsidRPr="008D1934" w:rsidRDefault="00584AB5"/>
    <w:p w14:paraId="6181A652" w14:textId="77777777" w:rsidR="00584AB5" w:rsidRPr="008D1934" w:rsidRDefault="00584AB5">
      <w:pPr>
        <w:rPr>
          <w:sz w:val="2"/>
          <w:szCs w:val="2"/>
        </w:rPr>
      </w:pPr>
      <w:r>
        <w:rPr>
          <w:noProof/>
        </w:rPr>
        <mc:AlternateContent>
          <mc:Choice Requires="wps">
            <w:drawing>
              <wp:anchor distT="0" distB="0" distL="63500" distR="63500" simplePos="0" relativeHeight="251660288" behindDoc="1" locked="0" layoutInCell="1" allowOverlap="1" wp14:anchorId="6954F30B" wp14:editId="7AFCEC4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4180280" w14:textId="77777777" w:rsidR="00584AB5" w:rsidRPr="008D1934" w:rsidRDefault="00584A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54F30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180280" w14:textId="77777777" w:rsidR="00584AB5" w:rsidRPr="008D1934" w:rsidRDefault="00584A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D6729A" w14:textId="77777777" w:rsidR="00584AB5" w:rsidRPr="008D1934" w:rsidRDefault="00584AB5"/>
    <w:p w14:paraId="4EF75D7A" w14:textId="77777777" w:rsidR="00584AB5" w:rsidRPr="008D1934" w:rsidRDefault="00584AB5"/>
    <w:p w14:paraId="02CA01DE" w14:textId="77777777" w:rsidR="00584AB5" w:rsidRPr="008D1934" w:rsidRDefault="00584AB5">
      <w:pPr>
        <w:rPr>
          <w:sz w:val="2"/>
          <w:szCs w:val="2"/>
        </w:rPr>
      </w:pPr>
      <w:r>
        <w:rPr>
          <w:noProof/>
        </w:rPr>
        <mc:AlternateContent>
          <mc:Choice Requires="wps">
            <w:drawing>
              <wp:anchor distT="0" distB="0" distL="63500" distR="63500" simplePos="0" relativeHeight="251659264" behindDoc="1" locked="0" layoutInCell="1" allowOverlap="1" wp14:anchorId="540210C0" wp14:editId="6E497A6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90EC96F" w14:textId="77777777" w:rsidR="00584AB5" w:rsidRPr="008D1934" w:rsidRDefault="00584A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40210C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0EC96F" w14:textId="77777777" w:rsidR="00584AB5" w:rsidRPr="008D1934" w:rsidRDefault="00584AB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AB64E62" w14:textId="77777777" w:rsidR="00584AB5" w:rsidRPr="008D1934" w:rsidRDefault="00584AB5"/>
    <w:p w14:paraId="5EE9C9F0" w14:textId="77777777" w:rsidR="00584AB5" w:rsidRPr="008D1934" w:rsidRDefault="00584AB5">
      <w:pPr>
        <w:rPr>
          <w:sz w:val="2"/>
          <w:szCs w:val="2"/>
        </w:rPr>
      </w:pPr>
    </w:p>
    <w:p w14:paraId="49F4DFD8" w14:textId="77777777" w:rsidR="00584AB5" w:rsidRPr="008D1934" w:rsidRDefault="00584AB5"/>
    <w:p w14:paraId="523C2B46" w14:textId="77777777" w:rsidR="00584AB5" w:rsidRPr="008D1934" w:rsidRDefault="00584AB5">
      <w:pPr>
        <w:spacing w:after="0" w:line="240" w:lineRule="auto"/>
      </w:pPr>
    </w:p>
  </w:footnote>
  <w:footnote w:type="continuationSeparator" w:id="0">
    <w:p w14:paraId="612435D6" w14:textId="77777777" w:rsidR="00584AB5" w:rsidRPr="008D1934" w:rsidRDefault="00584AB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B5"/>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4</Pages>
  <Words>411</Words>
  <Characters>2348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2754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655</cp:revision>
  <cp:lastPrinted>2024-05-12T14:21:00Z</cp:lastPrinted>
  <dcterms:created xsi:type="dcterms:W3CDTF">2024-05-12T14:37:00Z</dcterms:created>
  <dcterms:modified xsi:type="dcterms:W3CDTF">2024-05-17T14:10:00Z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