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55A9" w14:textId="20E232AE" w:rsidR="00405DA7" w:rsidRDefault="00D30DA7" w:rsidP="00D30DA7">
      <w:r w:rsidRPr="00D30DA7">
        <w:rPr>
          <w:rFonts w:hint="eastAsia"/>
        </w:rPr>
        <w:t>Гульцева</w:t>
      </w:r>
      <w:r w:rsidRPr="00D30DA7">
        <w:t xml:space="preserve"> </w:t>
      </w:r>
      <w:r w:rsidRPr="00D30DA7">
        <w:rPr>
          <w:rFonts w:hint="eastAsia"/>
        </w:rPr>
        <w:t>Ольга</w:t>
      </w:r>
      <w:r w:rsidRPr="00D30DA7">
        <w:t xml:space="preserve"> </w:t>
      </w:r>
      <w:r w:rsidRPr="00D30DA7">
        <w:rPr>
          <w:rFonts w:hint="eastAsia"/>
        </w:rPr>
        <w:t>Борисовна</w:t>
      </w:r>
      <w:r>
        <w:t xml:space="preserve"> </w:t>
      </w:r>
      <w:r w:rsidRPr="00D30DA7">
        <w:rPr>
          <w:rFonts w:hint="eastAsia"/>
        </w:rPr>
        <w:t>Разработка</w:t>
      </w:r>
      <w:r w:rsidRPr="00D30DA7">
        <w:t xml:space="preserve"> </w:t>
      </w:r>
      <w:r w:rsidRPr="00D30DA7">
        <w:rPr>
          <w:rFonts w:hint="eastAsia"/>
        </w:rPr>
        <w:t>комплексной</w:t>
      </w:r>
      <w:r w:rsidRPr="00D30DA7">
        <w:t xml:space="preserve"> </w:t>
      </w:r>
      <w:r w:rsidRPr="00D30DA7">
        <w:rPr>
          <w:rFonts w:hint="eastAsia"/>
        </w:rPr>
        <w:t>системы</w:t>
      </w:r>
      <w:r w:rsidRPr="00D30DA7">
        <w:t xml:space="preserve"> </w:t>
      </w:r>
      <w:r w:rsidRPr="00D30DA7">
        <w:rPr>
          <w:rFonts w:hint="eastAsia"/>
        </w:rPr>
        <w:t>управления</w:t>
      </w:r>
      <w:r w:rsidRPr="00D30DA7">
        <w:t xml:space="preserve"> </w:t>
      </w:r>
      <w:r w:rsidRPr="00D30DA7">
        <w:rPr>
          <w:rFonts w:hint="eastAsia"/>
        </w:rPr>
        <w:t>затратами</w:t>
      </w:r>
      <w:r w:rsidRPr="00D30DA7">
        <w:t xml:space="preserve"> </w:t>
      </w:r>
      <w:r w:rsidRPr="00D30DA7">
        <w:rPr>
          <w:rFonts w:hint="eastAsia"/>
        </w:rPr>
        <w:t>на</w:t>
      </w:r>
      <w:r w:rsidRPr="00D30DA7">
        <w:t xml:space="preserve"> </w:t>
      </w:r>
      <w:r w:rsidRPr="00D30DA7">
        <w:rPr>
          <w:rFonts w:hint="eastAsia"/>
        </w:rPr>
        <w:t>НИОКР</w:t>
      </w:r>
      <w:r w:rsidRPr="00D30DA7">
        <w:t xml:space="preserve"> </w:t>
      </w:r>
      <w:r w:rsidRPr="00D30DA7">
        <w:rPr>
          <w:rFonts w:hint="eastAsia"/>
        </w:rPr>
        <w:t>промышленного</w:t>
      </w:r>
      <w:r w:rsidRPr="00D30DA7">
        <w:t xml:space="preserve"> </w:t>
      </w:r>
      <w:r w:rsidRPr="00D30DA7">
        <w:rPr>
          <w:rFonts w:hint="eastAsia"/>
        </w:rPr>
        <w:t>предприятия</w:t>
      </w:r>
    </w:p>
    <w:p w14:paraId="52306D54" w14:textId="77777777" w:rsidR="00D30DA7" w:rsidRDefault="00D30DA7" w:rsidP="00D30DA7">
      <w:r>
        <w:rPr>
          <w:rFonts w:hint="eastAsia"/>
        </w:rPr>
        <w:t>ОГЛАВЛЕНИЕ</w:t>
      </w:r>
      <w:r>
        <w:t xml:space="preserve"> </w:t>
      </w:r>
      <w:r>
        <w:rPr>
          <w:rFonts w:hint="eastAsia"/>
        </w:rPr>
        <w:t>ДИССЕРТАЦИИ</w:t>
      </w:r>
    </w:p>
    <w:p w14:paraId="26DF1CFD" w14:textId="77777777" w:rsidR="00D30DA7" w:rsidRDefault="00D30DA7" w:rsidP="00D30DA7">
      <w:r>
        <w:rPr>
          <w:rFonts w:hint="eastAsia"/>
        </w:rPr>
        <w:t>кандидат</w:t>
      </w:r>
      <w:r>
        <w:t xml:space="preserve"> </w:t>
      </w:r>
      <w:r>
        <w:rPr>
          <w:rFonts w:hint="eastAsia"/>
        </w:rPr>
        <w:t>наук</w:t>
      </w:r>
      <w:r>
        <w:t xml:space="preserve"> </w:t>
      </w:r>
      <w:r>
        <w:rPr>
          <w:rFonts w:hint="eastAsia"/>
        </w:rPr>
        <w:t>Гульцева</w:t>
      </w:r>
      <w:r>
        <w:t xml:space="preserve"> </w:t>
      </w:r>
      <w:r>
        <w:rPr>
          <w:rFonts w:hint="eastAsia"/>
        </w:rPr>
        <w:t>Ольга</w:t>
      </w:r>
      <w:r>
        <w:t xml:space="preserve"> </w:t>
      </w:r>
      <w:r>
        <w:rPr>
          <w:rFonts w:hint="eastAsia"/>
        </w:rPr>
        <w:t>Борисовна</w:t>
      </w:r>
    </w:p>
    <w:p w14:paraId="5867D7D9" w14:textId="77777777" w:rsidR="00D30DA7" w:rsidRDefault="00D30DA7" w:rsidP="00D30DA7">
      <w:r>
        <w:rPr>
          <w:rFonts w:hint="eastAsia"/>
        </w:rPr>
        <w:t>Введение</w:t>
      </w:r>
    </w:p>
    <w:p w14:paraId="22D073AE" w14:textId="77777777" w:rsidR="00D30DA7" w:rsidRDefault="00D30DA7" w:rsidP="00D30DA7"/>
    <w:p w14:paraId="31F29781" w14:textId="77777777" w:rsidR="00D30DA7" w:rsidRDefault="00D30DA7" w:rsidP="00D30DA7">
      <w:r>
        <w:rPr>
          <w:rFonts w:hint="eastAsia"/>
        </w:rPr>
        <w:t>Глава</w:t>
      </w:r>
      <w:r>
        <w:t xml:space="preserve"> 1. </w:t>
      </w:r>
      <w:r>
        <w:rPr>
          <w:rFonts w:hint="eastAsia"/>
        </w:rPr>
        <w:t>Исследование</w:t>
      </w:r>
      <w:r>
        <w:t xml:space="preserve"> </w:t>
      </w:r>
      <w:r>
        <w:rPr>
          <w:rFonts w:hint="eastAsia"/>
        </w:rPr>
        <w:t>теоретических</w:t>
      </w:r>
      <w:r>
        <w:t xml:space="preserve"> </w:t>
      </w:r>
      <w:r>
        <w:rPr>
          <w:rFonts w:hint="eastAsia"/>
        </w:rPr>
        <w:t>аспектов</w:t>
      </w:r>
      <w:r>
        <w:t xml:space="preserve"> </w:t>
      </w:r>
      <w:r>
        <w:rPr>
          <w:rFonts w:hint="eastAsia"/>
        </w:rPr>
        <w:t>развития</w:t>
      </w:r>
      <w:r>
        <w:t xml:space="preserve"> </w:t>
      </w:r>
      <w:r>
        <w:rPr>
          <w:rFonts w:hint="eastAsia"/>
        </w:rPr>
        <w:t>систем</w:t>
      </w:r>
      <w:r>
        <w:t xml:space="preserve"> </w:t>
      </w:r>
      <w:r>
        <w:rPr>
          <w:rFonts w:hint="eastAsia"/>
        </w:rPr>
        <w:t>управления</w:t>
      </w:r>
      <w:r>
        <w:t xml:space="preserve"> </w:t>
      </w:r>
      <w:r>
        <w:rPr>
          <w:rFonts w:hint="eastAsia"/>
        </w:rPr>
        <w:t>затратами</w:t>
      </w:r>
      <w:r>
        <w:t xml:space="preserve"> </w:t>
      </w:r>
      <w:r>
        <w:rPr>
          <w:rFonts w:hint="eastAsia"/>
        </w:rPr>
        <w:t>промышленного</w:t>
      </w:r>
      <w:r>
        <w:t xml:space="preserve"> </w:t>
      </w:r>
      <w:r>
        <w:rPr>
          <w:rFonts w:hint="eastAsia"/>
        </w:rPr>
        <w:t>предприятия</w:t>
      </w:r>
      <w:r>
        <w:t xml:space="preserve">, </w:t>
      </w:r>
      <w:r>
        <w:rPr>
          <w:rFonts w:hint="eastAsia"/>
        </w:rPr>
        <w:t>осуществляющего</w:t>
      </w:r>
      <w:r>
        <w:t xml:space="preserve"> </w:t>
      </w:r>
      <w:r>
        <w:rPr>
          <w:rFonts w:hint="eastAsia"/>
        </w:rPr>
        <w:t>научно</w:t>
      </w:r>
      <w:r>
        <w:t>-</w:t>
      </w:r>
      <w:r>
        <w:rPr>
          <w:rFonts w:hint="eastAsia"/>
        </w:rPr>
        <w:t>техническую</w:t>
      </w:r>
      <w:r>
        <w:t xml:space="preserve"> </w:t>
      </w:r>
      <w:r>
        <w:rPr>
          <w:rFonts w:hint="eastAsia"/>
        </w:rPr>
        <w:t>деятельность</w:t>
      </w:r>
    </w:p>
    <w:p w14:paraId="42AAF9AB" w14:textId="77777777" w:rsidR="00D30DA7" w:rsidRDefault="00D30DA7" w:rsidP="00D30DA7"/>
    <w:p w14:paraId="3438EBBD" w14:textId="77777777" w:rsidR="00D30DA7" w:rsidRDefault="00D30DA7" w:rsidP="00D30DA7">
      <w:r>
        <w:t xml:space="preserve">1.1. </w:t>
      </w:r>
      <w:r>
        <w:rPr>
          <w:rFonts w:hint="eastAsia"/>
        </w:rPr>
        <w:t>Анализ</w:t>
      </w:r>
      <w:r>
        <w:t xml:space="preserve"> </w:t>
      </w:r>
      <w:r>
        <w:rPr>
          <w:rFonts w:hint="eastAsia"/>
        </w:rPr>
        <w:t>состояния</w:t>
      </w:r>
      <w:r>
        <w:t xml:space="preserve"> </w:t>
      </w:r>
      <w:r>
        <w:rPr>
          <w:rFonts w:hint="eastAsia"/>
        </w:rPr>
        <w:t>промышленности</w:t>
      </w:r>
      <w:r>
        <w:t xml:space="preserve"> </w:t>
      </w:r>
      <w:r>
        <w:rPr>
          <w:rFonts w:hint="eastAsia"/>
        </w:rPr>
        <w:t>и</w:t>
      </w:r>
      <w:r>
        <w:t xml:space="preserve"> </w:t>
      </w:r>
      <w:r>
        <w:rPr>
          <w:rFonts w:hint="eastAsia"/>
        </w:rPr>
        <w:t>научно</w:t>
      </w:r>
      <w:r>
        <w:t>-</w:t>
      </w:r>
      <w:r>
        <w:rPr>
          <w:rFonts w:hint="eastAsia"/>
        </w:rPr>
        <w:t>технической</w:t>
      </w:r>
      <w:r>
        <w:t xml:space="preserve"> </w:t>
      </w:r>
      <w:r>
        <w:rPr>
          <w:rFonts w:hint="eastAsia"/>
        </w:rPr>
        <w:t>деятельности</w:t>
      </w:r>
      <w:r>
        <w:t xml:space="preserve"> </w:t>
      </w:r>
      <w:r>
        <w:rPr>
          <w:rFonts w:hint="eastAsia"/>
        </w:rPr>
        <w:t>в</w:t>
      </w:r>
      <w:r>
        <w:t xml:space="preserve"> </w:t>
      </w:r>
      <w:r>
        <w:rPr>
          <w:rFonts w:hint="eastAsia"/>
        </w:rPr>
        <w:t>Российской</w:t>
      </w:r>
      <w:r>
        <w:t xml:space="preserve"> </w:t>
      </w:r>
      <w:r>
        <w:rPr>
          <w:rFonts w:hint="eastAsia"/>
        </w:rPr>
        <w:t>Федерации</w:t>
      </w:r>
    </w:p>
    <w:p w14:paraId="06B88A9B" w14:textId="77777777" w:rsidR="00D30DA7" w:rsidRDefault="00D30DA7" w:rsidP="00D30DA7"/>
    <w:p w14:paraId="70AA00B9" w14:textId="77777777" w:rsidR="00D30DA7" w:rsidRDefault="00D30DA7" w:rsidP="00D30DA7">
      <w:r>
        <w:t xml:space="preserve">1.2. </w:t>
      </w:r>
      <w:r>
        <w:rPr>
          <w:rFonts w:hint="eastAsia"/>
        </w:rPr>
        <w:t>Промышленное</w:t>
      </w:r>
      <w:r>
        <w:t xml:space="preserve"> </w:t>
      </w:r>
      <w:r>
        <w:rPr>
          <w:rFonts w:hint="eastAsia"/>
        </w:rPr>
        <w:t>предприятие</w:t>
      </w:r>
      <w:r>
        <w:t xml:space="preserve">, </w:t>
      </w:r>
      <w:r>
        <w:rPr>
          <w:rFonts w:hint="eastAsia"/>
        </w:rPr>
        <w:t>выполняющее</w:t>
      </w:r>
      <w:r>
        <w:t xml:space="preserve"> </w:t>
      </w:r>
      <w:r>
        <w:rPr>
          <w:rFonts w:hint="eastAsia"/>
        </w:rPr>
        <w:t>НИОКР</w:t>
      </w:r>
      <w:r>
        <w:t xml:space="preserve">, </w:t>
      </w:r>
      <w:r>
        <w:rPr>
          <w:rFonts w:hint="eastAsia"/>
        </w:rPr>
        <w:t>как</w:t>
      </w:r>
      <w:r>
        <w:t xml:space="preserve"> </w:t>
      </w:r>
      <w:r>
        <w:rPr>
          <w:rFonts w:hint="eastAsia"/>
        </w:rPr>
        <w:t>объект</w:t>
      </w:r>
      <w:r>
        <w:t xml:space="preserve"> </w:t>
      </w:r>
      <w:r>
        <w:rPr>
          <w:rFonts w:hint="eastAsia"/>
        </w:rPr>
        <w:t>исследования</w:t>
      </w:r>
    </w:p>
    <w:p w14:paraId="44EA9DB0" w14:textId="77777777" w:rsidR="00D30DA7" w:rsidRDefault="00D30DA7" w:rsidP="00D30DA7"/>
    <w:p w14:paraId="77B032BD" w14:textId="77777777" w:rsidR="00D30DA7" w:rsidRDefault="00D30DA7" w:rsidP="00D30DA7">
      <w:r>
        <w:t xml:space="preserve">1.3. </w:t>
      </w:r>
      <w:r>
        <w:rPr>
          <w:rFonts w:hint="eastAsia"/>
        </w:rPr>
        <w:t>Сравнительный</w:t>
      </w:r>
      <w:r>
        <w:t xml:space="preserve"> </w:t>
      </w:r>
      <w:r>
        <w:rPr>
          <w:rFonts w:hint="eastAsia"/>
        </w:rPr>
        <w:t>анализ</w:t>
      </w:r>
      <w:r>
        <w:t xml:space="preserve"> </w:t>
      </w:r>
      <w:r>
        <w:rPr>
          <w:rFonts w:hint="eastAsia"/>
        </w:rPr>
        <w:t>существующих</w:t>
      </w:r>
      <w:r>
        <w:t xml:space="preserve"> </w:t>
      </w:r>
      <w:r>
        <w:rPr>
          <w:rFonts w:hint="eastAsia"/>
        </w:rPr>
        <w:t>систем</w:t>
      </w:r>
      <w:r>
        <w:t xml:space="preserve"> </w:t>
      </w:r>
      <w:r>
        <w:rPr>
          <w:rFonts w:hint="eastAsia"/>
        </w:rPr>
        <w:t>и</w:t>
      </w:r>
      <w:r>
        <w:t xml:space="preserve"> </w:t>
      </w:r>
      <w:r>
        <w:rPr>
          <w:rFonts w:hint="eastAsia"/>
        </w:rPr>
        <w:t>методов</w:t>
      </w:r>
      <w:r>
        <w:t xml:space="preserve"> </w:t>
      </w:r>
      <w:r>
        <w:rPr>
          <w:rFonts w:hint="eastAsia"/>
        </w:rPr>
        <w:t>управления</w:t>
      </w:r>
      <w:r>
        <w:t xml:space="preserve"> </w:t>
      </w:r>
      <w:r>
        <w:rPr>
          <w:rFonts w:hint="eastAsia"/>
        </w:rPr>
        <w:t>затратами</w:t>
      </w:r>
      <w:r>
        <w:t xml:space="preserve"> </w:t>
      </w:r>
      <w:r>
        <w:rPr>
          <w:rFonts w:hint="eastAsia"/>
        </w:rPr>
        <w:t>промышленного</w:t>
      </w:r>
      <w:r>
        <w:t xml:space="preserve"> </w:t>
      </w:r>
      <w:r>
        <w:rPr>
          <w:rFonts w:hint="eastAsia"/>
        </w:rPr>
        <w:t>предприятия</w:t>
      </w:r>
    </w:p>
    <w:p w14:paraId="3D9779A4" w14:textId="77777777" w:rsidR="00D30DA7" w:rsidRDefault="00D30DA7" w:rsidP="00D30DA7"/>
    <w:p w14:paraId="77226184" w14:textId="77777777" w:rsidR="00D30DA7" w:rsidRDefault="00D30DA7" w:rsidP="00D30DA7">
      <w:r>
        <w:rPr>
          <w:rFonts w:hint="eastAsia"/>
        </w:rPr>
        <w:t>Глава</w:t>
      </w:r>
      <w:r>
        <w:t xml:space="preserve"> 2. </w:t>
      </w:r>
      <w:r>
        <w:rPr>
          <w:rFonts w:hint="eastAsia"/>
        </w:rPr>
        <w:t>Разработка</w:t>
      </w:r>
      <w:r>
        <w:t xml:space="preserve"> </w:t>
      </w:r>
      <w:r>
        <w:rPr>
          <w:rFonts w:hint="eastAsia"/>
        </w:rPr>
        <w:t>концептуальных</w:t>
      </w:r>
      <w:r>
        <w:t xml:space="preserve"> </w:t>
      </w:r>
      <w:r>
        <w:rPr>
          <w:rFonts w:hint="eastAsia"/>
        </w:rPr>
        <w:t>положений</w:t>
      </w:r>
      <w:r>
        <w:t xml:space="preserve">, </w:t>
      </w:r>
      <w:r>
        <w:rPr>
          <w:rFonts w:hint="eastAsia"/>
        </w:rPr>
        <w:t>методических</w:t>
      </w:r>
      <w:r>
        <w:t xml:space="preserve"> </w:t>
      </w:r>
      <w:r>
        <w:rPr>
          <w:rFonts w:hint="eastAsia"/>
        </w:rPr>
        <w:t>и</w:t>
      </w:r>
      <w:r>
        <w:t xml:space="preserve"> </w:t>
      </w:r>
      <w:r>
        <w:rPr>
          <w:rFonts w:hint="eastAsia"/>
        </w:rPr>
        <w:t>инструментальных</w:t>
      </w:r>
      <w:r>
        <w:t xml:space="preserve"> </w:t>
      </w:r>
      <w:r>
        <w:rPr>
          <w:rFonts w:hint="eastAsia"/>
        </w:rPr>
        <w:t>средств</w:t>
      </w:r>
      <w:r>
        <w:t xml:space="preserve"> </w:t>
      </w:r>
      <w:r>
        <w:rPr>
          <w:rFonts w:hint="eastAsia"/>
        </w:rPr>
        <w:t>комплексной</w:t>
      </w:r>
      <w:r>
        <w:t xml:space="preserve"> </w:t>
      </w:r>
      <w:r>
        <w:rPr>
          <w:rFonts w:hint="eastAsia"/>
        </w:rPr>
        <w:t>системы</w:t>
      </w:r>
      <w:r>
        <w:t xml:space="preserve"> </w:t>
      </w:r>
      <w:r>
        <w:rPr>
          <w:rFonts w:hint="eastAsia"/>
        </w:rPr>
        <w:t>управления</w:t>
      </w:r>
      <w:r>
        <w:t xml:space="preserve"> </w:t>
      </w:r>
      <w:r>
        <w:rPr>
          <w:rFonts w:hint="eastAsia"/>
        </w:rPr>
        <w:t>затратами</w:t>
      </w:r>
      <w:r>
        <w:t xml:space="preserve"> </w:t>
      </w:r>
      <w:r>
        <w:rPr>
          <w:rFonts w:hint="eastAsia"/>
        </w:rPr>
        <w:t>на</w:t>
      </w:r>
      <w:r>
        <w:t xml:space="preserve"> </w:t>
      </w:r>
      <w:r>
        <w:rPr>
          <w:rFonts w:hint="eastAsia"/>
        </w:rPr>
        <w:t>НИОКР</w:t>
      </w:r>
      <w:r>
        <w:t xml:space="preserve"> </w:t>
      </w:r>
      <w:r>
        <w:rPr>
          <w:rFonts w:hint="eastAsia"/>
        </w:rPr>
        <w:t>промышленного</w:t>
      </w:r>
      <w:r>
        <w:t xml:space="preserve"> </w:t>
      </w:r>
      <w:r>
        <w:rPr>
          <w:rFonts w:hint="eastAsia"/>
        </w:rPr>
        <w:t>предприятия</w:t>
      </w:r>
    </w:p>
    <w:p w14:paraId="7D03F617" w14:textId="77777777" w:rsidR="00D30DA7" w:rsidRDefault="00D30DA7" w:rsidP="00D30DA7"/>
    <w:p w14:paraId="1C04DB5A" w14:textId="77777777" w:rsidR="00D30DA7" w:rsidRDefault="00D30DA7" w:rsidP="00D30DA7">
      <w:r>
        <w:t xml:space="preserve">2.1. </w:t>
      </w:r>
      <w:r>
        <w:rPr>
          <w:rFonts w:hint="eastAsia"/>
        </w:rPr>
        <w:t>Концептуальные</w:t>
      </w:r>
      <w:r>
        <w:t xml:space="preserve"> </w:t>
      </w:r>
      <w:r>
        <w:rPr>
          <w:rFonts w:hint="eastAsia"/>
        </w:rPr>
        <w:t>положения</w:t>
      </w:r>
      <w:r>
        <w:t xml:space="preserve"> </w:t>
      </w:r>
      <w:r>
        <w:rPr>
          <w:rFonts w:hint="eastAsia"/>
        </w:rPr>
        <w:t>системы</w:t>
      </w:r>
      <w:r>
        <w:t xml:space="preserve"> </w:t>
      </w:r>
      <w:r>
        <w:rPr>
          <w:rFonts w:hint="eastAsia"/>
        </w:rPr>
        <w:t>управления</w:t>
      </w:r>
      <w:r>
        <w:t xml:space="preserve"> </w:t>
      </w:r>
      <w:r>
        <w:rPr>
          <w:rFonts w:hint="eastAsia"/>
        </w:rPr>
        <w:t>затратами</w:t>
      </w:r>
      <w:r>
        <w:t xml:space="preserve"> </w:t>
      </w:r>
      <w:r>
        <w:rPr>
          <w:rFonts w:hint="eastAsia"/>
        </w:rPr>
        <w:t>промышленного</w:t>
      </w:r>
      <w:r>
        <w:t xml:space="preserve"> </w:t>
      </w:r>
      <w:r>
        <w:rPr>
          <w:rFonts w:hint="eastAsia"/>
        </w:rPr>
        <w:t>предприятия</w:t>
      </w:r>
    </w:p>
    <w:p w14:paraId="015FBD14" w14:textId="77777777" w:rsidR="00D30DA7" w:rsidRDefault="00D30DA7" w:rsidP="00D30DA7"/>
    <w:p w14:paraId="50E55047" w14:textId="77777777" w:rsidR="00D30DA7" w:rsidRDefault="00D30DA7" w:rsidP="00D30DA7">
      <w:r>
        <w:t xml:space="preserve">2.2. </w:t>
      </w:r>
      <w:r>
        <w:rPr>
          <w:rFonts w:hint="eastAsia"/>
        </w:rPr>
        <w:t>Разработка</w:t>
      </w:r>
      <w:r>
        <w:t xml:space="preserve"> </w:t>
      </w:r>
      <w:r>
        <w:rPr>
          <w:rFonts w:hint="eastAsia"/>
        </w:rPr>
        <w:t>концептуальной</w:t>
      </w:r>
      <w:r>
        <w:t xml:space="preserve"> </w:t>
      </w:r>
      <w:r>
        <w:rPr>
          <w:rFonts w:hint="eastAsia"/>
        </w:rPr>
        <w:t>модели</w:t>
      </w:r>
      <w:r>
        <w:t xml:space="preserve">, </w:t>
      </w:r>
      <w:r>
        <w:rPr>
          <w:rFonts w:hint="eastAsia"/>
        </w:rPr>
        <w:t>структурно</w:t>
      </w:r>
      <w:r>
        <w:t>-</w:t>
      </w:r>
      <w:r>
        <w:rPr>
          <w:rFonts w:hint="eastAsia"/>
        </w:rPr>
        <w:t>логической</w:t>
      </w:r>
      <w:r>
        <w:t xml:space="preserve"> </w:t>
      </w:r>
      <w:r>
        <w:rPr>
          <w:rFonts w:hint="eastAsia"/>
        </w:rPr>
        <w:t>схемы</w:t>
      </w:r>
      <w:r>
        <w:t xml:space="preserve"> </w:t>
      </w:r>
      <w:r>
        <w:rPr>
          <w:rFonts w:hint="eastAsia"/>
        </w:rPr>
        <w:t>и</w:t>
      </w:r>
      <w:r>
        <w:t xml:space="preserve"> </w:t>
      </w:r>
      <w:r>
        <w:rPr>
          <w:rFonts w:hint="eastAsia"/>
        </w:rPr>
        <w:t>алгоритма</w:t>
      </w:r>
      <w:r>
        <w:t xml:space="preserve"> </w:t>
      </w:r>
      <w:r>
        <w:rPr>
          <w:rFonts w:hint="eastAsia"/>
        </w:rPr>
        <w:t>комплексной</w:t>
      </w:r>
      <w:r>
        <w:t xml:space="preserve"> </w:t>
      </w:r>
      <w:r>
        <w:rPr>
          <w:rFonts w:hint="eastAsia"/>
        </w:rPr>
        <w:t>системы</w:t>
      </w:r>
      <w:r>
        <w:t xml:space="preserve"> </w:t>
      </w:r>
      <w:r>
        <w:rPr>
          <w:rFonts w:hint="eastAsia"/>
        </w:rPr>
        <w:t>управления</w:t>
      </w:r>
      <w:r>
        <w:t xml:space="preserve"> </w:t>
      </w:r>
      <w:r>
        <w:rPr>
          <w:rFonts w:hint="eastAsia"/>
        </w:rPr>
        <w:t>затратами</w:t>
      </w:r>
      <w:r>
        <w:t xml:space="preserve"> </w:t>
      </w:r>
      <w:r>
        <w:rPr>
          <w:rFonts w:hint="eastAsia"/>
        </w:rPr>
        <w:t>на</w:t>
      </w:r>
      <w:r>
        <w:t xml:space="preserve"> </w:t>
      </w:r>
      <w:r>
        <w:rPr>
          <w:rFonts w:hint="eastAsia"/>
        </w:rPr>
        <w:t>НИОКР</w:t>
      </w:r>
      <w:r>
        <w:t xml:space="preserve"> </w:t>
      </w:r>
      <w:r>
        <w:rPr>
          <w:rFonts w:hint="eastAsia"/>
        </w:rPr>
        <w:t>промышленного</w:t>
      </w:r>
      <w:r>
        <w:t xml:space="preserve"> </w:t>
      </w:r>
      <w:r>
        <w:rPr>
          <w:rFonts w:hint="eastAsia"/>
        </w:rPr>
        <w:t>предприятия</w:t>
      </w:r>
    </w:p>
    <w:p w14:paraId="08458D7D" w14:textId="77777777" w:rsidR="00D30DA7" w:rsidRDefault="00D30DA7" w:rsidP="00D30DA7"/>
    <w:p w14:paraId="6F519D3E" w14:textId="77777777" w:rsidR="00D30DA7" w:rsidRDefault="00D30DA7" w:rsidP="00D30DA7">
      <w:r>
        <w:t xml:space="preserve">2.3.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трудоемкости</w:t>
      </w:r>
      <w:r>
        <w:t xml:space="preserve"> </w:t>
      </w:r>
      <w:r>
        <w:rPr>
          <w:rFonts w:hint="eastAsia"/>
        </w:rPr>
        <w:t>выполнения</w:t>
      </w:r>
      <w:r>
        <w:t xml:space="preserve"> </w:t>
      </w:r>
      <w:r>
        <w:rPr>
          <w:rFonts w:hint="eastAsia"/>
        </w:rPr>
        <w:t>этапов</w:t>
      </w:r>
      <w:r>
        <w:t xml:space="preserve"> </w:t>
      </w:r>
      <w:r>
        <w:rPr>
          <w:rFonts w:hint="eastAsia"/>
        </w:rPr>
        <w:t>НИОКР</w:t>
      </w:r>
      <w:r>
        <w:t xml:space="preserve"> </w:t>
      </w:r>
      <w:r>
        <w:rPr>
          <w:rFonts w:hint="eastAsia"/>
        </w:rPr>
        <w:t>и</w:t>
      </w:r>
      <w:r>
        <w:t xml:space="preserve"> </w:t>
      </w:r>
      <w:r>
        <w:rPr>
          <w:rFonts w:hint="eastAsia"/>
        </w:rPr>
        <w:t>затрат</w:t>
      </w:r>
      <w:r>
        <w:t xml:space="preserve"> </w:t>
      </w:r>
      <w:r>
        <w:rPr>
          <w:rFonts w:hint="eastAsia"/>
        </w:rPr>
        <w:t>на</w:t>
      </w:r>
      <w:r>
        <w:t xml:space="preserve"> </w:t>
      </w:r>
      <w:r>
        <w:rPr>
          <w:rFonts w:hint="eastAsia"/>
        </w:rPr>
        <w:t>оплату</w:t>
      </w:r>
      <w:r>
        <w:t xml:space="preserve"> </w:t>
      </w:r>
      <w:r>
        <w:rPr>
          <w:rFonts w:hint="eastAsia"/>
        </w:rPr>
        <w:t>труда</w:t>
      </w:r>
    </w:p>
    <w:p w14:paraId="290A5381" w14:textId="77777777" w:rsidR="00D30DA7" w:rsidRDefault="00D30DA7" w:rsidP="00D30DA7"/>
    <w:p w14:paraId="0C3238A2" w14:textId="77777777" w:rsidR="00D30DA7" w:rsidRDefault="00D30DA7" w:rsidP="00D30DA7">
      <w:r>
        <w:t xml:space="preserve">2.4.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выполнения</w:t>
      </w:r>
      <w:r>
        <w:t xml:space="preserve"> </w:t>
      </w:r>
      <w:r>
        <w:rPr>
          <w:rFonts w:hint="eastAsia"/>
        </w:rPr>
        <w:t>промышленным</w:t>
      </w:r>
      <w:r>
        <w:t xml:space="preserve"> </w:t>
      </w:r>
      <w:r>
        <w:rPr>
          <w:rFonts w:hint="eastAsia"/>
        </w:rPr>
        <w:t>предприятием</w:t>
      </w:r>
      <w:r>
        <w:t xml:space="preserve"> </w:t>
      </w:r>
      <w:r>
        <w:rPr>
          <w:rFonts w:hint="eastAsia"/>
        </w:rPr>
        <w:t>альтернативных</w:t>
      </w:r>
      <w:r>
        <w:t xml:space="preserve"> </w:t>
      </w:r>
      <w:r>
        <w:rPr>
          <w:rFonts w:hint="eastAsia"/>
        </w:rPr>
        <w:t>вариантов</w:t>
      </w:r>
      <w:r>
        <w:t xml:space="preserve"> </w:t>
      </w:r>
      <w:r>
        <w:rPr>
          <w:rFonts w:hint="eastAsia"/>
        </w:rPr>
        <w:t>проекта</w:t>
      </w:r>
      <w:r>
        <w:t xml:space="preserve"> </w:t>
      </w:r>
      <w:r>
        <w:rPr>
          <w:rFonts w:hint="eastAsia"/>
        </w:rPr>
        <w:t>НИОКР</w:t>
      </w:r>
    </w:p>
    <w:p w14:paraId="7DB35E3D" w14:textId="77777777" w:rsidR="00D30DA7" w:rsidRDefault="00D30DA7" w:rsidP="00D30DA7"/>
    <w:p w14:paraId="65333D9F" w14:textId="77777777" w:rsidR="00D30DA7" w:rsidRDefault="00D30DA7" w:rsidP="00D30DA7">
      <w:r>
        <w:rPr>
          <w:rFonts w:hint="eastAsia"/>
        </w:rPr>
        <w:t>Глава</w:t>
      </w:r>
      <w:r>
        <w:t xml:space="preserve"> 3. </w:t>
      </w:r>
      <w:r>
        <w:rPr>
          <w:rFonts w:hint="eastAsia"/>
        </w:rPr>
        <w:t>Практическая</w:t>
      </w:r>
      <w:r>
        <w:t xml:space="preserve"> </w:t>
      </w:r>
      <w:r>
        <w:rPr>
          <w:rFonts w:hint="eastAsia"/>
        </w:rPr>
        <w:t>реализация</w:t>
      </w:r>
      <w:r>
        <w:t xml:space="preserve"> </w:t>
      </w:r>
      <w:r>
        <w:rPr>
          <w:rFonts w:hint="eastAsia"/>
        </w:rPr>
        <w:t>основных</w:t>
      </w:r>
      <w:r>
        <w:t xml:space="preserve"> </w:t>
      </w:r>
      <w:r>
        <w:rPr>
          <w:rFonts w:hint="eastAsia"/>
        </w:rPr>
        <w:t>концептуальных</w:t>
      </w:r>
      <w:r>
        <w:t xml:space="preserve"> </w:t>
      </w:r>
      <w:r>
        <w:rPr>
          <w:rFonts w:hint="eastAsia"/>
        </w:rPr>
        <w:t>и</w:t>
      </w:r>
      <w:r>
        <w:t xml:space="preserve"> </w:t>
      </w:r>
      <w:r>
        <w:rPr>
          <w:rFonts w:hint="eastAsia"/>
        </w:rPr>
        <w:t>методических</w:t>
      </w:r>
      <w:r>
        <w:t xml:space="preserve"> </w:t>
      </w:r>
      <w:r>
        <w:rPr>
          <w:rFonts w:hint="eastAsia"/>
        </w:rPr>
        <w:t>положений</w:t>
      </w:r>
      <w:r>
        <w:t xml:space="preserve"> </w:t>
      </w:r>
      <w:r>
        <w:rPr>
          <w:rFonts w:hint="eastAsia"/>
        </w:rPr>
        <w:t>диссертационного</w:t>
      </w:r>
      <w:r>
        <w:t xml:space="preserve"> </w:t>
      </w:r>
      <w:r>
        <w:rPr>
          <w:rFonts w:hint="eastAsia"/>
        </w:rPr>
        <w:t>исследования</w:t>
      </w:r>
      <w:r>
        <w:t xml:space="preserve"> (</w:t>
      </w:r>
      <w:r>
        <w:rPr>
          <w:rFonts w:hint="eastAsia"/>
        </w:rPr>
        <w:t>на</w:t>
      </w:r>
      <w:r>
        <w:t xml:space="preserve"> </w:t>
      </w:r>
      <w:r>
        <w:rPr>
          <w:rFonts w:hint="eastAsia"/>
        </w:rPr>
        <w:t>примере</w:t>
      </w:r>
      <w:r>
        <w:t xml:space="preserve"> </w:t>
      </w:r>
      <w:r>
        <w:rPr>
          <w:rFonts w:hint="eastAsia"/>
        </w:rPr>
        <w:t>АО</w:t>
      </w:r>
      <w:r>
        <w:t xml:space="preserve"> </w:t>
      </w:r>
      <w:r>
        <w:rPr>
          <w:rFonts w:hint="eastAsia"/>
        </w:rPr>
        <w:t>«</w:t>
      </w:r>
      <w:r>
        <w:rPr>
          <w:rFonts w:hint="eastAsia"/>
        </w:rPr>
        <w:t>Светлана</w:t>
      </w:r>
      <w:r>
        <w:t>-</w:t>
      </w:r>
      <w:r>
        <w:rPr>
          <w:rFonts w:hint="eastAsia"/>
        </w:rPr>
        <w:t>Электронприбор</w:t>
      </w:r>
      <w:r>
        <w:rPr>
          <w:rFonts w:hint="eastAsia"/>
        </w:rPr>
        <w:t>»</w:t>
      </w:r>
      <w:r>
        <w:t>)</w:t>
      </w:r>
    </w:p>
    <w:p w14:paraId="79CFF984" w14:textId="77777777" w:rsidR="00D30DA7" w:rsidRDefault="00D30DA7" w:rsidP="00D30DA7"/>
    <w:p w14:paraId="3AA4275A" w14:textId="77777777" w:rsidR="00D30DA7" w:rsidRDefault="00D30DA7" w:rsidP="00D30DA7">
      <w:r>
        <w:t xml:space="preserve">3.1. </w:t>
      </w:r>
      <w:r>
        <w:rPr>
          <w:rFonts w:hint="eastAsia"/>
        </w:rPr>
        <w:t>Практическая</w:t>
      </w:r>
      <w:r>
        <w:t xml:space="preserve"> </w:t>
      </w:r>
      <w:r>
        <w:rPr>
          <w:rFonts w:hint="eastAsia"/>
        </w:rPr>
        <w:t>реализация</w:t>
      </w:r>
      <w:r>
        <w:t xml:space="preserve"> </w:t>
      </w:r>
      <w:r>
        <w:rPr>
          <w:rFonts w:hint="eastAsia"/>
        </w:rPr>
        <w:t>концептуальных</w:t>
      </w:r>
      <w:r>
        <w:t xml:space="preserve"> </w:t>
      </w:r>
      <w:r>
        <w:rPr>
          <w:rFonts w:hint="eastAsia"/>
        </w:rPr>
        <w:t>положений</w:t>
      </w:r>
      <w:r>
        <w:t xml:space="preserve"> </w:t>
      </w:r>
      <w:r>
        <w:rPr>
          <w:rFonts w:hint="eastAsia"/>
        </w:rPr>
        <w:t>комплексной</w:t>
      </w:r>
      <w:r>
        <w:t xml:space="preserve"> </w:t>
      </w:r>
      <w:r>
        <w:rPr>
          <w:rFonts w:hint="eastAsia"/>
        </w:rPr>
        <w:t>системы</w:t>
      </w:r>
      <w:r>
        <w:t xml:space="preserve"> </w:t>
      </w:r>
      <w:r>
        <w:rPr>
          <w:rFonts w:hint="eastAsia"/>
        </w:rPr>
        <w:t>управления</w:t>
      </w:r>
      <w:r>
        <w:t xml:space="preserve"> </w:t>
      </w:r>
      <w:r>
        <w:rPr>
          <w:rFonts w:hint="eastAsia"/>
        </w:rPr>
        <w:t>затратами</w:t>
      </w:r>
      <w:r>
        <w:t xml:space="preserve"> </w:t>
      </w:r>
      <w:r>
        <w:rPr>
          <w:rFonts w:hint="eastAsia"/>
        </w:rPr>
        <w:t>на</w:t>
      </w:r>
      <w:r>
        <w:t xml:space="preserve"> </w:t>
      </w:r>
      <w:r>
        <w:rPr>
          <w:rFonts w:hint="eastAsia"/>
        </w:rPr>
        <w:t>НИОКР</w:t>
      </w:r>
    </w:p>
    <w:p w14:paraId="46867ED6" w14:textId="77777777" w:rsidR="00D30DA7" w:rsidRDefault="00D30DA7" w:rsidP="00D30DA7"/>
    <w:p w14:paraId="30BCBB19" w14:textId="77777777" w:rsidR="00D30DA7" w:rsidRDefault="00D30DA7" w:rsidP="00D30DA7">
      <w:r>
        <w:t xml:space="preserve">3.2. </w:t>
      </w:r>
      <w:r>
        <w:rPr>
          <w:rFonts w:hint="eastAsia"/>
        </w:rPr>
        <w:t>Практическая</w:t>
      </w:r>
      <w:r>
        <w:t xml:space="preserve"> </w:t>
      </w:r>
      <w:r>
        <w:rPr>
          <w:rFonts w:hint="eastAsia"/>
        </w:rPr>
        <w:t>реализация</w:t>
      </w:r>
      <w:r>
        <w:t xml:space="preserve"> </w:t>
      </w:r>
      <w:r>
        <w:rPr>
          <w:rFonts w:hint="eastAsia"/>
        </w:rPr>
        <w:t>методики</w:t>
      </w:r>
      <w:r>
        <w:t xml:space="preserve"> </w:t>
      </w:r>
      <w:r>
        <w:rPr>
          <w:rFonts w:hint="eastAsia"/>
        </w:rPr>
        <w:t>оценки</w:t>
      </w:r>
      <w:r>
        <w:t xml:space="preserve"> </w:t>
      </w:r>
      <w:r>
        <w:rPr>
          <w:rFonts w:hint="eastAsia"/>
        </w:rPr>
        <w:t>трудоёмкости</w:t>
      </w:r>
      <w:r>
        <w:t xml:space="preserve"> </w:t>
      </w:r>
      <w:r>
        <w:rPr>
          <w:rFonts w:hint="eastAsia"/>
        </w:rPr>
        <w:t>этапов</w:t>
      </w:r>
      <w:r>
        <w:t xml:space="preserve"> </w:t>
      </w:r>
      <w:r>
        <w:rPr>
          <w:rFonts w:hint="eastAsia"/>
        </w:rPr>
        <w:t>выполнения</w:t>
      </w:r>
      <w:r>
        <w:t xml:space="preserve"> </w:t>
      </w:r>
      <w:r>
        <w:rPr>
          <w:rFonts w:hint="eastAsia"/>
        </w:rPr>
        <w:t>НИОКР</w:t>
      </w:r>
      <w:r>
        <w:t xml:space="preserve"> </w:t>
      </w:r>
      <w:r>
        <w:rPr>
          <w:rFonts w:hint="eastAsia"/>
        </w:rPr>
        <w:t>и</w:t>
      </w:r>
      <w:r>
        <w:t xml:space="preserve"> </w:t>
      </w:r>
      <w:r>
        <w:rPr>
          <w:rFonts w:hint="eastAsia"/>
        </w:rPr>
        <w:t>затрат</w:t>
      </w:r>
      <w:r>
        <w:t xml:space="preserve"> </w:t>
      </w:r>
      <w:r>
        <w:rPr>
          <w:rFonts w:hint="eastAsia"/>
        </w:rPr>
        <w:t>на</w:t>
      </w:r>
      <w:r>
        <w:t xml:space="preserve"> </w:t>
      </w:r>
      <w:r>
        <w:rPr>
          <w:rFonts w:hint="eastAsia"/>
        </w:rPr>
        <w:t>оплату</w:t>
      </w:r>
      <w:r>
        <w:t xml:space="preserve"> </w:t>
      </w:r>
      <w:r>
        <w:rPr>
          <w:rFonts w:hint="eastAsia"/>
        </w:rPr>
        <w:t>труда</w:t>
      </w:r>
    </w:p>
    <w:p w14:paraId="53628260" w14:textId="77777777" w:rsidR="00D30DA7" w:rsidRDefault="00D30DA7" w:rsidP="00D30DA7"/>
    <w:p w14:paraId="053083FB" w14:textId="77777777" w:rsidR="00D30DA7" w:rsidRDefault="00D30DA7" w:rsidP="00D30DA7">
      <w:r>
        <w:t xml:space="preserve">3.3. </w:t>
      </w:r>
      <w:r>
        <w:rPr>
          <w:rFonts w:hint="eastAsia"/>
        </w:rPr>
        <w:t>Практическая</w:t>
      </w:r>
      <w:r>
        <w:t xml:space="preserve"> </w:t>
      </w:r>
      <w:r>
        <w:rPr>
          <w:rFonts w:hint="eastAsia"/>
        </w:rPr>
        <w:t>реализация</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выполнения</w:t>
      </w:r>
      <w:r>
        <w:t xml:space="preserve"> </w:t>
      </w:r>
      <w:r>
        <w:rPr>
          <w:rFonts w:hint="eastAsia"/>
        </w:rPr>
        <w:t>промышленным</w:t>
      </w:r>
      <w:r>
        <w:t xml:space="preserve"> </w:t>
      </w:r>
      <w:r>
        <w:rPr>
          <w:rFonts w:hint="eastAsia"/>
        </w:rPr>
        <w:t>предприятием</w:t>
      </w:r>
      <w:r>
        <w:t xml:space="preserve"> </w:t>
      </w:r>
      <w:r>
        <w:rPr>
          <w:rFonts w:hint="eastAsia"/>
        </w:rPr>
        <w:t>альтернативных</w:t>
      </w:r>
      <w:r>
        <w:t xml:space="preserve"> </w:t>
      </w:r>
      <w:r>
        <w:rPr>
          <w:rFonts w:hint="eastAsia"/>
        </w:rPr>
        <w:t>вариантов</w:t>
      </w:r>
      <w:r>
        <w:t xml:space="preserve"> </w:t>
      </w:r>
      <w:r>
        <w:rPr>
          <w:rFonts w:hint="eastAsia"/>
        </w:rPr>
        <w:t>проекта</w:t>
      </w:r>
      <w:r>
        <w:t xml:space="preserve"> </w:t>
      </w:r>
      <w:r>
        <w:rPr>
          <w:rFonts w:hint="eastAsia"/>
        </w:rPr>
        <w:t>НИОКР</w:t>
      </w:r>
    </w:p>
    <w:p w14:paraId="3143E543" w14:textId="77777777" w:rsidR="00D30DA7" w:rsidRDefault="00D30DA7" w:rsidP="00D30DA7"/>
    <w:p w14:paraId="14BF1435" w14:textId="77777777" w:rsidR="00D30DA7" w:rsidRDefault="00D30DA7" w:rsidP="00D30DA7">
      <w:r>
        <w:t xml:space="preserve">3.4. </w:t>
      </w:r>
      <w:r>
        <w:rPr>
          <w:rFonts w:hint="eastAsia"/>
        </w:rPr>
        <w:t>Оценка</w:t>
      </w:r>
      <w:r>
        <w:t xml:space="preserve"> </w:t>
      </w:r>
      <w:r>
        <w:rPr>
          <w:rFonts w:hint="eastAsia"/>
        </w:rPr>
        <w:t>эффективности</w:t>
      </w:r>
      <w:r>
        <w:t xml:space="preserve"> </w:t>
      </w:r>
      <w:r>
        <w:rPr>
          <w:rFonts w:hint="eastAsia"/>
        </w:rPr>
        <w:t>реализации</w:t>
      </w:r>
      <w:r>
        <w:t xml:space="preserve"> </w:t>
      </w:r>
      <w:r>
        <w:rPr>
          <w:rFonts w:hint="eastAsia"/>
        </w:rPr>
        <w:t>комплексной</w:t>
      </w:r>
      <w:r>
        <w:t xml:space="preserve"> </w:t>
      </w:r>
      <w:r>
        <w:rPr>
          <w:rFonts w:hint="eastAsia"/>
        </w:rPr>
        <w:t>системы</w:t>
      </w:r>
      <w:r>
        <w:t xml:space="preserve"> </w:t>
      </w:r>
      <w:r>
        <w:rPr>
          <w:rFonts w:hint="eastAsia"/>
        </w:rPr>
        <w:t>управления</w:t>
      </w:r>
      <w:r>
        <w:t xml:space="preserve"> </w:t>
      </w:r>
      <w:r>
        <w:rPr>
          <w:rFonts w:hint="eastAsia"/>
        </w:rPr>
        <w:t>затратами</w:t>
      </w:r>
      <w:r>
        <w:t xml:space="preserve"> </w:t>
      </w:r>
      <w:r>
        <w:rPr>
          <w:rFonts w:hint="eastAsia"/>
        </w:rPr>
        <w:t>на</w:t>
      </w:r>
      <w:r>
        <w:t xml:space="preserve"> </w:t>
      </w:r>
      <w:r>
        <w:rPr>
          <w:rFonts w:hint="eastAsia"/>
        </w:rPr>
        <w:t>НИОКР</w:t>
      </w:r>
    </w:p>
    <w:p w14:paraId="0176F911" w14:textId="77777777" w:rsidR="00D30DA7" w:rsidRDefault="00D30DA7" w:rsidP="00D30DA7"/>
    <w:p w14:paraId="4C3DC369" w14:textId="77777777" w:rsidR="00D30DA7" w:rsidRDefault="00D30DA7" w:rsidP="00D30DA7">
      <w:r>
        <w:rPr>
          <w:rFonts w:hint="eastAsia"/>
        </w:rPr>
        <w:t>Заключение</w:t>
      </w:r>
    </w:p>
    <w:p w14:paraId="787E82DC" w14:textId="77777777" w:rsidR="00D30DA7" w:rsidRDefault="00D30DA7" w:rsidP="00D30DA7"/>
    <w:p w14:paraId="286F36EC" w14:textId="77777777" w:rsidR="00D30DA7" w:rsidRDefault="00D30DA7" w:rsidP="00D30DA7">
      <w:r>
        <w:rPr>
          <w:rFonts w:hint="eastAsia"/>
        </w:rPr>
        <w:t>Список</w:t>
      </w:r>
      <w:r>
        <w:t xml:space="preserve"> </w:t>
      </w:r>
      <w:r>
        <w:rPr>
          <w:rFonts w:hint="eastAsia"/>
        </w:rPr>
        <w:t>используемой</w:t>
      </w:r>
      <w:r>
        <w:t xml:space="preserve"> </w:t>
      </w:r>
      <w:r>
        <w:rPr>
          <w:rFonts w:hint="eastAsia"/>
        </w:rPr>
        <w:t>литературы</w:t>
      </w:r>
    </w:p>
    <w:p w14:paraId="4D9ABF18" w14:textId="77777777" w:rsidR="00D30DA7" w:rsidRDefault="00D30DA7" w:rsidP="00D30DA7"/>
    <w:p w14:paraId="44A1E0DF" w14:textId="77777777" w:rsidR="00D30DA7" w:rsidRDefault="00D30DA7" w:rsidP="00D30DA7">
      <w:r>
        <w:rPr>
          <w:rFonts w:hint="eastAsia"/>
        </w:rPr>
        <w:t>Приложение</w:t>
      </w:r>
    </w:p>
    <w:p w14:paraId="113CAD19" w14:textId="77777777" w:rsidR="00D30DA7" w:rsidRDefault="00D30DA7" w:rsidP="00D30DA7"/>
    <w:p w14:paraId="5943D4AD" w14:textId="5FC942A4" w:rsidR="00D30DA7" w:rsidRPr="00D30DA7" w:rsidRDefault="00D30DA7" w:rsidP="00D30DA7">
      <w:r>
        <w:rPr>
          <w:rFonts w:hint="eastAsia"/>
        </w:rPr>
        <w:t>Приложение</w:t>
      </w:r>
    </w:p>
    <w:sectPr w:rsidR="00D30DA7" w:rsidRPr="00D30DA7" w:rsidSect="00A23F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B73D" w14:textId="77777777" w:rsidR="00A23F15" w:rsidRDefault="00A23F15">
      <w:pPr>
        <w:spacing w:after="0" w:line="240" w:lineRule="auto"/>
      </w:pPr>
      <w:r>
        <w:separator/>
      </w:r>
    </w:p>
  </w:endnote>
  <w:endnote w:type="continuationSeparator" w:id="0">
    <w:p w14:paraId="6DC5154D" w14:textId="77777777" w:rsidR="00A23F15" w:rsidRDefault="00A2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AC26" w14:textId="77777777" w:rsidR="00A23F15" w:rsidRDefault="00A23F15"/>
    <w:p w14:paraId="3D5BFDFA" w14:textId="77777777" w:rsidR="00A23F15" w:rsidRDefault="00A23F15"/>
    <w:p w14:paraId="0D2B474D" w14:textId="77777777" w:rsidR="00A23F15" w:rsidRDefault="00A23F15"/>
    <w:p w14:paraId="505B0287" w14:textId="77777777" w:rsidR="00A23F15" w:rsidRDefault="00A23F15"/>
    <w:p w14:paraId="4E7CDFAA" w14:textId="77777777" w:rsidR="00A23F15" w:rsidRDefault="00A23F15"/>
    <w:p w14:paraId="279D68CE" w14:textId="77777777" w:rsidR="00A23F15" w:rsidRDefault="00A23F15"/>
    <w:p w14:paraId="5CCA7DD4" w14:textId="77777777" w:rsidR="00A23F15" w:rsidRDefault="00A23F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528CE9" wp14:editId="74F487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0CE35" w14:textId="77777777" w:rsidR="00A23F15" w:rsidRDefault="00A23F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28C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40CE35" w14:textId="77777777" w:rsidR="00A23F15" w:rsidRDefault="00A23F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4A036F" w14:textId="77777777" w:rsidR="00A23F15" w:rsidRDefault="00A23F15"/>
    <w:p w14:paraId="357295DD" w14:textId="77777777" w:rsidR="00A23F15" w:rsidRDefault="00A23F15"/>
    <w:p w14:paraId="07EBFF47" w14:textId="77777777" w:rsidR="00A23F15" w:rsidRDefault="00A23F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EF128F" wp14:editId="65A7E1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CE449" w14:textId="77777777" w:rsidR="00A23F15" w:rsidRDefault="00A23F15"/>
                          <w:p w14:paraId="49CEAE18" w14:textId="77777777" w:rsidR="00A23F15" w:rsidRDefault="00A23F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F12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FCE449" w14:textId="77777777" w:rsidR="00A23F15" w:rsidRDefault="00A23F15"/>
                    <w:p w14:paraId="49CEAE18" w14:textId="77777777" w:rsidR="00A23F15" w:rsidRDefault="00A23F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ACFEEB" w14:textId="77777777" w:rsidR="00A23F15" w:rsidRDefault="00A23F15"/>
    <w:p w14:paraId="1EBC32B9" w14:textId="77777777" w:rsidR="00A23F15" w:rsidRDefault="00A23F15">
      <w:pPr>
        <w:rPr>
          <w:sz w:val="2"/>
          <w:szCs w:val="2"/>
        </w:rPr>
      </w:pPr>
    </w:p>
    <w:p w14:paraId="34F2A346" w14:textId="77777777" w:rsidR="00A23F15" w:rsidRDefault="00A23F15"/>
    <w:p w14:paraId="5B6E7385" w14:textId="77777777" w:rsidR="00A23F15" w:rsidRDefault="00A23F15">
      <w:pPr>
        <w:spacing w:after="0" w:line="240" w:lineRule="auto"/>
      </w:pPr>
    </w:p>
  </w:footnote>
  <w:footnote w:type="continuationSeparator" w:id="0">
    <w:p w14:paraId="1D666FBC" w14:textId="77777777" w:rsidR="00A23F15" w:rsidRDefault="00A23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15"/>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9739</TotalTime>
  <Pages>2</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1335</cp:revision>
  <cp:lastPrinted>2009-02-06T05:36:00Z</cp:lastPrinted>
  <dcterms:created xsi:type="dcterms:W3CDTF">2024-04-09T10:20:00Z</dcterms:created>
  <dcterms:modified xsi:type="dcterms:W3CDTF">2024-04-22T09:16:00Z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