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4304D" w14:textId="7E05AB1E" w:rsidR="00B835B8" w:rsidRDefault="006104E2" w:rsidP="006104E2">
      <w:bookmarkStart w:id="0" w:name="_GoBack"/>
      <w:r w:rsidRPr="006104E2">
        <w:rPr>
          <w:rFonts w:hint="eastAsia"/>
        </w:rPr>
        <w:t>Стимуляторы</w:t>
      </w:r>
      <w:r w:rsidRPr="006104E2">
        <w:t></w:t>
      </w:r>
      <w:r w:rsidRPr="006104E2">
        <w:rPr>
          <w:rFonts w:hint="eastAsia"/>
        </w:rPr>
        <w:t>неспецифической</w:t>
      </w:r>
      <w:r w:rsidRPr="006104E2">
        <w:t></w:t>
      </w:r>
      <w:r w:rsidRPr="006104E2">
        <w:rPr>
          <w:rFonts w:hint="eastAsia"/>
        </w:rPr>
        <w:t>резистентности</w:t>
      </w:r>
      <w:r w:rsidRPr="006104E2">
        <w:t></w:t>
      </w:r>
      <w:r w:rsidRPr="006104E2">
        <w:rPr>
          <w:rFonts w:hint="eastAsia"/>
        </w:rPr>
        <w:t>на</w:t>
      </w:r>
      <w:r w:rsidRPr="006104E2">
        <w:t></w:t>
      </w:r>
      <w:r w:rsidRPr="006104E2">
        <w:rPr>
          <w:rFonts w:hint="eastAsia"/>
        </w:rPr>
        <w:t>основе</w:t>
      </w:r>
      <w:r w:rsidRPr="006104E2">
        <w:t></w:t>
      </w:r>
      <w:r w:rsidRPr="006104E2">
        <w:rPr>
          <w:rFonts w:hint="eastAsia"/>
        </w:rPr>
        <w:t>РНК</w:t>
      </w:r>
      <w:r w:rsidRPr="006104E2">
        <w:t></w:t>
      </w:r>
      <w:r w:rsidRPr="006104E2">
        <w:rPr>
          <w:rFonts w:hint="eastAsia"/>
        </w:rPr>
        <w:t>для</w:t>
      </w:r>
      <w:r w:rsidRPr="006104E2">
        <w:t></w:t>
      </w:r>
      <w:r w:rsidRPr="006104E2">
        <w:rPr>
          <w:rFonts w:hint="eastAsia"/>
        </w:rPr>
        <w:t>ветеринарной</w:t>
      </w:r>
      <w:r w:rsidRPr="006104E2">
        <w:t></w:t>
      </w:r>
      <w:r w:rsidRPr="006104E2">
        <w:rPr>
          <w:rFonts w:hint="eastAsia"/>
        </w:rPr>
        <w:t>медицины</w:t>
      </w:r>
      <w:r>
        <w:t></w:t>
      </w:r>
      <w:r w:rsidRPr="006104E2">
        <w:t></w:t>
      </w:r>
      <w:r w:rsidRPr="006104E2">
        <w:rPr>
          <w:rFonts w:hint="eastAsia"/>
        </w:rPr>
        <w:t>Аликин</w:t>
      </w:r>
      <w:r w:rsidRPr="006104E2">
        <w:t></w:t>
      </w:r>
      <w:r w:rsidRPr="006104E2">
        <w:t></w:t>
      </w:r>
      <w:r w:rsidRPr="006104E2">
        <w:rPr>
          <w:rFonts w:hint="eastAsia"/>
        </w:rPr>
        <w:t>Юрий</w:t>
      </w:r>
      <w:r w:rsidRPr="006104E2">
        <w:t></w:t>
      </w:r>
      <w:r w:rsidRPr="006104E2">
        <w:rPr>
          <w:rFonts w:hint="eastAsia"/>
        </w:rPr>
        <w:t>Серафимович</w:t>
      </w:r>
    </w:p>
    <w:p w14:paraId="4171C96A" w14:textId="77777777" w:rsidR="006104E2" w:rsidRPr="006104E2" w:rsidRDefault="006104E2" w:rsidP="006104E2">
      <w:pPr>
        <w:rPr>
          <w:lang w:val="en-US"/>
        </w:rPr>
      </w:pPr>
      <w:r w:rsidRPr="006104E2">
        <w:rPr>
          <w:rFonts w:hint="eastAsia"/>
          <w:lang w:val="en-US"/>
        </w:rPr>
        <w:t>ОГЛАВЛЕНИЕ</w:t>
      </w:r>
      <w:r w:rsidRPr="006104E2">
        <w:rPr>
          <w:lang w:val="en-US"/>
        </w:rPr>
        <w:t></w:t>
      </w:r>
      <w:r w:rsidRPr="006104E2">
        <w:rPr>
          <w:rFonts w:hint="eastAsia"/>
          <w:lang w:val="en-US"/>
        </w:rPr>
        <w:t>ДИССЕРТАЦИИ</w:t>
      </w:r>
    </w:p>
    <w:p w14:paraId="4548AF10" w14:textId="77777777" w:rsidR="006104E2" w:rsidRPr="006104E2" w:rsidRDefault="006104E2" w:rsidP="006104E2">
      <w:pPr>
        <w:rPr>
          <w:lang w:val="en-US"/>
        </w:rPr>
      </w:pPr>
      <w:r w:rsidRPr="006104E2">
        <w:rPr>
          <w:rFonts w:hint="eastAsia"/>
          <w:lang w:val="en-US"/>
        </w:rPr>
        <w:t>доктор</w:t>
      </w:r>
      <w:r w:rsidRPr="006104E2">
        <w:rPr>
          <w:lang w:val="en-US"/>
        </w:rPr>
        <w:t></w:t>
      </w:r>
      <w:r w:rsidRPr="006104E2">
        <w:rPr>
          <w:rFonts w:hint="eastAsia"/>
          <w:lang w:val="en-US"/>
        </w:rPr>
        <w:t>биологических</w:t>
      </w:r>
      <w:r w:rsidRPr="006104E2">
        <w:rPr>
          <w:lang w:val="en-US"/>
        </w:rPr>
        <w:t></w:t>
      </w:r>
      <w:r w:rsidRPr="006104E2">
        <w:rPr>
          <w:rFonts w:hint="eastAsia"/>
          <w:lang w:val="en-US"/>
        </w:rPr>
        <w:t>наук</w:t>
      </w:r>
      <w:r w:rsidRPr="006104E2">
        <w:rPr>
          <w:lang w:val="en-US"/>
        </w:rPr>
        <w:t></w:t>
      </w:r>
      <w:r w:rsidRPr="006104E2">
        <w:rPr>
          <w:rFonts w:hint="eastAsia"/>
          <w:lang w:val="en-US"/>
        </w:rPr>
        <w:t>Аликин</w:t>
      </w:r>
      <w:r w:rsidRPr="006104E2">
        <w:rPr>
          <w:lang w:val="en-US"/>
        </w:rPr>
        <w:t></w:t>
      </w:r>
      <w:r w:rsidRPr="006104E2">
        <w:rPr>
          <w:lang w:val="en-US"/>
        </w:rPr>
        <w:t></w:t>
      </w:r>
      <w:r w:rsidRPr="006104E2">
        <w:rPr>
          <w:rFonts w:hint="eastAsia"/>
          <w:lang w:val="en-US"/>
        </w:rPr>
        <w:t>Юрий</w:t>
      </w:r>
      <w:r w:rsidRPr="006104E2">
        <w:rPr>
          <w:lang w:val="en-US"/>
        </w:rPr>
        <w:t></w:t>
      </w:r>
      <w:r w:rsidRPr="006104E2">
        <w:rPr>
          <w:rFonts w:hint="eastAsia"/>
          <w:lang w:val="en-US"/>
        </w:rPr>
        <w:t>Серафимович</w:t>
      </w:r>
    </w:p>
    <w:p w14:paraId="1070E490" w14:textId="77777777" w:rsidR="006104E2" w:rsidRPr="006104E2" w:rsidRDefault="006104E2" w:rsidP="006104E2">
      <w:pPr>
        <w:rPr>
          <w:lang w:val="en-US"/>
        </w:rPr>
      </w:pPr>
      <w:r w:rsidRPr="006104E2">
        <w:rPr>
          <w:rFonts w:hint="eastAsia"/>
          <w:lang w:val="en-US"/>
        </w:rPr>
        <w:t>Список</w:t>
      </w:r>
      <w:r w:rsidRPr="006104E2">
        <w:rPr>
          <w:lang w:val="en-US"/>
        </w:rPr>
        <w:t></w:t>
      </w:r>
      <w:r w:rsidRPr="006104E2">
        <w:rPr>
          <w:rFonts w:hint="eastAsia"/>
          <w:lang w:val="en-US"/>
        </w:rPr>
        <w:t>используемых</w:t>
      </w:r>
      <w:r w:rsidRPr="006104E2">
        <w:rPr>
          <w:lang w:val="en-US"/>
        </w:rPr>
        <w:t></w:t>
      </w:r>
      <w:r w:rsidRPr="006104E2">
        <w:rPr>
          <w:rFonts w:hint="eastAsia"/>
          <w:lang w:val="en-US"/>
        </w:rPr>
        <w:t>сокращений</w:t>
      </w:r>
    </w:p>
    <w:p w14:paraId="55FD236E" w14:textId="77777777" w:rsidR="006104E2" w:rsidRPr="006104E2" w:rsidRDefault="006104E2" w:rsidP="006104E2">
      <w:pPr>
        <w:rPr>
          <w:lang w:val="en-US"/>
        </w:rPr>
      </w:pPr>
    </w:p>
    <w:p w14:paraId="6B4518DC" w14:textId="77777777" w:rsidR="006104E2" w:rsidRPr="006104E2" w:rsidRDefault="006104E2" w:rsidP="006104E2">
      <w:pPr>
        <w:rPr>
          <w:lang w:val="en-US"/>
        </w:rPr>
      </w:pPr>
      <w:r w:rsidRPr="006104E2">
        <w:rPr>
          <w:rFonts w:hint="eastAsia"/>
          <w:lang w:val="en-US"/>
        </w:rPr>
        <w:t>ВВЕДЕНИЕ</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ОБЗОР</w:t>
      </w:r>
      <w:r w:rsidRPr="006104E2">
        <w:rPr>
          <w:lang w:val="en-US"/>
        </w:rPr>
        <w:t></w:t>
      </w:r>
      <w:r w:rsidRPr="006104E2">
        <w:rPr>
          <w:rFonts w:hint="eastAsia"/>
          <w:lang w:val="en-US"/>
        </w:rPr>
        <w:t>ЛИТЕРАТУРЫ</w:t>
      </w:r>
      <w:r w:rsidRPr="006104E2">
        <w:rPr>
          <w:lang w:val="en-US"/>
        </w:rPr>
        <w:t></w:t>
      </w:r>
      <w:r w:rsidRPr="006104E2">
        <w:rPr>
          <w:lang w:val="en-US"/>
        </w:rPr>
        <w:t></w:t>
      </w:r>
      <w:r w:rsidRPr="006104E2">
        <w:rPr>
          <w:lang w:val="en-US"/>
        </w:rPr>
        <w:t></w:t>
      </w:r>
    </w:p>
    <w:p w14:paraId="54D7B152" w14:textId="77777777" w:rsidR="006104E2" w:rsidRPr="006104E2" w:rsidRDefault="006104E2" w:rsidP="006104E2">
      <w:pPr>
        <w:rPr>
          <w:lang w:val="en-US"/>
        </w:rPr>
      </w:pPr>
    </w:p>
    <w:p w14:paraId="71BA8B4D"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ПРИМЕНЕНИЕ</w:t>
      </w:r>
      <w:r w:rsidRPr="006104E2">
        <w:rPr>
          <w:lang w:val="en-US"/>
        </w:rPr>
        <w:t></w:t>
      </w:r>
      <w:r w:rsidRPr="006104E2">
        <w:rPr>
          <w:rFonts w:hint="eastAsia"/>
          <w:lang w:val="en-US"/>
        </w:rPr>
        <w:t>БАВ</w:t>
      </w:r>
      <w:r w:rsidRPr="006104E2">
        <w:rPr>
          <w:lang w:val="en-US"/>
        </w:rPr>
        <w:t></w:t>
      </w:r>
      <w:r w:rsidRPr="006104E2">
        <w:rPr>
          <w:rFonts w:hint="eastAsia"/>
          <w:lang w:val="en-US"/>
        </w:rPr>
        <w:t>В</w:t>
      </w:r>
      <w:r w:rsidRPr="006104E2">
        <w:rPr>
          <w:lang w:val="en-US"/>
        </w:rPr>
        <w:t></w:t>
      </w:r>
      <w:r w:rsidRPr="006104E2">
        <w:rPr>
          <w:rFonts w:hint="eastAsia"/>
          <w:lang w:val="en-US"/>
        </w:rPr>
        <w:t>КАЧЕСТВЕ</w:t>
      </w:r>
      <w:r w:rsidRPr="006104E2">
        <w:rPr>
          <w:lang w:val="en-US"/>
        </w:rPr>
        <w:t></w:t>
      </w:r>
      <w:r w:rsidRPr="006104E2">
        <w:rPr>
          <w:rFonts w:hint="eastAsia"/>
          <w:lang w:val="en-US"/>
        </w:rPr>
        <w:t>ИММУНОМОДУЛЯТОРОВ</w:t>
      </w:r>
    </w:p>
    <w:p w14:paraId="1C7EF41F" w14:textId="77777777" w:rsidR="006104E2" w:rsidRPr="006104E2" w:rsidRDefault="006104E2" w:rsidP="006104E2">
      <w:pPr>
        <w:rPr>
          <w:lang w:val="en-US"/>
        </w:rPr>
      </w:pPr>
    </w:p>
    <w:p w14:paraId="4D681982"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Способы</w:t>
      </w:r>
      <w:r w:rsidRPr="006104E2">
        <w:rPr>
          <w:lang w:val="en-US"/>
        </w:rPr>
        <w:t></w:t>
      </w:r>
      <w:r w:rsidRPr="006104E2">
        <w:rPr>
          <w:rFonts w:hint="eastAsia"/>
          <w:lang w:val="en-US"/>
        </w:rPr>
        <w:t>усиления</w:t>
      </w:r>
      <w:r w:rsidRPr="006104E2">
        <w:rPr>
          <w:lang w:val="en-US"/>
        </w:rPr>
        <w:t></w:t>
      </w:r>
      <w:r w:rsidRPr="006104E2">
        <w:rPr>
          <w:rFonts w:hint="eastAsia"/>
          <w:lang w:val="en-US"/>
        </w:rPr>
        <w:t>эффективности</w:t>
      </w:r>
      <w:r w:rsidRPr="006104E2">
        <w:rPr>
          <w:lang w:val="en-US"/>
        </w:rPr>
        <w:t></w:t>
      </w:r>
      <w:r w:rsidRPr="006104E2">
        <w:rPr>
          <w:rFonts w:hint="eastAsia"/>
          <w:lang w:val="en-US"/>
        </w:rPr>
        <w:t>вакцин</w:t>
      </w:r>
    </w:p>
    <w:p w14:paraId="2DA77EAC" w14:textId="77777777" w:rsidR="006104E2" w:rsidRPr="006104E2" w:rsidRDefault="006104E2" w:rsidP="006104E2">
      <w:pPr>
        <w:rPr>
          <w:lang w:val="en-US"/>
        </w:rPr>
      </w:pPr>
    </w:p>
    <w:p w14:paraId="0DB35C49"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Историческая</w:t>
      </w:r>
      <w:r w:rsidRPr="006104E2">
        <w:rPr>
          <w:lang w:val="en-US"/>
        </w:rPr>
        <w:t></w:t>
      </w:r>
      <w:r w:rsidRPr="006104E2">
        <w:rPr>
          <w:rFonts w:hint="eastAsia"/>
          <w:lang w:val="en-US"/>
        </w:rPr>
        <w:t>справка</w:t>
      </w:r>
    </w:p>
    <w:p w14:paraId="34E82128" w14:textId="77777777" w:rsidR="006104E2" w:rsidRPr="006104E2" w:rsidRDefault="006104E2" w:rsidP="006104E2">
      <w:pPr>
        <w:rPr>
          <w:lang w:val="en-US"/>
        </w:rPr>
      </w:pPr>
    </w:p>
    <w:p w14:paraId="484CBDB1"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Современные</w:t>
      </w:r>
      <w:r w:rsidRPr="006104E2">
        <w:rPr>
          <w:lang w:val="en-US"/>
        </w:rPr>
        <w:t></w:t>
      </w:r>
      <w:r w:rsidRPr="006104E2">
        <w:rPr>
          <w:rFonts w:hint="eastAsia"/>
          <w:lang w:val="en-US"/>
        </w:rPr>
        <w:t>тенденции</w:t>
      </w:r>
      <w:r w:rsidRPr="006104E2">
        <w:rPr>
          <w:lang w:val="en-US"/>
        </w:rPr>
        <w:t></w:t>
      </w:r>
      <w:r w:rsidRPr="006104E2">
        <w:rPr>
          <w:rFonts w:hint="eastAsia"/>
          <w:lang w:val="en-US"/>
        </w:rPr>
        <w:t>в</w:t>
      </w:r>
      <w:r w:rsidRPr="006104E2">
        <w:rPr>
          <w:lang w:val="en-US"/>
        </w:rPr>
        <w:t></w:t>
      </w:r>
      <w:r w:rsidRPr="006104E2">
        <w:rPr>
          <w:rFonts w:hint="eastAsia"/>
          <w:lang w:val="en-US"/>
        </w:rPr>
        <w:t>изучении</w:t>
      </w:r>
      <w:r w:rsidRPr="006104E2">
        <w:rPr>
          <w:lang w:val="en-US"/>
        </w:rPr>
        <w:t></w:t>
      </w:r>
      <w:r w:rsidRPr="006104E2">
        <w:rPr>
          <w:rFonts w:hint="eastAsia"/>
          <w:lang w:val="en-US"/>
        </w:rPr>
        <w:t>и</w:t>
      </w:r>
      <w:r w:rsidRPr="006104E2">
        <w:rPr>
          <w:lang w:val="en-US"/>
        </w:rPr>
        <w:t></w:t>
      </w:r>
      <w:r w:rsidRPr="006104E2">
        <w:rPr>
          <w:rFonts w:hint="eastAsia"/>
          <w:lang w:val="en-US"/>
        </w:rPr>
        <w:t>конструировании</w:t>
      </w:r>
      <w:r w:rsidRPr="006104E2">
        <w:rPr>
          <w:lang w:val="en-US"/>
        </w:rPr>
        <w:t></w:t>
      </w:r>
      <w:r w:rsidRPr="006104E2">
        <w:rPr>
          <w:lang w:val="en-US"/>
        </w:rPr>
        <w:t></w:t>
      </w:r>
      <w:r w:rsidRPr="006104E2">
        <w:rPr>
          <w:lang w:val="en-US"/>
        </w:rPr>
        <w:t></w:t>
      </w:r>
      <w:r w:rsidRPr="006104E2">
        <w:rPr>
          <w:rFonts w:hint="eastAsia"/>
          <w:lang w:val="en-US"/>
        </w:rPr>
        <w:t>адъювантов</w:t>
      </w:r>
      <w:r w:rsidRPr="006104E2">
        <w:rPr>
          <w:lang w:val="en-US"/>
        </w:rPr>
        <w:t></w:t>
      </w:r>
      <w:r w:rsidRPr="006104E2">
        <w:rPr>
          <w:rFonts w:hint="eastAsia"/>
          <w:lang w:val="en-US"/>
        </w:rPr>
        <w:t>и</w:t>
      </w:r>
      <w:r w:rsidRPr="006104E2">
        <w:rPr>
          <w:lang w:val="en-US"/>
        </w:rPr>
        <w:t></w:t>
      </w:r>
      <w:r w:rsidRPr="006104E2">
        <w:rPr>
          <w:rFonts w:hint="eastAsia"/>
          <w:lang w:val="en-US"/>
        </w:rPr>
        <w:t>иммуномодуляторов</w:t>
      </w:r>
    </w:p>
    <w:p w14:paraId="4316180D" w14:textId="77777777" w:rsidR="006104E2" w:rsidRPr="006104E2" w:rsidRDefault="006104E2" w:rsidP="006104E2">
      <w:pPr>
        <w:rPr>
          <w:lang w:val="en-US"/>
        </w:rPr>
      </w:pPr>
    </w:p>
    <w:p w14:paraId="41A58204"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Адъюванты</w:t>
      </w:r>
      <w:r w:rsidRPr="006104E2">
        <w:rPr>
          <w:lang w:val="en-US"/>
        </w:rPr>
        <w:t></w:t>
      </w:r>
      <w:r w:rsidRPr="006104E2">
        <w:rPr>
          <w:rFonts w:hint="eastAsia"/>
          <w:lang w:val="en-US"/>
        </w:rPr>
        <w:t>для</w:t>
      </w:r>
      <w:r w:rsidRPr="006104E2">
        <w:rPr>
          <w:lang w:val="en-US"/>
        </w:rPr>
        <w:t></w:t>
      </w:r>
      <w:r w:rsidRPr="006104E2">
        <w:rPr>
          <w:rFonts w:hint="eastAsia"/>
          <w:lang w:val="en-US"/>
        </w:rPr>
        <w:t>ветеринарных</w:t>
      </w:r>
      <w:r w:rsidRPr="006104E2">
        <w:rPr>
          <w:lang w:val="en-US"/>
        </w:rPr>
        <w:t></w:t>
      </w:r>
      <w:r w:rsidRPr="006104E2">
        <w:rPr>
          <w:rFonts w:hint="eastAsia"/>
          <w:lang w:val="en-US"/>
        </w:rPr>
        <w:t>целей</w:t>
      </w:r>
    </w:p>
    <w:p w14:paraId="05799E63" w14:textId="77777777" w:rsidR="006104E2" w:rsidRPr="006104E2" w:rsidRDefault="006104E2" w:rsidP="006104E2">
      <w:pPr>
        <w:rPr>
          <w:lang w:val="en-US"/>
        </w:rPr>
      </w:pPr>
    </w:p>
    <w:p w14:paraId="25BDE1A8"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Иммуномодуляция</w:t>
      </w:r>
      <w:r w:rsidRPr="006104E2">
        <w:rPr>
          <w:lang w:val="en-US"/>
        </w:rPr>
        <w:t></w:t>
      </w:r>
      <w:r w:rsidRPr="006104E2">
        <w:rPr>
          <w:rFonts w:hint="eastAsia"/>
          <w:lang w:val="en-US"/>
        </w:rPr>
        <w:t>рибонуклеиновыми</w:t>
      </w:r>
      <w:r w:rsidRPr="006104E2">
        <w:rPr>
          <w:lang w:val="en-US"/>
        </w:rPr>
        <w:t></w:t>
      </w:r>
      <w:r w:rsidRPr="006104E2">
        <w:rPr>
          <w:rFonts w:hint="eastAsia"/>
          <w:lang w:val="en-US"/>
        </w:rPr>
        <w:t>кислотами</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Одно</w:t>
      </w:r>
      <w:r w:rsidRPr="006104E2">
        <w:rPr>
          <w:lang w:val="en-US"/>
        </w:rPr>
        <w:t></w:t>
      </w:r>
      <w:r w:rsidRPr="006104E2">
        <w:rPr>
          <w:rFonts w:hint="eastAsia"/>
          <w:lang w:val="en-US"/>
        </w:rPr>
        <w:t>спиральные</w:t>
      </w:r>
      <w:r w:rsidRPr="006104E2">
        <w:rPr>
          <w:lang w:val="en-US"/>
        </w:rPr>
        <w:t></w:t>
      </w:r>
      <w:r w:rsidRPr="006104E2">
        <w:rPr>
          <w:rFonts w:hint="eastAsia"/>
          <w:lang w:val="en-US"/>
        </w:rPr>
        <w:t>РНК</w:t>
      </w:r>
    </w:p>
    <w:p w14:paraId="0086AB86" w14:textId="77777777" w:rsidR="006104E2" w:rsidRPr="006104E2" w:rsidRDefault="006104E2" w:rsidP="006104E2">
      <w:pPr>
        <w:rPr>
          <w:lang w:val="en-US"/>
        </w:rPr>
      </w:pPr>
    </w:p>
    <w:p w14:paraId="496EDDB7" w14:textId="77777777" w:rsidR="006104E2" w:rsidRPr="006104E2" w:rsidRDefault="006104E2" w:rsidP="006104E2">
      <w:pPr>
        <w:rPr>
          <w:lang w:val="en-US"/>
        </w:rPr>
      </w:pPr>
      <w:r w:rsidRPr="006104E2">
        <w:rPr>
          <w:rFonts w:hint="eastAsia"/>
          <w:lang w:val="en-US"/>
        </w:rPr>
        <w:t>Механизм</w:t>
      </w:r>
      <w:r w:rsidRPr="006104E2">
        <w:rPr>
          <w:lang w:val="en-US"/>
        </w:rPr>
        <w:t></w:t>
      </w:r>
      <w:r w:rsidRPr="006104E2">
        <w:rPr>
          <w:rFonts w:hint="eastAsia"/>
          <w:lang w:val="en-US"/>
        </w:rPr>
        <w:t>действия</w:t>
      </w:r>
      <w:r w:rsidRPr="006104E2">
        <w:rPr>
          <w:lang w:val="en-US"/>
        </w:rPr>
        <w:t></w:t>
      </w:r>
      <w:r w:rsidRPr="006104E2">
        <w:rPr>
          <w:rFonts w:hint="eastAsia"/>
          <w:lang w:val="en-US"/>
        </w:rPr>
        <w:t>односпиральных</w:t>
      </w:r>
      <w:r w:rsidRPr="006104E2">
        <w:rPr>
          <w:lang w:val="en-US"/>
        </w:rPr>
        <w:t></w:t>
      </w:r>
      <w:r w:rsidRPr="006104E2">
        <w:rPr>
          <w:rFonts w:hint="eastAsia"/>
          <w:lang w:val="en-US"/>
        </w:rPr>
        <w:t>РНК</w:t>
      </w:r>
    </w:p>
    <w:p w14:paraId="3D3C8B80" w14:textId="77777777" w:rsidR="006104E2" w:rsidRPr="006104E2" w:rsidRDefault="006104E2" w:rsidP="006104E2">
      <w:pPr>
        <w:rPr>
          <w:lang w:val="en-US"/>
        </w:rPr>
      </w:pPr>
    </w:p>
    <w:p w14:paraId="56C08085" w14:textId="77777777" w:rsidR="006104E2" w:rsidRPr="006104E2" w:rsidRDefault="006104E2" w:rsidP="006104E2">
      <w:pPr>
        <w:rPr>
          <w:lang w:val="en-US"/>
        </w:rPr>
      </w:pPr>
      <w:r w:rsidRPr="006104E2">
        <w:rPr>
          <w:rFonts w:hint="eastAsia"/>
          <w:lang w:val="en-US"/>
        </w:rPr>
        <w:t>Медицинское</w:t>
      </w:r>
      <w:r w:rsidRPr="006104E2">
        <w:rPr>
          <w:lang w:val="en-US"/>
        </w:rPr>
        <w:t></w:t>
      </w:r>
      <w:r w:rsidRPr="006104E2">
        <w:rPr>
          <w:rFonts w:hint="eastAsia"/>
          <w:lang w:val="en-US"/>
        </w:rPr>
        <w:t>применение</w:t>
      </w:r>
      <w:r w:rsidRPr="006104E2">
        <w:rPr>
          <w:lang w:val="en-US"/>
        </w:rPr>
        <w:t></w:t>
      </w:r>
      <w:r w:rsidRPr="006104E2">
        <w:rPr>
          <w:rFonts w:hint="eastAsia"/>
          <w:lang w:val="en-US"/>
        </w:rPr>
        <w:t>нуклеината</w:t>
      </w:r>
      <w:r w:rsidRPr="006104E2">
        <w:rPr>
          <w:lang w:val="en-US"/>
        </w:rPr>
        <w:t></w:t>
      </w:r>
      <w:r w:rsidRPr="006104E2">
        <w:rPr>
          <w:rFonts w:hint="eastAsia"/>
          <w:lang w:val="en-US"/>
        </w:rPr>
        <w:t>натрия</w:t>
      </w:r>
    </w:p>
    <w:p w14:paraId="320F520C" w14:textId="77777777" w:rsidR="006104E2" w:rsidRPr="006104E2" w:rsidRDefault="006104E2" w:rsidP="006104E2">
      <w:pPr>
        <w:rPr>
          <w:lang w:val="en-US"/>
        </w:rPr>
      </w:pPr>
    </w:p>
    <w:p w14:paraId="10CB6723" w14:textId="77777777" w:rsidR="006104E2" w:rsidRPr="006104E2" w:rsidRDefault="006104E2" w:rsidP="006104E2">
      <w:pPr>
        <w:rPr>
          <w:lang w:val="en-US"/>
        </w:rPr>
      </w:pPr>
      <w:r w:rsidRPr="006104E2">
        <w:rPr>
          <w:rFonts w:hint="eastAsia"/>
          <w:lang w:val="en-US"/>
        </w:rPr>
        <w:t>Использование</w:t>
      </w:r>
      <w:r w:rsidRPr="006104E2">
        <w:rPr>
          <w:lang w:val="en-US"/>
        </w:rPr>
        <w:t></w:t>
      </w:r>
      <w:r w:rsidRPr="006104E2">
        <w:rPr>
          <w:rFonts w:hint="eastAsia"/>
          <w:lang w:val="en-US"/>
        </w:rPr>
        <w:t>нуклеината</w:t>
      </w:r>
      <w:r w:rsidRPr="006104E2">
        <w:rPr>
          <w:lang w:val="en-US"/>
        </w:rPr>
        <w:t></w:t>
      </w:r>
      <w:r w:rsidRPr="006104E2">
        <w:rPr>
          <w:rFonts w:hint="eastAsia"/>
          <w:lang w:val="en-US"/>
        </w:rPr>
        <w:t>натрия</w:t>
      </w:r>
      <w:r w:rsidRPr="006104E2">
        <w:rPr>
          <w:lang w:val="en-US"/>
        </w:rPr>
        <w:t></w:t>
      </w:r>
      <w:r w:rsidRPr="006104E2">
        <w:rPr>
          <w:rFonts w:hint="eastAsia"/>
          <w:lang w:val="en-US"/>
        </w:rPr>
        <w:t>в</w:t>
      </w:r>
      <w:r w:rsidRPr="006104E2">
        <w:rPr>
          <w:lang w:val="en-US"/>
        </w:rPr>
        <w:t></w:t>
      </w:r>
      <w:r w:rsidRPr="006104E2">
        <w:rPr>
          <w:rFonts w:hint="eastAsia"/>
          <w:lang w:val="en-US"/>
        </w:rPr>
        <w:t>ветеринарии</w:t>
      </w:r>
    </w:p>
    <w:p w14:paraId="664055D8" w14:textId="77777777" w:rsidR="006104E2" w:rsidRPr="006104E2" w:rsidRDefault="006104E2" w:rsidP="006104E2">
      <w:pPr>
        <w:rPr>
          <w:lang w:val="en-US"/>
        </w:rPr>
      </w:pPr>
    </w:p>
    <w:p w14:paraId="4D2A3F25" w14:textId="77777777" w:rsidR="006104E2" w:rsidRPr="006104E2" w:rsidRDefault="006104E2" w:rsidP="006104E2">
      <w:pPr>
        <w:rPr>
          <w:lang w:val="en-US"/>
        </w:rPr>
      </w:pPr>
      <w:r w:rsidRPr="006104E2">
        <w:rPr>
          <w:rFonts w:hint="eastAsia"/>
          <w:lang w:val="en-US"/>
        </w:rPr>
        <w:t>Действие</w:t>
      </w:r>
      <w:r w:rsidRPr="006104E2">
        <w:rPr>
          <w:lang w:val="en-US"/>
        </w:rPr>
        <w:t></w:t>
      </w:r>
      <w:r w:rsidRPr="006104E2">
        <w:rPr>
          <w:rFonts w:hint="eastAsia"/>
          <w:lang w:val="en-US"/>
        </w:rPr>
        <w:t>препаратов</w:t>
      </w:r>
      <w:r w:rsidRPr="006104E2">
        <w:rPr>
          <w:lang w:val="en-US"/>
        </w:rPr>
        <w:t></w:t>
      </w:r>
      <w:r w:rsidRPr="006104E2">
        <w:rPr>
          <w:rFonts w:hint="eastAsia"/>
          <w:lang w:val="en-US"/>
        </w:rPr>
        <w:t>однонитевых</w:t>
      </w:r>
      <w:r w:rsidRPr="006104E2">
        <w:rPr>
          <w:lang w:val="en-US"/>
        </w:rPr>
        <w:t></w:t>
      </w:r>
      <w:r w:rsidRPr="006104E2">
        <w:rPr>
          <w:rFonts w:hint="eastAsia"/>
          <w:lang w:val="en-US"/>
        </w:rPr>
        <w:t>РНК</w:t>
      </w:r>
    </w:p>
    <w:p w14:paraId="68C55C0F" w14:textId="77777777" w:rsidR="006104E2" w:rsidRPr="006104E2" w:rsidRDefault="006104E2" w:rsidP="006104E2">
      <w:pPr>
        <w:rPr>
          <w:lang w:val="en-US"/>
        </w:rPr>
      </w:pPr>
    </w:p>
    <w:p w14:paraId="7669A1AF"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ИНДУКТОРЫ</w:t>
      </w:r>
      <w:r w:rsidRPr="006104E2">
        <w:rPr>
          <w:lang w:val="en-US"/>
        </w:rPr>
        <w:t></w:t>
      </w:r>
      <w:r w:rsidRPr="006104E2">
        <w:rPr>
          <w:rFonts w:hint="eastAsia"/>
          <w:lang w:val="en-US"/>
        </w:rPr>
        <w:t>ИНТЕРФЕРОНА</w:t>
      </w:r>
      <w:r w:rsidRPr="006104E2">
        <w:rPr>
          <w:lang w:val="en-US"/>
        </w:rPr>
        <w:t></w:t>
      </w:r>
      <w:r w:rsidRPr="006104E2">
        <w:rPr>
          <w:rFonts w:hint="eastAsia"/>
          <w:lang w:val="en-US"/>
        </w:rPr>
        <w:t>И</w:t>
      </w:r>
      <w:r w:rsidRPr="006104E2">
        <w:rPr>
          <w:lang w:val="en-US"/>
        </w:rPr>
        <w:t></w:t>
      </w:r>
      <w:r w:rsidRPr="006104E2">
        <w:rPr>
          <w:rFonts w:hint="eastAsia"/>
          <w:lang w:val="en-US"/>
        </w:rPr>
        <w:t>ПЕРСПЕКТИВЫ</w:t>
      </w:r>
      <w:r w:rsidRPr="006104E2">
        <w:rPr>
          <w:lang w:val="en-US"/>
        </w:rPr>
        <w:t></w:t>
      </w:r>
      <w:r w:rsidRPr="006104E2">
        <w:rPr>
          <w:rFonts w:hint="eastAsia"/>
          <w:lang w:val="en-US"/>
        </w:rPr>
        <w:t>ИХ</w:t>
      </w:r>
      <w:r w:rsidRPr="006104E2">
        <w:rPr>
          <w:lang w:val="en-US"/>
        </w:rPr>
        <w:t></w:t>
      </w:r>
      <w:r w:rsidRPr="006104E2">
        <w:rPr>
          <w:rFonts w:hint="eastAsia"/>
          <w:lang w:val="en-US"/>
        </w:rPr>
        <w:t>ПРИМЕНЕНИЯ</w:t>
      </w:r>
    </w:p>
    <w:p w14:paraId="4D6CA88A" w14:textId="77777777" w:rsidR="006104E2" w:rsidRPr="006104E2" w:rsidRDefault="006104E2" w:rsidP="006104E2">
      <w:pPr>
        <w:rPr>
          <w:lang w:val="en-US"/>
        </w:rPr>
      </w:pPr>
    </w:p>
    <w:p w14:paraId="5C8A9A9C" w14:textId="77777777" w:rsidR="006104E2" w:rsidRPr="006104E2" w:rsidRDefault="006104E2" w:rsidP="006104E2">
      <w:pPr>
        <w:rPr>
          <w:lang w:val="en-US"/>
        </w:rPr>
      </w:pPr>
      <w:r w:rsidRPr="006104E2">
        <w:rPr>
          <w:rFonts w:hint="eastAsia"/>
          <w:lang w:val="en-US"/>
        </w:rPr>
        <w:t>В</w:t>
      </w:r>
      <w:r w:rsidRPr="006104E2">
        <w:rPr>
          <w:lang w:val="en-US"/>
        </w:rPr>
        <w:t></w:t>
      </w:r>
      <w:r w:rsidRPr="006104E2">
        <w:rPr>
          <w:rFonts w:hint="eastAsia"/>
          <w:lang w:val="en-US"/>
        </w:rPr>
        <w:t>МЕДИЦИНЕ</w:t>
      </w:r>
      <w:r w:rsidRPr="006104E2">
        <w:rPr>
          <w:lang w:val="en-US"/>
        </w:rPr>
        <w:t></w:t>
      </w:r>
      <w:r w:rsidRPr="006104E2">
        <w:rPr>
          <w:rFonts w:hint="eastAsia"/>
          <w:lang w:val="en-US"/>
        </w:rPr>
        <w:t>И</w:t>
      </w:r>
      <w:r w:rsidRPr="006104E2">
        <w:rPr>
          <w:lang w:val="en-US"/>
        </w:rPr>
        <w:t></w:t>
      </w:r>
      <w:r w:rsidRPr="006104E2">
        <w:rPr>
          <w:rFonts w:hint="eastAsia"/>
          <w:lang w:val="en-US"/>
        </w:rPr>
        <w:t>ВЕТЕРИНАРИИ</w:t>
      </w:r>
    </w:p>
    <w:p w14:paraId="4C5A42C4" w14:textId="77777777" w:rsidR="006104E2" w:rsidRPr="006104E2" w:rsidRDefault="006104E2" w:rsidP="006104E2">
      <w:pPr>
        <w:rPr>
          <w:lang w:val="en-US"/>
        </w:rPr>
      </w:pPr>
    </w:p>
    <w:p w14:paraId="3DC028DA"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Этапы</w:t>
      </w:r>
      <w:r w:rsidRPr="006104E2">
        <w:rPr>
          <w:lang w:val="en-US"/>
        </w:rPr>
        <w:t></w:t>
      </w:r>
      <w:r w:rsidRPr="006104E2">
        <w:rPr>
          <w:rFonts w:hint="eastAsia"/>
          <w:lang w:val="en-US"/>
        </w:rPr>
        <w:t>изучения</w:t>
      </w:r>
      <w:r w:rsidRPr="006104E2">
        <w:rPr>
          <w:lang w:val="en-US"/>
        </w:rPr>
        <w:t></w:t>
      </w:r>
      <w:r w:rsidRPr="006104E2">
        <w:rPr>
          <w:rFonts w:hint="eastAsia"/>
          <w:lang w:val="en-US"/>
        </w:rPr>
        <w:t>индукторов</w:t>
      </w:r>
      <w:r w:rsidRPr="006104E2">
        <w:rPr>
          <w:lang w:val="en-US"/>
        </w:rPr>
        <w:t></w:t>
      </w:r>
      <w:r w:rsidRPr="006104E2">
        <w:rPr>
          <w:rFonts w:hint="eastAsia"/>
          <w:lang w:val="en-US"/>
        </w:rPr>
        <w:t>интерферона</w:t>
      </w:r>
    </w:p>
    <w:p w14:paraId="0FEC1042" w14:textId="77777777" w:rsidR="006104E2" w:rsidRPr="006104E2" w:rsidRDefault="006104E2" w:rsidP="006104E2">
      <w:pPr>
        <w:rPr>
          <w:lang w:val="en-US"/>
        </w:rPr>
      </w:pPr>
    </w:p>
    <w:p w14:paraId="6E387E61"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Природные</w:t>
      </w:r>
      <w:r w:rsidRPr="006104E2">
        <w:rPr>
          <w:lang w:val="en-US"/>
        </w:rPr>
        <w:t></w:t>
      </w:r>
      <w:r w:rsidRPr="006104E2">
        <w:rPr>
          <w:rFonts w:hint="eastAsia"/>
          <w:lang w:val="en-US"/>
        </w:rPr>
        <w:t>двуспиральные</w:t>
      </w:r>
      <w:r w:rsidRPr="006104E2">
        <w:rPr>
          <w:lang w:val="en-US"/>
        </w:rPr>
        <w:t></w:t>
      </w:r>
      <w:r w:rsidRPr="006104E2">
        <w:rPr>
          <w:rFonts w:hint="eastAsia"/>
          <w:lang w:val="en-US"/>
        </w:rPr>
        <w:t>РНК</w:t>
      </w:r>
      <w:r w:rsidRPr="006104E2">
        <w:rPr>
          <w:lang w:val="en-US"/>
        </w:rPr>
        <w:t></w:t>
      </w:r>
      <w:r w:rsidRPr="006104E2">
        <w:rPr>
          <w:lang w:val="en-US"/>
        </w:rPr>
        <w:t></w:t>
      </w:r>
      <w:r w:rsidRPr="006104E2">
        <w:rPr>
          <w:lang w:val="en-US"/>
        </w:rPr>
        <w:t></w:t>
      </w:r>
      <w:r w:rsidRPr="006104E2">
        <w:rPr>
          <w:rFonts w:hint="eastAsia"/>
          <w:lang w:val="en-US"/>
        </w:rPr>
        <w:t>индукторы</w:t>
      </w:r>
      <w:r w:rsidRPr="006104E2">
        <w:rPr>
          <w:lang w:val="en-US"/>
        </w:rPr>
        <w:t></w:t>
      </w:r>
      <w:r w:rsidRPr="006104E2">
        <w:rPr>
          <w:rFonts w:hint="eastAsia"/>
          <w:lang w:val="en-US"/>
        </w:rPr>
        <w:t>интерферона</w:t>
      </w:r>
    </w:p>
    <w:p w14:paraId="0855373E" w14:textId="77777777" w:rsidR="006104E2" w:rsidRPr="006104E2" w:rsidRDefault="006104E2" w:rsidP="006104E2">
      <w:pPr>
        <w:rPr>
          <w:lang w:val="en-US"/>
        </w:rPr>
      </w:pPr>
    </w:p>
    <w:p w14:paraId="4834FD7F"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w:t>
      </w:r>
      <w:r w:rsidRPr="006104E2">
        <w:rPr>
          <w:lang w:val="en-US"/>
        </w:rPr>
        <w:t></w:t>
      </w:r>
      <w:r w:rsidRPr="006104E2">
        <w:rPr>
          <w:rFonts w:hint="eastAsia"/>
          <w:lang w:val="en-US"/>
        </w:rPr>
        <w:t>механизмах</w:t>
      </w:r>
      <w:r w:rsidRPr="006104E2">
        <w:rPr>
          <w:lang w:val="en-US"/>
        </w:rPr>
        <w:t></w:t>
      </w:r>
      <w:r w:rsidRPr="006104E2">
        <w:rPr>
          <w:rFonts w:hint="eastAsia"/>
          <w:lang w:val="en-US"/>
        </w:rPr>
        <w:t>интерфероногенеза</w:t>
      </w:r>
      <w:r w:rsidRPr="006104E2">
        <w:rPr>
          <w:lang w:val="en-US"/>
        </w:rPr>
        <w:t></w:t>
      </w:r>
      <w:r w:rsidRPr="006104E2">
        <w:rPr>
          <w:rFonts w:hint="eastAsia"/>
          <w:lang w:val="en-US"/>
        </w:rPr>
        <w:t>и</w:t>
      </w:r>
      <w:r w:rsidRPr="006104E2">
        <w:rPr>
          <w:lang w:val="en-US"/>
        </w:rPr>
        <w:t></w:t>
      </w:r>
      <w:r w:rsidRPr="006104E2">
        <w:rPr>
          <w:rFonts w:hint="eastAsia"/>
          <w:lang w:val="en-US"/>
        </w:rPr>
        <w:t>противовирусного</w:t>
      </w:r>
      <w:r w:rsidRPr="006104E2">
        <w:rPr>
          <w:lang w:val="en-US"/>
        </w:rPr>
        <w:t></w:t>
      </w:r>
      <w:r w:rsidRPr="006104E2">
        <w:rPr>
          <w:rFonts w:hint="eastAsia"/>
          <w:lang w:val="en-US"/>
        </w:rPr>
        <w:t>действия</w:t>
      </w:r>
      <w:r w:rsidRPr="006104E2">
        <w:rPr>
          <w:lang w:val="en-US"/>
        </w:rPr>
        <w:t></w:t>
      </w:r>
      <w:r w:rsidRPr="006104E2">
        <w:rPr>
          <w:rFonts w:hint="eastAsia"/>
          <w:lang w:val="en-US"/>
        </w:rPr>
        <w:t>дсРНК</w:t>
      </w:r>
    </w:p>
    <w:p w14:paraId="33EDBEEA" w14:textId="77777777" w:rsidR="006104E2" w:rsidRPr="006104E2" w:rsidRDefault="006104E2" w:rsidP="006104E2">
      <w:pPr>
        <w:rPr>
          <w:lang w:val="en-US"/>
        </w:rPr>
      </w:pPr>
    </w:p>
    <w:p w14:paraId="42C1DF50"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Иммуноадъювантные</w:t>
      </w:r>
      <w:r w:rsidRPr="006104E2">
        <w:rPr>
          <w:lang w:val="en-US"/>
        </w:rPr>
        <w:t></w:t>
      </w:r>
      <w:r w:rsidRPr="006104E2">
        <w:rPr>
          <w:rFonts w:hint="eastAsia"/>
          <w:lang w:val="en-US"/>
        </w:rPr>
        <w:t>свойства</w:t>
      </w:r>
      <w:r w:rsidRPr="006104E2">
        <w:rPr>
          <w:lang w:val="en-US"/>
        </w:rPr>
        <w:t></w:t>
      </w:r>
      <w:r w:rsidRPr="006104E2">
        <w:rPr>
          <w:rFonts w:hint="eastAsia"/>
          <w:lang w:val="en-US"/>
        </w:rPr>
        <w:t>индукторов</w:t>
      </w:r>
      <w:r w:rsidRPr="006104E2">
        <w:rPr>
          <w:lang w:val="en-US"/>
        </w:rPr>
        <w:t></w:t>
      </w:r>
      <w:r w:rsidRPr="006104E2">
        <w:rPr>
          <w:rFonts w:hint="eastAsia"/>
          <w:lang w:val="en-US"/>
        </w:rPr>
        <w:t>интерферона</w:t>
      </w:r>
    </w:p>
    <w:p w14:paraId="22A0E4C5" w14:textId="77777777" w:rsidR="006104E2" w:rsidRPr="006104E2" w:rsidRDefault="006104E2" w:rsidP="006104E2">
      <w:pPr>
        <w:rPr>
          <w:lang w:val="en-US"/>
        </w:rPr>
      </w:pPr>
    </w:p>
    <w:p w14:paraId="117511D7"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Применение</w:t>
      </w:r>
      <w:r w:rsidRPr="006104E2">
        <w:rPr>
          <w:lang w:val="en-US"/>
        </w:rPr>
        <w:t></w:t>
      </w:r>
      <w:r w:rsidRPr="006104E2">
        <w:rPr>
          <w:rFonts w:hint="eastAsia"/>
          <w:lang w:val="en-US"/>
        </w:rPr>
        <w:t>индукторов</w:t>
      </w:r>
      <w:r w:rsidRPr="006104E2">
        <w:rPr>
          <w:lang w:val="en-US"/>
        </w:rPr>
        <w:t></w:t>
      </w:r>
      <w:r w:rsidRPr="006104E2">
        <w:rPr>
          <w:rFonts w:hint="eastAsia"/>
          <w:lang w:val="en-US"/>
        </w:rPr>
        <w:t>интерферона</w:t>
      </w:r>
      <w:r w:rsidRPr="006104E2">
        <w:rPr>
          <w:lang w:val="en-US"/>
        </w:rPr>
        <w:t></w:t>
      </w:r>
      <w:r w:rsidRPr="006104E2">
        <w:rPr>
          <w:rFonts w:hint="eastAsia"/>
          <w:lang w:val="en-US"/>
        </w:rPr>
        <w:t>в</w:t>
      </w:r>
      <w:r w:rsidRPr="006104E2">
        <w:rPr>
          <w:lang w:val="en-US"/>
        </w:rPr>
        <w:t></w:t>
      </w:r>
      <w:r w:rsidRPr="006104E2">
        <w:rPr>
          <w:rFonts w:hint="eastAsia"/>
          <w:lang w:val="en-US"/>
        </w:rPr>
        <w:t>медицине</w:t>
      </w:r>
      <w:r w:rsidRPr="006104E2">
        <w:rPr>
          <w:lang w:val="en-US"/>
        </w:rPr>
        <w:t></w:t>
      </w:r>
      <w:r w:rsidRPr="006104E2">
        <w:rPr>
          <w:rFonts w:hint="eastAsia"/>
          <w:lang w:val="en-US"/>
        </w:rPr>
        <w:t>и</w:t>
      </w:r>
      <w:r w:rsidRPr="006104E2">
        <w:rPr>
          <w:lang w:val="en-US"/>
        </w:rPr>
        <w:t></w:t>
      </w:r>
      <w:r w:rsidRPr="006104E2">
        <w:rPr>
          <w:rFonts w:hint="eastAsia"/>
          <w:lang w:val="en-US"/>
        </w:rPr>
        <w:t>ветеринарии</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ОСОБЕННОСТИ</w:t>
      </w:r>
      <w:r w:rsidRPr="006104E2">
        <w:rPr>
          <w:lang w:val="en-US"/>
        </w:rPr>
        <w:t></w:t>
      </w:r>
      <w:r w:rsidRPr="006104E2">
        <w:rPr>
          <w:rFonts w:hint="eastAsia"/>
          <w:lang w:val="en-US"/>
        </w:rPr>
        <w:t>ВИРУСНЫХ</w:t>
      </w:r>
      <w:r w:rsidRPr="006104E2">
        <w:rPr>
          <w:lang w:val="en-US"/>
        </w:rPr>
        <w:t></w:t>
      </w:r>
      <w:r w:rsidRPr="006104E2">
        <w:rPr>
          <w:rFonts w:hint="eastAsia"/>
          <w:lang w:val="en-US"/>
        </w:rPr>
        <w:t>И</w:t>
      </w:r>
      <w:r w:rsidRPr="006104E2">
        <w:rPr>
          <w:lang w:val="en-US"/>
        </w:rPr>
        <w:t></w:t>
      </w:r>
      <w:r w:rsidRPr="006104E2">
        <w:rPr>
          <w:rFonts w:hint="eastAsia"/>
          <w:lang w:val="en-US"/>
        </w:rPr>
        <w:t>БАКТЕРИАЛЬНЫХ</w:t>
      </w:r>
      <w:r w:rsidRPr="006104E2">
        <w:rPr>
          <w:lang w:val="en-US"/>
        </w:rPr>
        <w:t></w:t>
      </w:r>
      <w:r w:rsidRPr="006104E2">
        <w:rPr>
          <w:rFonts w:hint="eastAsia"/>
          <w:lang w:val="en-US"/>
        </w:rPr>
        <w:t>ИНФЕКЦИЙ</w:t>
      </w:r>
    </w:p>
    <w:p w14:paraId="533A2864" w14:textId="77777777" w:rsidR="006104E2" w:rsidRPr="006104E2" w:rsidRDefault="006104E2" w:rsidP="006104E2">
      <w:pPr>
        <w:rPr>
          <w:lang w:val="en-US"/>
        </w:rPr>
      </w:pPr>
    </w:p>
    <w:p w14:paraId="792C6283" w14:textId="77777777" w:rsidR="006104E2" w:rsidRPr="006104E2" w:rsidRDefault="006104E2" w:rsidP="006104E2">
      <w:pPr>
        <w:rPr>
          <w:lang w:val="en-US"/>
        </w:rPr>
      </w:pPr>
      <w:r w:rsidRPr="006104E2">
        <w:rPr>
          <w:rFonts w:hint="eastAsia"/>
          <w:lang w:val="en-US"/>
        </w:rPr>
        <w:t>У</w:t>
      </w:r>
      <w:r w:rsidRPr="006104E2">
        <w:rPr>
          <w:lang w:val="en-US"/>
        </w:rPr>
        <w:t></w:t>
      </w:r>
      <w:r w:rsidRPr="006104E2">
        <w:rPr>
          <w:rFonts w:hint="eastAsia"/>
          <w:lang w:val="en-US"/>
        </w:rPr>
        <w:t>ВЫСШИХ</w:t>
      </w:r>
      <w:r w:rsidRPr="006104E2">
        <w:rPr>
          <w:lang w:val="en-US"/>
        </w:rPr>
        <w:t></w:t>
      </w:r>
      <w:r w:rsidRPr="006104E2">
        <w:rPr>
          <w:rFonts w:hint="eastAsia"/>
          <w:lang w:val="en-US"/>
        </w:rPr>
        <w:t>И</w:t>
      </w:r>
      <w:r w:rsidRPr="006104E2">
        <w:rPr>
          <w:lang w:val="en-US"/>
        </w:rPr>
        <w:t></w:t>
      </w:r>
      <w:r w:rsidRPr="006104E2">
        <w:rPr>
          <w:rFonts w:hint="eastAsia"/>
          <w:lang w:val="en-US"/>
        </w:rPr>
        <w:t>НИЗШИХ</w:t>
      </w:r>
      <w:r w:rsidRPr="006104E2">
        <w:rPr>
          <w:lang w:val="en-US"/>
        </w:rPr>
        <w:t></w:t>
      </w:r>
      <w:r w:rsidRPr="006104E2">
        <w:rPr>
          <w:rFonts w:hint="eastAsia"/>
          <w:lang w:val="en-US"/>
        </w:rPr>
        <w:t>ПОЗВОНОЧНЫХ</w:t>
      </w:r>
    </w:p>
    <w:p w14:paraId="36CC21CB" w14:textId="77777777" w:rsidR="006104E2" w:rsidRPr="006104E2" w:rsidRDefault="006104E2" w:rsidP="006104E2">
      <w:pPr>
        <w:rPr>
          <w:lang w:val="en-US"/>
        </w:rPr>
      </w:pPr>
    </w:p>
    <w:p w14:paraId="5039394B"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Особенности</w:t>
      </w:r>
      <w:r w:rsidRPr="006104E2">
        <w:rPr>
          <w:lang w:val="en-US"/>
        </w:rPr>
        <w:t></w:t>
      </w:r>
      <w:r w:rsidRPr="006104E2">
        <w:rPr>
          <w:rFonts w:hint="eastAsia"/>
          <w:lang w:val="en-US"/>
        </w:rPr>
        <w:t>вирусных</w:t>
      </w:r>
      <w:r w:rsidRPr="006104E2">
        <w:rPr>
          <w:lang w:val="en-US"/>
        </w:rPr>
        <w:t></w:t>
      </w:r>
      <w:r w:rsidRPr="006104E2">
        <w:rPr>
          <w:rFonts w:hint="eastAsia"/>
          <w:lang w:val="en-US"/>
        </w:rPr>
        <w:t>инфекций</w:t>
      </w:r>
      <w:r w:rsidRPr="006104E2">
        <w:rPr>
          <w:lang w:val="en-US"/>
        </w:rPr>
        <w:t></w:t>
      </w:r>
      <w:r w:rsidRPr="006104E2">
        <w:rPr>
          <w:rFonts w:hint="eastAsia"/>
          <w:lang w:val="en-US"/>
        </w:rPr>
        <w:t>у</w:t>
      </w:r>
      <w:r w:rsidRPr="006104E2">
        <w:rPr>
          <w:lang w:val="en-US"/>
        </w:rPr>
        <w:t></w:t>
      </w:r>
      <w:r w:rsidRPr="006104E2">
        <w:rPr>
          <w:rFonts w:hint="eastAsia"/>
          <w:lang w:val="en-US"/>
        </w:rPr>
        <w:t>собак</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Особенности</w:t>
      </w:r>
      <w:r w:rsidRPr="006104E2">
        <w:rPr>
          <w:lang w:val="en-US"/>
        </w:rPr>
        <w:t></w:t>
      </w:r>
      <w:r w:rsidRPr="006104E2">
        <w:rPr>
          <w:rFonts w:hint="eastAsia"/>
          <w:lang w:val="en-US"/>
        </w:rPr>
        <w:t>эпизоотологии</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Возможные</w:t>
      </w:r>
      <w:r w:rsidRPr="006104E2">
        <w:rPr>
          <w:lang w:val="en-US"/>
        </w:rPr>
        <w:t></w:t>
      </w:r>
      <w:r w:rsidRPr="006104E2">
        <w:rPr>
          <w:rFonts w:hint="eastAsia"/>
          <w:lang w:val="en-US"/>
        </w:rPr>
        <w:t>секундарные</w:t>
      </w:r>
      <w:r w:rsidRPr="006104E2">
        <w:rPr>
          <w:lang w:val="en-US"/>
        </w:rPr>
        <w:t></w:t>
      </w:r>
      <w:r w:rsidRPr="006104E2">
        <w:rPr>
          <w:rFonts w:hint="eastAsia"/>
          <w:lang w:val="en-US"/>
        </w:rPr>
        <w:t>инфекции</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Диагностика</w:t>
      </w:r>
      <w:r w:rsidRPr="006104E2">
        <w:rPr>
          <w:lang w:val="en-US"/>
        </w:rPr>
        <w:t></w:t>
      </w:r>
      <w:r w:rsidRPr="006104E2">
        <w:rPr>
          <w:rFonts w:hint="eastAsia"/>
          <w:lang w:val="en-US"/>
        </w:rPr>
        <w:t>вирусных</w:t>
      </w:r>
      <w:r w:rsidRPr="006104E2">
        <w:rPr>
          <w:lang w:val="en-US"/>
        </w:rPr>
        <w:t></w:t>
      </w:r>
      <w:r w:rsidRPr="006104E2">
        <w:rPr>
          <w:rFonts w:hint="eastAsia"/>
          <w:lang w:val="en-US"/>
        </w:rPr>
        <w:t>заболеваний</w:t>
      </w:r>
      <w:r w:rsidRPr="006104E2">
        <w:rPr>
          <w:lang w:val="en-US"/>
        </w:rPr>
        <w:t></w:t>
      </w:r>
      <w:r w:rsidRPr="006104E2">
        <w:rPr>
          <w:rFonts w:hint="eastAsia"/>
          <w:lang w:val="en-US"/>
        </w:rPr>
        <w:t>у</w:t>
      </w:r>
      <w:r w:rsidRPr="006104E2">
        <w:rPr>
          <w:lang w:val="en-US"/>
        </w:rPr>
        <w:t></w:t>
      </w:r>
      <w:r w:rsidRPr="006104E2">
        <w:rPr>
          <w:rFonts w:hint="eastAsia"/>
          <w:lang w:val="en-US"/>
        </w:rPr>
        <w:t>собак</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Направленность</w:t>
      </w:r>
      <w:r w:rsidRPr="006104E2">
        <w:rPr>
          <w:lang w:val="en-US"/>
        </w:rPr>
        <w:t></w:t>
      </w:r>
      <w:r w:rsidRPr="006104E2">
        <w:rPr>
          <w:rFonts w:hint="eastAsia"/>
          <w:lang w:val="en-US"/>
        </w:rPr>
        <w:t>лечения</w:t>
      </w:r>
      <w:r w:rsidRPr="006104E2">
        <w:rPr>
          <w:lang w:val="en-US"/>
        </w:rPr>
        <w:t></w:t>
      </w:r>
      <w:r w:rsidRPr="006104E2">
        <w:rPr>
          <w:rFonts w:hint="eastAsia"/>
          <w:lang w:val="en-US"/>
        </w:rPr>
        <w:t>вирусных</w:t>
      </w:r>
      <w:r w:rsidRPr="006104E2">
        <w:rPr>
          <w:lang w:val="en-US"/>
        </w:rPr>
        <w:t></w:t>
      </w:r>
      <w:r w:rsidRPr="006104E2">
        <w:rPr>
          <w:rFonts w:hint="eastAsia"/>
          <w:lang w:val="en-US"/>
        </w:rPr>
        <w:t>заболеваний</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Другие</w:t>
      </w:r>
      <w:r w:rsidRPr="006104E2">
        <w:rPr>
          <w:lang w:val="en-US"/>
        </w:rPr>
        <w:t></w:t>
      </w:r>
      <w:r w:rsidRPr="006104E2">
        <w:rPr>
          <w:rFonts w:hint="eastAsia"/>
          <w:lang w:val="en-US"/>
        </w:rPr>
        <w:t>вирусные</w:t>
      </w:r>
      <w:r w:rsidRPr="006104E2">
        <w:rPr>
          <w:lang w:val="en-US"/>
        </w:rPr>
        <w:t></w:t>
      </w:r>
      <w:r w:rsidRPr="006104E2">
        <w:rPr>
          <w:rFonts w:hint="eastAsia"/>
          <w:lang w:val="en-US"/>
        </w:rPr>
        <w:t>инфекции</w:t>
      </w:r>
    </w:p>
    <w:p w14:paraId="3E57D633" w14:textId="77777777" w:rsidR="006104E2" w:rsidRPr="006104E2" w:rsidRDefault="006104E2" w:rsidP="006104E2">
      <w:pPr>
        <w:rPr>
          <w:lang w:val="en-US"/>
        </w:rPr>
      </w:pPr>
    </w:p>
    <w:p w14:paraId="4AC14834"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Некоторые</w:t>
      </w:r>
      <w:r w:rsidRPr="006104E2">
        <w:rPr>
          <w:lang w:val="en-US"/>
        </w:rPr>
        <w:t></w:t>
      </w:r>
      <w:r w:rsidRPr="006104E2">
        <w:rPr>
          <w:rFonts w:hint="eastAsia"/>
          <w:lang w:val="en-US"/>
        </w:rPr>
        <w:t>особенности</w:t>
      </w:r>
      <w:r w:rsidRPr="006104E2">
        <w:rPr>
          <w:lang w:val="en-US"/>
        </w:rPr>
        <w:t></w:t>
      </w:r>
      <w:r w:rsidRPr="006104E2">
        <w:rPr>
          <w:rFonts w:hint="eastAsia"/>
          <w:lang w:val="en-US"/>
        </w:rPr>
        <w:t>инфекционных</w:t>
      </w:r>
      <w:r w:rsidRPr="006104E2">
        <w:rPr>
          <w:lang w:val="en-US"/>
        </w:rPr>
        <w:t></w:t>
      </w:r>
      <w:r w:rsidRPr="006104E2">
        <w:rPr>
          <w:rFonts w:hint="eastAsia"/>
          <w:lang w:val="en-US"/>
        </w:rPr>
        <w:t>заболеваний</w:t>
      </w:r>
      <w:r w:rsidRPr="006104E2">
        <w:rPr>
          <w:lang w:val="en-US"/>
        </w:rPr>
        <w:t></w:t>
      </w:r>
      <w:r w:rsidRPr="006104E2">
        <w:rPr>
          <w:rFonts w:hint="eastAsia"/>
          <w:lang w:val="en-US"/>
        </w:rPr>
        <w:t>крупного</w:t>
      </w:r>
      <w:r w:rsidRPr="006104E2">
        <w:rPr>
          <w:lang w:val="en-US"/>
        </w:rPr>
        <w:t></w:t>
      </w:r>
      <w:r w:rsidRPr="006104E2">
        <w:rPr>
          <w:rFonts w:hint="eastAsia"/>
          <w:lang w:val="en-US"/>
        </w:rPr>
        <w:t>рогатого</w:t>
      </w:r>
      <w:r w:rsidRPr="006104E2">
        <w:rPr>
          <w:lang w:val="en-US"/>
        </w:rPr>
        <w:t></w:t>
      </w:r>
      <w:r w:rsidRPr="006104E2">
        <w:rPr>
          <w:rFonts w:hint="eastAsia"/>
          <w:lang w:val="en-US"/>
        </w:rPr>
        <w:t>скота</w:t>
      </w:r>
      <w:r w:rsidRPr="006104E2">
        <w:rPr>
          <w:lang w:val="en-US"/>
        </w:rPr>
        <w:t></w:t>
      </w:r>
      <w:r w:rsidRPr="006104E2">
        <w:rPr>
          <w:rFonts w:hint="eastAsia"/>
          <w:lang w:val="en-US"/>
        </w:rPr>
        <w:t>и</w:t>
      </w:r>
      <w:r w:rsidRPr="006104E2">
        <w:rPr>
          <w:lang w:val="en-US"/>
        </w:rPr>
        <w:t></w:t>
      </w:r>
      <w:r w:rsidRPr="006104E2">
        <w:rPr>
          <w:rFonts w:hint="eastAsia"/>
          <w:lang w:val="en-US"/>
        </w:rPr>
        <w:t>свиней</w:t>
      </w:r>
    </w:p>
    <w:p w14:paraId="73FBDF62" w14:textId="77777777" w:rsidR="006104E2" w:rsidRPr="006104E2" w:rsidRDefault="006104E2" w:rsidP="006104E2">
      <w:pPr>
        <w:rPr>
          <w:lang w:val="en-US"/>
        </w:rPr>
      </w:pPr>
    </w:p>
    <w:p w14:paraId="20B5B368"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Особенности</w:t>
      </w:r>
      <w:r w:rsidRPr="006104E2">
        <w:rPr>
          <w:lang w:val="en-US"/>
        </w:rPr>
        <w:t></w:t>
      </w:r>
      <w:r w:rsidRPr="006104E2">
        <w:rPr>
          <w:rFonts w:hint="eastAsia"/>
          <w:lang w:val="en-US"/>
        </w:rPr>
        <w:t>вирусных</w:t>
      </w:r>
      <w:r w:rsidRPr="006104E2">
        <w:rPr>
          <w:lang w:val="en-US"/>
        </w:rPr>
        <w:t></w:t>
      </w:r>
      <w:r w:rsidRPr="006104E2">
        <w:rPr>
          <w:rFonts w:hint="eastAsia"/>
          <w:lang w:val="en-US"/>
        </w:rPr>
        <w:t>инфекций</w:t>
      </w:r>
      <w:r w:rsidRPr="006104E2">
        <w:rPr>
          <w:lang w:val="en-US"/>
        </w:rPr>
        <w:t></w:t>
      </w:r>
      <w:r w:rsidRPr="006104E2">
        <w:rPr>
          <w:rFonts w:hint="eastAsia"/>
          <w:lang w:val="en-US"/>
        </w:rPr>
        <w:t>у</w:t>
      </w:r>
      <w:r w:rsidRPr="006104E2">
        <w:rPr>
          <w:lang w:val="en-US"/>
        </w:rPr>
        <w:t></w:t>
      </w:r>
      <w:r w:rsidRPr="006104E2">
        <w:rPr>
          <w:rFonts w:hint="eastAsia"/>
          <w:lang w:val="en-US"/>
        </w:rPr>
        <w:t>рыб</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Наиболее</w:t>
      </w:r>
      <w:r w:rsidRPr="006104E2">
        <w:rPr>
          <w:lang w:val="en-US"/>
        </w:rPr>
        <w:t></w:t>
      </w:r>
      <w:r w:rsidRPr="006104E2">
        <w:rPr>
          <w:rFonts w:hint="eastAsia"/>
          <w:lang w:val="en-US"/>
        </w:rPr>
        <w:t>значимые</w:t>
      </w:r>
      <w:r w:rsidRPr="006104E2">
        <w:rPr>
          <w:lang w:val="en-US"/>
        </w:rPr>
        <w:t></w:t>
      </w:r>
      <w:r w:rsidRPr="006104E2">
        <w:rPr>
          <w:rFonts w:hint="eastAsia"/>
          <w:lang w:val="en-US"/>
        </w:rPr>
        <w:t>вирусные</w:t>
      </w:r>
      <w:r w:rsidRPr="006104E2">
        <w:rPr>
          <w:lang w:val="en-US"/>
        </w:rPr>
        <w:t></w:t>
      </w:r>
      <w:r w:rsidRPr="006104E2">
        <w:rPr>
          <w:rFonts w:hint="eastAsia"/>
          <w:lang w:val="en-US"/>
        </w:rPr>
        <w:t>инфекции</w:t>
      </w:r>
      <w:r w:rsidRPr="006104E2">
        <w:rPr>
          <w:lang w:val="en-US"/>
        </w:rPr>
        <w:t></w:t>
      </w:r>
      <w:r w:rsidRPr="006104E2">
        <w:rPr>
          <w:rFonts w:hint="eastAsia"/>
          <w:lang w:val="en-US"/>
        </w:rPr>
        <w:t>рыб</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Основные</w:t>
      </w:r>
      <w:r w:rsidRPr="006104E2">
        <w:rPr>
          <w:lang w:val="en-US"/>
        </w:rPr>
        <w:t></w:t>
      </w:r>
      <w:r w:rsidRPr="006104E2">
        <w:rPr>
          <w:rFonts w:hint="eastAsia"/>
          <w:lang w:val="en-US"/>
        </w:rPr>
        <w:t>тенденции</w:t>
      </w:r>
      <w:r w:rsidRPr="006104E2">
        <w:rPr>
          <w:lang w:val="en-US"/>
        </w:rPr>
        <w:t></w:t>
      </w:r>
      <w:r w:rsidRPr="006104E2">
        <w:rPr>
          <w:rFonts w:hint="eastAsia"/>
          <w:lang w:val="en-US"/>
        </w:rPr>
        <w:t>изучения</w:t>
      </w:r>
      <w:r w:rsidRPr="006104E2">
        <w:rPr>
          <w:lang w:val="en-US"/>
        </w:rPr>
        <w:t></w:t>
      </w:r>
      <w:r w:rsidRPr="006104E2">
        <w:rPr>
          <w:rFonts w:hint="eastAsia"/>
          <w:lang w:val="en-US"/>
        </w:rPr>
        <w:t>системы</w:t>
      </w:r>
      <w:r w:rsidRPr="006104E2">
        <w:rPr>
          <w:lang w:val="en-US"/>
        </w:rPr>
        <w:t></w:t>
      </w:r>
      <w:r w:rsidRPr="006104E2">
        <w:rPr>
          <w:rFonts w:hint="eastAsia"/>
          <w:lang w:val="en-US"/>
        </w:rPr>
        <w:t>неспепифической</w:t>
      </w:r>
      <w:r w:rsidRPr="006104E2">
        <w:rPr>
          <w:lang w:val="en-US"/>
        </w:rPr>
        <w:t></w:t>
      </w:r>
      <w:r w:rsidRPr="006104E2">
        <w:rPr>
          <w:rFonts w:hint="eastAsia"/>
          <w:lang w:val="en-US"/>
        </w:rPr>
        <w:t>резистентности</w:t>
      </w:r>
      <w:r w:rsidRPr="006104E2">
        <w:rPr>
          <w:lang w:val="en-US"/>
        </w:rPr>
        <w:t></w:t>
      </w:r>
      <w:r w:rsidRPr="006104E2">
        <w:rPr>
          <w:rFonts w:hint="eastAsia"/>
          <w:lang w:val="en-US"/>
        </w:rPr>
        <w:t>у</w:t>
      </w:r>
      <w:r w:rsidRPr="006104E2">
        <w:rPr>
          <w:lang w:val="en-US"/>
        </w:rPr>
        <w:t></w:t>
      </w:r>
      <w:r w:rsidRPr="006104E2">
        <w:rPr>
          <w:rFonts w:hint="eastAsia"/>
          <w:lang w:val="en-US"/>
        </w:rPr>
        <w:t>рыб</w:t>
      </w:r>
    </w:p>
    <w:p w14:paraId="75B0598C" w14:textId="77777777" w:rsidR="006104E2" w:rsidRPr="006104E2" w:rsidRDefault="006104E2" w:rsidP="006104E2">
      <w:pPr>
        <w:rPr>
          <w:lang w:val="en-US"/>
        </w:rPr>
      </w:pPr>
    </w:p>
    <w:p w14:paraId="0968359E" w14:textId="77777777" w:rsidR="006104E2" w:rsidRPr="006104E2" w:rsidRDefault="006104E2" w:rsidP="006104E2">
      <w:pPr>
        <w:rPr>
          <w:lang w:val="en-US"/>
        </w:rPr>
      </w:pPr>
      <w:r w:rsidRPr="006104E2">
        <w:rPr>
          <w:rFonts w:hint="eastAsia"/>
          <w:lang w:val="en-US"/>
        </w:rPr>
        <w:t>Современные</w:t>
      </w:r>
      <w:r w:rsidRPr="006104E2">
        <w:rPr>
          <w:lang w:val="en-US"/>
        </w:rPr>
        <w:t></w:t>
      </w:r>
      <w:r w:rsidRPr="006104E2">
        <w:rPr>
          <w:rFonts w:hint="eastAsia"/>
          <w:lang w:val="en-US"/>
        </w:rPr>
        <w:t>тенденции</w:t>
      </w:r>
      <w:r w:rsidRPr="006104E2">
        <w:rPr>
          <w:lang w:val="en-US"/>
        </w:rPr>
        <w:t></w:t>
      </w:r>
      <w:r w:rsidRPr="006104E2">
        <w:rPr>
          <w:rFonts w:hint="eastAsia"/>
          <w:lang w:val="en-US"/>
        </w:rPr>
        <w:t>создания</w:t>
      </w:r>
      <w:r w:rsidRPr="006104E2">
        <w:rPr>
          <w:lang w:val="en-US"/>
        </w:rPr>
        <w:t></w:t>
      </w:r>
      <w:r w:rsidRPr="006104E2">
        <w:rPr>
          <w:rFonts w:hint="eastAsia"/>
          <w:lang w:val="en-US"/>
        </w:rPr>
        <w:t>противоинфекционных</w:t>
      </w:r>
      <w:r w:rsidRPr="006104E2">
        <w:rPr>
          <w:lang w:val="en-US"/>
        </w:rPr>
        <w:t></w:t>
      </w:r>
      <w:r w:rsidRPr="006104E2">
        <w:rPr>
          <w:rFonts w:hint="eastAsia"/>
          <w:lang w:val="en-US"/>
        </w:rPr>
        <w:t>средств</w:t>
      </w:r>
      <w:r w:rsidRPr="006104E2">
        <w:rPr>
          <w:lang w:val="en-US"/>
        </w:rPr>
        <w:t></w:t>
      </w:r>
      <w:r w:rsidRPr="006104E2">
        <w:rPr>
          <w:rFonts w:hint="eastAsia"/>
          <w:lang w:val="en-US"/>
        </w:rPr>
        <w:t>для</w:t>
      </w:r>
      <w:r w:rsidRPr="006104E2">
        <w:rPr>
          <w:lang w:val="en-US"/>
        </w:rPr>
        <w:t></w:t>
      </w:r>
      <w:r w:rsidRPr="006104E2">
        <w:rPr>
          <w:rFonts w:hint="eastAsia"/>
          <w:lang w:val="en-US"/>
        </w:rPr>
        <w:t>рыб</w:t>
      </w:r>
    </w:p>
    <w:p w14:paraId="7DDD9548" w14:textId="77777777" w:rsidR="006104E2" w:rsidRPr="006104E2" w:rsidRDefault="006104E2" w:rsidP="006104E2">
      <w:pPr>
        <w:rPr>
          <w:lang w:val="en-US"/>
        </w:rPr>
      </w:pPr>
    </w:p>
    <w:p w14:paraId="38B4F5C6"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Фагоцитоз</w:t>
      </w:r>
      <w:r w:rsidRPr="006104E2">
        <w:rPr>
          <w:lang w:val="en-US"/>
        </w:rPr>
        <w:t></w:t>
      </w:r>
      <w:r w:rsidRPr="006104E2">
        <w:rPr>
          <w:rFonts w:hint="eastAsia"/>
          <w:lang w:val="en-US"/>
        </w:rPr>
        <w:t>и</w:t>
      </w:r>
      <w:r w:rsidRPr="006104E2">
        <w:rPr>
          <w:lang w:val="en-US"/>
        </w:rPr>
        <w:t></w:t>
      </w:r>
      <w:r w:rsidRPr="006104E2">
        <w:rPr>
          <w:rFonts w:hint="eastAsia"/>
          <w:lang w:val="en-US"/>
        </w:rPr>
        <w:t>система</w:t>
      </w:r>
      <w:r w:rsidRPr="006104E2">
        <w:rPr>
          <w:lang w:val="en-US"/>
        </w:rPr>
        <w:t></w:t>
      </w:r>
      <w:r w:rsidRPr="006104E2">
        <w:rPr>
          <w:rFonts w:hint="eastAsia"/>
          <w:lang w:val="en-US"/>
        </w:rPr>
        <w:t>неспецифической</w:t>
      </w:r>
      <w:r w:rsidRPr="006104E2">
        <w:rPr>
          <w:lang w:val="en-US"/>
        </w:rPr>
        <w:t></w:t>
      </w:r>
      <w:r w:rsidRPr="006104E2">
        <w:rPr>
          <w:rFonts w:hint="eastAsia"/>
          <w:lang w:val="en-US"/>
        </w:rPr>
        <w:t>резисте</w:t>
      </w:r>
      <w:r w:rsidRPr="006104E2">
        <w:rPr>
          <w:rFonts w:hint="eastAsia"/>
          <w:lang w:val="en-US"/>
        </w:rPr>
        <w:lastRenderedPageBreak/>
        <w:t>нтности</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Фагоцитоз</w:t>
      </w:r>
      <w:r w:rsidRPr="006104E2">
        <w:rPr>
          <w:lang w:val="en-US"/>
        </w:rPr>
        <w:t></w:t>
      </w:r>
      <w:r w:rsidRPr="006104E2">
        <w:rPr>
          <w:lang w:val="en-US"/>
        </w:rPr>
        <w:t></w:t>
      </w:r>
      <w:r w:rsidRPr="006104E2">
        <w:rPr>
          <w:lang w:val="en-US"/>
        </w:rPr>
        <w:t></w:t>
      </w:r>
      <w:r w:rsidRPr="006104E2">
        <w:rPr>
          <w:rFonts w:hint="eastAsia"/>
          <w:lang w:val="en-US"/>
        </w:rPr>
        <w:t>некоторые</w:t>
      </w:r>
      <w:r w:rsidRPr="006104E2">
        <w:rPr>
          <w:lang w:val="en-US"/>
        </w:rPr>
        <w:t></w:t>
      </w:r>
      <w:r w:rsidRPr="006104E2">
        <w:rPr>
          <w:rFonts w:hint="eastAsia"/>
          <w:lang w:val="en-US"/>
        </w:rPr>
        <w:t>аспекты</w:t>
      </w:r>
      <w:r w:rsidRPr="006104E2">
        <w:rPr>
          <w:lang w:val="en-US"/>
        </w:rPr>
        <w:t></w:t>
      </w:r>
      <w:r w:rsidRPr="006104E2">
        <w:rPr>
          <w:rFonts w:hint="eastAsia"/>
          <w:lang w:val="en-US"/>
        </w:rPr>
        <w:t>эволюции</w:t>
      </w:r>
    </w:p>
    <w:p w14:paraId="11458845" w14:textId="77777777" w:rsidR="006104E2" w:rsidRPr="006104E2" w:rsidRDefault="006104E2" w:rsidP="006104E2">
      <w:pPr>
        <w:rPr>
          <w:lang w:val="en-US"/>
        </w:rPr>
      </w:pPr>
    </w:p>
    <w:p w14:paraId="338982A7" w14:textId="77777777" w:rsidR="006104E2" w:rsidRPr="006104E2" w:rsidRDefault="006104E2" w:rsidP="006104E2">
      <w:pPr>
        <w:rPr>
          <w:lang w:val="en-US"/>
        </w:rPr>
      </w:pPr>
      <w:r w:rsidRPr="006104E2">
        <w:rPr>
          <w:rFonts w:hint="eastAsia"/>
          <w:lang w:val="en-US"/>
        </w:rPr>
        <w:t>Методы</w:t>
      </w:r>
      <w:r w:rsidRPr="006104E2">
        <w:rPr>
          <w:lang w:val="en-US"/>
        </w:rPr>
        <w:t></w:t>
      </w:r>
      <w:r w:rsidRPr="006104E2">
        <w:rPr>
          <w:rFonts w:hint="eastAsia"/>
          <w:lang w:val="en-US"/>
        </w:rPr>
        <w:t>оценки</w:t>
      </w:r>
      <w:r w:rsidRPr="006104E2">
        <w:rPr>
          <w:lang w:val="en-US"/>
        </w:rPr>
        <w:t></w:t>
      </w:r>
      <w:r w:rsidRPr="006104E2">
        <w:rPr>
          <w:rFonts w:hint="eastAsia"/>
          <w:lang w:val="en-US"/>
        </w:rPr>
        <w:t>фагоцитоза</w:t>
      </w:r>
    </w:p>
    <w:p w14:paraId="3D66145D" w14:textId="77777777" w:rsidR="006104E2" w:rsidRPr="006104E2" w:rsidRDefault="006104E2" w:rsidP="006104E2">
      <w:pPr>
        <w:rPr>
          <w:lang w:val="en-US"/>
        </w:rPr>
      </w:pPr>
    </w:p>
    <w:p w14:paraId="10280982"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ПРОЛОНГИРОВАНИЕ</w:t>
      </w:r>
      <w:r w:rsidRPr="006104E2">
        <w:rPr>
          <w:lang w:val="en-US"/>
        </w:rPr>
        <w:t></w:t>
      </w:r>
      <w:r w:rsidRPr="006104E2">
        <w:rPr>
          <w:rFonts w:hint="eastAsia"/>
          <w:lang w:val="en-US"/>
        </w:rPr>
        <w:t>БИОЛОГИЧЕСКИ</w:t>
      </w:r>
      <w:r w:rsidRPr="006104E2">
        <w:rPr>
          <w:lang w:val="en-US"/>
        </w:rPr>
        <w:t></w:t>
      </w:r>
      <w:r w:rsidRPr="006104E2">
        <w:rPr>
          <w:rFonts w:hint="eastAsia"/>
          <w:lang w:val="en-US"/>
        </w:rPr>
        <w:t>АКТИВНЫХ</w:t>
      </w:r>
      <w:r w:rsidRPr="006104E2">
        <w:rPr>
          <w:lang w:val="en-US"/>
        </w:rPr>
        <w:t></w:t>
      </w:r>
      <w:r w:rsidRPr="006104E2">
        <w:rPr>
          <w:rFonts w:hint="eastAsia"/>
          <w:lang w:val="en-US"/>
        </w:rPr>
        <w:t>ВЕЩЕСТВ</w:t>
      </w:r>
      <w:r w:rsidRPr="006104E2">
        <w:rPr>
          <w:lang w:val="en-US"/>
        </w:rPr>
        <w:t></w:t>
      </w:r>
      <w:r w:rsidRPr="006104E2">
        <w:rPr>
          <w:rFonts w:hint="eastAsia"/>
          <w:lang w:val="en-US"/>
        </w:rPr>
        <w:t>НА</w:t>
      </w:r>
      <w:r w:rsidRPr="006104E2">
        <w:rPr>
          <w:lang w:val="en-US"/>
        </w:rPr>
        <w:t></w:t>
      </w:r>
      <w:r w:rsidRPr="006104E2">
        <w:rPr>
          <w:rFonts w:hint="eastAsia"/>
          <w:lang w:val="en-US"/>
        </w:rPr>
        <w:t>ОСНОВЕ</w:t>
      </w:r>
    </w:p>
    <w:p w14:paraId="6B016BE8" w14:textId="77777777" w:rsidR="006104E2" w:rsidRPr="006104E2" w:rsidRDefault="006104E2" w:rsidP="006104E2">
      <w:pPr>
        <w:rPr>
          <w:lang w:val="en-US"/>
        </w:rPr>
      </w:pPr>
    </w:p>
    <w:p w14:paraId="30959F83" w14:textId="77777777" w:rsidR="006104E2" w:rsidRPr="006104E2" w:rsidRDefault="006104E2" w:rsidP="006104E2">
      <w:pPr>
        <w:rPr>
          <w:lang w:val="en-US"/>
        </w:rPr>
      </w:pPr>
      <w:r w:rsidRPr="006104E2">
        <w:rPr>
          <w:rFonts w:hint="eastAsia"/>
          <w:lang w:val="en-US"/>
        </w:rPr>
        <w:t>БЕЛКОВ</w:t>
      </w:r>
      <w:r w:rsidRPr="006104E2">
        <w:rPr>
          <w:lang w:val="en-US"/>
        </w:rPr>
        <w:t></w:t>
      </w:r>
      <w:r w:rsidRPr="006104E2">
        <w:rPr>
          <w:rFonts w:hint="eastAsia"/>
          <w:lang w:val="en-US"/>
        </w:rPr>
        <w:t>И</w:t>
      </w:r>
      <w:r w:rsidRPr="006104E2">
        <w:rPr>
          <w:lang w:val="en-US"/>
        </w:rPr>
        <w:t></w:t>
      </w:r>
      <w:r w:rsidRPr="006104E2">
        <w:rPr>
          <w:rFonts w:hint="eastAsia"/>
          <w:lang w:val="en-US"/>
        </w:rPr>
        <w:t>НУКЛЕИНОВЫХ</w:t>
      </w:r>
      <w:r w:rsidRPr="006104E2">
        <w:rPr>
          <w:lang w:val="en-US"/>
        </w:rPr>
        <w:t></w:t>
      </w:r>
      <w:r w:rsidRPr="006104E2">
        <w:rPr>
          <w:rFonts w:hint="eastAsia"/>
          <w:lang w:val="en-US"/>
        </w:rPr>
        <w:t>КИСЛОТ</w:t>
      </w:r>
    </w:p>
    <w:p w14:paraId="771544B8" w14:textId="77777777" w:rsidR="006104E2" w:rsidRPr="006104E2" w:rsidRDefault="006104E2" w:rsidP="006104E2">
      <w:pPr>
        <w:rPr>
          <w:lang w:val="en-US"/>
        </w:rPr>
      </w:pPr>
    </w:p>
    <w:p w14:paraId="05FA48C6"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Иммобилизация</w:t>
      </w:r>
      <w:r w:rsidRPr="006104E2">
        <w:rPr>
          <w:lang w:val="en-US"/>
        </w:rPr>
        <w:t></w:t>
      </w:r>
      <w:r w:rsidRPr="006104E2">
        <w:rPr>
          <w:rFonts w:hint="eastAsia"/>
          <w:lang w:val="en-US"/>
        </w:rPr>
        <w:t>ферментов</w:t>
      </w:r>
    </w:p>
    <w:p w14:paraId="6DC68634" w14:textId="77777777" w:rsidR="006104E2" w:rsidRPr="006104E2" w:rsidRDefault="006104E2" w:rsidP="006104E2">
      <w:pPr>
        <w:rPr>
          <w:lang w:val="en-US"/>
        </w:rPr>
      </w:pPr>
    </w:p>
    <w:p w14:paraId="74177485"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Модулирование</w:t>
      </w:r>
      <w:r w:rsidRPr="006104E2">
        <w:rPr>
          <w:lang w:val="en-US"/>
        </w:rPr>
        <w:t></w:t>
      </w:r>
      <w:r w:rsidRPr="006104E2">
        <w:rPr>
          <w:rFonts w:hint="eastAsia"/>
          <w:lang w:val="en-US"/>
        </w:rPr>
        <w:t>лекарственных</w:t>
      </w:r>
      <w:r w:rsidRPr="006104E2">
        <w:rPr>
          <w:lang w:val="en-US"/>
        </w:rPr>
        <w:t></w:t>
      </w:r>
      <w:r w:rsidRPr="006104E2">
        <w:rPr>
          <w:rFonts w:hint="eastAsia"/>
          <w:lang w:val="en-US"/>
        </w:rPr>
        <w:t>форм</w:t>
      </w:r>
      <w:r w:rsidRPr="006104E2">
        <w:rPr>
          <w:lang w:val="en-US"/>
        </w:rPr>
        <w:t></w:t>
      </w:r>
      <w:r w:rsidRPr="006104E2">
        <w:rPr>
          <w:rFonts w:hint="eastAsia"/>
          <w:lang w:val="en-US"/>
        </w:rPr>
        <w:t>интерферонов</w:t>
      </w:r>
    </w:p>
    <w:p w14:paraId="42DE076E" w14:textId="77777777" w:rsidR="006104E2" w:rsidRPr="006104E2" w:rsidRDefault="006104E2" w:rsidP="006104E2">
      <w:pPr>
        <w:rPr>
          <w:lang w:val="en-US"/>
        </w:rPr>
      </w:pPr>
    </w:p>
    <w:p w14:paraId="5ACFDD34"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Использование</w:t>
      </w:r>
      <w:r w:rsidRPr="006104E2">
        <w:rPr>
          <w:lang w:val="en-US"/>
        </w:rPr>
        <w:t></w:t>
      </w:r>
      <w:r w:rsidRPr="006104E2">
        <w:rPr>
          <w:rFonts w:hint="eastAsia"/>
          <w:lang w:val="en-US"/>
        </w:rPr>
        <w:t>латексных</w:t>
      </w:r>
      <w:r w:rsidRPr="006104E2">
        <w:rPr>
          <w:lang w:val="en-US"/>
        </w:rPr>
        <w:t></w:t>
      </w:r>
      <w:r w:rsidRPr="006104E2">
        <w:rPr>
          <w:rFonts w:hint="eastAsia"/>
          <w:lang w:val="en-US"/>
        </w:rPr>
        <w:t>частиц</w:t>
      </w:r>
      <w:r w:rsidRPr="006104E2">
        <w:rPr>
          <w:lang w:val="en-US"/>
        </w:rPr>
        <w:t></w:t>
      </w:r>
      <w:r w:rsidRPr="006104E2">
        <w:rPr>
          <w:rFonts w:hint="eastAsia"/>
          <w:lang w:val="en-US"/>
        </w:rPr>
        <w:t>и</w:t>
      </w:r>
      <w:r w:rsidRPr="006104E2">
        <w:rPr>
          <w:lang w:val="en-US"/>
        </w:rPr>
        <w:t></w:t>
      </w:r>
      <w:r w:rsidRPr="006104E2">
        <w:rPr>
          <w:rFonts w:hint="eastAsia"/>
          <w:lang w:val="en-US"/>
        </w:rPr>
        <w:t>декстранов</w:t>
      </w:r>
      <w:r w:rsidRPr="006104E2">
        <w:rPr>
          <w:lang w:val="en-US"/>
        </w:rPr>
        <w:t></w:t>
      </w:r>
      <w:r w:rsidRPr="006104E2">
        <w:rPr>
          <w:rFonts w:hint="eastAsia"/>
          <w:lang w:val="en-US"/>
        </w:rPr>
        <w:t>в</w:t>
      </w:r>
      <w:r w:rsidRPr="006104E2">
        <w:rPr>
          <w:lang w:val="en-US"/>
        </w:rPr>
        <w:t></w:t>
      </w:r>
      <w:r w:rsidRPr="006104E2">
        <w:rPr>
          <w:rFonts w:hint="eastAsia"/>
          <w:lang w:val="en-US"/>
        </w:rPr>
        <w:t>качестве</w:t>
      </w:r>
      <w:r w:rsidRPr="006104E2">
        <w:rPr>
          <w:lang w:val="en-US"/>
        </w:rPr>
        <w:t></w:t>
      </w:r>
      <w:r w:rsidRPr="006104E2">
        <w:rPr>
          <w:rFonts w:hint="eastAsia"/>
          <w:lang w:val="en-US"/>
        </w:rPr>
        <w:t>пролонгаторов</w:t>
      </w:r>
    </w:p>
    <w:p w14:paraId="7365F059" w14:textId="77777777" w:rsidR="006104E2" w:rsidRPr="006104E2" w:rsidRDefault="006104E2" w:rsidP="006104E2">
      <w:pPr>
        <w:rPr>
          <w:lang w:val="en-US"/>
        </w:rPr>
      </w:pPr>
    </w:p>
    <w:p w14:paraId="28C28C15"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Применение</w:t>
      </w:r>
      <w:r w:rsidRPr="006104E2">
        <w:rPr>
          <w:lang w:val="en-US"/>
        </w:rPr>
        <w:t></w:t>
      </w:r>
      <w:r w:rsidRPr="006104E2">
        <w:rPr>
          <w:rFonts w:hint="eastAsia"/>
          <w:lang w:val="en-US"/>
        </w:rPr>
        <w:t>латексных</w:t>
      </w:r>
      <w:r w:rsidRPr="006104E2">
        <w:rPr>
          <w:lang w:val="en-US"/>
        </w:rPr>
        <w:t></w:t>
      </w:r>
      <w:r w:rsidRPr="006104E2">
        <w:rPr>
          <w:rFonts w:hint="eastAsia"/>
          <w:lang w:val="en-US"/>
        </w:rPr>
        <w:t>частиц</w:t>
      </w:r>
      <w:r w:rsidRPr="006104E2">
        <w:rPr>
          <w:lang w:val="en-US"/>
        </w:rPr>
        <w:t></w:t>
      </w:r>
      <w:r w:rsidRPr="006104E2">
        <w:rPr>
          <w:rFonts w:hint="eastAsia"/>
          <w:lang w:val="en-US"/>
        </w:rPr>
        <w:t>в</w:t>
      </w:r>
      <w:r w:rsidRPr="006104E2">
        <w:rPr>
          <w:lang w:val="en-US"/>
        </w:rPr>
        <w:t></w:t>
      </w:r>
      <w:r w:rsidRPr="006104E2">
        <w:rPr>
          <w:rFonts w:hint="eastAsia"/>
          <w:lang w:val="en-US"/>
        </w:rPr>
        <w:t>биологии</w:t>
      </w:r>
    </w:p>
    <w:p w14:paraId="4A84BDF2" w14:textId="77777777" w:rsidR="006104E2" w:rsidRPr="006104E2" w:rsidRDefault="006104E2" w:rsidP="006104E2">
      <w:pPr>
        <w:rPr>
          <w:lang w:val="en-US"/>
        </w:rPr>
      </w:pPr>
    </w:p>
    <w:p w14:paraId="6177CF38"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Использование</w:t>
      </w:r>
      <w:r w:rsidRPr="006104E2">
        <w:rPr>
          <w:lang w:val="en-US"/>
        </w:rPr>
        <w:t></w:t>
      </w:r>
      <w:r w:rsidRPr="006104E2">
        <w:rPr>
          <w:rFonts w:hint="eastAsia"/>
          <w:lang w:val="en-US"/>
        </w:rPr>
        <w:t>декстранов</w:t>
      </w:r>
      <w:r w:rsidRPr="006104E2">
        <w:rPr>
          <w:lang w:val="en-US"/>
        </w:rPr>
        <w:t></w:t>
      </w:r>
      <w:r w:rsidRPr="006104E2">
        <w:rPr>
          <w:rFonts w:hint="eastAsia"/>
          <w:lang w:val="en-US"/>
        </w:rPr>
        <w:t>в</w:t>
      </w:r>
      <w:r w:rsidRPr="006104E2">
        <w:rPr>
          <w:lang w:val="en-US"/>
        </w:rPr>
        <w:t></w:t>
      </w:r>
      <w:r w:rsidRPr="006104E2">
        <w:rPr>
          <w:rFonts w:hint="eastAsia"/>
          <w:lang w:val="en-US"/>
        </w:rPr>
        <w:t>качестве</w:t>
      </w:r>
      <w:r w:rsidRPr="006104E2">
        <w:rPr>
          <w:lang w:val="en-US"/>
        </w:rPr>
        <w:t></w:t>
      </w:r>
      <w:r w:rsidRPr="006104E2">
        <w:rPr>
          <w:rFonts w:hint="eastAsia"/>
          <w:lang w:val="en-US"/>
        </w:rPr>
        <w:t>носителей</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РЕЗЮМЕ</w:t>
      </w:r>
    </w:p>
    <w:p w14:paraId="4C557D2C" w14:textId="77777777" w:rsidR="006104E2" w:rsidRPr="006104E2" w:rsidRDefault="006104E2" w:rsidP="006104E2">
      <w:pPr>
        <w:rPr>
          <w:lang w:val="en-US"/>
        </w:rPr>
      </w:pPr>
    </w:p>
    <w:p w14:paraId="06AFD50F"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rFonts w:hint="eastAsia"/>
          <w:lang w:val="en-US"/>
        </w:rPr>
        <w:t>МАТЕРИАЛЫ</w:t>
      </w:r>
      <w:r w:rsidRPr="006104E2">
        <w:rPr>
          <w:lang w:val="en-US"/>
        </w:rPr>
        <w:t></w:t>
      </w:r>
      <w:r w:rsidRPr="006104E2">
        <w:rPr>
          <w:rFonts w:hint="eastAsia"/>
          <w:lang w:val="en-US"/>
        </w:rPr>
        <w:t>И</w:t>
      </w:r>
      <w:r w:rsidRPr="006104E2">
        <w:rPr>
          <w:lang w:val="en-US"/>
        </w:rPr>
        <w:t></w:t>
      </w:r>
      <w:r w:rsidRPr="006104E2">
        <w:rPr>
          <w:rFonts w:hint="eastAsia"/>
          <w:lang w:val="en-US"/>
        </w:rPr>
        <w:t>МЕТОДЫ</w:t>
      </w:r>
      <w:r w:rsidRPr="006104E2">
        <w:rPr>
          <w:lang w:val="en-US"/>
        </w:rPr>
        <w:t></w:t>
      </w:r>
      <w:r w:rsidRPr="006104E2">
        <w:rPr>
          <w:lang w:val="en-US"/>
        </w:rPr>
        <w:t></w:t>
      </w:r>
      <w:r w:rsidRPr="006104E2">
        <w:rPr>
          <w:lang w:val="en-US"/>
        </w:rPr>
        <w:t></w:t>
      </w:r>
    </w:p>
    <w:p w14:paraId="228D4C49" w14:textId="77777777" w:rsidR="006104E2" w:rsidRPr="006104E2" w:rsidRDefault="006104E2" w:rsidP="006104E2">
      <w:pPr>
        <w:rPr>
          <w:lang w:val="en-US"/>
        </w:rPr>
      </w:pPr>
    </w:p>
    <w:p w14:paraId="21B449F7"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Экспериментальные</w:t>
      </w:r>
      <w:r w:rsidRPr="006104E2">
        <w:rPr>
          <w:lang w:val="en-US"/>
        </w:rPr>
        <w:t></w:t>
      </w:r>
      <w:r w:rsidRPr="006104E2">
        <w:rPr>
          <w:rFonts w:hint="eastAsia"/>
          <w:lang w:val="en-US"/>
        </w:rPr>
        <w:t>препараты</w:t>
      </w:r>
    </w:p>
    <w:p w14:paraId="1C863A1C" w14:textId="77777777" w:rsidR="006104E2" w:rsidRPr="006104E2" w:rsidRDefault="006104E2" w:rsidP="006104E2">
      <w:pPr>
        <w:rPr>
          <w:lang w:val="en-US"/>
        </w:rPr>
      </w:pPr>
    </w:p>
    <w:p w14:paraId="6470128C"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Получение</w:t>
      </w:r>
      <w:r w:rsidRPr="006104E2">
        <w:rPr>
          <w:lang w:val="en-US"/>
        </w:rPr>
        <w:t></w:t>
      </w:r>
      <w:r w:rsidRPr="006104E2">
        <w:rPr>
          <w:rFonts w:hint="eastAsia"/>
          <w:lang w:val="en-US"/>
        </w:rPr>
        <w:t>опытных</w:t>
      </w:r>
      <w:r w:rsidRPr="006104E2">
        <w:rPr>
          <w:lang w:val="en-US"/>
        </w:rPr>
        <w:t></w:t>
      </w:r>
      <w:r w:rsidRPr="006104E2">
        <w:rPr>
          <w:rFonts w:hint="eastAsia"/>
          <w:lang w:val="en-US"/>
        </w:rPr>
        <w:t>образцов</w:t>
      </w:r>
      <w:r w:rsidRPr="006104E2">
        <w:rPr>
          <w:lang w:val="en-US"/>
        </w:rPr>
        <w:t></w:t>
      </w:r>
      <w:r w:rsidRPr="006104E2">
        <w:rPr>
          <w:rFonts w:hint="eastAsia"/>
          <w:lang w:val="en-US"/>
        </w:rPr>
        <w:t>препарата</w:t>
      </w:r>
      <w:r w:rsidRPr="006104E2">
        <w:rPr>
          <w:lang w:val="en-US"/>
        </w:rPr>
        <w:t></w:t>
      </w:r>
      <w:r w:rsidRPr="006104E2">
        <w:rPr>
          <w:rFonts w:hint="eastAsia"/>
          <w:lang w:val="en-US"/>
        </w:rPr>
        <w:t>полирибонат</w:t>
      </w:r>
      <w:r w:rsidRPr="006104E2">
        <w:rPr>
          <w:lang w:val="en-US"/>
        </w:rPr>
        <w:t></w:t>
      </w:r>
      <w:r w:rsidRPr="006104E2">
        <w:rPr>
          <w:rFonts w:hint="eastAsia"/>
          <w:lang w:val="en-US"/>
        </w:rPr>
        <w:t>поливедрим</w:t>
      </w:r>
      <w:r w:rsidRPr="006104E2">
        <w:rPr>
          <w:lang w:val="en-US"/>
        </w:rPr>
        <w:t></w:t>
      </w:r>
    </w:p>
    <w:p w14:paraId="3A845E8D" w14:textId="77777777" w:rsidR="006104E2" w:rsidRPr="006104E2" w:rsidRDefault="006104E2" w:rsidP="006104E2">
      <w:pPr>
        <w:rPr>
          <w:lang w:val="en-US"/>
        </w:rPr>
      </w:pPr>
    </w:p>
    <w:p w14:paraId="032C0AF6"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Получение</w:t>
      </w:r>
      <w:r w:rsidRPr="006104E2">
        <w:rPr>
          <w:lang w:val="en-US"/>
        </w:rPr>
        <w:t></w:t>
      </w:r>
      <w:r w:rsidRPr="006104E2">
        <w:rPr>
          <w:rFonts w:hint="eastAsia"/>
          <w:lang w:val="en-US"/>
        </w:rPr>
        <w:t>опытных</w:t>
      </w:r>
      <w:r w:rsidRPr="006104E2">
        <w:rPr>
          <w:lang w:val="en-US"/>
        </w:rPr>
        <w:t></w:t>
      </w:r>
      <w:r w:rsidRPr="006104E2">
        <w:rPr>
          <w:rFonts w:hint="eastAsia"/>
          <w:lang w:val="en-US"/>
        </w:rPr>
        <w:t>образцов</w:t>
      </w:r>
      <w:r w:rsidRPr="006104E2">
        <w:rPr>
          <w:lang w:val="en-US"/>
        </w:rPr>
        <w:t></w:t>
      </w:r>
      <w:r w:rsidRPr="006104E2">
        <w:rPr>
          <w:rFonts w:hint="eastAsia"/>
          <w:lang w:val="en-US"/>
        </w:rPr>
        <w:t>препарата</w:t>
      </w:r>
      <w:r w:rsidRPr="006104E2">
        <w:rPr>
          <w:lang w:val="en-US"/>
        </w:rPr>
        <w:t></w:t>
      </w:r>
      <w:r w:rsidRPr="006104E2">
        <w:rPr>
          <w:rFonts w:hint="eastAsia"/>
          <w:lang w:val="en-US"/>
        </w:rPr>
        <w:t>вестин</w:t>
      </w:r>
      <w:r w:rsidRPr="006104E2">
        <w:rPr>
          <w:lang w:val="en-US"/>
        </w:rPr>
        <w:t></w:t>
      </w:r>
      <w:r w:rsidRPr="006104E2">
        <w:rPr>
          <w:lang w:val="en-US"/>
        </w:rPr>
        <w:t></w:t>
      </w:r>
      <w:r w:rsidRPr="006104E2">
        <w:rPr>
          <w:rFonts w:hint="eastAsia"/>
          <w:lang w:val="en-US"/>
        </w:rPr>
        <w:t>ридостин</w:t>
      </w:r>
      <w:r w:rsidRPr="006104E2">
        <w:rPr>
          <w:lang w:val="en-US"/>
        </w:rPr>
        <w:t></w:t>
      </w:r>
    </w:p>
    <w:p w14:paraId="4BAD3AA3" w14:textId="77777777" w:rsidR="006104E2" w:rsidRPr="006104E2" w:rsidRDefault="006104E2" w:rsidP="006104E2">
      <w:pPr>
        <w:rPr>
          <w:lang w:val="en-US"/>
        </w:rPr>
      </w:pPr>
    </w:p>
    <w:p w14:paraId="4FAF4CB1"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Методы</w:t>
      </w:r>
      <w:r w:rsidRPr="006104E2">
        <w:rPr>
          <w:lang w:val="en-US"/>
        </w:rPr>
        <w:t></w:t>
      </w:r>
      <w:r w:rsidRPr="006104E2">
        <w:rPr>
          <w:rFonts w:hint="eastAsia"/>
          <w:lang w:val="en-US"/>
        </w:rPr>
        <w:t>оценки</w:t>
      </w:r>
      <w:r w:rsidRPr="006104E2">
        <w:rPr>
          <w:lang w:val="en-US"/>
        </w:rPr>
        <w:t></w:t>
      </w:r>
      <w:r w:rsidRPr="006104E2">
        <w:rPr>
          <w:rFonts w:hint="eastAsia"/>
          <w:lang w:val="en-US"/>
        </w:rPr>
        <w:t>физико</w:t>
      </w:r>
      <w:r w:rsidRPr="006104E2">
        <w:rPr>
          <w:lang w:val="en-US"/>
        </w:rPr>
        <w:t></w:t>
      </w:r>
      <w:r w:rsidRPr="006104E2">
        <w:rPr>
          <w:rFonts w:hint="eastAsia"/>
          <w:lang w:val="en-US"/>
        </w:rPr>
        <w:t>химических</w:t>
      </w:r>
      <w:r w:rsidRPr="006104E2">
        <w:rPr>
          <w:lang w:val="en-US"/>
        </w:rPr>
        <w:t></w:t>
      </w:r>
      <w:r w:rsidRPr="006104E2">
        <w:rPr>
          <w:rFonts w:hint="eastAsia"/>
          <w:lang w:val="en-US"/>
        </w:rPr>
        <w:t>характеристик</w:t>
      </w:r>
      <w:r w:rsidRPr="006104E2">
        <w:rPr>
          <w:lang w:val="en-US"/>
        </w:rPr>
        <w:t></w:t>
      </w:r>
      <w:r w:rsidRPr="006104E2">
        <w:rPr>
          <w:rFonts w:hint="eastAsia"/>
          <w:lang w:val="en-US"/>
        </w:rPr>
        <w:t>препаратов</w:t>
      </w:r>
    </w:p>
    <w:p w14:paraId="131E0C1A" w14:textId="77777777" w:rsidR="006104E2" w:rsidRPr="006104E2" w:rsidRDefault="006104E2" w:rsidP="006104E2">
      <w:pPr>
        <w:rPr>
          <w:lang w:val="en-US"/>
        </w:rPr>
      </w:pPr>
    </w:p>
    <w:p w14:paraId="02C30735" w14:textId="77777777" w:rsidR="006104E2" w:rsidRPr="006104E2" w:rsidRDefault="006104E2" w:rsidP="006104E2">
      <w:pPr>
        <w:rPr>
          <w:lang w:val="en-US"/>
        </w:rPr>
      </w:pPr>
      <w:r w:rsidRPr="006104E2">
        <w:rPr>
          <w:lang w:val="en-US"/>
        </w:rPr>
        <w:lastRenderedPageBreak/>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Биологическое</w:t>
      </w:r>
      <w:r w:rsidRPr="006104E2">
        <w:rPr>
          <w:lang w:val="en-US"/>
        </w:rPr>
        <w:t></w:t>
      </w:r>
      <w:r w:rsidRPr="006104E2">
        <w:rPr>
          <w:rFonts w:hint="eastAsia"/>
          <w:lang w:val="en-US"/>
        </w:rPr>
        <w:t>изучение</w:t>
      </w:r>
      <w:r w:rsidRPr="006104E2">
        <w:rPr>
          <w:lang w:val="en-US"/>
        </w:rPr>
        <w:t></w:t>
      </w:r>
      <w:r w:rsidRPr="006104E2">
        <w:rPr>
          <w:rFonts w:hint="eastAsia"/>
          <w:lang w:val="en-US"/>
        </w:rPr>
        <w:t>препаратов</w:t>
      </w:r>
    </w:p>
    <w:p w14:paraId="0EF833DB" w14:textId="77777777" w:rsidR="006104E2" w:rsidRPr="006104E2" w:rsidRDefault="006104E2" w:rsidP="006104E2">
      <w:pPr>
        <w:rPr>
          <w:lang w:val="en-US"/>
        </w:rPr>
      </w:pPr>
    </w:p>
    <w:p w14:paraId="62EA037E"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Методы</w:t>
      </w:r>
      <w:r w:rsidRPr="006104E2">
        <w:rPr>
          <w:lang w:val="en-US"/>
        </w:rPr>
        <w:t></w:t>
      </w:r>
      <w:r w:rsidRPr="006104E2">
        <w:rPr>
          <w:rFonts w:hint="eastAsia"/>
          <w:lang w:val="en-US"/>
        </w:rPr>
        <w:t>оценки</w:t>
      </w:r>
      <w:r w:rsidRPr="006104E2">
        <w:rPr>
          <w:lang w:val="en-US"/>
        </w:rPr>
        <w:t></w:t>
      </w:r>
      <w:r w:rsidRPr="006104E2">
        <w:rPr>
          <w:rFonts w:hint="eastAsia"/>
          <w:lang w:val="en-US"/>
        </w:rPr>
        <w:t>безвредности</w:t>
      </w:r>
      <w:r w:rsidRPr="006104E2">
        <w:rPr>
          <w:lang w:val="en-US"/>
        </w:rPr>
        <w:t></w:t>
      </w:r>
      <w:r w:rsidRPr="006104E2">
        <w:rPr>
          <w:rFonts w:hint="eastAsia"/>
          <w:lang w:val="en-US"/>
        </w:rPr>
        <w:t>препаратов</w:t>
      </w:r>
      <w:r w:rsidRPr="006104E2">
        <w:rPr>
          <w:lang w:val="en-US"/>
        </w:rPr>
        <w:t></w:t>
      </w:r>
    </w:p>
    <w:p w14:paraId="4694ECB0" w14:textId="77777777" w:rsidR="006104E2" w:rsidRPr="006104E2" w:rsidRDefault="006104E2" w:rsidP="006104E2">
      <w:pPr>
        <w:rPr>
          <w:lang w:val="en-US"/>
        </w:rPr>
      </w:pPr>
    </w:p>
    <w:p w14:paraId="5A48F5B3"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Параметры</w:t>
      </w:r>
      <w:r w:rsidRPr="006104E2">
        <w:rPr>
          <w:lang w:val="en-US"/>
        </w:rPr>
        <w:t></w:t>
      </w:r>
      <w:r w:rsidRPr="006104E2">
        <w:rPr>
          <w:rFonts w:hint="eastAsia"/>
          <w:lang w:val="en-US"/>
        </w:rPr>
        <w:t>летальных</w:t>
      </w:r>
      <w:r w:rsidRPr="006104E2">
        <w:rPr>
          <w:lang w:val="en-US"/>
        </w:rPr>
        <w:t></w:t>
      </w:r>
      <w:r w:rsidRPr="006104E2">
        <w:rPr>
          <w:rFonts w:hint="eastAsia"/>
          <w:lang w:val="en-US"/>
        </w:rPr>
        <w:t>доз</w:t>
      </w:r>
      <w:r w:rsidRPr="006104E2">
        <w:rPr>
          <w:lang w:val="en-US"/>
        </w:rPr>
        <w:t></w:t>
      </w:r>
      <w:r w:rsidRPr="006104E2">
        <w:rPr>
          <w:rFonts w:hint="eastAsia"/>
          <w:lang w:val="en-US"/>
        </w:rPr>
        <w:t>РНК</w:t>
      </w:r>
    </w:p>
    <w:p w14:paraId="3C06C518" w14:textId="77777777" w:rsidR="006104E2" w:rsidRPr="006104E2" w:rsidRDefault="006104E2" w:rsidP="006104E2">
      <w:pPr>
        <w:rPr>
          <w:lang w:val="en-US"/>
        </w:rPr>
      </w:pPr>
    </w:p>
    <w:p w14:paraId="6AC4073A"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Параметры</w:t>
      </w:r>
      <w:r w:rsidRPr="006104E2">
        <w:rPr>
          <w:lang w:val="en-US"/>
        </w:rPr>
        <w:t></w:t>
      </w:r>
      <w:r w:rsidRPr="006104E2">
        <w:rPr>
          <w:rFonts w:hint="eastAsia"/>
          <w:lang w:val="en-US"/>
        </w:rPr>
        <w:t>хронической</w:t>
      </w:r>
      <w:r w:rsidRPr="006104E2">
        <w:rPr>
          <w:lang w:val="en-US"/>
        </w:rPr>
        <w:t></w:t>
      </w:r>
      <w:r w:rsidRPr="006104E2">
        <w:rPr>
          <w:rFonts w:hint="eastAsia"/>
          <w:lang w:val="en-US"/>
        </w:rPr>
        <w:t>токсичности</w:t>
      </w:r>
    </w:p>
    <w:p w14:paraId="7D563048" w14:textId="77777777" w:rsidR="006104E2" w:rsidRPr="006104E2" w:rsidRDefault="006104E2" w:rsidP="006104E2">
      <w:pPr>
        <w:rPr>
          <w:lang w:val="en-US"/>
        </w:rPr>
      </w:pPr>
    </w:p>
    <w:p w14:paraId="6E872FCB"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Кумулятивное</w:t>
      </w:r>
      <w:r w:rsidRPr="006104E2">
        <w:rPr>
          <w:lang w:val="en-US"/>
        </w:rPr>
        <w:t></w:t>
      </w:r>
      <w:r w:rsidRPr="006104E2">
        <w:rPr>
          <w:rFonts w:hint="eastAsia"/>
          <w:lang w:val="en-US"/>
        </w:rPr>
        <w:t>действие</w:t>
      </w:r>
      <w:r w:rsidRPr="006104E2">
        <w:rPr>
          <w:lang w:val="en-US"/>
        </w:rPr>
        <w:t></w:t>
      </w:r>
      <w:r w:rsidRPr="006104E2">
        <w:rPr>
          <w:rFonts w:hint="eastAsia"/>
          <w:lang w:val="en-US"/>
        </w:rPr>
        <w:t>препаратов</w:t>
      </w:r>
    </w:p>
    <w:p w14:paraId="53415F7A" w14:textId="77777777" w:rsidR="006104E2" w:rsidRPr="006104E2" w:rsidRDefault="006104E2" w:rsidP="006104E2">
      <w:pPr>
        <w:rPr>
          <w:lang w:val="en-US"/>
        </w:rPr>
      </w:pPr>
    </w:p>
    <w:p w14:paraId="0DF8B858"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Определение</w:t>
      </w:r>
      <w:r w:rsidRPr="006104E2">
        <w:rPr>
          <w:lang w:val="en-US"/>
        </w:rPr>
        <w:t></w:t>
      </w:r>
      <w:r w:rsidRPr="006104E2">
        <w:rPr>
          <w:rFonts w:hint="eastAsia"/>
          <w:lang w:val="en-US"/>
        </w:rPr>
        <w:t>раздражающего</w:t>
      </w:r>
      <w:r w:rsidRPr="006104E2">
        <w:rPr>
          <w:lang w:val="en-US"/>
        </w:rPr>
        <w:t></w:t>
      </w:r>
      <w:r w:rsidRPr="006104E2">
        <w:rPr>
          <w:rFonts w:hint="eastAsia"/>
          <w:lang w:val="en-US"/>
        </w:rPr>
        <w:t>действия</w:t>
      </w:r>
      <w:r w:rsidRPr="006104E2">
        <w:rPr>
          <w:lang w:val="en-US"/>
        </w:rPr>
        <w:t></w:t>
      </w:r>
      <w:r w:rsidRPr="006104E2">
        <w:rPr>
          <w:rFonts w:hint="eastAsia"/>
          <w:lang w:val="en-US"/>
        </w:rPr>
        <w:t>препаратов</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Методы</w:t>
      </w:r>
      <w:r w:rsidRPr="006104E2">
        <w:rPr>
          <w:lang w:val="en-US"/>
        </w:rPr>
        <w:t></w:t>
      </w:r>
      <w:r w:rsidRPr="006104E2">
        <w:rPr>
          <w:rFonts w:hint="eastAsia"/>
          <w:lang w:val="en-US"/>
        </w:rPr>
        <w:t>оценки</w:t>
      </w:r>
      <w:r w:rsidRPr="006104E2">
        <w:rPr>
          <w:lang w:val="en-US"/>
        </w:rPr>
        <w:t></w:t>
      </w:r>
      <w:r w:rsidRPr="006104E2">
        <w:rPr>
          <w:rFonts w:hint="eastAsia"/>
          <w:lang w:val="en-US"/>
        </w:rPr>
        <w:t>специфической</w:t>
      </w:r>
      <w:r w:rsidRPr="006104E2">
        <w:rPr>
          <w:lang w:val="en-US"/>
        </w:rPr>
        <w:t></w:t>
      </w:r>
      <w:r w:rsidRPr="006104E2">
        <w:rPr>
          <w:rFonts w:hint="eastAsia"/>
          <w:lang w:val="en-US"/>
        </w:rPr>
        <w:t>активности</w:t>
      </w:r>
      <w:r w:rsidRPr="006104E2">
        <w:rPr>
          <w:lang w:val="en-US"/>
        </w:rPr>
        <w:t></w:t>
      </w:r>
      <w:r w:rsidRPr="006104E2">
        <w:rPr>
          <w:rFonts w:hint="eastAsia"/>
          <w:lang w:val="en-US"/>
        </w:rPr>
        <w:t>препаратов</w:t>
      </w:r>
      <w:r w:rsidRPr="006104E2">
        <w:rPr>
          <w:lang w:val="en-US"/>
        </w:rPr>
        <w:t></w:t>
      </w:r>
    </w:p>
    <w:p w14:paraId="19C4C676" w14:textId="77777777" w:rsidR="006104E2" w:rsidRPr="006104E2" w:rsidRDefault="006104E2" w:rsidP="006104E2">
      <w:pPr>
        <w:rPr>
          <w:lang w:val="en-US"/>
        </w:rPr>
      </w:pPr>
    </w:p>
    <w:p w14:paraId="2CFE6314"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Гуморальный</w:t>
      </w:r>
      <w:r w:rsidRPr="006104E2">
        <w:rPr>
          <w:lang w:val="en-US"/>
        </w:rPr>
        <w:t></w:t>
      </w:r>
      <w:r w:rsidRPr="006104E2">
        <w:rPr>
          <w:rFonts w:hint="eastAsia"/>
          <w:lang w:val="en-US"/>
        </w:rPr>
        <w:t>иммунный</w:t>
      </w:r>
      <w:r w:rsidRPr="006104E2">
        <w:rPr>
          <w:lang w:val="en-US"/>
        </w:rPr>
        <w:t></w:t>
      </w:r>
      <w:r w:rsidRPr="006104E2">
        <w:rPr>
          <w:rFonts w:hint="eastAsia"/>
          <w:lang w:val="en-US"/>
        </w:rPr>
        <w:t>ответ</w:t>
      </w:r>
      <w:r w:rsidRPr="006104E2">
        <w:rPr>
          <w:lang w:val="en-US"/>
        </w:rPr>
        <w:t></w:t>
      </w:r>
    </w:p>
    <w:p w14:paraId="362BB14F" w14:textId="77777777" w:rsidR="006104E2" w:rsidRPr="006104E2" w:rsidRDefault="006104E2" w:rsidP="006104E2">
      <w:pPr>
        <w:rPr>
          <w:lang w:val="en-US"/>
        </w:rPr>
      </w:pPr>
    </w:p>
    <w:p w14:paraId="453E02A2"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Клеточный</w:t>
      </w:r>
      <w:r w:rsidRPr="006104E2">
        <w:rPr>
          <w:lang w:val="en-US"/>
        </w:rPr>
        <w:t></w:t>
      </w:r>
      <w:r w:rsidRPr="006104E2">
        <w:rPr>
          <w:rFonts w:hint="eastAsia"/>
          <w:lang w:val="en-US"/>
        </w:rPr>
        <w:t>иммунный</w:t>
      </w:r>
      <w:r w:rsidRPr="006104E2">
        <w:rPr>
          <w:lang w:val="en-US"/>
        </w:rPr>
        <w:t></w:t>
      </w:r>
      <w:r w:rsidRPr="006104E2">
        <w:rPr>
          <w:rFonts w:hint="eastAsia"/>
          <w:lang w:val="en-US"/>
        </w:rPr>
        <w:t>ответ</w:t>
      </w:r>
      <w:r w:rsidRPr="006104E2">
        <w:rPr>
          <w:lang w:val="en-US"/>
        </w:rPr>
        <w:t></w:t>
      </w:r>
    </w:p>
    <w:p w14:paraId="76F7E002" w14:textId="77777777" w:rsidR="006104E2" w:rsidRPr="006104E2" w:rsidRDefault="006104E2" w:rsidP="006104E2">
      <w:pPr>
        <w:rPr>
          <w:lang w:val="en-US"/>
        </w:rPr>
      </w:pPr>
    </w:p>
    <w:p w14:paraId="1E59A0CB"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Методы</w:t>
      </w:r>
      <w:r w:rsidRPr="006104E2">
        <w:rPr>
          <w:lang w:val="en-US"/>
        </w:rPr>
        <w:t></w:t>
      </w:r>
      <w:r w:rsidRPr="006104E2">
        <w:rPr>
          <w:rFonts w:hint="eastAsia"/>
          <w:lang w:val="en-US"/>
        </w:rPr>
        <w:t>оценки</w:t>
      </w:r>
      <w:r w:rsidRPr="006104E2">
        <w:rPr>
          <w:lang w:val="en-US"/>
        </w:rPr>
        <w:t></w:t>
      </w:r>
      <w:r w:rsidRPr="006104E2">
        <w:rPr>
          <w:rFonts w:hint="eastAsia"/>
          <w:lang w:val="en-US"/>
        </w:rPr>
        <w:t>Фагоцитоза</w:t>
      </w:r>
      <w:r w:rsidRPr="006104E2">
        <w:rPr>
          <w:lang w:val="en-US"/>
        </w:rPr>
        <w:t></w:t>
      </w:r>
      <w:r w:rsidRPr="006104E2">
        <w:rPr>
          <w:rFonts w:hint="eastAsia"/>
          <w:lang w:val="en-US"/>
        </w:rPr>
        <w:t>при</w:t>
      </w:r>
      <w:r w:rsidRPr="006104E2">
        <w:rPr>
          <w:lang w:val="en-US"/>
        </w:rPr>
        <w:t></w:t>
      </w:r>
      <w:r w:rsidRPr="006104E2">
        <w:rPr>
          <w:rFonts w:hint="eastAsia"/>
          <w:lang w:val="en-US"/>
        </w:rPr>
        <w:t>действии</w:t>
      </w:r>
      <w:r w:rsidRPr="006104E2">
        <w:rPr>
          <w:lang w:val="en-US"/>
        </w:rPr>
        <w:t></w:t>
      </w:r>
      <w:r w:rsidRPr="006104E2">
        <w:rPr>
          <w:rFonts w:hint="eastAsia"/>
          <w:lang w:val="en-US"/>
        </w:rPr>
        <w:t>препаратов</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Фагоцитоз</w:t>
      </w:r>
      <w:r w:rsidRPr="006104E2">
        <w:rPr>
          <w:lang w:val="en-US"/>
        </w:rPr>
        <w:t></w:t>
      </w:r>
      <w:r w:rsidRPr="006104E2">
        <w:rPr>
          <w:lang w:val="en-US"/>
        </w:rPr>
        <w:t></w:t>
      </w:r>
      <w:r w:rsidRPr="006104E2">
        <w:rPr>
          <w:rFonts w:hint="eastAsia"/>
          <w:lang w:val="en-US"/>
        </w:rPr>
        <w:t>п</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дсРНК</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Фагоцитоз</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впРНК</w:t>
      </w:r>
      <w:r w:rsidRPr="006104E2">
        <w:rPr>
          <w:lang w:val="en-US"/>
        </w:rPr>
        <w:t></w:t>
      </w:r>
      <w:r w:rsidRPr="006104E2">
        <w:rPr>
          <w:lang w:val="en-US"/>
        </w:rPr>
        <w:t></w:t>
      </w:r>
      <w:r w:rsidRPr="006104E2">
        <w:rPr>
          <w:rFonts w:hint="eastAsia"/>
          <w:lang w:val="en-US"/>
        </w:rPr>
        <w:t>полирибоната</w:t>
      </w:r>
      <w:r w:rsidRPr="006104E2">
        <w:rPr>
          <w:lang w:val="en-US"/>
        </w:rPr>
        <w:t></w:t>
      </w:r>
      <w:r w:rsidRPr="006104E2">
        <w:rPr>
          <w:lang w:val="en-US"/>
        </w:rPr>
        <w:t></w:t>
      </w:r>
      <w:r w:rsidRPr="006104E2">
        <w:rPr>
          <w:rFonts w:hint="eastAsia"/>
          <w:lang w:val="en-US"/>
        </w:rPr>
        <w:t>дсРНК</w:t>
      </w:r>
      <w:r w:rsidRPr="006104E2">
        <w:rPr>
          <w:lang w:val="en-US"/>
        </w:rPr>
        <w:t></w:t>
      </w:r>
      <w:r w:rsidRPr="006104E2">
        <w:rPr>
          <w:rFonts w:hint="eastAsia"/>
          <w:lang w:val="en-US"/>
        </w:rPr>
        <w:t>и</w:t>
      </w:r>
      <w:r w:rsidRPr="006104E2">
        <w:rPr>
          <w:lang w:val="en-US"/>
        </w:rPr>
        <w:t></w:t>
      </w:r>
      <w:r w:rsidRPr="006104E2">
        <w:rPr>
          <w:rFonts w:hint="eastAsia"/>
          <w:lang w:val="en-US"/>
        </w:rPr>
        <w:t>ридостина</w:t>
      </w:r>
      <w:r w:rsidRPr="006104E2">
        <w:rPr>
          <w:lang w:val="en-US"/>
        </w:rPr>
        <w:t></w:t>
      </w:r>
    </w:p>
    <w:p w14:paraId="6F7A4D28" w14:textId="77777777" w:rsidR="006104E2" w:rsidRPr="006104E2" w:rsidRDefault="006104E2" w:rsidP="006104E2">
      <w:pPr>
        <w:rPr>
          <w:lang w:val="en-US"/>
        </w:rPr>
      </w:pPr>
    </w:p>
    <w:p w14:paraId="41EEE753" w14:textId="77777777" w:rsidR="006104E2" w:rsidRPr="006104E2" w:rsidRDefault="006104E2" w:rsidP="006104E2">
      <w:pPr>
        <w:rPr>
          <w:lang w:val="en-US"/>
        </w:rPr>
      </w:pPr>
      <w:r w:rsidRPr="006104E2">
        <w:rPr>
          <w:rFonts w:hint="eastAsia"/>
          <w:lang w:val="en-US"/>
        </w:rPr>
        <w:t>Способ</w:t>
      </w:r>
      <w:r w:rsidRPr="006104E2">
        <w:rPr>
          <w:lang w:val="en-US"/>
        </w:rPr>
        <w:t></w:t>
      </w:r>
      <w:r w:rsidRPr="006104E2">
        <w:rPr>
          <w:rFonts w:hint="eastAsia"/>
          <w:lang w:val="en-US"/>
        </w:rPr>
        <w:t>опенки</w:t>
      </w:r>
      <w:r w:rsidRPr="006104E2">
        <w:rPr>
          <w:lang w:val="en-US"/>
        </w:rPr>
        <w:t></w:t>
      </w:r>
      <w:r w:rsidRPr="006104E2">
        <w:rPr>
          <w:rFonts w:hint="eastAsia"/>
          <w:lang w:val="en-US"/>
        </w:rPr>
        <w:t>функциональной</w:t>
      </w:r>
      <w:r w:rsidRPr="006104E2">
        <w:rPr>
          <w:lang w:val="en-US"/>
        </w:rPr>
        <w:t></w:t>
      </w:r>
      <w:r w:rsidRPr="006104E2">
        <w:rPr>
          <w:rFonts w:hint="eastAsia"/>
          <w:lang w:val="en-US"/>
        </w:rPr>
        <w:t>активности</w:t>
      </w:r>
      <w:r w:rsidRPr="006104E2">
        <w:rPr>
          <w:lang w:val="en-US"/>
        </w:rPr>
        <w:t></w:t>
      </w:r>
      <w:r w:rsidRPr="006104E2">
        <w:rPr>
          <w:rFonts w:hint="eastAsia"/>
          <w:lang w:val="en-US"/>
        </w:rPr>
        <w:t>полиморфно</w:t>
      </w:r>
      <w:r w:rsidRPr="006104E2">
        <w:rPr>
          <w:lang w:val="en-US"/>
        </w:rPr>
        <w:t></w:t>
      </w:r>
      <w:r w:rsidRPr="006104E2">
        <w:rPr>
          <w:rFonts w:hint="eastAsia"/>
          <w:lang w:val="en-US"/>
        </w:rPr>
        <w:t>ядерных</w:t>
      </w:r>
      <w:r w:rsidRPr="006104E2">
        <w:rPr>
          <w:lang w:val="en-US"/>
        </w:rPr>
        <w:t></w:t>
      </w:r>
      <w:r w:rsidRPr="006104E2">
        <w:rPr>
          <w:rFonts w:hint="eastAsia"/>
          <w:lang w:val="en-US"/>
        </w:rPr>
        <w:t>лейкоцитов</w:t>
      </w:r>
      <w:r w:rsidRPr="006104E2">
        <w:rPr>
          <w:lang w:val="en-US"/>
        </w:rPr>
        <w:t></w:t>
      </w:r>
      <w:r w:rsidRPr="006104E2">
        <w:rPr>
          <w:lang w:val="en-US"/>
        </w:rPr>
        <w:t></w:t>
      </w:r>
      <w:r w:rsidRPr="006104E2">
        <w:rPr>
          <w:rFonts w:hint="eastAsia"/>
          <w:lang w:val="en-US"/>
        </w:rPr>
        <w:t>нейтрофилов</w:t>
      </w:r>
      <w:r w:rsidRPr="006104E2">
        <w:rPr>
          <w:lang w:val="en-US"/>
        </w:rPr>
        <w:t></w:t>
      </w:r>
    </w:p>
    <w:p w14:paraId="052D354C" w14:textId="77777777" w:rsidR="006104E2" w:rsidRPr="006104E2" w:rsidRDefault="006104E2" w:rsidP="006104E2">
      <w:pPr>
        <w:rPr>
          <w:lang w:val="en-US"/>
        </w:rPr>
      </w:pPr>
    </w:p>
    <w:p w14:paraId="3262456E"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Метод</w:t>
      </w:r>
      <w:r w:rsidRPr="006104E2">
        <w:rPr>
          <w:lang w:val="en-US"/>
        </w:rPr>
        <w:t></w:t>
      </w:r>
      <w:r w:rsidRPr="006104E2">
        <w:rPr>
          <w:rFonts w:hint="eastAsia"/>
          <w:lang w:val="en-US"/>
        </w:rPr>
        <w:t>оценки</w:t>
      </w:r>
      <w:r w:rsidRPr="006104E2">
        <w:rPr>
          <w:lang w:val="en-US"/>
        </w:rPr>
        <w:t></w:t>
      </w:r>
      <w:r w:rsidRPr="006104E2">
        <w:rPr>
          <w:rFonts w:hint="eastAsia"/>
          <w:lang w:val="en-US"/>
        </w:rPr>
        <w:t>интерферониндуцирующей</w:t>
      </w:r>
      <w:r w:rsidRPr="006104E2">
        <w:rPr>
          <w:lang w:val="en-US"/>
        </w:rPr>
        <w:t></w:t>
      </w:r>
      <w:r w:rsidRPr="006104E2">
        <w:rPr>
          <w:rFonts w:hint="eastAsia"/>
          <w:lang w:val="en-US"/>
        </w:rPr>
        <w:t>активности</w:t>
      </w:r>
      <w:r w:rsidRPr="006104E2">
        <w:rPr>
          <w:lang w:val="en-US"/>
        </w:rPr>
        <w:t></w:t>
      </w:r>
      <w:r w:rsidRPr="006104E2">
        <w:rPr>
          <w:rFonts w:hint="eastAsia"/>
          <w:lang w:val="en-US"/>
        </w:rPr>
        <w:t>дсРНК</w:t>
      </w:r>
    </w:p>
    <w:p w14:paraId="7F0E55DD" w14:textId="77777777" w:rsidR="006104E2" w:rsidRPr="006104E2" w:rsidRDefault="006104E2" w:rsidP="006104E2">
      <w:pPr>
        <w:rPr>
          <w:lang w:val="en-US"/>
        </w:rPr>
      </w:pPr>
    </w:p>
    <w:p w14:paraId="6400F55F"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Методика</w:t>
      </w:r>
      <w:r w:rsidRPr="006104E2">
        <w:rPr>
          <w:lang w:val="en-US"/>
        </w:rPr>
        <w:t></w:t>
      </w:r>
      <w:r w:rsidRPr="006104E2">
        <w:rPr>
          <w:rFonts w:hint="eastAsia"/>
          <w:lang w:val="en-US"/>
        </w:rPr>
        <w:t>изучения</w:t>
      </w:r>
      <w:r w:rsidRPr="006104E2">
        <w:rPr>
          <w:lang w:val="en-US"/>
        </w:rPr>
        <w:t></w:t>
      </w:r>
      <w:r w:rsidRPr="006104E2">
        <w:rPr>
          <w:rFonts w:hint="eastAsia"/>
          <w:lang w:val="en-US"/>
        </w:rPr>
        <w:t>адъювантных</w:t>
      </w:r>
      <w:r w:rsidRPr="006104E2">
        <w:rPr>
          <w:lang w:val="en-US"/>
        </w:rPr>
        <w:t></w:t>
      </w:r>
      <w:r w:rsidRPr="006104E2">
        <w:rPr>
          <w:rFonts w:hint="eastAsia"/>
          <w:lang w:val="en-US"/>
        </w:rPr>
        <w:t>свойств</w:t>
      </w:r>
      <w:r w:rsidRPr="006104E2">
        <w:rPr>
          <w:lang w:val="en-US"/>
        </w:rPr>
        <w:t></w:t>
      </w:r>
      <w:r w:rsidRPr="006104E2">
        <w:rPr>
          <w:rFonts w:hint="eastAsia"/>
          <w:lang w:val="en-US"/>
        </w:rPr>
        <w:t>полирибоната</w:t>
      </w:r>
      <w:r w:rsidRPr="006104E2">
        <w:rPr>
          <w:lang w:val="en-US"/>
        </w:rPr>
        <w:t></w:t>
      </w:r>
      <w:r w:rsidRPr="006104E2">
        <w:rPr>
          <w:rFonts w:hint="eastAsia"/>
          <w:lang w:val="en-US"/>
        </w:rPr>
        <w:t>и</w:t>
      </w:r>
      <w:r w:rsidRPr="006104E2">
        <w:rPr>
          <w:lang w:val="en-US"/>
        </w:rPr>
        <w:t></w:t>
      </w:r>
      <w:r w:rsidRPr="006104E2">
        <w:rPr>
          <w:rFonts w:hint="eastAsia"/>
          <w:lang w:val="en-US"/>
        </w:rPr>
        <w:t>вестина</w:t>
      </w:r>
      <w:r w:rsidRPr="006104E2">
        <w:rPr>
          <w:lang w:val="en-US"/>
        </w:rPr>
        <w:t></w:t>
      </w:r>
      <w:r w:rsidRPr="006104E2">
        <w:rPr>
          <w:rFonts w:hint="eastAsia"/>
          <w:lang w:val="en-US"/>
        </w:rPr>
        <w:t>при</w:t>
      </w:r>
      <w:r w:rsidRPr="006104E2">
        <w:rPr>
          <w:lang w:val="en-US"/>
        </w:rPr>
        <w:t></w:t>
      </w:r>
      <w:r w:rsidRPr="006104E2">
        <w:rPr>
          <w:rFonts w:hint="eastAsia"/>
          <w:lang w:val="en-US"/>
        </w:rPr>
        <w:t>вакцинации</w:t>
      </w:r>
      <w:r w:rsidRPr="006104E2">
        <w:rPr>
          <w:lang w:val="en-US"/>
        </w:rPr>
        <w:t></w:t>
      </w:r>
      <w:r w:rsidRPr="006104E2">
        <w:rPr>
          <w:rFonts w:hint="eastAsia"/>
          <w:lang w:val="en-US"/>
        </w:rPr>
        <w:t>БИЖ</w:t>
      </w:r>
      <w:r w:rsidRPr="006104E2">
        <w:rPr>
          <w:lang w:val="en-US"/>
        </w:rPr>
        <w:t></w:t>
      </w:r>
      <w:r w:rsidRPr="006104E2">
        <w:rPr>
          <w:rFonts w:hint="eastAsia"/>
          <w:lang w:val="en-US"/>
        </w:rPr>
        <w:t>животных</w:t>
      </w:r>
      <w:r w:rsidRPr="006104E2">
        <w:rPr>
          <w:lang w:val="en-US"/>
        </w:rPr>
        <w:t></w:t>
      </w:r>
      <w:r w:rsidRPr="006104E2">
        <w:rPr>
          <w:rFonts w:hint="eastAsia"/>
          <w:lang w:val="en-US"/>
        </w:rPr>
        <w:t>против</w:t>
      </w:r>
      <w:r w:rsidRPr="006104E2">
        <w:rPr>
          <w:lang w:val="en-US"/>
        </w:rPr>
        <w:t></w:t>
      </w:r>
      <w:r w:rsidRPr="006104E2">
        <w:rPr>
          <w:rFonts w:hint="eastAsia"/>
          <w:lang w:val="en-US"/>
        </w:rPr>
        <w:t>туберкулеза</w:t>
      </w:r>
    </w:p>
    <w:p w14:paraId="13D2218B" w14:textId="77777777" w:rsidR="006104E2" w:rsidRPr="006104E2" w:rsidRDefault="006104E2" w:rsidP="006104E2">
      <w:pPr>
        <w:rPr>
          <w:lang w:val="en-US"/>
        </w:rPr>
      </w:pPr>
    </w:p>
    <w:p w14:paraId="7F5D97C6"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Методика</w:t>
      </w:r>
      <w:r w:rsidRPr="006104E2">
        <w:rPr>
          <w:lang w:val="en-US"/>
        </w:rPr>
        <w:t></w:t>
      </w:r>
      <w:r w:rsidRPr="006104E2">
        <w:rPr>
          <w:rFonts w:hint="eastAsia"/>
          <w:lang w:val="en-US"/>
        </w:rPr>
        <w:t>изучения</w:t>
      </w:r>
      <w:r w:rsidRPr="006104E2">
        <w:rPr>
          <w:lang w:val="en-US"/>
        </w:rPr>
        <w:t></w:t>
      </w:r>
      <w:r w:rsidRPr="006104E2">
        <w:rPr>
          <w:rFonts w:hint="eastAsia"/>
          <w:lang w:val="en-US"/>
        </w:rPr>
        <w:t>адъювантных</w:t>
      </w:r>
      <w:r w:rsidRPr="006104E2">
        <w:rPr>
          <w:lang w:val="en-US"/>
        </w:rPr>
        <w:t></w:t>
      </w:r>
      <w:r w:rsidRPr="006104E2">
        <w:rPr>
          <w:rFonts w:hint="eastAsia"/>
          <w:lang w:val="en-US"/>
        </w:rPr>
        <w:t>свойств</w:t>
      </w:r>
      <w:r w:rsidRPr="006104E2">
        <w:rPr>
          <w:lang w:val="en-US"/>
        </w:rPr>
        <w:t></w:t>
      </w:r>
      <w:r w:rsidRPr="006104E2">
        <w:rPr>
          <w:rFonts w:hint="eastAsia"/>
          <w:lang w:val="en-US"/>
        </w:rPr>
        <w:t>вестина</w:t>
      </w:r>
      <w:r w:rsidRPr="006104E2">
        <w:rPr>
          <w:lang w:val="en-US"/>
        </w:rPr>
        <w:t></w:t>
      </w:r>
      <w:r w:rsidRPr="006104E2">
        <w:rPr>
          <w:rFonts w:hint="eastAsia"/>
          <w:lang w:val="en-US"/>
        </w:rPr>
        <w:t>при</w:t>
      </w:r>
      <w:r w:rsidRPr="006104E2">
        <w:rPr>
          <w:lang w:val="en-US"/>
        </w:rPr>
        <w:t></w:t>
      </w:r>
      <w:r w:rsidRPr="006104E2">
        <w:rPr>
          <w:rFonts w:hint="eastAsia"/>
          <w:lang w:val="en-US"/>
        </w:rPr>
        <w:t>вакцинации</w:t>
      </w:r>
      <w:r w:rsidRPr="006104E2">
        <w:rPr>
          <w:lang w:val="en-US"/>
        </w:rPr>
        <w:t></w:t>
      </w:r>
      <w:r w:rsidRPr="006104E2">
        <w:rPr>
          <w:rFonts w:hint="eastAsia"/>
          <w:lang w:val="en-US"/>
        </w:rPr>
        <w:t>поросят</w:t>
      </w:r>
      <w:r w:rsidRPr="006104E2">
        <w:rPr>
          <w:lang w:val="en-US"/>
        </w:rPr>
        <w:t></w:t>
      </w:r>
      <w:r w:rsidRPr="006104E2">
        <w:rPr>
          <w:rFonts w:hint="eastAsia"/>
          <w:lang w:val="en-US"/>
        </w:rPr>
        <w:t>против</w:t>
      </w:r>
      <w:r w:rsidRPr="006104E2">
        <w:rPr>
          <w:lang w:val="en-US"/>
        </w:rPr>
        <w:t></w:t>
      </w:r>
      <w:r w:rsidRPr="006104E2">
        <w:rPr>
          <w:rFonts w:hint="eastAsia"/>
          <w:lang w:val="en-US"/>
        </w:rPr>
        <w:t>классической</w:t>
      </w:r>
      <w:r w:rsidRPr="006104E2">
        <w:rPr>
          <w:lang w:val="en-US"/>
        </w:rPr>
        <w:t></w:t>
      </w:r>
      <w:r w:rsidRPr="006104E2">
        <w:rPr>
          <w:rFonts w:hint="eastAsia"/>
          <w:lang w:val="en-US"/>
        </w:rPr>
        <w:t>чумы</w:t>
      </w:r>
    </w:p>
    <w:p w14:paraId="449495AB" w14:textId="77777777" w:rsidR="006104E2" w:rsidRPr="006104E2" w:rsidRDefault="006104E2" w:rsidP="006104E2">
      <w:pPr>
        <w:rPr>
          <w:lang w:val="en-US"/>
        </w:rPr>
      </w:pPr>
    </w:p>
    <w:p w14:paraId="133E9C03" w14:textId="77777777" w:rsidR="006104E2" w:rsidRPr="006104E2" w:rsidRDefault="006104E2" w:rsidP="006104E2">
      <w:pPr>
        <w:rPr>
          <w:lang w:val="en-US"/>
        </w:rPr>
      </w:pPr>
      <w:r w:rsidRPr="006104E2">
        <w:rPr>
          <w:lang w:val="en-US"/>
        </w:rPr>
        <w:lastRenderedPageBreak/>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Методика</w:t>
      </w:r>
      <w:r w:rsidRPr="006104E2">
        <w:rPr>
          <w:lang w:val="en-US"/>
        </w:rPr>
        <w:t></w:t>
      </w:r>
      <w:r w:rsidRPr="006104E2">
        <w:rPr>
          <w:rFonts w:hint="eastAsia"/>
          <w:lang w:val="en-US"/>
        </w:rPr>
        <w:t>изучения</w:t>
      </w:r>
      <w:r w:rsidRPr="006104E2">
        <w:rPr>
          <w:lang w:val="en-US"/>
        </w:rPr>
        <w:t></w:t>
      </w:r>
      <w:r w:rsidRPr="006104E2">
        <w:rPr>
          <w:rFonts w:hint="eastAsia"/>
          <w:lang w:val="en-US"/>
        </w:rPr>
        <w:t>влияния</w:t>
      </w:r>
      <w:r w:rsidRPr="006104E2">
        <w:rPr>
          <w:lang w:val="en-US"/>
        </w:rPr>
        <w:t></w:t>
      </w:r>
      <w:r w:rsidRPr="006104E2">
        <w:rPr>
          <w:rFonts w:hint="eastAsia"/>
          <w:lang w:val="en-US"/>
        </w:rPr>
        <w:t>препарата</w:t>
      </w:r>
      <w:r w:rsidRPr="006104E2">
        <w:rPr>
          <w:lang w:val="en-US"/>
        </w:rPr>
        <w:t></w:t>
      </w:r>
      <w:r w:rsidRPr="006104E2">
        <w:rPr>
          <w:rFonts w:hint="eastAsia"/>
          <w:lang w:val="en-US"/>
        </w:rPr>
        <w:t>вестин</w:t>
      </w:r>
      <w:r w:rsidRPr="006104E2">
        <w:rPr>
          <w:lang w:val="en-US"/>
        </w:rPr>
        <w:t></w:t>
      </w:r>
      <w:r w:rsidRPr="006104E2">
        <w:rPr>
          <w:rFonts w:hint="eastAsia"/>
          <w:lang w:val="en-US"/>
        </w:rPr>
        <w:t>на</w:t>
      </w:r>
      <w:r w:rsidRPr="006104E2">
        <w:rPr>
          <w:lang w:val="en-US"/>
        </w:rPr>
        <w:t></w:t>
      </w:r>
      <w:r w:rsidRPr="006104E2">
        <w:rPr>
          <w:rFonts w:hint="eastAsia"/>
          <w:lang w:val="en-US"/>
        </w:rPr>
        <w:t>поросят</w:t>
      </w:r>
    </w:p>
    <w:p w14:paraId="63F3DF3A" w14:textId="77777777" w:rsidR="006104E2" w:rsidRPr="006104E2" w:rsidRDefault="006104E2" w:rsidP="006104E2">
      <w:pPr>
        <w:rPr>
          <w:lang w:val="en-US"/>
        </w:rPr>
      </w:pPr>
    </w:p>
    <w:p w14:paraId="1DC7A07E"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Изучение</w:t>
      </w:r>
      <w:r w:rsidRPr="006104E2">
        <w:rPr>
          <w:lang w:val="en-US"/>
        </w:rPr>
        <w:t></w:t>
      </w:r>
      <w:r w:rsidRPr="006104E2">
        <w:rPr>
          <w:rFonts w:hint="eastAsia"/>
          <w:lang w:val="en-US"/>
        </w:rPr>
        <w:t>эффективности</w:t>
      </w:r>
      <w:r w:rsidRPr="006104E2">
        <w:rPr>
          <w:lang w:val="en-US"/>
        </w:rPr>
        <w:t></w:t>
      </w:r>
      <w:r w:rsidRPr="006104E2">
        <w:rPr>
          <w:rFonts w:hint="eastAsia"/>
          <w:lang w:val="en-US"/>
        </w:rPr>
        <w:t>препарата</w:t>
      </w:r>
      <w:r w:rsidRPr="006104E2">
        <w:rPr>
          <w:lang w:val="en-US"/>
        </w:rPr>
        <w:t></w:t>
      </w:r>
      <w:r w:rsidRPr="006104E2">
        <w:rPr>
          <w:rFonts w:hint="eastAsia"/>
          <w:lang w:val="en-US"/>
        </w:rPr>
        <w:t>вестин</w:t>
      </w:r>
      <w:r w:rsidRPr="006104E2">
        <w:rPr>
          <w:lang w:val="en-US"/>
        </w:rPr>
        <w:t></w:t>
      </w:r>
      <w:r w:rsidRPr="006104E2">
        <w:rPr>
          <w:rFonts w:hint="eastAsia"/>
          <w:lang w:val="en-US"/>
        </w:rPr>
        <w:t>у</w:t>
      </w:r>
      <w:r w:rsidRPr="006104E2">
        <w:rPr>
          <w:lang w:val="en-US"/>
        </w:rPr>
        <w:t></w:t>
      </w:r>
      <w:r w:rsidRPr="006104E2">
        <w:rPr>
          <w:rFonts w:hint="eastAsia"/>
          <w:lang w:val="en-US"/>
        </w:rPr>
        <w:t>собак</w:t>
      </w:r>
    </w:p>
    <w:p w14:paraId="0E64D53F" w14:textId="77777777" w:rsidR="006104E2" w:rsidRPr="006104E2" w:rsidRDefault="006104E2" w:rsidP="006104E2">
      <w:pPr>
        <w:rPr>
          <w:lang w:val="en-US"/>
        </w:rPr>
      </w:pPr>
    </w:p>
    <w:p w14:paraId="4D5592B3"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Методика</w:t>
      </w:r>
      <w:r w:rsidRPr="006104E2">
        <w:rPr>
          <w:lang w:val="en-US"/>
        </w:rPr>
        <w:t></w:t>
      </w:r>
      <w:r w:rsidRPr="006104E2">
        <w:rPr>
          <w:rFonts w:hint="eastAsia"/>
          <w:lang w:val="en-US"/>
        </w:rPr>
        <w:t>изучения</w:t>
      </w:r>
      <w:r w:rsidRPr="006104E2">
        <w:rPr>
          <w:lang w:val="en-US"/>
        </w:rPr>
        <w:t></w:t>
      </w:r>
      <w:r w:rsidRPr="006104E2">
        <w:rPr>
          <w:rFonts w:hint="eastAsia"/>
          <w:lang w:val="en-US"/>
        </w:rPr>
        <w:t>эффективности</w:t>
      </w:r>
      <w:r w:rsidRPr="006104E2">
        <w:rPr>
          <w:lang w:val="en-US"/>
        </w:rPr>
        <w:t></w:t>
      </w:r>
      <w:r w:rsidRPr="006104E2">
        <w:rPr>
          <w:rFonts w:hint="eastAsia"/>
          <w:lang w:val="en-US"/>
        </w:rPr>
        <w:t>препаратов</w:t>
      </w:r>
      <w:r w:rsidRPr="006104E2">
        <w:rPr>
          <w:lang w:val="en-US"/>
        </w:rPr>
        <w:t></w:t>
      </w:r>
      <w:r w:rsidRPr="006104E2">
        <w:rPr>
          <w:rFonts w:hint="eastAsia"/>
          <w:lang w:val="en-US"/>
        </w:rPr>
        <w:t>РНК</w:t>
      </w:r>
      <w:r w:rsidRPr="006104E2">
        <w:rPr>
          <w:lang w:val="en-US"/>
        </w:rPr>
        <w:t></w:t>
      </w:r>
      <w:r w:rsidRPr="006104E2">
        <w:rPr>
          <w:rFonts w:hint="eastAsia"/>
          <w:lang w:val="en-US"/>
        </w:rPr>
        <w:t>у</w:t>
      </w:r>
      <w:r w:rsidRPr="006104E2">
        <w:rPr>
          <w:lang w:val="en-US"/>
        </w:rPr>
        <w:t></w:t>
      </w:r>
      <w:r w:rsidRPr="006104E2">
        <w:rPr>
          <w:rFonts w:hint="eastAsia"/>
          <w:lang w:val="en-US"/>
        </w:rPr>
        <w:t>рыб</w:t>
      </w:r>
    </w:p>
    <w:p w14:paraId="66E9BB6F" w14:textId="77777777" w:rsidR="006104E2" w:rsidRPr="006104E2" w:rsidRDefault="006104E2" w:rsidP="006104E2">
      <w:pPr>
        <w:rPr>
          <w:lang w:val="en-US"/>
        </w:rPr>
      </w:pPr>
    </w:p>
    <w:p w14:paraId="2FC88C6F"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Метод</w:t>
      </w:r>
      <w:r w:rsidRPr="006104E2">
        <w:rPr>
          <w:lang w:val="en-US"/>
        </w:rPr>
        <w:t></w:t>
      </w:r>
      <w:r w:rsidRPr="006104E2">
        <w:rPr>
          <w:rFonts w:hint="eastAsia"/>
          <w:lang w:val="en-US"/>
        </w:rPr>
        <w:t>оценки</w:t>
      </w:r>
      <w:r w:rsidRPr="006104E2">
        <w:rPr>
          <w:lang w:val="en-US"/>
        </w:rPr>
        <w:t></w:t>
      </w:r>
      <w:r w:rsidRPr="006104E2">
        <w:rPr>
          <w:rFonts w:hint="eastAsia"/>
          <w:lang w:val="en-US"/>
        </w:rPr>
        <w:t>противовирусной</w:t>
      </w:r>
      <w:r w:rsidRPr="006104E2">
        <w:rPr>
          <w:lang w:val="en-US"/>
        </w:rPr>
        <w:t></w:t>
      </w:r>
      <w:r w:rsidRPr="006104E2">
        <w:rPr>
          <w:rFonts w:hint="eastAsia"/>
          <w:lang w:val="en-US"/>
        </w:rPr>
        <w:t>активности</w:t>
      </w:r>
      <w:r w:rsidRPr="006104E2">
        <w:rPr>
          <w:lang w:val="en-US"/>
        </w:rPr>
        <w:t></w:t>
      </w:r>
      <w:r w:rsidRPr="006104E2">
        <w:rPr>
          <w:rFonts w:hint="eastAsia"/>
          <w:lang w:val="en-US"/>
        </w:rPr>
        <w:t>на</w:t>
      </w:r>
      <w:r w:rsidRPr="006104E2">
        <w:rPr>
          <w:lang w:val="en-US"/>
        </w:rPr>
        <w:t></w:t>
      </w:r>
      <w:r w:rsidRPr="006104E2">
        <w:rPr>
          <w:rFonts w:hint="eastAsia"/>
          <w:lang w:val="en-US"/>
        </w:rPr>
        <w:t>модели</w:t>
      </w:r>
      <w:r w:rsidRPr="006104E2">
        <w:rPr>
          <w:lang w:val="en-US"/>
        </w:rPr>
        <w:t></w:t>
      </w:r>
      <w:r w:rsidRPr="006104E2">
        <w:rPr>
          <w:rFonts w:hint="eastAsia"/>
          <w:lang w:val="en-US"/>
        </w:rPr>
        <w:t>герпес</w:t>
      </w:r>
      <w:r w:rsidRPr="006104E2">
        <w:rPr>
          <w:lang w:val="en-US"/>
        </w:rPr>
        <w:t></w:t>
      </w:r>
      <w:r w:rsidRPr="006104E2">
        <w:rPr>
          <w:rFonts w:hint="eastAsia"/>
          <w:lang w:val="en-US"/>
        </w:rPr>
        <w:t>вирусной</w:t>
      </w:r>
      <w:r w:rsidRPr="006104E2">
        <w:rPr>
          <w:lang w:val="en-US"/>
        </w:rPr>
        <w:t></w:t>
      </w:r>
      <w:r w:rsidRPr="006104E2">
        <w:rPr>
          <w:rFonts w:hint="eastAsia"/>
          <w:lang w:val="en-US"/>
        </w:rPr>
        <w:t>инфекции</w:t>
      </w:r>
    </w:p>
    <w:p w14:paraId="3BC04282" w14:textId="77777777" w:rsidR="006104E2" w:rsidRPr="006104E2" w:rsidRDefault="006104E2" w:rsidP="006104E2">
      <w:pPr>
        <w:rPr>
          <w:lang w:val="en-US"/>
        </w:rPr>
      </w:pPr>
    </w:p>
    <w:p w14:paraId="59C45A4E"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rFonts w:hint="eastAsia"/>
          <w:lang w:val="en-US"/>
        </w:rPr>
        <w:t>РЕЗУЛЬТАТЫ</w:t>
      </w:r>
      <w:r w:rsidRPr="006104E2">
        <w:rPr>
          <w:lang w:val="en-US"/>
        </w:rPr>
        <w:t></w:t>
      </w:r>
      <w:r w:rsidRPr="006104E2">
        <w:rPr>
          <w:rFonts w:hint="eastAsia"/>
          <w:lang w:val="en-US"/>
        </w:rPr>
        <w:t>ИССЛЕДОВАНИЙ</w:t>
      </w:r>
      <w:r w:rsidRPr="006104E2">
        <w:rPr>
          <w:lang w:val="en-US"/>
        </w:rPr>
        <w:t></w:t>
      </w:r>
      <w:r w:rsidRPr="006104E2">
        <w:rPr>
          <w:lang w:val="en-US"/>
        </w:rPr>
        <w:t></w:t>
      </w:r>
      <w:r w:rsidRPr="006104E2">
        <w:rPr>
          <w:lang w:val="en-US"/>
        </w:rPr>
        <w:t></w:t>
      </w:r>
    </w:p>
    <w:p w14:paraId="5CC93D73" w14:textId="77777777" w:rsidR="006104E2" w:rsidRPr="006104E2" w:rsidRDefault="006104E2" w:rsidP="006104E2">
      <w:pPr>
        <w:rPr>
          <w:lang w:val="en-US"/>
        </w:rPr>
      </w:pPr>
    </w:p>
    <w:p w14:paraId="2F4739D3"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ИЗУЧЕНИЕ</w:t>
      </w:r>
      <w:r w:rsidRPr="006104E2">
        <w:rPr>
          <w:lang w:val="en-US"/>
        </w:rPr>
        <w:t></w:t>
      </w:r>
      <w:r w:rsidRPr="006104E2">
        <w:rPr>
          <w:rFonts w:hint="eastAsia"/>
          <w:lang w:val="en-US"/>
        </w:rPr>
        <w:t>ДОКЛИНИЧЕСКИХ</w:t>
      </w:r>
      <w:r w:rsidRPr="006104E2">
        <w:rPr>
          <w:lang w:val="en-US"/>
        </w:rPr>
        <w:t></w:t>
      </w:r>
      <w:r w:rsidRPr="006104E2">
        <w:rPr>
          <w:rFonts w:hint="eastAsia"/>
          <w:lang w:val="en-US"/>
        </w:rPr>
        <w:t>ЭФФЕКТОВ</w:t>
      </w:r>
      <w:r w:rsidRPr="006104E2">
        <w:rPr>
          <w:lang w:val="en-US"/>
        </w:rPr>
        <w:t></w:t>
      </w:r>
      <w:r w:rsidRPr="006104E2">
        <w:rPr>
          <w:rFonts w:hint="eastAsia"/>
          <w:lang w:val="en-US"/>
        </w:rPr>
        <w:t>ОДНО</w:t>
      </w:r>
      <w:r w:rsidRPr="006104E2">
        <w:rPr>
          <w:lang w:val="en-US"/>
        </w:rPr>
        <w:t></w:t>
      </w:r>
      <w:r w:rsidRPr="006104E2">
        <w:rPr>
          <w:lang w:val="en-US"/>
        </w:rPr>
        <w:t></w:t>
      </w:r>
      <w:r w:rsidRPr="006104E2">
        <w:rPr>
          <w:rFonts w:hint="eastAsia"/>
          <w:lang w:val="en-US"/>
        </w:rPr>
        <w:t>И</w:t>
      </w:r>
      <w:r w:rsidRPr="006104E2">
        <w:rPr>
          <w:lang w:val="en-US"/>
        </w:rPr>
        <w:t></w:t>
      </w:r>
      <w:r w:rsidRPr="006104E2">
        <w:rPr>
          <w:rFonts w:hint="eastAsia"/>
          <w:lang w:val="en-US"/>
        </w:rPr>
        <w:t>ДВУСПИРАЛЬНЫХ</w:t>
      </w:r>
    </w:p>
    <w:p w14:paraId="5A820D59" w14:textId="77777777" w:rsidR="006104E2" w:rsidRPr="006104E2" w:rsidRDefault="006104E2" w:rsidP="006104E2">
      <w:pPr>
        <w:rPr>
          <w:lang w:val="en-US"/>
        </w:rPr>
      </w:pPr>
    </w:p>
    <w:p w14:paraId="4A46E3ED" w14:textId="77777777" w:rsidR="006104E2" w:rsidRPr="006104E2" w:rsidRDefault="006104E2" w:rsidP="006104E2">
      <w:pPr>
        <w:rPr>
          <w:lang w:val="en-US"/>
        </w:rPr>
      </w:pPr>
      <w:r w:rsidRPr="006104E2">
        <w:rPr>
          <w:rFonts w:hint="eastAsia"/>
          <w:lang w:val="en-US"/>
        </w:rPr>
        <w:t>РНК</w:t>
      </w:r>
      <w:r w:rsidRPr="006104E2">
        <w:rPr>
          <w:lang w:val="en-US"/>
        </w:rPr>
        <w:t></w:t>
      </w:r>
      <w:r w:rsidRPr="006104E2">
        <w:rPr>
          <w:rFonts w:hint="eastAsia"/>
          <w:lang w:val="en-US"/>
        </w:rPr>
        <w:t>У</w:t>
      </w:r>
      <w:r w:rsidRPr="006104E2">
        <w:rPr>
          <w:lang w:val="en-US"/>
        </w:rPr>
        <w:t></w:t>
      </w:r>
      <w:r w:rsidRPr="006104E2">
        <w:rPr>
          <w:rFonts w:hint="eastAsia"/>
          <w:lang w:val="en-US"/>
        </w:rPr>
        <w:t>ЭКСПЕРИМЕНТАЛЬНЫХ</w:t>
      </w:r>
      <w:r w:rsidRPr="006104E2">
        <w:rPr>
          <w:lang w:val="en-US"/>
        </w:rPr>
        <w:t></w:t>
      </w:r>
      <w:r w:rsidRPr="006104E2">
        <w:rPr>
          <w:rFonts w:hint="eastAsia"/>
          <w:lang w:val="en-US"/>
        </w:rPr>
        <w:t>ЖИВОТНЫХ</w:t>
      </w:r>
      <w:r w:rsidRPr="006104E2">
        <w:rPr>
          <w:lang w:val="en-US"/>
        </w:rPr>
        <w:t></w:t>
      </w:r>
      <w:r w:rsidRPr="006104E2">
        <w:rPr>
          <w:lang w:val="en-US"/>
        </w:rPr>
        <w:t></w:t>
      </w:r>
      <w:r w:rsidRPr="006104E2">
        <w:rPr>
          <w:lang w:val="en-US"/>
        </w:rPr>
        <w:t></w:t>
      </w:r>
    </w:p>
    <w:p w14:paraId="1CA2D7B6" w14:textId="77777777" w:rsidR="006104E2" w:rsidRPr="006104E2" w:rsidRDefault="006104E2" w:rsidP="006104E2">
      <w:pPr>
        <w:rPr>
          <w:lang w:val="en-US"/>
        </w:rPr>
      </w:pPr>
    </w:p>
    <w:p w14:paraId="2E3A2813"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Безвредность</w:t>
      </w:r>
      <w:r w:rsidRPr="006104E2">
        <w:rPr>
          <w:lang w:val="en-US"/>
        </w:rPr>
        <w:t></w:t>
      </w:r>
      <w:r w:rsidRPr="006104E2">
        <w:rPr>
          <w:rFonts w:hint="eastAsia"/>
          <w:lang w:val="en-US"/>
        </w:rPr>
        <w:t>высокополимерной</w:t>
      </w:r>
      <w:r w:rsidRPr="006104E2">
        <w:rPr>
          <w:lang w:val="en-US"/>
        </w:rPr>
        <w:t></w:t>
      </w:r>
      <w:r w:rsidRPr="006104E2">
        <w:rPr>
          <w:rFonts w:hint="eastAsia"/>
          <w:lang w:val="en-US"/>
        </w:rPr>
        <w:t>РНК</w:t>
      </w:r>
      <w:r w:rsidRPr="006104E2">
        <w:rPr>
          <w:lang w:val="en-US"/>
        </w:rPr>
        <w:t></w:t>
      </w:r>
      <w:r w:rsidRPr="006104E2">
        <w:rPr>
          <w:rFonts w:hint="eastAsia"/>
          <w:lang w:val="en-US"/>
        </w:rPr>
        <w:t>и</w:t>
      </w:r>
      <w:r w:rsidRPr="006104E2">
        <w:rPr>
          <w:lang w:val="en-US"/>
        </w:rPr>
        <w:t></w:t>
      </w:r>
      <w:r w:rsidRPr="006104E2">
        <w:rPr>
          <w:rFonts w:hint="eastAsia"/>
          <w:lang w:val="en-US"/>
        </w:rPr>
        <w:t>полирибоната</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Острая</w:t>
      </w:r>
      <w:r w:rsidRPr="006104E2">
        <w:rPr>
          <w:lang w:val="en-US"/>
        </w:rPr>
        <w:t></w:t>
      </w:r>
      <w:r w:rsidRPr="006104E2">
        <w:rPr>
          <w:rFonts w:hint="eastAsia"/>
          <w:lang w:val="en-US"/>
        </w:rPr>
        <w:t>токсичность</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Хроническая</w:t>
      </w:r>
      <w:r w:rsidRPr="006104E2">
        <w:rPr>
          <w:lang w:val="en-US"/>
        </w:rPr>
        <w:t></w:t>
      </w:r>
      <w:r w:rsidRPr="006104E2">
        <w:rPr>
          <w:rFonts w:hint="eastAsia"/>
          <w:lang w:val="en-US"/>
        </w:rPr>
        <w:t>токсичность</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Влияние</w:t>
      </w:r>
      <w:r w:rsidRPr="006104E2">
        <w:rPr>
          <w:lang w:val="en-US"/>
        </w:rPr>
        <w:t></w:t>
      </w:r>
      <w:r w:rsidRPr="006104E2">
        <w:rPr>
          <w:rFonts w:hint="eastAsia"/>
          <w:lang w:val="en-US"/>
        </w:rPr>
        <w:t>многократного</w:t>
      </w:r>
      <w:r w:rsidRPr="006104E2">
        <w:rPr>
          <w:lang w:val="en-US"/>
        </w:rPr>
        <w:t></w:t>
      </w:r>
      <w:r w:rsidRPr="006104E2">
        <w:rPr>
          <w:rFonts w:hint="eastAsia"/>
          <w:lang w:val="en-US"/>
        </w:rPr>
        <w:t>введения</w:t>
      </w:r>
      <w:r w:rsidRPr="006104E2">
        <w:rPr>
          <w:lang w:val="en-US"/>
        </w:rPr>
        <w:t></w:t>
      </w:r>
      <w:r w:rsidRPr="006104E2">
        <w:rPr>
          <w:rFonts w:hint="eastAsia"/>
          <w:lang w:val="en-US"/>
        </w:rPr>
        <w:t>полирибоната</w:t>
      </w:r>
      <w:r w:rsidRPr="006104E2">
        <w:rPr>
          <w:lang w:val="en-US"/>
        </w:rPr>
        <w:t></w:t>
      </w:r>
      <w:r w:rsidRPr="006104E2">
        <w:rPr>
          <w:rFonts w:hint="eastAsia"/>
          <w:lang w:val="en-US"/>
        </w:rPr>
        <w:t>на</w:t>
      </w:r>
      <w:r w:rsidRPr="006104E2">
        <w:rPr>
          <w:lang w:val="en-US"/>
        </w:rPr>
        <w:t></w:t>
      </w:r>
      <w:r w:rsidRPr="006104E2">
        <w:rPr>
          <w:rFonts w:hint="eastAsia"/>
          <w:lang w:val="en-US"/>
        </w:rPr>
        <w:t>периферическую</w:t>
      </w:r>
      <w:r w:rsidRPr="006104E2">
        <w:rPr>
          <w:lang w:val="en-US"/>
        </w:rPr>
        <w:t></w:t>
      </w:r>
      <w:r w:rsidRPr="006104E2">
        <w:rPr>
          <w:rFonts w:hint="eastAsia"/>
          <w:lang w:val="en-US"/>
        </w:rPr>
        <w:t>кровь</w:t>
      </w:r>
      <w:r w:rsidRPr="006104E2">
        <w:rPr>
          <w:lang w:val="en-US"/>
        </w:rPr>
        <w:t></w:t>
      </w:r>
      <w:r w:rsidRPr="006104E2">
        <w:rPr>
          <w:lang w:val="en-US"/>
        </w:rPr>
        <w:t></w:t>
      </w:r>
      <w:r w:rsidRPr="006104E2">
        <w:rPr>
          <w:rFonts w:hint="eastAsia"/>
          <w:lang w:val="en-US"/>
        </w:rPr>
        <w:t>ШС</w:t>
      </w:r>
      <w:r w:rsidRPr="006104E2">
        <w:rPr>
          <w:lang w:val="en-US"/>
        </w:rPr>
        <w:t></w:t>
      </w:r>
      <w:r w:rsidRPr="006104E2">
        <w:rPr>
          <w:rFonts w:hint="eastAsia"/>
          <w:lang w:val="en-US"/>
        </w:rPr>
        <w:t>и</w:t>
      </w:r>
      <w:r w:rsidRPr="006104E2">
        <w:rPr>
          <w:lang w:val="en-US"/>
        </w:rPr>
        <w:t></w:t>
      </w:r>
      <w:r w:rsidRPr="006104E2">
        <w:rPr>
          <w:rFonts w:hint="eastAsia"/>
          <w:lang w:val="en-US"/>
        </w:rPr>
        <w:t>морфологию</w:t>
      </w:r>
    </w:p>
    <w:p w14:paraId="08203B45" w14:textId="77777777" w:rsidR="006104E2" w:rsidRPr="006104E2" w:rsidRDefault="006104E2" w:rsidP="006104E2">
      <w:pPr>
        <w:rPr>
          <w:lang w:val="en-US"/>
        </w:rPr>
      </w:pPr>
    </w:p>
    <w:p w14:paraId="578E7BCA" w14:textId="77777777" w:rsidR="006104E2" w:rsidRPr="006104E2" w:rsidRDefault="006104E2" w:rsidP="006104E2">
      <w:pPr>
        <w:rPr>
          <w:lang w:val="en-US"/>
        </w:rPr>
      </w:pPr>
      <w:r w:rsidRPr="006104E2">
        <w:rPr>
          <w:rFonts w:hint="eastAsia"/>
          <w:lang w:val="en-US"/>
        </w:rPr>
        <w:t>Изучение</w:t>
      </w:r>
      <w:r w:rsidRPr="006104E2">
        <w:rPr>
          <w:lang w:val="en-US"/>
        </w:rPr>
        <w:t></w:t>
      </w:r>
      <w:r w:rsidRPr="006104E2">
        <w:rPr>
          <w:rFonts w:hint="eastAsia"/>
          <w:lang w:val="en-US"/>
        </w:rPr>
        <w:t>кумулятивных</w:t>
      </w:r>
      <w:r w:rsidRPr="006104E2">
        <w:rPr>
          <w:lang w:val="en-US"/>
        </w:rPr>
        <w:t></w:t>
      </w:r>
      <w:r w:rsidRPr="006104E2">
        <w:rPr>
          <w:rFonts w:hint="eastAsia"/>
          <w:lang w:val="en-US"/>
        </w:rPr>
        <w:t>свойств</w:t>
      </w:r>
      <w:r w:rsidRPr="006104E2">
        <w:rPr>
          <w:lang w:val="en-US"/>
        </w:rPr>
        <w:t></w:t>
      </w:r>
      <w:r w:rsidRPr="006104E2">
        <w:rPr>
          <w:rFonts w:hint="eastAsia"/>
          <w:lang w:val="en-US"/>
        </w:rPr>
        <w:t>дрожжевой</w:t>
      </w:r>
      <w:r w:rsidRPr="006104E2">
        <w:rPr>
          <w:lang w:val="en-US"/>
        </w:rPr>
        <w:t></w:t>
      </w:r>
      <w:r w:rsidRPr="006104E2">
        <w:rPr>
          <w:rFonts w:hint="eastAsia"/>
          <w:lang w:val="en-US"/>
        </w:rPr>
        <w:t>впРНК</w:t>
      </w:r>
    </w:p>
    <w:p w14:paraId="102FD74B" w14:textId="77777777" w:rsidR="006104E2" w:rsidRPr="006104E2" w:rsidRDefault="006104E2" w:rsidP="006104E2">
      <w:pPr>
        <w:rPr>
          <w:lang w:val="en-US"/>
        </w:rPr>
      </w:pPr>
    </w:p>
    <w:p w14:paraId="166302BC" w14:textId="77777777" w:rsidR="006104E2" w:rsidRPr="006104E2" w:rsidRDefault="006104E2" w:rsidP="006104E2">
      <w:pPr>
        <w:rPr>
          <w:lang w:val="en-US"/>
        </w:rPr>
      </w:pPr>
      <w:r w:rsidRPr="006104E2">
        <w:rPr>
          <w:rFonts w:hint="eastAsia"/>
          <w:lang w:val="en-US"/>
        </w:rPr>
        <w:t>Местно</w:t>
      </w:r>
      <w:r w:rsidRPr="006104E2">
        <w:rPr>
          <w:lang w:val="en-US"/>
        </w:rPr>
        <w:t></w:t>
      </w:r>
      <w:r w:rsidRPr="006104E2">
        <w:rPr>
          <w:rFonts w:hint="eastAsia"/>
          <w:lang w:val="en-US"/>
        </w:rPr>
        <w:t>раздражаюшее</w:t>
      </w:r>
      <w:r w:rsidRPr="006104E2">
        <w:rPr>
          <w:lang w:val="en-US"/>
        </w:rPr>
        <w:t></w:t>
      </w:r>
      <w:r w:rsidRPr="006104E2">
        <w:rPr>
          <w:rFonts w:hint="eastAsia"/>
          <w:lang w:val="en-US"/>
        </w:rPr>
        <w:t>действие</w:t>
      </w:r>
      <w:r w:rsidRPr="006104E2">
        <w:rPr>
          <w:lang w:val="en-US"/>
        </w:rPr>
        <w:t></w:t>
      </w:r>
      <w:r w:rsidRPr="006104E2">
        <w:rPr>
          <w:rFonts w:hint="eastAsia"/>
          <w:lang w:val="en-US"/>
        </w:rPr>
        <w:t>впРНК</w:t>
      </w:r>
    </w:p>
    <w:p w14:paraId="6F6C9965" w14:textId="77777777" w:rsidR="006104E2" w:rsidRPr="006104E2" w:rsidRDefault="006104E2" w:rsidP="006104E2">
      <w:pPr>
        <w:rPr>
          <w:lang w:val="en-US"/>
        </w:rPr>
      </w:pPr>
    </w:p>
    <w:p w14:paraId="3445B340" w14:textId="77777777" w:rsidR="006104E2" w:rsidRPr="006104E2" w:rsidRDefault="006104E2" w:rsidP="006104E2">
      <w:pPr>
        <w:rPr>
          <w:lang w:val="en-US"/>
        </w:rPr>
      </w:pPr>
      <w:r w:rsidRPr="006104E2">
        <w:rPr>
          <w:rFonts w:hint="eastAsia"/>
          <w:lang w:val="en-US"/>
        </w:rPr>
        <w:t>РЕЗЮМЕ</w:t>
      </w:r>
    </w:p>
    <w:p w14:paraId="70FA65F4" w14:textId="77777777" w:rsidR="006104E2" w:rsidRPr="006104E2" w:rsidRDefault="006104E2" w:rsidP="006104E2">
      <w:pPr>
        <w:rPr>
          <w:lang w:val="en-US"/>
        </w:rPr>
      </w:pPr>
    </w:p>
    <w:p w14:paraId="51263B53"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Безвредность</w:t>
      </w:r>
      <w:r w:rsidRPr="006104E2">
        <w:rPr>
          <w:lang w:val="en-US"/>
        </w:rPr>
        <w:t></w:t>
      </w:r>
      <w:r w:rsidRPr="006104E2">
        <w:rPr>
          <w:rFonts w:hint="eastAsia"/>
          <w:lang w:val="en-US"/>
        </w:rPr>
        <w:t>дрожжевой</w:t>
      </w:r>
      <w:r w:rsidRPr="006104E2">
        <w:rPr>
          <w:lang w:val="en-US"/>
        </w:rPr>
        <w:t></w:t>
      </w:r>
      <w:r w:rsidRPr="006104E2">
        <w:rPr>
          <w:rFonts w:hint="eastAsia"/>
          <w:lang w:val="en-US"/>
        </w:rPr>
        <w:t>дсРНК</w:t>
      </w:r>
      <w:r w:rsidRPr="006104E2">
        <w:rPr>
          <w:lang w:val="en-US"/>
        </w:rPr>
        <w:t></w:t>
      </w:r>
      <w:r w:rsidRPr="006104E2">
        <w:rPr>
          <w:lang w:val="en-US"/>
        </w:rPr>
        <w:t></w:t>
      </w:r>
      <w:r w:rsidRPr="006104E2">
        <w:rPr>
          <w:rFonts w:hint="eastAsia"/>
          <w:lang w:val="en-US"/>
        </w:rPr>
        <w:t>ридостина</w:t>
      </w:r>
      <w:r w:rsidRPr="006104E2">
        <w:rPr>
          <w:lang w:val="en-US"/>
        </w:rPr>
        <w:t></w:t>
      </w:r>
      <w:r w:rsidRPr="006104E2">
        <w:rPr>
          <w:lang w:val="en-US"/>
        </w:rPr>
        <w:t></w:t>
      </w:r>
      <w:r w:rsidRPr="006104E2">
        <w:rPr>
          <w:rFonts w:hint="eastAsia"/>
          <w:lang w:val="en-US"/>
        </w:rPr>
        <w:t>вестина</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Острая</w:t>
      </w:r>
      <w:r w:rsidRPr="006104E2">
        <w:rPr>
          <w:lang w:val="en-US"/>
        </w:rPr>
        <w:t></w:t>
      </w:r>
      <w:r w:rsidRPr="006104E2">
        <w:rPr>
          <w:rFonts w:hint="eastAsia"/>
          <w:lang w:val="en-US"/>
        </w:rPr>
        <w:t>токсичность</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Данные</w:t>
      </w:r>
      <w:r w:rsidRPr="006104E2">
        <w:rPr>
          <w:lang w:val="en-US"/>
        </w:rPr>
        <w:t></w:t>
      </w:r>
      <w:r w:rsidRPr="006104E2">
        <w:rPr>
          <w:rFonts w:hint="eastAsia"/>
          <w:lang w:val="en-US"/>
        </w:rPr>
        <w:t>по</w:t>
      </w:r>
      <w:r w:rsidRPr="006104E2">
        <w:rPr>
          <w:lang w:val="en-US"/>
        </w:rPr>
        <w:t></w:t>
      </w:r>
      <w:r w:rsidRPr="006104E2">
        <w:rPr>
          <w:rFonts w:hint="eastAsia"/>
          <w:lang w:val="en-US"/>
        </w:rPr>
        <w:t>изучению</w:t>
      </w:r>
      <w:r w:rsidRPr="006104E2">
        <w:rPr>
          <w:lang w:val="en-US"/>
        </w:rPr>
        <w:t></w:t>
      </w:r>
      <w:r w:rsidRPr="006104E2">
        <w:rPr>
          <w:rFonts w:hint="eastAsia"/>
          <w:lang w:val="en-US"/>
        </w:rPr>
        <w:t>хронической</w:t>
      </w:r>
      <w:r w:rsidRPr="006104E2">
        <w:rPr>
          <w:lang w:val="en-US"/>
        </w:rPr>
        <w:t></w:t>
      </w:r>
      <w:r w:rsidRPr="006104E2">
        <w:rPr>
          <w:rFonts w:hint="eastAsia"/>
          <w:lang w:val="en-US"/>
        </w:rPr>
        <w:t>токсичности</w:t>
      </w:r>
      <w:r w:rsidRPr="006104E2">
        <w:rPr>
          <w:lang w:val="en-US"/>
        </w:rPr>
        <w:t></w:t>
      </w:r>
      <w:r w:rsidRPr="006104E2">
        <w:rPr>
          <w:rFonts w:hint="eastAsia"/>
          <w:lang w:val="en-US"/>
        </w:rPr>
        <w:t>ридостина</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Изучение</w:t>
      </w:r>
      <w:r w:rsidRPr="006104E2">
        <w:rPr>
          <w:lang w:val="en-US"/>
        </w:rPr>
        <w:t></w:t>
      </w:r>
      <w:r w:rsidRPr="006104E2">
        <w:rPr>
          <w:rFonts w:hint="eastAsia"/>
          <w:lang w:val="en-US"/>
        </w:rPr>
        <w:t>кумулятивных</w:t>
      </w:r>
      <w:r w:rsidRPr="006104E2">
        <w:rPr>
          <w:lang w:val="en-US"/>
        </w:rPr>
        <w:t></w:t>
      </w:r>
      <w:r w:rsidRPr="006104E2">
        <w:rPr>
          <w:rFonts w:hint="eastAsia"/>
          <w:lang w:val="en-US"/>
        </w:rPr>
        <w:t>свойств</w:t>
      </w:r>
      <w:r w:rsidRPr="006104E2">
        <w:rPr>
          <w:lang w:val="en-US"/>
        </w:rPr>
        <w:t></w:t>
      </w:r>
      <w:r w:rsidRPr="006104E2">
        <w:rPr>
          <w:rFonts w:hint="eastAsia"/>
          <w:lang w:val="en-US"/>
        </w:rPr>
        <w:t>ридостина</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Изучение</w:t>
      </w:r>
      <w:r w:rsidRPr="006104E2">
        <w:rPr>
          <w:lang w:val="en-US"/>
        </w:rPr>
        <w:t></w:t>
      </w:r>
      <w:r w:rsidRPr="006104E2">
        <w:rPr>
          <w:rFonts w:hint="eastAsia"/>
          <w:lang w:val="en-US"/>
        </w:rPr>
        <w:t>местно</w:t>
      </w:r>
      <w:r w:rsidRPr="006104E2">
        <w:rPr>
          <w:lang w:val="en-US"/>
        </w:rPr>
        <w:t></w:t>
      </w:r>
      <w:r w:rsidRPr="006104E2">
        <w:rPr>
          <w:rFonts w:hint="eastAsia"/>
          <w:lang w:val="en-US"/>
        </w:rPr>
        <w:t>раздражающего</w:t>
      </w:r>
      <w:r w:rsidRPr="006104E2">
        <w:rPr>
          <w:lang w:val="en-US"/>
        </w:rPr>
        <w:t></w:t>
      </w:r>
      <w:r w:rsidRPr="006104E2">
        <w:rPr>
          <w:rFonts w:hint="eastAsia"/>
          <w:lang w:val="en-US"/>
        </w:rPr>
        <w:t>действия</w:t>
      </w:r>
      <w:r w:rsidRPr="006104E2">
        <w:rPr>
          <w:lang w:val="en-US"/>
        </w:rPr>
        <w:t></w:t>
      </w:r>
      <w:r w:rsidRPr="006104E2">
        <w:rPr>
          <w:rFonts w:hint="eastAsia"/>
          <w:lang w:val="en-US"/>
        </w:rPr>
        <w:t>ридостина</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РЕЗЮМЕ</w:t>
      </w:r>
    </w:p>
    <w:p w14:paraId="42BEB864" w14:textId="77777777" w:rsidR="006104E2" w:rsidRPr="006104E2" w:rsidRDefault="006104E2" w:rsidP="006104E2">
      <w:pPr>
        <w:rPr>
          <w:lang w:val="en-US"/>
        </w:rPr>
      </w:pPr>
    </w:p>
    <w:p w14:paraId="29B4BAFB"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Специфические</w:t>
      </w:r>
      <w:r w:rsidRPr="006104E2">
        <w:rPr>
          <w:lang w:val="en-US"/>
        </w:rPr>
        <w:t></w:t>
      </w:r>
      <w:r w:rsidRPr="006104E2">
        <w:rPr>
          <w:rFonts w:hint="eastAsia"/>
          <w:lang w:val="en-US"/>
        </w:rPr>
        <w:t>эффекты</w:t>
      </w:r>
      <w:r w:rsidRPr="006104E2">
        <w:rPr>
          <w:lang w:val="en-US"/>
        </w:rPr>
        <w:t></w:t>
      </w:r>
      <w:r w:rsidRPr="006104E2">
        <w:rPr>
          <w:rFonts w:hint="eastAsia"/>
          <w:lang w:val="en-US"/>
        </w:rPr>
        <w:t>впРНК</w:t>
      </w:r>
      <w:r w:rsidRPr="006104E2">
        <w:rPr>
          <w:lang w:val="en-US"/>
        </w:rPr>
        <w:t></w:t>
      </w:r>
      <w:r w:rsidRPr="006104E2">
        <w:rPr>
          <w:lang w:val="en-US"/>
        </w:rPr>
        <w:t></w:t>
      </w:r>
      <w:r w:rsidRPr="006104E2">
        <w:rPr>
          <w:rFonts w:hint="eastAsia"/>
          <w:lang w:val="en-US"/>
        </w:rPr>
        <w:t>полирибоната</w:t>
      </w:r>
      <w:r w:rsidRPr="006104E2">
        <w:rPr>
          <w:lang w:val="en-US"/>
        </w:rPr>
        <w:t></w:t>
      </w:r>
      <w:r w:rsidRPr="006104E2">
        <w:rPr>
          <w:rFonts w:hint="eastAsia"/>
          <w:lang w:val="en-US"/>
        </w:rPr>
        <w:t>ИЗ</w:t>
      </w:r>
      <w:r w:rsidRPr="006104E2">
        <w:rPr>
          <w:lang w:val="en-US"/>
        </w:rPr>
        <w:t></w:t>
      </w:r>
      <w:r w:rsidRPr="006104E2">
        <w:rPr>
          <w:rFonts w:hint="eastAsia"/>
          <w:lang w:val="en-US"/>
        </w:rPr>
        <w:lastRenderedPageBreak/>
        <w:t>Влияние</w:t>
      </w:r>
      <w:r w:rsidRPr="006104E2">
        <w:rPr>
          <w:lang w:val="en-US"/>
        </w:rPr>
        <w:t></w:t>
      </w:r>
      <w:r w:rsidRPr="006104E2">
        <w:rPr>
          <w:rFonts w:hint="eastAsia"/>
          <w:lang w:val="en-US"/>
        </w:rPr>
        <w:t>впРНК</w:t>
      </w:r>
      <w:r w:rsidRPr="006104E2">
        <w:rPr>
          <w:lang w:val="en-US"/>
        </w:rPr>
        <w:t></w:t>
      </w:r>
      <w:r w:rsidRPr="006104E2">
        <w:rPr>
          <w:rFonts w:hint="eastAsia"/>
          <w:lang w:val="en-US"/>
        </w:rPr>
        <w:t>и</w:t>
      </w:r>
      <w:r w:rsidRPr="006104E2">
        <w:rPr>
          <w:lang w:val="en-US"/>
        </w:rPr>
        <w:t></w:t>
      </w:r>
      <w:r w:rsidRPr="006104E2">
        <w:rPr>
          <w:rFonts w:hint="eastAsia"/>
          <w:lang w:val="en-US"/>
        </w:rPr>
        <w:t>полирибоната</w:t>
      </w:r>
      <w:r w:rsidRPr="006104E2">
        <w:rPr>
          <w:lang w:val="en-US"/>
        </w:rPr>
        <w:t></w:t>
      </w:r>
      <w:r w:rsidRPr="006104E2">
        <w:rPr>
          <w:rFonts w:hint="eastAsia"/>
          <w:lang w:val="en-US"/>
        </w:rPr>
        <w:t>на</w:t>
      </w:r>
      <w:r w:rsidRPr="006104E2">
        <w:rPr>
          <w:lang w:val="en-US"/>
        </w:rPr>
        <w:t></w:t>
      </w:r>
      <w:r w:rsidRPr="006104E2">
        <w:rPr>
          <w:rFonts w:hint="eastAsia"/>
          <w:lang w:val="en-US"/>
        </w:rPr>
        <w:t>гуморальный</w:t>
      </w:r>
      <w:r w:rsidRPr="006104E2">
        <w:rPr>
          <w:lang w:val="en-US"/>
        </w:rPr>
        <w:t></w:t>
      </w:r>
      <w:r w:rsidRPr="006104E2">
        <w:rPr>
          <w:rFonts w:hint="eastAsia"/>
          <w:lang w:val="en-US"/>
        </w:rPr>
        <w:t>иммунитет</w:t>
      </w:r>
      <w:r w:rsidRPr="006104E2">
        <w:rPr>
          <w:lang w:val="en-US"/>
        </w:rPr>
        <w:t></w:t>
      </w:r>
      <w:r w:rsidRPr="006104E2">
        <w:rPr>
          <w:rFonts w:hint="eastAsia"/>
          <w:lang w:val="en-US"/>
        </w:rPr>
        <w:t>ИЗ</w:t>
      </w:r>
      <w:r w:rsidRPr="006104E2">
        <w:rPr>
          <w:lang w:val="en-US"/>
        </w:rPr>
        <w:t></w:t>
      </w:r>
      <w:r w:rsidRPr="006104E2">
        <w:rPr>
          <w:rFonts w:hint="eastAsia"/>
          <w:lang w:val="en-US"/>
        </w:rPr>
        <w:t>Влияние</w:t>
      </w:r>
      <w:r w:rsidRPr="006104E2">
        <w:rPr>
          <w:lang w:val="en-US"/>
        </w:rPr>
        <w:t></w:t>
      </w:r>
      <w:r w:rsidRPr="006104E2">
        <w:rPr>
          <w:rFonts w:hint="eastAsia"/>
          <w:lang w:val="en-US"/>
        </w:rPr>
        <w:t>впРНК</w:t>
      </w:r>
      <w:r w:rsidRPr="006104E2">
        <w:rPr>
          <w:lang w:val="en-US"/>
        </w:rPr>
        <w:t></w:t>
      </w:r>
      <w:r w:rsidRPr="006104E2">
        <w:rPr>
          <w:rFonts w:hint="eastAsia"/>
          <w:lang w:val="en-US"/>
        </w:rPr>
        <w:t>и</w:t>
      </w:r>
      <w:r w:rsidRPr="006104E2">
        <w:rPr>
          <w:lang w:val="en-US"/>
        </w:rPr>
        <w:t></w:t>
      </w:r>
      <w:r w:rsidRPr="006104E2">
        <w:rPr>
          <w:rFonts w:hint="eastAsia"/>
          <w:lang w:val="en-US"/>
        </w:rPr>
        <w:t>полирибоната</w:t>
      </w:r>
      <w:r w:rsidRPr="006104E2">
        <w:rPr>
          <w:lang w:val="en-US"/>
        </w:rPr>
        <w:t></w:t>
      </w:r>
      <w:r w:rsidRPr="006104E2">
        <w:rPr>
          <w:rFonts w:hint="eastAsia"/>
          <w:lang w:val="en-US"/>
        </w:rPr>
        <w:t>на</w:t>
      </w:r>
      <w:r w:rsidRPr="006104E2">
        <w:rPr>
          <w:lang w:val="en-US"/>
        </w:rPr>
        <w:t></w:t>
      </w:r>
      <w:r w:rsidRPr="006104E2">
        <w:rPr>
          <w:rFonts w:hint="eastAsia"/>
          <w:lang w:val="en-US"/>
        </w:rPr>
        <w:t>развитие</w:t>
      </w:r>
      <w:r w:rsidRPr="006104E2">
        <w:rPr>
          <w:lang w:val="en-US"/>
        </w:rPr>
        <w:t></w:t>
      </w:r>
      <w:r w:rsidRPr="006104E2">
        <w:rPr>
          <w:rFonts w:hint="eastAsia"/>
          <w:lang w:val="en-US"/>
        </w:rPr>
        <w:t>ГЗТ</w:t>
      </w:r>
    </w:p>
    <w:p w14:paraId="1576032E" w14:textId="77777777" w:rsidR="006104E2" w:rsidRPr="006104E2" w:rsidRDefault="006104E2" w:rsidP="006104E2">
      <w:pPr>
        <w:rPr>
          <w:lang w:val="en-US"/>
        </w:rPr>
      </w:pPr>
    </w:p>
    <w:p w14:paraId="6B64C6F0" w14:textId="77777777" w:rsidR="006104E2" w:rsidRPr="006104E2" w:rsidRDefault="006104E2" w:rsidP="006104E2">
      <w:pPr>
        <w:rPr>
          <w:lang w:val="en-US"/>
        </w:rPr>
      </w:pPr>
      <w:r w:rsidRPr="006104E2">
        <w:rPr>
          <w:rFonts w:hint="eastAsia"/>
          <w:lang w:val="en-US"/>
        </w:rPr>
        <w:t>Влияние</w:t>
      </w:r>
      <w:r w:rsidRPr="006104E2">
        <w:rPr>
          <w:lang w:val="en-US"/>
        </w:rPr>
        <w:t></w:t>
      </w:r>
      <w:r w:rsidRPr="006104E2">
        <w:rPr>
          <w:rFonts w:hint="eastAsia"/>
          <w:lang w:val="en-US"/>
        </w:rPr>
        <w:t>впРНК</w:t>
      </w:r>
      <w:r w:rsidRPr="006104E2">
        <w:rPr>
          <w:lang w:val="en-US"/>
        </w:rPr>
        <w:t></w:t>
      </w:r>
      <w:r w:rsidRPr="006104E2">
        <w:rPr>
          <w:rFonts w:hint="eastAsia"/>
          <w:lang w:val="en-US"/>
        </w:rPr>
        <w:t>и</w:t>
      </w:r>
      <w:r w:rsidRPr="006104E2">
        <w:rPr>
          <w:lang w:val="en-US"/>
        </w:rPr>
        <w:t></w:t>
      </w:r>
      <w:r w:rsidRPr="006104E2">
        <w:rPr>
          <w:rFonts w:hint="eastAsia"/>
          <w:lang w:val="en-US"/>
        </w:rPr>
        <w:t>полирибоната</w:t>
      </w:r>
      <w:r w:rsidRPr="006104E2">
        <w:rPr>
          <w:lang w:val="en-US"/>
        </w:rPr>
        <w:t></w:t>
      </w:r>
      <w:r w:rsidRPr="006104E2">
        <w:rPr>
          <w:rFonts w:hint="eastAsia"/>
          <w:lang w:val="en-US"/>
        </w:rPr>
        <w:t>на</w:t>
      </w:r>
      <w:r w:rsidRPr="006104E2">
        <w:rPr>
          <w:lang w:val="en-US"/>
        </w:rPr>
        <w:t></w:t>
      </w:r>
      <w:r w:rsidRPr="006104E2">
        <w:rPr>
          <w:rFonts w:hint="eastAsia"/>
          <w:lang w:val="en-US"/>
        </w:rPr>
        <w:t>активность</w:t>
      </w:r>
      <w:r w:rsidRPr="006104E2">
        <w:rPr>
          <w:lang w:val="en-US"/>
        </w:rPr>
        <w:t></w:t>
      </w:r>
      <w:r w:rsidRPr="006104E2">
        <w:rPr>
          <w:rFonts w:hint="eastAsia"/>
          <w:lang w:val="en-US"/>
        </w:rPr>
        <w:t>клеток</w:t>
      </w:r>
      <w:r w:rsidRPr="006104E2">
        <w:rPr>
          <w:lang w:val="en-US"/>
        </w:rPr>
        <w:t></w:t>
      </w:r>
      <w:r w:rsidRPr="006104E2">
        <w:rPr>
          <w:rFonts w:hint="eastAsia"/>
          <w:lang w:val="en-US"/>
        </w:rPr>
        <w:t>СМФ</w:t>
      </w:r>
      <w:r w:rsidRPr="006104E2">
        <w:rPr>
          <w:lang w:val="en-US"/>
        </w:rPr>
        <w:t></w:t>
      </w:r>
      <w:r w:rsidRPr="006104E2">
        <w:rPr>
          <w:rFonts w:hint="eastAsia"/>
          <w:lang w:val="en-US"/>
        </w:rPr>
        <w:t>у</w:t>
      </w:r>
      <w:r w:rsidRPr="006104E2">
        <w:rPr>
          <w:lang w:val="en-US"/>
        </w:rPr>
        <w:t></w:t>
      </w:r>
      <w:r w:rsidRPr="006104E2">
        <w:rPr>
          <w:rFonts w:hint="eastAsia"/>
          <w:lang w:val="en-US"/>
        </w:rPr>
        <w:t>мышей</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Специфические</w:t>
      </w:r>
      <w:r w:rsidRPr="006104E2">
        <w:rPr>
          <w:lang w:val="en-US"/>
        </w:rPr>
        <w:t></w:t>
      </w:r>
      <w:r w:rsidRPr="006104E2">
        <w:rPr>
          <w:rFonts w:hint="eastAsia"/>
          <w:lang w:val="en-US"/>
        </w:rPr>
        <w:t>эффекты</w:t>
      </w:r>
      <w:r w:rsidRPr="006104E2">
        <w:rPr>
          <w:lang w:val="en-US"/>
        </w:rPr>
        <w:t></w:t>
      </w:r>
      <w:r w:rsidRPr="006104E2">
        <w:rPr>
          <w:rFonts w:hint="eastAsia"/>
          <w:lang w:val="en-US"/>
        </w:rPr>
        <w:t>дрожжевой</w:t>
      </w:r>
      <w:r w:rsidRPr="006104E2">
        <w:rPr>
          <w:lang w:val="en-US"/>
        </w:rPr>
        <w:t></w:t>
      </w:r>
      <w:r w:rsidRPr="006104E2">
        <w:rPr>
          <w:rFonts w:hint="eastAsia"/>
          <w:lang w:val="en-US"/>
        </w:rPr>
        <w:t>дсРНК</w:t>
      </w:r>
    </w:p>
    <w:p w14:paraId="1430CD1E" w14:textId="77777777" w:rsidR="006104E2" w:rsidRPr="006104E2" w:rsidRDefault="006104E2" w:rsidP="006104E2">
      <w:pPr>
        <w:rPr>
          <w:lang w:val="en-US"/>
        </w:rPr>
      </w:pPr>
    </w:p>
    <w:p w14:paraId="2F39A8FA"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Действие</w:t>
      </w:r>
      <w:r w:rsidRPr="006104E2">
        <w:rPr>
          <w:lang w:val="en-US"/>
        </w:rPr>
        <w:t></w:t>
      </w:r>
      <w:r w:rsidRPr="006104E2">
        <w:rPr>
          <w:rFonts w:hint="eastAsia"/>
          <w:lang w:val="en-US"/>
        </w:rPr>
        <w:t>препаратов</w:t>
      </w:r>
      <w:r w:rsidRPr="006104E2">
        <w:rPr>
          <w:lang w:val="en-US"/>
        </w:rPr>
        <w:t></w:t>
      </w:r>
      <w:r w:rsidRPr="006104E2">
        <w:rPr>
          <w:rFonts w:hint="eastAsia"/>
          <w:lang w:val="en-US"/>
        </w:rPr>
        <w:t>дсРНК</w:t>
      </w:r>
      <w:r w:rsidRPr="006104E2">
        <w:rPr>
          <w:lang w:val="en-US"/>
        </w:rPr>
        <w:t></w:t>
      </w:r>
      <w:r w:rsidRPr="006104E2">
        <w:rPr>
          <w:rFonts w:hint="eastAsia"/>
          <w:lang w:val="en-US"/>
        </w:rPr>
        <w:t>на</w:t>
      </w:r>
      <w:r w:rsidRPr="006104E2">
        <w:rPr>
          <w:lang w:val="en-US"/>
        </w:rPr>
        <w:t></w:t>
      </w:r>
      <w:r w:rsidRPr="006104E2">
        <w:rPr>
          <w:rFonts w:hint="eastAsia"/>
          <w:lang w:val="en-US"/>
        </w:rPr>
        <w:t>иммунореактивность</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Влияние</w:t>
      </w:r>
      <w:r w:rsidRPr="006104E2">
        <w:rPr>
          <w:lang w:val="en-US"/>
        </w:rPr>
        <w:t></w:t>
      </w:r>
      <w:r w:rsidRPr="006104E2">
        <w:rPr>
          <w:rFonts w:hint="eastAsia"/>
          <w:lang w:val="en-US"/>
        </w:rPr>
        <w:t>дсРНК</w:t>
      </w:r>
      <w:r w:rsidRPr="006104E2">
        <w:rPr>
          <w:lang w:val="en-US"/>
        </w:rPr>
        <w:t></w:t>
      </w:r>
      <w:r w:rsidRPr="006104E2">
        <w:rPr>
          <w:rFonts w:hint="eastAsia"/>
          <w:lang w:val="en-US"/>
        </w:rPr>
        <w:t>и</w:t>
      </w:r>
      <w:r w:rsidRPr="006104E2">
        <w:rPr>
          <w:lang w:val="en-US"/>
        </w:rPr>
        <w:t></w:t>
      </w:r>
      <w:r w:rsidRPr="006104E2">
        <w:rPr>
          <w:rFonts w:hint="eastAsia"/>
          <w:lang w:val="en-US"/>
        </w:rPr>
        <w:t>ридостина</w:t>
      </w:r>
      <w:r w:rsidRPr="006104E2">
        <w:rPr>
          <w:lang w:val="en-US"/>
        </w:rPr>
        <w:t></w:t>
      </w:r>
      <w:r w:rsidRPr="006104E2">
        <w:rPr>
          <w:lang w:val="en-US"/>
        </w:rPr>
        <w:t></w:t>
      </w:r>
      <w:r w:rsidRPr="006104E2">
        <w:rPr>
          <w:rFonts w:hint="eastAsia"/>
          <w:lang w:val="en-US"/>
        </w:rPr>
        <w:t>вестина</w:t>
      </w:r>
      <w:r w:rsidRPr="006104E2">
        <w:rPr>
          <w:lang w:val="en-US"/>
        </w:rPr>
        <w:t></w:t>
      </w:r>
      <w:r w:rsidRPr="006104E2">
        <w:rPr>
          <w:lang w:val="en-US"/>
        </w:rPr>
        <w:t></w:t>
      </w:r>
      <w:r w:rsidRPr="006104E2">
        <w:rPr>
          <w:rFonts w:hint="eastAsia"/>
          <w:lang w:val="en-US"/>
        </w:rPr>
        <w:t>на</w:t>
      </w:r>
      <w:r w:rsidRPr="006104E2">
        <w:rPr>
          <w:lang w:val="en-US"/>
        </w:rPr>
        <w:t></w:t>
      </w:r>
      <w:r w:rsidRPr="006104E2">
        <w:rPr>
          <w:rFonts w:hint="eastAsia"/>
          <w:lang w:val="en-US"/>
        </w:rPr>
        <w:t>гуморальный</w:t>
      </w:r>
    </w:p>
    <w:p w14:paraId="521457AF" w14:textId="77777777" w:rsidR="006104E2" w:rsidRPr="006104E2" w:rsidRDefault="006104E2" w:rsidP="006104E2">
      <w:pPr>
        <w:rPr>
          <w:lang w:val="en-US"/>
        </w:rPr>
      </w:pPr>
    </w:p>
    <w:p w14:paraId="7174BEBF"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Интерферониндуцирующая</w:t>
      </w:r>
      <w:r w:rsidRPr="006104E2">
        <w:rPr>
          <w:lang w:val="en-US"/>
        </w:rPr>
        <w:t></w:t>
      </w:r>
      <w:r w:rsidRPr="006104E2">
        <w:rPr>
          <w:rFonts w:hint="eastAsia"/>
          <w:lang w:val="en-US"/>
        </w:rPr>
        <w:t>активность</w:t>
      </w:r>
      <w:r w:rsidRPr="006104E2">
        <w:rPr>
          <w:lang w:val="en-US"/>
        </w:rPr>
        <w:t></w:t>
      </w:r>
      <w:r w:rsidRPr="006104E2">
        <w:rPr>
          <w:rFonts w:hint="eastAsia"/>
          <w:lang w:val="en-US"/>
        </w:rPr>
        <w:t>дсРНК</w:t>
      </w:r>
      <w:r w:rsidRPr="006104E2">
        <w:rPr>
          <w:lang w:val="en-US"/>
        </w:rPr>
        <w:t></w:t>
      </w:r>
      <w:r w:rsidRPr="006104E2">
        <w:rPr>
          <w:rFonts w:hint="eastAsia"/>
          <w:lang w:val="en-US"/>
        </w:rPr>
        <w:t>и</w:t>
      </w:r>
      <w:r w:rsidRPr="006104E2">
        <w:rPr>
          <w:lang w:val="en-US"/>
        </w:rPr>
        <w:t></w:t>
      </w:r>
      <w:r w:rsidRPr="006104E2">
        <w:rPr>
          <w:rFonts w:hint="eastAsia"/>
          <w:lang w:val="en-US"/>
        </w:rPr>
        <w:t>ридостина</w:t>
      </w:r>
      <w:r w:rsidRPr="006104E2">
        <w:rPr>
          <w:lang w:val="en-US"/>
        </w:rPr>
        <w:t></w:t>
      </w:r>
      <w:r w:rsidRPr="006104E2">
        <w:rPr>
          <w:lang w:val="en-US"/>
        </w:rPr>
        <w:t></w:t>
      </w:r>
      <w:r w:rsidRPr="006104E2">
        <w:rPr>
          <w:rFonts w:hint="eastAsia"/>
          <w:lang w:val="en-US"/>
        </w:rPr>
        <w:t>вестина</w:t>
      </w:r>
      <w:r w:rsidRPr="006104E2">
        <w:rPr>
          <w:lang w:val="en-US"/>
        </w:rPr>
        <w:t></w:t>
      </w:r>
    </w:p>
    <w:p w14:paraId="26C68DFD" w14:textId="77777777" w:rsidR="006104E2" w:rsidRPr="006104E2" w:rsidRDefault="006104E2" w:rsidP="006104E2">
      <w:pPr>
        <w:rPr>
          <w:lang w:val="en-US"/>
        </w:rPr>
      </w:pPr>
    </w:p>
    <w:p w14:paraId="2A41EC44"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Изучение</w:t>
      </w:r>
      <w:r w:rsidRPr="006104E2">
        <w:rPr>
          <w:lang w:val="en-US"/>
        </w:rPr>
        <w:t></w:t>
      </w:r>
      <w:r w:rsidRPr="006104E2">
        <w:rPr>
          <w:rFonts w:hint="eastAsia"/>
          <w:lang w:val="en-US"/>
        </w:rPr>
        <w:t>противовирусной</w:t>
      </w:r>
      <w:r w:rsidRPr="006104E2">
        <w:rPr>
          <w:lang w:val="en-US"/>
        </w:rPr>
        <w:t></w:t>
      </w:r>
      <w:r w:rsidRPr="006104E2">
        <w:rPr>
          <w:rFonts w:hint="eastAsia"/>
          <w:lang w:val="en-US"/>
        </w:rPr>
        <w:t>активности</w:t>
      </w:r>
      <w:r w:rsidRPr="006104E2">
        <w:rPr>
          <w:lang w:val="en-US"/>
        </w:rPr>
        <w:t></w:t>
      </w:r>
      <w:r w:rsidRPr="006104E2">
        <w:rPr>
          <w:rFonts w:hint="eastAsia"/>
          <w:lang w:val="en-US"/>
        </w:rPr>
        <w:t>ридостина</w:t>
      </w:r>
      <w:r w:rsidRPr="006104E2">
        <w:rPr>
          <w:lang w:val="en-US"/>
        </w:rPr>
        <w:t></w:t>
      </w:r>
      <w:r w:rsidRPr="006104E2">
        <w:rPr>
          <w:lang w:val="en-US"/>
        </w:rPr>
        <w:t></w:t>
      </w:r>
      <w:r w:rsidRPr="006104E2">
        <w:rPr>
          <w:rFonts w:hint="eastAsia"/>
          <w:lang w:val="en-US"/>
        </w:rPr>
        <w:t>вестина</w:t>
      </w:r>
      <w:r w:rsidRPr="006104E2">
        <w:rPr>
          <w:lang w:val="en-US"/>
        </w:rPr>
        <w:t></w:t>
      </w:r>
      <w:r w:rsidRPr="006104E2">
        <w:rPr>
          <w:lang w:val="en-US"/>
        </w:rPr>
        <w:t></w:t>
      </w:r>
      <w:r w:rsidRPr="006104E2">
        <w:rPr>
          <w:rFonts w:hint="eastAsia"/>
          <w:lang w:val="en-US"/>
        </w:rPr>
        <w:t>и</w:t>
      </w:r>
      <w:r w:rsidRPr="006104E2">
        <w:rPr>
          <w:lang w:val="en-US"/>
        </w:rPr>
        <w:t></w:t>
      </w:r>
      <w:r w:rsidRPr="006104E2">
        <w:rPr>
          <w:rFonts w:hint="eastAsia"/>
          <w:lang w:val="en-US"/>
        </w:rPr>
        <w:t>его</w:t>
      </w:r>
      <w:r w:rsidRPr="006104E2">
        <w:rPr>
          <w:lang w:val="en-US"/>
        </w:rPr>
        <w:t></w:t>
      </w:r>
      <w:r w:rsidRPr="006104E2">
        <w:rPr>
          <w:rFonts w:hint="eastAsia"/>
          <w:lang w:val="en-US"/>
        </w:rPr>
        <w:t>субстанции</w:t>
      </w:r>
    </w:p>
    <w:p w14:paraId="3E11BFE0" w14:textId="77777777" w:rsidR="006104E2" w:rsidRPr="006104E2" w:rsidRDefault="006104E2" w:rsidP="006104E2">
      <w:pPr>
        <w:rPr>
          <w:lang w:val="en-US"/>
        </w:rPr>
      </w:pPr>
    </w:p>
    <w:p w14:paraId="49FABFAD"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Анализ</w:t>
      </w:r>
      <w:r w:rsidRPr="006104E2">
        <w:rPr>
          <w:lang w:val="en-US"/>
        </w:rPr>
        <w:t></w:t>
      </w:r>
      <w:r w:rsidRPr="006104E2">
        <w:rPr>
          <w:rFonts w:hint="eastAsia"/>
          <w:lang w:val="en-US"/>
        </w:rPr>
        <w:t>зависимости</w:t>
      </w:r>
      <w:r w:rsidRPr="006104E2">
        <w:rPr>
          <w:lang w:val="en-US"/>
        </w:rPr>
        <w:t></w:t>
      </w:r>
      <w:r w:rsidRPr="006104E2">
        <w:rPr>
          <w:rFonts w:hint="eastAsia"/>
          <w:lang w:val="en-US"/>
        </w:rPr>
        <w:t>специфических</w:t>
      </w:r>
      <w:r w:rsidRPr="006104E2">
        <w:rPr>
          <w:lang w:val="en-US"/>
        </w:rPr>
        <w:t></w:t>
      </w:r>
      <w:r w:rsidRPr="006104E2">
        <w:rPr>
          <w:rFonts w:hint="eastAsia"/>
          <w:lang w:val="en-US"/>
        </w:rPr>
        <w:t>и</w:t>
      </w:r>
      <w:r w:rsidRPr="006104E2">
        <w:rPr>
          <w:lang w:val="en-US"/>
        </w:rPr>
        <w:t></w:t>
      </w:r>
      <w:r w:rsidRPr="006104E2">
        <w:rPr>
          <w:rFonts w:hint="eastAsia"/>
          <w:lang w:val="en-US"/>
        </w:rPr>
        <w:t>токсикологических</w:t>
      </w:r>
      <w:r w:rsidRPr="006104E2">
        <w:rPr>
          <w:lang w:val="en-US"/>
        </w:rPr>
        <w:t></w:t>
      </w:r>
      <w:r w:rsidRPr="006104E2">
        <w:rPr>
          <w:rFonts w:hint="eastAsia"/>
          <w:lang w:val="en-US"/>
        </w:rPr>
        <w:t>свойств</w:t>
      </w:r>
      <w:r w:rsidRPr="006104E2">
        <w:rPr>
          <w:lang w:val="en-US"/>
        </w:rPr>
        <w:t></w:t>
      </w:r>
      <w:r w:rsidRPr="006104E2">
        <w:rPr>
          <w:rFonts w:hint="eastAsia"/>
          <w:lang w:val="en-US"/>
        </w:rPr>
        <w:t>препарата</w:t>
      </w:r>
      <w:r w:rsidRPr="006104E2">
        <w:rPr>
          <w:lang w:val="en-US"/>
        </w:rPr>
        <w:t></w:t>
      </w:r>
      <w:r w:rsidRPr="006104E2">
        <w:rPr>
          <w:rFonts w:hint="eastAsia"/>
          <w:lang w:val="en-US"/>
        </w:rPr>
        <w:t>на</w:t>
      </w:r>
      <w:r w:rsidRPr="006104E2">
        <w:rPr>
          <w:lang w:val="en-US"/>
        </w:rPr>
        <w:t></w:t>
      </w:r>
      <w:r w:rsidRPr="006104E2">
        <w:rPr>
          <w:rFonts w:hint="eastAsia"/>
          <w:lang w:val="en-US"/>
        </w:rPr>
        <w:t>основе</w:t>
      </w:r>
      <w:r w:rsidRPr="006104E2">
        <w:rPr>
          <w:lang w:val="en-US"/>
        </w:rPr>
        <w:t></w:t>
      </w:r>
      <w:r w:rsidRPr="006104E2">
        <w:rPr>
          <w:rFonts w:hint="eastAsia"/>
          <w:lang w:val="en-US"/>
        </w:rPr>
        <w:t>дрожжевой</w:t>
      </w:r>
      <w:r w:rsidRPr="006104E2">
        <w:rPr>
          <w:lang w:val="en-US"/>
        </w:rPr>
        <w:t></w:t>
      </w:r>
      <w:r w:rsidRPr="006104E2">
        <w:rPr>
          <w:rFonts w:hint="eastAsia"/>
          <w:lang w:val="en-US"/>
        </w:rPr>
        <w:t>дсРНК</w:t>
      </w:r>
    </w:p>
    <w:p w14:paraId="33983EBE" w14:textId="77777777" w:rsidR="006104E2" w:rsidRPr="006104E2" w:rsidRDefault="006104E2" w:rsidP="006104E2">
      <w:pPr>
        <w:rPr>
          <w:lang w:val="en-US"/>
        </w:rPr>
      </w:pPr>
    </w:p>
    <w:p w14:paraId="72ABD244" w14:textId="77777777" w:rsidR="006104E2" w:rsidRPr="006104E2" w:rsidRDefault="006104E2" w:rsidP="006104E2">
      <w:pPr>
        <w:rPr>
          <w:lang w:val="en-US"/>
        </w:rPr>
      </w:pPr>
      <w:r w:rsidRPr="006104E2">
        <w:rPr>
          <w:rFonts w:hint="eastAsia"/>
          <w:lang w:val="en-US"/>
        </w:rPr>
        <w:t>РЕЗЮМЕ</w:t>
      </w:r>
    </w:p>
    <w:p w14:paraId="44AE7356" w14:textId="77777777" w:rsidR="006104E2" w:rsidRPr="006104E2" w:rsidRDefault="006104E2" w:rsidP="006104E2">
      <w:pPr>
        <w:rPr>
          <w:lang w:val="en-US"/>
        </w:rPr>
      </w:pPr>
    </w:p>
    <w:p w14:paraId="738B9529"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ИЗУЧЕНИЕ</w:t>
      </w:r>
      <w:r w:rsidRPr="006104E2">
        <w:rPr>
          <w:lang w:val="en-US"/>
        </w:rPr>
        <w:t></w:t>
      </w:r>
      <w:r w:rsidRPr="006104E2">
        <w:rPr>
          <w:rFonts w:hint="eastAsia"/>
          <w:lang w:val="en-US"/>
        </w:rPr>
        <w:t>АДЪЮВАНТНЫХ</w:t>
      </w:r>
      <w:r w:rsidRPr="006104E2">
        <w:rPr>
          <w:lang w:val="en-US"/>
        </w:rPr>
        <w:t></w:t>
      </w:r>
      <w:r w:rsidRPr="006104E2">
        <w:rPr>
          <w:rFonts w:hint="eastAsia"/>
          <w:lang w:val="en-US"/>
        </w:rPr>
        <w:t>И</w:t>
      </w:r>
      <w:r w:rsidRPr="006104E2">
        <w:rPr>
          <w:lang w:val="en-US"/>
        </w:rPr>
        <w:t></w:t>
      </w:r>
      <w:r w:rsidRPr="006104E2">
        <w:rPr>
          <w:rFonts w:hint="eastAsia"/>
          <w:lang w:val="en-US"/>
        </w:rPr>
        <w:t>ИММУНОМОДУЛИРУЮЩИХ</w:t>
      </w:r>
      <w:r w:rsidRPr="006104E2">
        <w:rPr>
          <w:lang w:val="en-US"/>
        </w:rPr>
        <w:t></w:t>
      </w:r>
      <w:r w:rsidRPr="006104E2">
        <w:rPr>
          <w:rFonts w:hint="eastAsia"/>
          <w:lang w:val="en-US"/>
        </w:rPr>
        <w:t>ЭФФЕКТОВ</w:t>
      </w:r>
      <w:r w:rsidRPr="006104E2">
        <w:rPr>
          <w:lang w:val="en-US"/>
        </w:rPr>
        <w:t></w:t>
      </w:r>
      <w:r w:rsidRPr="006104E2">
        <w:rPr>
          <w:rFonts w:hint="eastAsia"/>
          <w:lang w:val="en-US"/>
        </w:rPr>
        <w:t>ОДНО</w:t>
      </w:r>
      <w:r w:rsidRPr="006104E2">
        <w:rPr>
          <w:lang w:val="en-US"/>
        </w:rPr>
        <w:t></w:t>
      </w:r>
      <w:r w:rsidRPr="006104E2">
        <w:rPr>
          <w:lang w:val="en-US"/>
        </w:rPr>
        <w:t></w:t>
      </w:r>
      <w:r w:rsidRPr="006104E2">
        <w:rPr>
          <w:rFonts w:hint="eastAsia"/>
          <w:lang w:val="en-US"/>
        </w:rPr>
        <w:t>И</w:t>
      </w:r>
      <w:r w:rsidRPr="006104E2">
        <w:rPr>
          <w:lang w:val="en-US"/>
        </w:rPr>
        <w:t></w:t>
      </w:r>
      <w:r w:rsidRPr="006104E2">
        <w:rPr>
          <w:rFonts w:hint="eastAsia"/>
          <w:lang w:val="en-US"/>
        </w:rPr>
        <w:t>ДВУСПИРАЛЬНЫХ</w:t>
      </w:r>
      <w:r w:rsidRPr="006104E2">
        <w:rPr>
          <w:lang w:val="en-US"/>
        </w:rPr>
        <w:t></w:t>
      </w:r>
      <w:r w:rsidRPr="006104E2">
        <w:rPr>
          <w:rFonts w:hint="eastAsia"/>
          <w:lang w:val="en-US"/>
        </w:rPr>
        <w:t>РНК</w:t>
      </w:r>
      <w:r w:rsidRPr="006104E2">
        <w:rPr>
          <w:lang w:val="en-US"/>
        </w:rPr>
        <w:t></w:t>
      </w:r>
      <w:r w:rsidRPr="006104E2">
        <w:rPr>
          <w:rFonts w:hint="eastAsia"/>
          <w:lang w:val="en-US"/>
        </w:rPr>
        <w:t>НА</w:t>
      </w:r>
      <w:r w:rsidRPr="006104E2">
        <w:rPr>
          <w:lang w:val="en-US"/>
        </w:rPr>
        <w:t></w:t>
      </w:r>
      <w:r w:rsidRPr="006104E2">
        <w:rPr>
          <w:rFonts w:hint="eastAsia"/>
          <w:lang w:val="en-US"/>
        </w:rPr>
        <w:t>МОДЕЛЯХ</w:t>
      </w:r>
      <w:r w:rsidRPr="006104E2">
        <w:rPr>
          <w:lang w:val="en-US"/>
        </w:rPr>
        <w:t></w:t>
      </w:r>
      <w:r w:rsidRPr="006104E2">
        <w:rPr>
          <w:rFonts w:hint="eastAsia"/>
          <w:lang w:val="en-US"/>
        </w:rPr>
        <w:t>ЗАБОЛЕВАНИЙ</w:t>
      </w:r>
      <w:r w:rsidRPr="006104E2">
        <w:rPr>
          <w:lang w:val="en-US"/>
        </w:rPr>
        <w:t></w:t>
      </w:r>
      <w:r w:rsidRPr="006104E2">
        <w:rPr>
          <w:rFonts w:hint="eastAsia"/>
          <w:lang w:val="en-US"/>
        </w:rPr>
        <w:t>СЕЛЬСКОХОЗЯЙСТВЕННЫХ</w:t>
      </w:r>
      <w:r w:rsidRPr="006104E2">
        <w:rPr>
          <w:lang w:val="en-US"/>
        </w:rPr>
        <w:t></w:t>
      </w:r>
      <w:r w:rsidRPr="006104E2">
        <w:rPr>
          <w:rFonts w:hint="eastAsia"/>
          <w:lang w:val="en-US"/>
        </w:rPr>
        <w:t>ЖИВОТНЫХ</w:t>
      </w:r>
      <w:r w:rsidRPr="006104E2">
        <w:rPr>
          <w:lang w:val="en-US"/>
        </w:rPr>
        <w:t></w:t>
      </w:r>
      <w:r w:rsidRPr="006104E2">
        <w:rPr>
          <w:lang w:val="en-US"/>
        </w:rPr>
        <w:t></w:t>
      </w:r>
      <w:r w:rsidRPr="006104E2">
        <w:rPr>
          <w:lang w:val="en-US"/>
        </w:rPr>
        <w:t></w:t>
      </w:r>
      <w:r w:rsidRPr="006104E2">
        <w:rPr>
          <w:lang w:val="en-US"/>
        </w:rPr>
        <w:t></w:t>
      </w:r>
    </w:p>
    <w:p w14:paraId="4CE64DD0" w14:textId="77777777" w:rsidR="006104E2" w:rsidRPr="006104E2" w:rsidRDefault="006104E2" w:rsidP="006104E2">
      <w:pPr>
        <w:rPr>
          <w:lang w:val="en-US"/>
        </w:rPr>
      </w:pPr>
    </w:p>
    <w:p w14:paraId="3A441195"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Использование</w:t>
      </w:r>
      <w:r w:rsidRPr="006104E2">
        <w:rPr>
          <w:lang w:val="en-US"/>
        </w:rPr>
        <w:t></w:t>
      </w:r>
      <w:r w:rsidRPr="006104E2">
        <w:rPr>
          <w:rFonts w:hint="eastAsia"/>
          <w:lang w:val="en-US"/>
        </w:rPr>
        <w:t>полирибоната</w:t>
      </w:r>
      <w:r w:rsidRPr="006104E2">
        <w:rPr>
          <w:lang w:val="en-US"/>
        </w:rPr>
        <w:t></w:t>
      </w:r>
      <w:r w:rsidRPr="006104E2">
        <w:rPr>
          <w:lang w:val="en-US"/>
        </w:rPr>
        <w:t></w:t>
      </w:r>
      <w:r w:rsidRPr="006104E2">
        <w:rPr>
          <w:rFonts w:hint="eastAsia"/>
          <w:lang w:val="en-US"/>
        </w:rPr>
        <w:t>проливедрима</w:t>
      </w:r>
      <w:r w:rsidRPr="006104E2">
        <w:rPr>
          <w:lang w:val="en-US"/>
        </w:rPr>
        <w:t></w:t>
      </w:r>
      <w:r w:rsidRPr="006104E2">
        <w:rPr>
          <w:lang w:val="en-US"/>
        </w:rPr>
        <w:t></w:t>
      </w:r>
      <w:r w:rsidRPr="006104E2">
        <w:rPr>
          <w:rFonts w:hint="eastAsia"/>
          <w:lang w:val="en-US"/>
        </w:rPr>
        <w:t>в</w:t>
      </w:r>
      <w:r w:rsidRPr="006104E2">
        <w:rPr>
          <w:lang w:val="en-US"/>
        </w:rPr>
        <w:t></w:t>
      </w:r>
      <w:r w:rsidRPr="006104E2">
        <w:rPr>
          <w:rFonts w:hint="eastAsia"/>
          <w:lang w:val="en-US"/>
        </w:rPr>
        <w:t>качестве</w:t>
      </w:r>
      <w:r w:rsidRPr="006104E2">
        <w:rPr>
          <w:lang w:val="en-US"/>
        </w:rPr>
        <w:t></w:t>
      </w:r>
      <w:r w:rsidRPr="006104E2">
        <w:rPr>
          <w:rFonts w:hint="eastAsia"/>
          <w:lang w:val="en-US"/>
        </w:rPr>
        <w:t>адъюванта</w:t>
      </w:r>
      <w:r w:rsidRPr="006104E2">
        <w:rPr>
          <w:lang w:val="en-US"/>
        </w:rPr>
        <w:t></w:t>
      </w:r>
      <w:r w:rsidRPr="006104E2">
        <w:rPr>
          <w:rFonts w:hint="eastAsia"/>
          <w:lang w:val="en-US"/>
        </w:rPr>
        <w:t>при</w:t>
      </w:r>
      <w:r w:rsidRPr="006104E2">
        <w:rPr>
          <w:lang w:val="en-US"/>
        </w:rPr>
        <w:t></w:t>
      </w:r>
      <w:r w:rsidRPr="006104E2">
        <w:rPr>
          <w:rFonts w:hint="eastAsia"/>
          <w:lang w:val="en-US"/>
        </w:rPr>
        <w:t>вакцинировании</w:t>
      </w:r>
      <w:r w:rsidRPr="006104E2">
        <w:rPr>
          <w:lang w:val="en-US"/>
        </w:rPr>
        <w:t></w:t>
      </w:r>
      <w:r w:rsidRPr="006104E2">
        <w:rPr>
          <w:rFonts w:hint="eastAsia"/>
          <w:lang w:val="en-US"/>
        </w:rPr>
        <w:t>животных</w:t>
      </w:r>
      <w:r w:rsidRPr="006104E2">
        <w:rPr>
          <w:lang w:val="en-US"/>
        </w:rPr>
        <w:t></w:t>
      </w:r>
      <w:r w:rsidRPr="006104E2">
        <w:rPr>
          <w:rFonts w:hint="eastAsia"/>
          <w:lang w:val="en-US"/>
        </w:rPr>
        <w:t>БЦЖ</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Опыты</w:t>
      </w:r>
      <w:r w:rsidRPr="006104E2">
        <w:rPr>
          <w:lang w:val="en-US"/>
        </w:rPr>
        <w:t></w:t>
      </w:r>
      <w:r w:rsidRPr="006104E2">
        <w:rPr>
          <w:rFonts w:hint="eastAsia"/>
          <w:lang w:val="en-US"/>
        </w:rPr>
        <w:t>на</w:t>
      </w:r>
      <w:r w:rsidRPr="006104E2">
        <w:rPr>
          <w:lang w:val="en-US"/>
        </w:rPr>
        <w:t></w:t>
      </w:r>
      <w:r w:rsidRPr="006104E2">
        <w:rPr>
          <w:rFonts w:hint="eastAsia"/>
          <w:lang w:val="en-US"/>
        </w:rPr>
        <w:t>морских</w:t>
      </w:r>
      <w:r w:rsidRPr="006104E2">
        <w:rPr>
          <w:lang w:val="en-US"/>
        </w:rPr>
        <w:t></w:t>
      </w:r>
      <w:r w:rsidRPr="006104E2">
        <w:rPr>
          <w:rFonts w:hint="eastAsia"/>
          <w:lang w:val="en-US"/>
        </w:rPr>
        <w:t>свинках</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Опыты</w:t>
      </w:r>
      <w:r w:rsidRPr="006104E2">
        <w:rPr>
          <w:lang w:val="en-US"/>
        </w:rPr>
        <w:t></w:t>
      </w:r>
      <w:r w:rsidRPr="006104E2">
        <w:rPr>
          <w:rFonts w:hint="eastAsia"/>
          <w:lang w:val="en-US"/>
        </w:rPr>
        <w:t>на</w:t>
      </w:r>
      <w:r w:rsidRPr="006104E2">
        <w:rPr>
          <w:lang w:val="en-US"/>
        </w:rPr>
        <w:t></w:t>
      </w:r>
      <w:r w:rsidRPr="006104E2">
        <w:rPr>
          <w:rFonts w:hint="eastAsia"/>
          <w:lang w:val="en-US"/>
        </w:rPr>
        <w:t>телятах</w:t>
      </w:r>
    </w:p>
    <w:p w14:paraId="606365FB" w14:textId="77777777" w:rsidR="006104E2" w:rsidRPr="006104E2" w:rsidRDefault="006104E2" w:rsidP="006104E2">
      <w:pPr>
        <w:rPr>
          <w:lang w:val="en-US"/>
        </w:rPr>
      </w:pPr>
    </w:p>
    <w:p w14:paraId="604C3AC1"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Использование</w:t>
      </w:r>
      <w:r w:rsidRPr="006104E2">
        <w:rPr>
          <w:lang w:val="en-US"/>
        </w:rPr>
        <w:t></w:t>
      </w:r>
      <w:r w:rsidRPr="006104E2">
        <w:rPr>
          <w:rFonts w:hint="eastAsia"/>
          <w:lang w:val="en-US"/>
        </w:rPr>
        <w:t>индуктора</w:t>
      </w:r>
      <w:r w:rsidRPr="006104E2">
        <w:rPr>
          <w:lang w:val="en-US"/>
        </w:rPr>
        <w:t></w:t>
      </w:r>
      <w:r w:rsidRPr="006104E2">
        <w:rPr>
          <w:rFonts w:hint="eastAsia"/>
          <w:lang w:val="en-US"/>
        </w:rPr>
        <w:t>интерферона</w:t>
      </w:r>
      <w:r w:rsidRPr="006104E2">
        <w:rPr>
          <w:lang w:val="en-US"/>
        </w:rPr>
        <w:t></w:t>
      </w:r>
      <w:r w:rsidRPr="006104E2">
        <w:rPr>
          <w:rFonts w:hint="eastAsia"/>
          <w:lang w:val="en-US"/>
        </w:rPr>
        <w:t>вестина</w:t>
      </w:r>
      <w:r w:rsidRPr="006104E2">
        <w:rPr>
          <w:lang w:val="en-US"/>
        </w:rPr>
        <w:t></w:t>
      </w:r>
      <w:r w:rsidRPr="006104E2">
        <w:rPr>
          <w:lang w:val="en-US"/>
        </w:rPr>
        <w:t></w:t>
      </w:r>
      <w:r w:rsidRPr="006104E2">
        <w:rPr>
          <w:rFonts w:hint="eastAsia"/>
          <w:lang w:val="en-US"/>
        </w:rPr>
        <w:t>ридостина</w:t>
      </w:r>
      <w:r w:rsidRPr="006104E2">
        <w:rPr>
          <w:lang w:val="en-US"/>
        </w:rPr>
        <w:t></w:t>
      </w:r>
      <w:r w:rsidRPr="006104E2">
        <w:rPr>
          <w:lang w:val="en-US"/>
        </w:rPr>
        <w:t></w:t>
      </w:r>
      <w:r w:rsidRPr="006104E2">
        <w:rPr>
          <w:rFonts w:hint="eastAsia"/>
          <w:lang w:val="en-US"/>
        </w:rPr>
        <w:t>для</w:t>
      </w:r>
      <w:r w:rsidRPr="006104E2">
        <w:rPr>
          <w:lang w:val="en-US"/>
        </w:rPr>
        <w:t></w:t>
      </w:r>
      <w:r w:rsidRPr="006104E2">
        <w:rPr>
          <w:rFonts w:hint="eastAsia"/>
          <w:lang w:val="en-US"/>
        </w:rPr>
        <w:t>повышения</w:t>
      </w:r>
      <w:r w:rsidRPr="006104E2">
        <w:rPr>
          <w:lang w:val="en-US"/>
        </w:rPr>
        <w:t></w:t>
      </w:r>
      <w:r w:rsidRPr="006104E2">
        <w:rPr>
          <w:rFonts w:hint="eastAsia"/>
          <w:lang w:val="en-US"/>
        </w:rPr>
        <w:t>резистентности</w:t>
      </w:r>
      <w:r w:rsidRPr="006104E2">
        <w:rPr>
          <w:lang w:val="en-US"/>
        </w:rPr>
        <w:t></w:t>
      </w:r>
      <w:r w:rsidRPr="006104E2">
        <w:rPr>
          <w:rFonts w:hint="eastAsia"/>
          <w:lang w:val="en-US"/>
        </w:rPr>
        <w:t>организма</w:t>
      </w:r>
      <w:r w:rsidRPr="006104E2">
        <w:rPr>
          <w:lang w:val="en-US"/>
        </w:rPr>
        <w:t></w:t>
      </w:r>
      <w:r w:rsidRPr="006104E2">
        <w:rPr>
          <w:rFonts w:hint="eastAsia"/>
          <w:lang w:val="en-US"/>
        </w:rPr>
        <w:t>животных</w:t>
      </w:r>
      <w:r w:rsidRPr="006104E2">
        <w:rPr>
          <w:lang w:val="en-US"/>
        </w:rPr>
        <w:t></w:t>
      </w:r>
      <w:r w:rsidRPr="006104E2">
        <w:rPr>
          <w:rFonts w:hint="eastAsia"/>
          <w:lang w:val="en-US"/>
        </w:rPr>
        <w:t>и</w:t>
      </w:r>
      <w:r w:rsidRPr="006104E2">
        <w:rPr>
          <w:lang w:val="en-US"/>
        </w:rPr>
        <w:t></w:t>
      </w:r>
      <w:r w:rsidRPr="006104E2">
        <w:rPr>
          <w:rFonts w:hint="eastAsia"/>
          <w:lang w:val="en-US"/>
        </w:rPr>
        <w:t>иммуногенности</w:t>
      </w:r>
      <w:r w:rsidRPr="006104E2">
        <w:rPr>
          <w:lang w:val="en-US"/>
        </w:rPr>
        <w:t></w:t>
      </w:r>
      <w:r w:rsidRPr="006104E2">
        <w:rPr>
          <w:rFonts w:hint="eastAsia"/>
          <w:lang w:val="en-US"/>
        </w:rPr>
        <w:t>вакцины</w:t>
      </w:r>
      <w:r w:rsidRPr="006104E2">
        <w:rPr>
          <w:lang w:val="en-US"/>
        </w:rPr>
        <w:t></w:t>
      </w:r>
      <w:r w:rsidRPr="006104E2">
        <w:rPr>
          <w:rFonts w:hint="eastAsia"/>
          <w:lang w:val="en-US"/>
        </w:rPr>
        <w:t>БЦЖ</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Результаты</w:t>
      </w:r>
      <w:r w:rsidRPr="006104E2">
        <w:rPr>
          <w:lang w:val="en-US"/>
        </w:rPr>
        <w:t></w:t>
      </w:r>
      <w:r w:rsidRPr="006104E2">
        <w:rPr>
          <w:rFonts w:hint="eastAsia"/>
          <w:lang w:val="en-US"/>
        </w:rPr>
        <w:t>опыта</w:t>
      </w:r>
      <w:r w:rsidRPr="006104E2">
        <w:rPr>
          <w:lang w:val="en-US"/>
        </w:rPr>
        <w:t></w:t>
      </w:r>
      <w:r w:rsidRPr="006104E2">
        <w:rPr>
          <w:rFonts w:hint="eastAsia"/>
          <w:lang w:val="en-US"/>
        </w:rPr>
        <w:t>на</w:t>
      </w:r>
      <w:r w:rsidRPr="006104E2">
        <w:rPr>
          <w:lang w:val="en-US"/>
        </w:rPr>
        <w:t></w:t>
      </w:r>
      <w:r w:rsidRPr="006104E2">
        <w:rPr>
          <w:rFonts w:hint="eastAsia"/>
          <w:lang w:val="en-US"/>
        </w:rPr>
        <w:t>морских</w:t>
      </w:r>
      <w:r w:rsidRPr="006104E2">
        <w:rPr>
          <w:lang w:val="en-US"/>
        </w:rPr>
        <w:t></w:t>
      </w:r>
      <w:r w:rsidRPr="006104E2">
        <w:rPr>
          <w:rFonts w:hint="eastAsia"/>
          <w:lang w:val="en-US"/>
        </w:rPr>
        <w:t>свинках</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Опыты</w:t>
      </w:r>
      <w:r w:rsidRPr="006104E2">
        <w:rPr>
          <w:lang w:val="en-US"/>
        </w:rPr>
        <w:t></w:t>
      </w:r>
      <w:r w:rsidRPr="006104E2">
        <w:rPr>
          <w:rFonts w:hint="eastAsia"/>
          <w:lang w:val="en-US"/>
        </w:rPr>
        <w:t>на</w:t>
      </w:r>
      <w:r w:rsidRPr="006104E2">
        <w:rPr>
          <w:lang w:val="en-US"/>
        </w:rPr>
        <w:t></w:t>
      </w:r>
      <w:r w:rsidRPr="006104E2">
        <w:rPr>
          <w:rFonts w:hint="eastAsia"/>
          <w:lang w:val="en-US"/>
        </w:rPr>
        <w:t>кроликах</w:t>
      </w:r>
    </w:p>
    <w:p w14:paraId="6776DF85" w14:textId="77777777" w:rsidR="006104E2" w:rsidRPr="006104E2" w:rsidRDefault="006104E2" w:rsidP="006104E2">
      <w:pPr>
        <w:rPr>
          <w:lang w:val="en-US"/>
        </w:rPr>
      </w:pPr>
    </w:p>
    <w:p w14:paraId="5669D040"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Исследование</w:t>
      </w:r>
      <w:r w:rsidRPr="006104E2">
        <w:rPr>
          <w:lang w:val="en-US"/>
        </w:rPr>
        <w:t></w:t>
      </w:r>
      <w:r w:rsidRPr="006104E2">
        <w:rPr>
          <w:rFonts w:hint="eastAsia"/>
          <w:lang w:val="en-US"/>
        </w:rPr>
        <w:t>эффективности</w:t>
      </w:r>
      <w:r w:rsidRPr="006104E2">
        <w:rPr>
          <w:lang w:val="en-US"/>
        </w:rPr>
        <w:t></w:t>
      </w:r>
      <w:r w:rsidRPr="006104E2">
        <w:rPr>
          <w:rFonts w:hint="eastAsia"/>
          <w:lang w:val="en-US"/>
        </w:rPr>
        <w:t>применения</w:t>
      </w:r>
      <w:r w:rsidRPr="006104E2">
        <w:rPr>
          <w:lang w:val="en-US"/>
        </w:rPr>
        <w:t></w:t>
      </w:r>
      <w:r w:rsidRPr="006104E2">
        <w:rPr>
          <w:rFonts w:hint="eastAsia"/>
          <w:lang w:val="en-US"/>
        </w:rPr>
        <w:t>вестина</w:t>
      </w:r>
      <w:r w:rsidRPr="006104E2">
        <w:rPr>
          <w:lang w:val="en-US"/>
        </w:rPr>
        <w:t></w:t>
      </w:r>
      <w:r w:rsidRPr="006104E2">
        <w:rPr>
          <w:lang w:val="en-US"/>
        </w:rPr>
        <w:t></w:t>
      </w:r>
      <w:r w:rsidRPr="006104E2">
        <w:rPr>
          <w:rFonts w:hint="eastAsia"/>
          <w:lang w:val="en-US"/>
        </w:rPr>
        <w:t>ридостина</w:t>
      </w:r>
      <w:r w:rsidRPr="006104E2">
        <w:rPr>
          <w:lang w:val="en-US"/>
        </w:rPr>
        <w:t></w:t>
      </w:r>
      <w:r w:rsidRPr="006104E2">
        <w:rPr>
          <w:lang w:val="en-US"/>
        </w:rPr>
        <w:t></w:t>
      </w:r>
      <w:r w:rsidRPr="006104E2">
        <w:rPr>
          <w:rFonts w:hint="eastAsia"/>
          <w:lang w:val="en-US"/>
        </w:rPr>
        <w:t>при</w:t>
      </w:r>
      <w:r w:rsidRPr="006104E2">
        <w:rPr>
          <w:lang w:val="en-US"/>
        </w:rPr>
        <w:t></w:t>
      </w:r>
      <w:r w:rsidRPr="006104E2">
        <w:rPr>
          <w:rFonts w:hint="eastAsia"/>
          <w:lang w:val="en-US"/>
        </w:rPr>
        <w:t>вакцинации</w:t>
      </w:r>
      <w:r w:rsidRPr="006104E2">
        <w:rPr>
          <w:lang w:val="en-US"/>
        </w:rPr>
        <w:t></w:t>
      </w:r>
      <w:r w:rsidRPr="006104E2">
        <w:rPr>
          <w:rFonts w:hint="eastAsia"/>
          <w:lang w:val="en-US"/>
        </w:rPr>
        <w:t>поросят</w:t>
      </w:r>
      <w:r w:rsidRPr="006104E2">
        <w:rPr>
          <w:lang w:val="en-US"/>
        </w:rPr>
        <w:t></w:t>
      </w:r>
      <w:r w:rsidRPr="006104E2">
        <w:rPr>
          <w:rFonts w:hint="eastAsia"/>
          <w:lang w:val="en-US"/>
        </w:rPr>
        <w:t>против</w:t>
      </w:r>
      <w:r w:rsidRPr="006104E2">
        <w:rPr>
          <w:lang w:val="en-US"/>
        </w:rPr>
        <w:t></w:t>
      </w:r>
      <w:r w:rsidRPr="006104E2">
        <w:rPr>
          <w:rFonts w:hint="eastAsia"/>
          <w:lang w:val="en-US"/>
        </w:rPr>
        <w:t>классической</w:t>
      </w:r>
      <w:r w:rsidRPr="006104E2">
        <w:rPr>
          <w:lang w:val="en-US"/>
        </w:rPr>
        <w:t></w:t>
      </w:r>
      <w:r w:rsidRPr="006104E2">
        <w:rPr>
          <w:rFonts w:hint="eastAsia"/>
          <w:lang w:val="en-US"/>
        </w:rPr>
        <w:t>чумы</w:t>
      </w:r>
      <w:r w:rsidRPr="006104E2">
        <w:rPr>
          <w:lang w:val="en-US"/>
        </w:rPr>
        <w:t></w:t>
      </w:r>
      <w:r w:rsidRPr="006104E2">
        <w:rPr>
          <w:rFonts w:hint="eastAsia"/>
          <w:lang w:val="en-US"/>
        </w:rPr>
        <w:t>свиней</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РЕЗЮМЕ</w:t>
      </w:r>
    </w:p>
    <w:p w14:paraId="34670669" w14:textId="77777777" w:rsidR="006104E2" w:rsidRPr="006104E2" w:rsidRDefault="006104E2" w:rsidP="006104E2">
      <w:pPr>
        <w:rPr>
          <w:lang w:val="en-US"/>
        </w:rPr>
      </w:pPr>
    </w:p>
    <w:p w14:paraId="6F6DB7D8"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ПРОТИВОВИРУСНЫЕ</w:t>
      </w:r>
      <w:r w:rsidRPr="006104E2">
        <w:rPr>
          <w:lang w:val="en-US"/>
        </w:rPr>
        <w:t></w:t>
      </w:r>
      <w:r w:rsidRPr="006104E2">
        <w:rPr>
          <w:rFonts w:hint="eastAsia"/>
          <w:lang w:val="en-US"/>
        </w:rPr>
        <w:t>ЭФФЕКТЫ</w:t>
      </w:r>
      <w:r w:rsidRPr="006104E2">
        <w:rPr>
          <w:lang w:val="en-US"/>
        </w:rPr>
        <w:t></w:t>
      </w:r>
      <w:r w:rsidRPr="006104E2">
        <w:rPr>
          <w:rFonts w:hint="eastAsia"/>
          <w:lang w:val="en-US"/>
        </w:rPr>
        <w:t>ВЕСТИНА</w:t>
      </w:r>
      <w:r w:rsidRPr="006104E2">
        <w:rPr>
          <w:lang w:val="en-US"/>
        </w:rPr>
        <w:t></w:t>
      </w:r>
      <w:r w:rsidRPr="006104E2">
        <w:rPr>
          <w:lang w:val="en-US"/>
        </w:rPr>
        <w:t></w:t>
      </w:r>
      <w:r w:rsidRPr="006104E2">
        <w:rPr>
          <w:rFonts w:hint="eastAsia"/>
          <w:lang w:val="en-US"/>
        </w:rPr>
        <w:t>РИДОСТИНА</w:t>
      </w:r>
      <w:r w:rsidRPr="006104E2">
        <w:rPr>
          <w:lang w:val="en-US"/>
        </w:rPr>
        <w:t></w:t>
      </w:r>
      <w:r w:rsidRPr="006104E2">
        <w:rPr>
          <w:lang w:val="en-US"/>
        </w:rPr>
        <w:t></w:t>
      </w:r>
      <w:r w:rsidRPr="006104E2">
        <w:rPr>
          <w:rFonts w:hint="eastAsia"/>
          <w:lang w:val="en-US"/>
        </w:rPr>
        <w:t>У</w:t>
      </w:r>
      <w:r w:rsidRPr="006104E2">
        <w:rPr>
          <w:lang w:val="en-US"/>
        </w:rPr>
        <w:t></w:t>
      </w:r>
      <w:r w:rsidRPr="006104E2">
        <w:rPr>
          <w:rFonts w:hint="eastAsia"/>
          <w:lang w:val="en-US"/>
        </w:rPr>
        <w:t>ВЫСШИХ</w:t>
      </w:r>
    </w:p>
    <w:p w14:paraId="5F32C12B" w14:textId="77777777" w:rsidR="006104E2" w:rsidRPr="006104E2" w:rsidRDefault="006104E2" w:rsidP="006104E2">
      <w:pPr>
        <w:rPr>
          <w:lang w:val="en-US"/>
        </w:rPr>
      </w:pPr>
    </w:p>
    <w:p w14:paraId="39297772" w14:textId="77777777" w:rsidR="006104E2" w:rsidRPr="006104E2" w:rsidRDefault="006104E2" w:rsidP="006104E2">
      <w:pPr>
        <w:rPr>
          <w:lang w:val="en-US"/>
        </w:rPr>
      </w:pPr>
      <w:r w:rsidRPr="006104E2">
        <w:rPr>
          <w:rFonts w:hint="eastAsia"/>
          <w:lang w:val="en-US"/>
        </w:rPr>
        <w:t>И</w:t>
      </w:r>
      <w:r w:rsidRPr="006104E2">
        <w:rPr>
          <w:lang w:val="en-US"/>
        </w:rPr>
        <w:t></w:t>
      </w:r>
      <w:r w:rsidRPr="006104E2">
        <w:rPr>
          <w:rFonts w:hint="eastAsia"/>
          <w:lang w:val="en-US"/>
        </w:rPr>
        <w:t>НИЗШИХ</w:t>
      </w:r>
      <w:r w:rsidRPr="006104E2">
        <w:rPr>
          <w:lang w:val="en-US"/>
        </w:rPr>
        <w:t></w:t>
      </w:r>
      <w:r w:rsidRPr="006104E2">
        <w:rPr>
          <w:rFonts w:hint="eastAsia"/>
          <w:lang w:val="en-US"/>
        </w:rPr>
        <w:t>ПОЗВОНОЧНЫХ</w:t>
      </w:r>
      <w:r w:rsidRPr="006104E2">
        <w:rPr>
          <w:lang w:val="en-US"/>
        </w:rPr>
        <w:t></w:t>
      </w:r>
      <w:r w:rsidRPr="006104E2">
        <w:rPr>
          <w:lang w:val="en-US"/>
        </w:rPr>
        <w:t></w:t>
      </w:r>
      <w:r w:rsidRPr="006104E2">
        <w:rPr>
          <w:lang w:val="en-US"/>
        </w:rPr>
        <w:t></w:t>
      </w:r>
      <w:r w:rsidRPr="006104E2">
        <w:rPr>
          <w:lang w:val="en-US"/>
        </w:rPr>
        <w:t></w:t>
      </w:r>
    </w:p>
    <w:p w14:paraId="06D82EAD" w14:textId="77777777" w:rsidR="006104E2" w:rsidRPr="006104E2" w:rsidRDefault="006104E2" w:rsidP="006104E2">
      <w:pPr>
        <w:rPr>
          <w:lang w:val="en-US"/>
        </w:rPr>
      </w:pPr>
    </w:p>
    <w:p w14:paraId="2E8369A8"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Изучение</w:t>
      </w:r>
      <w:r w:rsidRPr="006104E2">
        <w:rPr>
          <w:lang w:val="en-US"/>
        </w:rPr>
        <w:t></w:t>
      </w:r>
      <w:r w:rsidRPr="006104E2">
        <w:rPr>
          <w:rFonts w:hint="eastAsia"/>
          <w:lang w:val="en-US"/>
        </w:rPr>
        <w:t>влияния</w:t>
      </w:r>
      <w:r w:rsidRPr="006104E2">
        <w:rPr>
          <w:lang w:val="en-US"/>
        </w:rPr>
        <w:t></w:t>
      </w:r>
      <w:r w:rsidRPr="006104E2">
        <w:rPr>
          <w:rFonts w:hint="eastAsia"/>
          <w:lang w:val="en-US"/>
        </w:rPr>
        <w:t>вестина</w:t>
      </w:r>
      <w:r w:rsidRPr="006104E2">
        <w:rPr>
          <w:lang w:val="en-US"/>
        </w:rPr>
        <w:t></w:t>
      </w:r>
      <w:r w:rsidRPr="006104E2">
        <w:rPr>
          <w:rFonts w:hint="eastAsia"/>
          <w:lang w:val="en-US"/>
        </w:rPr>
        <w:t>на</w:t>
      </w:r>
      <w:r w:rsidRPr="006104E2">
        <w:rPr>
          <w:lang w:val="en-US"/>
        </w:rPr>
        <w:t></w:t>
      </w:r>
      <w:r w:rsidRPr="006104E2">
        <w:rPr>
          <w:rFonts w:hint="eastAsia"/>
          <w:lang w:val="en-US"/>
        </w:rPr>
        <w:t>поросят</w:t>
      </w:r>
    </w:p>
    <w:p w14:paraId="02791E76" w14:textId="77777777" w:rsidR="006104E2" w:rsidRPr="006104E2" w:rsidRDefault="006104E2" w:rsidP="006104E2">
      <w:pPr>
        <w:rPr>
          <w:lang w:val="en-US"/>
        </w:rPr>
      </w:pPr>
    </w:p>
    <w:p w14:paraId="7B9252D4"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Изучение</w:t>
      </w:r>
      <w:r w:rsidRPr="006104E2">
        <w:rPr>
          <w:lang w:val="en-US"/>
        </w:rPr>
        <w:t></w:t>
      </w:r>
      <w:r w:rsidRPr="006104E2">
        <w:rPr>
          <w:rFonts w:hint="eastAsia"/>
          <w:lang w:val="en-US"/>
        </w:rPr>
        <w:t>эффективности</w:t>
      </w:r>
      <w:r w:rsidRPr="006104E2">
        <w:rPr>
          <w:lang w:val="en-US"/>
        </w:rPr>
        <w:t></w:t>
      </w:r>
      <w:r w:rsidRPr="006104E2">
        <w:rPr>
          <w:rFonts w:hint="eastAsia"/>
          <w:lang w:val="en-US"/>
        </w:rPr>
        <w:t>препарата</w:t>
      </w:r>
      <w:r w:rsidRPr="006104E2">
        <w:rPr>
          <w:lang w:val="en-US"/>
        </w:rPr>
        <w:t></w:t>
      </w:r>
      <w:r w:rsidRPr="006104E2">
        <w:rPr>
          <w:rFonts w:hint="eastAsia"/>
          <w:lang w:val="en-US"/>
        </w:rPr>
        <w:t>вестин</w:t>
      </w:r>
      <w:r w:rsidRPr="006104E2">
        <w:rPr>
          <w:lang w:val="en-US"/>
        </w:rPr>
        <w:t></w:t>
      </w:r>
      <w:r w:rsidRPr="006104E2">
        <w:rPr>
          <w:rFonts w:hint="eastAsia"/>
          <w:lang w:val="en-US"/>
        </w:rPr>
        <w:t>у</w:t>
      </w:r>
      <w:r w:rsidRPr="006104E2">
        <w:rPr>
          <w:lang w:val="en-US"/>
        </w:rPr>
        <w:t></w:t>
      </w:r>
      <w:r w:rsidRPr="006104E2">
        <w:rPr>
          <w:rFonts w:hint="eastAsia"/>
          <w:lang w:val="en-US"/>
        </w:rPr>
        <w:t>собак</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Оценка</w:t>
      </w:r>
      <w:r w:rsidRPr="006104E2">
        <w:rPr>
          <w:lang w:val="en-US"/>
        </w:rPr>
        <w:t></w:t>
      </w:r>
      <w:r w:rsidRPr="006104E2">
        <w:rPr>
          <w:rFonts w:hint="eastAsia"/>
          <w:lang w:val="en-US"/>
        </w:rPr>
        <w:t>переносимости</w:t>
      </w:r>
      <w:r w:rsidRPr="006104E2">
        <w:rPr>
          <w:lang w:val="en-US"/>
        </w:rPr>
        <w:t></w:t>
      </w:r>
      <w:r w:rsidRPr="006104E2">
        <w:rPr>
          <w:rFonts w:hint="eastAsia"/>
          <w:lang w:val="en-US"/>
        </w:rPr>
        <w:t>препарата</w:t>
      </w:r>
      <w:r w:rsidRPr="006104E2">
        <w:rPr>
          <w:lang w:val="en-US"/>
        </w:rPr>
        <w:t></w:t>
      </w:r>
      <w:r w:rsidRPr="006104E2">
        <w:rPr>
          <w:rFonts w:hint="eastAsia"/>
          <w:lang w:val="en-US"/>
        </w:rPr>
        <w:t>вестин</w:t>
      </w:r>
      <w:r w:rsidRPr="006104E2">
        <w:rPr>
          <w:lang w:val="en-US"/>
        </w:rPr>
        <w:t></w:t>
      </w:r>
      <w:r w:rsidRPr="006104E2">
        <w:rPr>
          <w:lang w:val="en-US"/>
        </w:rPr>
        <w:t></w:t>
      </w:r>
      <w:r w:rsidRPr="006104E2">
        <w:rPr>
          <w:rFonts w:hint="eastAsia"/>
          <w:lang w:val="en-US"/>
        </w:rPr>
        <w:t>ридостин</w:t>
      </w:r>
      <w:r w:rsidRPr="006104E2">
        <w:rPr>
          <w:lang w:val="en-US"/>
        </w:rPr>
        <w:t></w:t>
      </w:r>
      <w:r w:rsidRPr="006104E2">
        <w:rPr>
          <w:lang w:val="en-US"/>
        </w:rPr>
        <w:t></w:t>
      </w:r>
      <w:r w:rsidRPr="006104E2">
        <w:rPr>
          <w:rFonts w:hint="eastAsia"/>
          <w:lang w:val="en-US"/>
        </w:rPr>
        <w:t>на</w:t>
      </w:r>
      <w:r w:rsidRPr="006104E2">
        <w:rPr>
          <w:lang w:val="en-US"/>
        </w:rPr>
        <w:t></w:t>
      </w:r>
      <w:r w:rsidRPr="006104E2">
        <w:rPr>
          <w:rFonts w:hint="eastAsia"/>
          <w:lang w:val="en-US"/>
        </w:rPr>
        <w:t>собаках</w:t>
      </w:r>
      <w:r w:rsidRPr="006104E2">
        <w:rPr>
          <w:lang w:val="en-US"/>
        </w:rPr>
        <w:t></w:t>
      </w:r>
      <w:r w:rsidRPr="006104E2">
        <w:rPr>
          <w:rFonts w:hint="eastAsia"/>
          <w:lang w:val="en-US"/>
        </w:rPr>
        <w:t>иммунный</w:t>
      </w:r>
      <w:r w:rsidRPr="006104E2">
        <w:rPr>
          <w:lang w:val="en-US"/>
        </w:rPr>
        <w:t></w:t>
      </w:r>
      <w:r w:rsidRPr="006104E2">
        <w:rPr>
          <w:rFonts w:hint="eastAsia"/>
          <w:lang w:val="en-US"/>
        </w:rPr>
        <w:t>ответ</w:t>
      </w:r>
    </w:p>
    <w:p w14:paraId="3780978A" w14:textId="77777777" w:rsidR="006104E2" w:rsidRPr="006104E2" w:rsidRDefault="006104E2" w:rsidP="006104E2">
      <w:pPr>
        <w:rPr>
          <w:lang w:val="en-US"/>
        </w:rPr>
      </w:pPr>
    </w:p>
    <w:p w14:paraId="5B4251BD" w14:textId="77777777" w:rsidR="006104E2" w:rsidRPr="006104E2" w:rsidRDefault="006104E2" w:rsidP="006104E2">
      <w:pPr>
        <w:rPr>
          <w:lang w:val="en-US"/>
        </w:rPr>
      </w:pPr>
      <w:r w:rsidRPr="006104E2">
        <w:rPr>
          <w:rFonts w:hint="eastAsia"/>
          <w:lang w:val="en-US"/>
        </w:rPr>
        <w:t>Влияние</w:t>
      </w:r>
      <w:r w:rsidRPr="006104E2">
        <w:rPr>
          <w:lang w:val="en-US"/>
        </w:rPr>
        <w:t></w:t>
      </w:r>
      <w:r w:rsidRPr="006104E2">
        <w:rPr>
          <w:rFonts w:hint="eastAsia"/>
          <w:lang w:val="en-US"/>
        </w:rPr>
        <w:t>ридостина</w:t>
      </w:r>
      <w:r w:rsidRPr="006104E2">
        <w:rPr>
          <w:lang w:val="en-US"/>
        </w:rPr>
        <w:t></w:t>
      </w:r>
      <w:r w:rsidRPr="006104E2">
        <w:rPr>
          <w:lang w:val="en-US"/>
        </w:rPr>
        <w:t></w:t>
      </w:r>
      <w:r w:rsidRPr="006104E2">
        <w:rPr>
          <w:rFonts w:hint="eastAsia"/>
          <w:lang w:val="en-US"/>
        </w:rPr>
        <w:t>вестина</w:t>
      </w:r>
      <w:r w:rsidRPr="006104E2">
        <w:rPr>
          <w:lang w:val="en-US"/>
        </w:rPr>
        <w:t></w:t>
      </w:r>
      <w:r w:rsidRPr="006104E2">
        <w:rPr>
          <w:lang w:val="en-US"/>
        </w:rPr>
        <w:t></w:t>
      </w:r>
      <w:r w:rsidRPr="006104E2">
        <w:rPr>
          <w:rFonts w:hint="eastAsia"/>
          <w:lang w:val="en-US"/>
        </w:rPr>
        <w:t>на</w:t>
      </w:r>
      <w:r w:rsidRPr="006104E2">
        <w:rPr>
          <w:lang w:val="en-US"/>
        </w:rPr>
        <w:t></w:t>
      </w:r>
      <w:r w:rsidRPr="006104E2">
        <w:rPr>
          <w:rFonts w:hint="eastAsia"/>
          <w:lang w:val="en-US"/>
        </w:rPr>
        <w:t>клеточный</w:t>
      </w:r>
      <w:r w:rsidRPr="006104E2">
        <w:rPr>
          <w:lang w:val="en-US"/>
        </w:rPr>
        <w:t></w:t>
      </w:r>
      <w:r w:rsidRPr="006104E2">
        <w:rPr>
          <w:rFonts w:hint="eastAsia"/>
          <w:lang w:val="en-US"/>
        </w:rPr>
        <w:t>иммунный</w:t>
      </w:r>
      <w:r w:rsidRPr="006104E2">
        <w:rPr>
          <w:lang w:val="en-US"/>
        </w:rPr>
        <w:t></w:t>
      </w:r>
      <w:r w:rsidRPr="006104E2">
        <w:rPr>
          <w:rFonts w:hint="eastAsia"/>
          <w:lang w:val="en-US"/>
        </w:rPr>
        <w:t>ответ</w:t>
      </w:r>
    </w:p>
    <w:p w14:paraId="1A4699E0" w14:textId="77777777" w:rsidR="006104E2" w:rsidRPr="006104E2" w:rsidRDefault="006104E2" w:rsidP="006104E2">
      <w:pPr>
        <w:rPr>
          <w:lang w:val="en-US"/>
        </w:rPr>
      </w:pPr>
    </w:p>
    <w:p w14:paraId="2189F487" w14:textId="77777777" w:rsidR="006104E2" w:rsidRPr="006104E2" w:rsidRDefault="006104E2" w:rsidP="006104E2">
      <w:pPr>
        <w:rPr>
          <w:lang w:val="en-US"/>
        </w:rPr>
      </w:pPr>
      <w:r w:rsidRPr="006104E2">
        <w:rPr>
          <w:rFonts w:hint="eastAsia"/>
          <w:lang w:val="en-US"/>
        </w:rPr>
        <w:t>Влияние</w:t>
      </w:r>
      <w:r w:rsidRPr="006104E2">
        <w:rPr>
          <w:lang w:val="en-US"/>
        </w:rPr>
        <w:t></w:t>
      </w:r>
      <w:r w:rsidRPr="006104E2">
        <w:rPr>
          <w:rFonts w:hint="eastAsia"/>
          <w:lang w:val="en-US"/>
        </w:rPr>
        <w:t>ридостина</w:t>
      </w:r>
      <w:r w:rsidRPr="006104E2">
        <w:rPr>
          <w:lang w:val="en-US"/>
        </w:rPr>
        <w:t></w:t>
      </w:r>
      <w:r w:rsidRPr="006104E2">
        <w:rPr>
          <w:lang w:val="en-US"/>
        </w:rPr>
        <w:t></w:t>
      </w:r>
      <w:r w:rsidRPr="006104E2">
        <w:rPr>
          <w:rFonts w:hint="eastAsia"/>
          <w:lang w:val="en-US"/>
        </w:rPr>
        <w:t>вестина</w:t>
      </w:r>
      <w:r w:rsidRPr="006104E2">
        <w:rPr>
          <w:lang w:val="en-US"/>
        </w:rPr>
        <w:t></w:t>
      </w:r>
      <w:r w:rsidRPr="006104E2">
        <w:rPr>
          <w:lang w:val="en-US"/>
        </w:rPr>
        <w:t></w:t>
      </w:r>
      <w:r w:rsidRPr="006104E2">
        <w:rPr>
          <w:rFonts w:hint="eastAsia"/>
          <w:lang w:val="en-US"/>
        </w:rPr>
        <w:t>на</w:t>
      </w:r>
      <w:r w:rsidRPr="006104E2">
        <w:rPr>
          <w:lang w:val="en-US"/>
        </w:rPr>
        <w:t></w:t>
      </w:r>
      <w:r w:rsidRPr="006104E2">
        <w:rPr>
          <w:rFonts w:hint="eastAsia"/>
          <w:lang w:val="en-US"/>
        </w:rPr>
        <w:t>Фагоцитоз</w:t>
      </w:r>
    </w:p>
    <w:p w14:paraId="4476A3D4" w14:textId="77777777" w:rsidR="006104E2" w:rsidRPr="006104E2" w:rsidRDefault="006104E2" w:rsidP="006104E2">
      <w:pPr>
        <w:rPr>
          <w:lang w:val="en-US"/>
        </w:rPr>
      </w:pPr>
    </w:p>
    <w:p w14:paraId="1677CC1E"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Изучение</w:t>
      </w:r>
      <w:r w:rsidRPr="006104E2">
        <w:rPr>
          <w:lang w:val="en-US"/>
        </w:rPr>
        <w:t></w:t>
      </w:r>
      <w:r w:rsidRPr="006104E2">
        <w:rPr>
          <w:rFonts w:hint="eastAsia"/>
          <w:lang w:val="en-US"/>
        </w:rPr>
        <w:t>противовирусной</w:t>
      </w:r>
      <w:r w:rsidRPr="006104E2">
        <w:rPr>
          <w:lang w:val="en-US"/>
        </w:rPr>
        <w:t></w:t>
      </w:r>
      <w:r w:rsidRPr="006104E2">
        <w:rPr>
          <w:rFonts w:hint="eastAsia"/>
          <w:lang w:val="en-US"/>
        </w:rPr>
        <w:t>эффективности</w:t>
      </w:r>
      <w:r w:rsidRPr="006104E2">
        <w:rPr>
          <w:lang w:val="en-US"/>
        </w:rPr>
        <w:t></w:t>
      </w:r>
      <w:r w:rsidRPr="006104E2">
        <w:rPr>
          <w:rFonts w:hint="eastAsia"/>
          <w:lang w:val="en-US"/>
        </w:rPr>
        <w:t>препарата</w:t>
      </w:r>
      <w:r w:rsidRPr="006104E2">
        <w:rPr>
          <w:lang w:val="en-US"/>
        </w:rPr>
        <w:t></w:t>
      </w:r>
      <w:r w:rsidRPr="006104E2">
        <w:rPr>
          <w:rFonts w:hint="eastAsia"/>
          <w:lang w:val="en-US"/>
        </w:rPr>
        <w:t>вестин</w:t>
      </w:r>
      <w:r w:rsidRPr="006104E2">
        <w:rPr>
          <w:lang w:val="en-US"/>
        </w:rPr>
        <w:t></w:t>
      </w:r>
      <w:r w:rsidRPr="006104E2">
        <w:rPr>
          <w:lang w:val="en-US"/>
        </w:rPr>
        <w:t></w:t>
      </w:r>
      <w:r w:rsidRPr="006104E2">
        <w:rPr>
          <w:rFonts w:hint="eastAsia"/>
          <w:lang w:val="en-US"/>
        </w:rPr>
        <w:t>ридостин</w:t>
      </w:r>
      <w:r w:rsidRPr="006104E2">
        <w:rPr>
          <w:lang w:val="en-US"/>
        </w:rPr>
        <w:t></w:t>
      </w:r>
      <w:r w:rsidRPr="006104E2">
        <w:rPr>
          <w:lang w:val="en-US"/>
        </w:rPr>
        <w:t></w:t>
      </w:r>
      <w:r w:rsidRPr="006104E2">
        <w:rPr>
          <w:rFonts w:hint="eastAsia"/>
          <w:lang w:val="en-US"/>
        </w:rPr>
        <w:t>у</w:t>
      </w:r>
      <w:r w:rsidRPr="006104E2">
        <w:rPr>
          <w:lang w:val="en-US"/>
        </w:rPr>
        <w:t></w:t>
      </w:r>
      <w:r w:rsidRPr="006104E2">
        <w:rPr>
          <w:rFonts w:hint="eastAsia"/>
          <w:lang w:val="en-US"/>
        </w:rPr>
        <w:t>собак</w:t>
      </w:r>
    </w:p>
    <w:p w14:paraId="0CDE550C" w14:textId="77777777" w:rsidR="006104E2" w:rsidRPr="006104E2" w:rsidRDefault="006104E2" w:rsidP="006104E2">
      <w:pPr>
        <w:rPr>
          <w:lang w:val="en-US"/>
        </w:rPr>
      </w:pPr>
    </w:p>
    <w:p w14:paraId="48715F09"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Хронодинамика</w:t>
      </w:r>
      <w:r w:rsidRPr="006104E2">
        <w:rPr>
          <w:lang w:val="en-US"/>
        </w:rPr>
        <w:t></w:t>
      </w:r>
      <w:r w:rsidRPr="006104E2">
        <w:rPr>
          <w:rFonts w:hint="eastAsia"/>
          <w:lang w:val="en-US"/>
        </w:rPr>
        <w:t>вестина</w:t>
      </w:r>
      <w:r w:rsidRPr="006104E2">
        <w:rPr>
          <w:lang w:val="en-US"/>
        </w:rPr>
        <w:t></w:t>
      </w:r>
      <w:r w:rsidRPr="006104E2">
        <w:rPr>
          <w:lang w:val="en-US"/>
        </w:rPr>
        <w:t></w:t>
      </w:r>
      <w:r w:rsidRPr="006104E2">
        <w:rPr>
          <w:rFonts w:hint="eastAsia"/>
          <w:lang w:val="en-US"/>
        </w:rPr>
        <w:t>ридостина</w:t>
      </w:r>
      <w:r w:rsidRPr="006104E2">
        <w:rPr>
          <w:lang w:val="en-US"/>
        </w:rPr>
        <w:t></w:t>
      </w:r>
      <w:r w:rsidRPr="006104E2">
        <w:rPr>
          <w:lang w:val="en-US"/>
        </w:rPr>
        <w:t></w:t>
      </w:r>
      <w:r w:rsidRPr="006104E2">
        <w:rPr>
          <w:rFonts w:hint="eastAsia"/>
          <w:lang w:val="en-US"/>
        </w:rPr>
        <w:t>при</w:t>
      </w:r>
      <w:r w:rsidRPr="006104E2">
        <w:rPr>
          <w:lang w:val="en-US"/>
        </w:rPr>
        <w:t></w:t>
      </w:r>
      <w:r w:rsidRPr="006104E2">
        <w:rPr>
          <w:rFonts w:hint="eastAsia"/>
          <w:lang w:val="en-US"/>
        </w:rPr>
        <w:t>лечении</w:t>
      </w:r>
      <w:r w:rsidRPr="006104E2">
        <w:rPr>
          <w:lang w:val="en-US"/>
        </w:rPr>
        <w:t></w:t>
      </w:r>
      <w:r w:rsidRPr="006104E2">
        <w:rPr>
          <w:rFonts w:hint="eastAsia"/>
          <w:lang w:val="en-US"/>
        </w:rPr>
        <w:t>собак</w:t>
      </w:r>
      <w:r w:rsidRPr="006104E2">
        <w:rPr>
          <w:lang w:val="en-US"/>
        </w:rPr>
        <w:t></w:t>
      </w:r>
      <w:r w:rsidRPr="006104E2">
        <w:rPr>
          <w:lang w:val="en-US"/>
        </w:rPr>
        <w:t></w:t>
      </w:r>
      <w:r w:rsidRPr="006104E2">
        <w:rPr>
          <w:rFonts w:hint="eastAsia"/>
          <w:lang w:val="en-US"/>
        </w:rPr>
        <w:t>больных</w:t>
      </w:r>
      <w:r w:rsidRPr="006104E2">
        <w:rPr>
          <w:lang w:val="en-US"/>
        </w:rPr>
        <w:t></w:t>
      </w:r>
      <w:r w:rsidRPr="006104E2">
        <w:rPr>
          <w:rFonts w:hint="eastAsia"/>
          <w:lang w:val="en-US"/>
        </w:rPr>
        <w:t>чумой</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Условия</w:t>
      </w:r>
      <w:r w:rsidRPr="006104E2">
        <w:rPr>
          <w:lang w:val="en-US"/>
        </w:rPr>
        <w:t></w:t>
      </w:r>
      <w:r w:rsidRPr="006104E2">
        <w:rPr>
          <w:rFonts w:hint="eastAsia"/>
          <w:lang w:val="en-US"/>
        </w:rPr>
        <w:t>эксперимента</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Результаты</w:t>
      </w:r>
      <w:r w:rsidRPr="006104E2">
        <w:rPr>
          <w:lang w:val="en-US"/>
        </w:rPr>
        <w:t></w:t>
      </w:r>
      <w:r w:rsidRPr="006104E2">
        <w:rPr>
          <w:rFonts w:hint="eastAsia"/>
          <w:lang w:val="en-US"/>
        </w:rPr>
        <w:t>эксперимента</w:t>
      </w:r>
    </w:p>
    <w:p w14:paraId="4057C685" w14:textId="77777777" w:rsidR="006104E2" w:rsidRPr="006104E2" w:rsidRDefault="006104E2" w:rsidP="006104E2">
      <w:pPr>
        <w:rPr>
          <w:lang w:val="en-US"/>
        </w:rPr>
      </w:pPr>
    </w:p>
    <w:p w14:paraId="0267A587"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Изучение</w:t>
      </w:r>
      <w:r w:rsidRPr="006104E2">
        <w:rPr>
          <w:lang w:val="en-US"/>
        </w:rPr>
        <w:t></w:t>
      </w:r>
      <w:r w:rsidRPr="006104E2">
        <w:rPr>
          <w:rFonts w:hint="eastAsia"/>
          <w:lang w:val="en-US"/>
        </w:rPr>
        <w:t>эффективности</w:t>
      </w:r>
      <w:r w:rsidRPr="006104E2">
        <w:rPr>
          <w:lang w:val="en-US"/>
        </w:rPr>
        <w:t></w:t>
      </w:r>
      <w:r w:rsidRPr="006104E2">
        <w:rPr>
          <w:rFonts w:hint="eastAsia"/>
          <w:lang w:val="en-US"/>
        </w:rPr>
        <w:t>применения</w:t>
      </w:r>
      <w:r w:rsidRPr="006104E2">
        <w:rPr>
          <w:lang w:val="en-US"/>
        </w:rPr>
        <w:t></w:t>
      </w:r>
      <w:r w:rsidRPr="006104E2">
        <w:rPr>
          <w:rFonts w:hint="eastAsia"/>
          <w:lang w:val="en-US"/>
        </w:rPr>
        <w:t>вестина</w:t>
      </w:r>
      <w:r w:rsidRPr="006104E2">
        <w:rPr>
          <w:lang w:val="en-US"/>
        </w:rPr>
        <w:t></w:t>
      </w:r>
      <w:r w:rsidRPr="006104E2">
        <w:rPr>
          <w:rFonts w:hint="eastAsia"/>
          <w:lang w:val="en-US"/>
        </w:rPr>
        <w:t>у</w:t>
      </w:r>
      <w:r w:rsidRPr="006104E2">
        <w:rPr>
          <w:lang w:val="en-US"/>
        </w:rPr>
        <w:t></w:t>
      </w:r>
      <w:r w:rsidRPr="006104E2">
        <w:rPr>
          <w:rFonts w:hint="eastAsia"/>
          <w:lang w:val="en-US"/>
        </w:rPr>
        <w:t>карпа</w:t>
      </w:r>
      <w:r w:rsidRPr="006104E2">
        <w:rPr>
          <w:lang w:val="en-US"/>
        </w:rPr>
        <w:t></w:t>
      </w:r>
      <w:r w:rsidRPr="006104E2">
        <w:rPr>
          <w:rFonts w:hint="eastAsia"/>
          <w:lang w:val="en-US"/>
        </w:rPr>
        <w:t>на</w:t>
      </w:r>
      <w:r w:rsidRPr="006104E2">
        <w:rPr>
          <w:lang w:val="en-US"/>
        </w:rPr>
        <w:t></w:t>
      </w:r>
      <w:r w:rsidRPr="006104E2">
        <w:rPr>
          <w:rFonts w:hint="eastAsia"/>
          <w:lang w:val="en-US"/>
        </w:rPr>
        <w:t>модели</w:t>
      </w:r>
      <w:r w:rsidRPr="006104E2">
        <w:rPr>
          <w:lang w:val="en-US"/>
        </w:rPr>
        <w:t></w:t>
      </w:r>
      <w:r w:rsidRPr="006104E2">
        <w:rPr>
          <w:rFonts w:hint="eastAsia"/>
          <w:lang w:val="en-US"/>
        </w:rPr>
        <w:t>рабдовирусной</w:t>
      </w:r>
      <w:r w:rsidRPr="006104E2">
        <w:rPr>
          <w:lang w:val="en-US"/>
        </w:rPr>
        <w:t></w:t>
      </w:r>
      <w:r w:rsidRPr="006104E2">
        <w:rPr>
          <w:rFonts w:hint="eastAsia"/>
          <w:lang w:val="en-US"/>
        </w:rPr>
        <w:t>инфекции</w:t>
      </w:r>
    </w:p>
    <w:p w14:paraId="5D45CAE9" w14:textId="77777777" w:rsidR="006104E2" w:rsidRPr="006104E2" w:rsidRDefault="006104E2" w:rsidP="006104E2">
      <w:pPr>
        <w:rPr>
          <w:lang w:val="en-US"/>
        </w:rPr>
      </w:pPr>
    </w:p>
    <w:p w14:paraId="5986468E" w14:textId="77777777" w:rsidR="006104E2" w:rsidRPr="006104E2" w:rsidRDefault="006104E2" w:rsidP="006104E2">
      <w:pPr>
        <w:rPr>
          <w:lang w:val="en-US"/>
        </w:rPr>
      </w:pPr>
      <w:r w:rsidRPr="006104E2">
        <w:rPr>
          <w:rFonts w:hint="eastAsia"/>
          <w:lang w:val="en-US"/>
        </w:rPr>
        <w:t>РЕЗЮМЕ</w:t>
      </w:r>
    </w:p>
    <w:p w14:paraId="0F4D9460" w14:textId="77777777" w:rsidR="006104E2" w:rsidRPr="006104E2" w:rsidRDefault="006104E2" w:rsidP="006104E2">
      <w:pPr>
        <w:rPr>
          <w:lang w:val="en-US"/>
        </w:rPr>
      </w:pPr>
    </w:p>
    <w:p w14:paraId="2E41D1BC"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ДЕЙСТВИЕ</w:t>
      </w:r>
      <w:r w:rsidRPr="006104E2">
        <w:rPr>
          <w:lang w:val="en-US"/>
        </w:rPr>
        <w:t></w:t>
      </w:r>
      <w:r w:rsidRPr="006104E2">
        <w:rPr>
          <w:rFonts w:hint="eastAsia"/>
          <w:lang w:val="en-US"/>
        </w:rPr>
        <w:t>ПРЕПАРАТОВ</w:t>
      </w:r>
      <w:r w:rsidRPr="006104E2">
        <w:rPr>
          <w:lang w:val="en-US"/>
        </w:rPr>
        <w:t></w:t>
      </w:r>
      <w:r w:rsidRPr="006104E2">
        <w:rPr>
          <w:rFonts w:hint="eastAsia"/>
          <w:lang w:val="en-US"/>
        </w:rPr>
        <w:t>РНК</w:t>
      </w:r>
      <w:r w:rsidRPr="006104E2">
        <w:rPr>
          <w:lang w:val="en-US"/>
        </w:rPr>
        <w:t></w:t>
      </w:r>
      <w:r w:rsidRPr="006104E2">
        <w:rPr>
          <w:rFonts w:hint="eastAsia"/>
          <w:lang w:val="en-US"/>
        </w:rPr>
        <w:t>НА</w:t>
      </w:r>
      <w:r w:rsidRPr="006104E2">
        <w:rPr>
          <w:lang w:val="en-US"/>
        </w:rPr>
        <w:t></w:t>
      </w:r>
      <w:r w:rsidRPr="006104E2">
        <w:rPr>
          <w:rFonts w:hint="eastAsia"/>
          <w:lang w:val="en-US"/>
        </w:rPr>
        <w:t>ПТИЦ</w:t>
      </w:r>
      <w:r w:rsidRPr="006104E2">
        <w:rPr>
          <w:lang w:val="en-US"/>
        </w:rPr>
        <w:t></w:t>
      </w:r>
      <w:r w:rsidRPr="006104E2">
        <w:rPr>
          <w:lang w:val="en-US"/>
        </w:rPr>
        <w:t></w:t>
      </w:r>
      <w:r w:rsidRPr="006104E2">
        <w:rPr>
          <w:lang w:val="en-US"/>
        </w:rPr>
        <w:t></w:t>
      </w:r>
      <w:r w:rsidRPr="006104E2">
        <w:rPr>
          <w:lang w:val="en-US"/>
        </w:rPr>
        <w:t></w:t>
      </w:r>
    </w:p>
    <w:p w14:paraId="2E17EF3E" w14:textId="77777777" w:rsidR="006104E2" w:rsidRPr="006104E2" w:rsidRDefault="006104E2" w:rsidP="006104E2">
      <w:pPr>
        <w:rPr>
          <w:lang w:val="en-US"/>
        </w:rPr>
      </w:pPr>
    </w:p>
    <w:p w14:paraId="6741DE1C" w14:textId="77777777" w:rsidR="006104E2" w:rsidRPr="006104E2" w:rsidRDefault="006104E2" w:rsidP="006104E2">
      <w:pPr>
        <w:rPr>
          <w:lang w:val="en-US"/>
        </w:rPr>
      </w:pPr>
      <w:r w:rsidRPr="006104E2">
        <w:rPr>
          <w:rFonts w:hint="eastAsia"/>
          <w:lang w:val="en-US"/>
        </w:rPr>
        <w:t>РЕЗЮМЕ</w:t>
      </w:r>
    </w:p>
    <w:p w14:paraId="64F2C80A" w14:textId="77777777" w:rsidR="006104E2" w:rsidRPr="006104E2" w:rsidRDefault="006104E2" w:rsidP="006104E2">
      <w:pPr>
        <w:rPr>
          <w:lang w:val="en-US"/>
        </w:rPr>
      </w:pPr>
    </w:p>
    <w:p w14:paraId="50F108BD"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ИССЛЕДОВАНИЕ</w:t>
      </w:r>
      <w:r w:rsidRPr="006104E2">
        <w:rPr>
          <w:lang w:val="en-US"/>
        </w:rPr>
        <w:t></w:t>
      </w:r>
      <w:r w:rsidRPr="006104E2">
        <w:rPr>
          <w:rFonts w:hint="eastAsia"/>
          <w:lang w:val="en-US"/>
        </w:rPr>
        <w:t>ВОЗМОЖНОСТИ</w:t>
      </w:r>
      <w:r w:rsidRPr="006104E2">
        <w:rPr>
          <w:lang w:val="en-US"/>
        </w:rPr>
        <w:t></w:t>
      </w:r>
      <w:r w:rsidRPr="006104E2">
        <w:rPr>
          <w:rFonts w:hint="eastAsia"/>
          <w:lang w:val="en-US"/>
        </w:rPr>
        <w:t>МОДИФИКАЦИИ</w:t>
      </w:r>
      <w:r w:rsidRPr="006104E2">
        <w:rPr>
          <w:lang w:val="en-US"/>
        </w:rPr>
        <w:t></w:t>
      </w:r>
      <w:r w:rsidRPr="006104E2">
        <w:rPr>
          <w:rFonts w:hint="eastAsia"/>
          <w:lang w:val="en-US"/>
        </w:rPr>
        <w:t>БИОЛОГИЧЕСКОЙ</w:t>
      </w:r>
      <w:r w:rsidRPr="006104E2">
        <w:rPr>
          <w:lang w:val="en-US"/>
        </w:rPr>
        <w:t></w:t>
      </w:r>
      <w:r w:rsidRPr="006104E2">
        <w:rPr>
          <w:rFonts w:hint="eastAsia"/>
          <w:lang w:val="en-US"/>
        </w:rPr>
        <w:t>АКТИВНОСТИ</w:t>
      </w:r>
      <w:r w:rsidRPr="006104E2">
        <w:rPr>
          <w:lang w:val="en-US"/>
        </w:rPr>
        <w:t></w:t>
      </w:r>
      <w:r w:rsidRPr="006104E2">
        <w:rPr>
          <w:rFonts w:hint="eastAsia"/>
          <w:lang w:val="en-US"/>
        </w:rPr>
        <w:t>ПРЕПАРАТОВ</w:t>
      </w:r>
      <w:r w:rsidRPr="006104E2">
        <w:rPr>
          <w:lang w:val="en-US"/>
        </w:rPr>
        <w:t></w:t>
      </w:r>
      <w:r w:rsidRPr="006104E2">
        <w:rPr>
          <w:rFonts w:hint="eastAsia"/>
          <w:lang w:val="en-US"/>
        </w:rPr>
        <w:t>РНК</w:t>
      </w:r>
      <w:r w:rsidRPr="006104E2">
        <w:rPr>
          <w:lang w:val="en-US"/>
        </w:rPr>
        <w:t></w:t>
      </w:r>
      <w:r w:rsidRPr="006104E2">
        <w:rPr>
          <w:rFonts w:hint="eastAsia"/>
          <w:lang w:val="en-US"/>
        </w:rPr>
        <w:t>И</w:t>
      </w:r>
      <w:r w:rsidRPr="006104E2">
        <w:rPr>
          <w:lang w:val="en-US"/>
        </w:rPr>
        <w:t></w:t>
      </w:r>
      <w:r w:rsidRPr="006104E2">
        <w:rPr>
          <w:rFonts w:hint="eastAsia"/>
          <w:lang w:val="en-US"/>
        </w:rPr>
        <w:t>МЕХАНИЗМА</w:t>
      </w:r>
      <w:r w:rsidRPr="006104E2">
        <w:rPr>
          <w:lang w:val="en-US"/>
        </w:rPr>
        <w:t></w:t>
      </w:r>
      <w:r w:rsidRPr="006104E2">
        <w:rPr>
          <w:rFonts w:hint="eastAsia"/>
          <w:lang w:val="en-US"/>
        </w:rPr>
        <w:t>ИХ</w:t>
      </w:r>
      <w:r w:rsidRPr="006104E2">
        <w:rPr>
          <w:lang w:val="en-US"/>
        </w:rPr>
        <w:t></w:t>
      </w:r>
      <w:r w:rsidRPr="006104E2">
        <w:rPr>
          <w:rFonts w:hint="eastAsia"/>
          <w:lang w:val="en-US"/>
        </w:rPr>
        <w:t>ДЕЙСТВИЯ</w:t>
      </w:r>
    </w:p>
    <w:p w14:paraId="49E92415" w14:textId="77777777" w:rsidR="006104E2" w:rsidRPr="006104E2" w:rsidRDefault="006104E2" w:rsidP="006104E2">
      <w:pPr>
        <w:rPr>
          <w:lang w:val="en-US"/>
        </w:rPr>
      </w:pPr>
    </w:p>
    <w:p w14:paraId="101A2946"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Скрининг</w:t>
      </w:r>
      <w:r w:rsidRPr="006104E2">
        <w:rPr>
          <w:lang w:val="en-US"/>
        </w:rPr>
        <w:t></w:t>
      </w:r>
      <w:r w:rsidRPr="006104E2">
        <w:rPr>
          <w:rFonts w:hint="eastAsia"/>
          <w:lang w:val="en-US"/>
        </w:rPr>
        <w:t>носителей</w:t>
      </w:r>
      <w:r w:rsidRPr="006104E2">
        <w:rPr>
          <w:lang w:val="en-US"/>
        </w:rPr>
        <w:t></w:t>
      </w:r>
      <w:r w:rsidRPr="006104E2">
        <w:rPr>
          <w:rFonts w:hint="eastAsia"/>
          <w:lang w:val="en-US"/>
        </w:rPr>
        <w:t>для</w:t>
      </w:r>
      <w:r w:rsidRPr="006104E2">
        <w:rPr>
          <w:lang w:val="en-US"/>
        </w:rPr>
        <w:t></w:t>
      </w:r>
      <w:r w:rsidRPr="006104E2">
        <w:rPr>
          <w:rFonts w:hint="eastAsia"/>
          <w:lang w:val="en-US"/>
        </w:rPr>
        <w:t>препаратов</w:t>
      </w:r>
      <w:r w:rsidRPr="006104E2">
        <w:rPr>
          <w:lang w:val="en-US"/>
        </w:rPr>
        <w:t></w:t>
      </w:r>
      <w:r w:rsidRPr="006104E2">
        <w:rPr>
          <w:rFonts w:hint="eastAsia"/>
          <w:lang w:val="en-US"/>
        </w:rPr>
        <w:t>РНК</w:t>
      </w:r>
    </w:p>
    <w:p w14:paraId="56AE2EA1" w14:textId="77777777" w:rsidR="006104E2" w:rsidRPr="006104E2" w:rsidRDefault="006104E2" w:rsidP="006104E2">
      <w:pPr>
        <w:rPr>
          <w:lang w:val="en-US"/>
        </w:rPr>
      </w:pPr>
    </w:p>
    <w:p w14:paraId="733FCC46"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Оценка</w:t>
      </w:r>
      <w:r w:rsidRPr="006104E2">
        <w:rPr>
          <w:lang w:val="en-US"/>
        </w:rPr>
        <w:t></w:t>
      </w:r>
      <w:r w:rsidRPr="006104E2">
        <w:rPr>
          <w:rFonts w:hint="eastAsia"/>
          <w:lang w:val="en-US"/>
        </w:rPr>
        <w:t>модифицированных</w:t>
      </w:r>
      <w:r w:rsidRPr="006104E2">
        <w:rPr>
          <w:lang w:val="en-US"/>
        </w:rPr>
        <w:t></w:t>
      </w:r>
      <w:r w:rsidRPr="006104E2">
        <w:rPr>
          <w:rFonts w:hint="eastAsia"/>
          <w:lang w:val="en-US"/>
        </w:rPr>
        <w:t>препаратов</w:t>
      </w:r>
      <w:r w:rsidRPr="006104E2">
        <w:rPr>
          <w:lang w:val="en-US"/>
        </w:rPr>
        <w:t></w:t>
      </w:r>
      <w:r w:rsidRPr="006104E2">
        <w:rPr>
          <w:rFonts w:hint="eastAsia"/>
          <w:lang w:val="en-US"/>
        </w:rPr>
        <w:t>методом</w:t>
      </w:r>
      <w:r w:rsidRPr="006104E2">
        <w:rPr>
          <w:lang w:val="en-US"/>
        </w:rPr>
        <w:t></w:t>
      </w:r>
      <w:r w:rsidRPr="006104E2">
        <w:rPr>
          <w:rFonts w:hint="eastAsia"/>
          <w:lang w:val="en-US"/>
        </w:rPr>
        <w:t>фагоцитоза</w:t>
      </w:r>
    </w:p>
    <w:p w14:paraId="718C87F2" w14:textId="77777777" w:rsidR="006104E2" w:rsidRPr="006104E2" w:rsidRDefault="006104E2" w:rsidP="006104E2">
      <w:pPr>
        <w:rPr>
          <w:lang w:val="en-US"/>
        </w:rPr>
      </w:pPr>
    </w:p>
    <w:p w14:paraId="37484C1F"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Подготовка</w:t>
      </w:r>
      <w:r w:rsidRPr="006104E2">
        <w:rPr>
          <w:lang w:val="en-US"/>
        </w:rPr>
        <w:t></w:t>
      </w:r>
      <w:r w:rsidRPr="006104E2">
        <w:rPr>
          <w:rFonts w:hint="eastAsia"/>
          <w:lang w:val="en-US"/>
        </w:rPr>
        <w:t>образцов</w:t>
      </w:r>
      <w:r w:rsidRPr="006104E2">
        <w:rPr>
          <w:lang w:val="en-US"/>
        </w:rPr>
        <w:t></w:t>
      </w:r>
      <w:r w:rsidRPr="006104E2">
        <w:rPr>
          <w:rFonts w:hint="eastAsia"/>
          <w:lang w:val="en-US"/>
        </w:rPr>
        <w:t>дсРНК</w:t>
      </w:r>
      <w:r w:rsidRPr="006104E2">
        <w:rPr>
          <w:lang w:val="en-US"/>
        </w:rPr>
        <w:t></w:t>
      </w:r>
      <w:r w:rsidRPr="006104E2">
        <w:rPr>
          <w:rFonts w:hint="eastAsia"/>
          <w:lang w:val="en-US"/>
        </w:rPr>
        <w:t>с</w:t>
      </w:r>
      <w:r w:rsidRPr="006104E2">
        <w:rPr>
          <w:lang w:val="en-US"/>
        </w:rPr>
        <w:t></w:t>
      </w:r>
      <w:r w:rsidRPr="006104E2">
        <w:rPr>
          <w:rFonts w:hint="eastAsia"/>
          <w:lang w:val="en-US"/>
        </w:rPr>
        <w:t>полиглюкином</w:t>
      </w:r>
    </w:p>
    <w:p w14:paraId="6B9D08D1" w14:textId="77777777" w:rsidR="006104E2" w:rsidRPr="006104E2" w:rsidRDefault="006104E2" w:rsidP="006104E2">
      <w:pPr>
        <w:rPr>
          <w:lang w:val="en-US"/>
        </w:rPr>
      </w:pPr>
    </w:p>
    <w:p w14:paraId="026825AD"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Изучение</w:t>
      </w:r>
      <w:r w:rsidRPr="006104E2">
        <w:rPr>
          <w:lang w:val="en-US"/>
        </w:rPr>
        <w:t></w:t>
      </w:r>
      <w:r w:rsidRPr="006104E2">
        <w:rPr>
          <w:rFonts w:hint="eastAsia"/>
          <w:lang w:val="en-US"/>
        </w:rPr>
        <w:t>динамики</w:t>
      </w:r>
      <w:r w:rsidRPr="006104E2">
        <w:rPr>
          <w:lang w:val="en-US"/>
        </w:rPr>
        <w:t></w:t>
      </w:r>
      <w:r w:rsidRPr="006104E2">
        <w:rPr>
          <w:rFonts w:hint="eastAsia"/>
          <w:lang w:val="en-US"/>
        </w:rPr>
        <w:t>фагоцитоза</w:t>
      </w:r>
      <w:r w:rsidRPr="006104E2">
        <w:rPr>
          <w:lang w:val="en-US"/>
        </w:rPr>
        <w:t></w:t>
      </w:r>
      <w:r w:rsidRPr="006104E2">
        <w:rPr>
          <w:rFonts w:hint="eastAsia"/>
          <w:lang w:val="en-US"/>
        </w:rPr>
        <w:t>перитонеальных</w:t>
      </w:r>
      <w:r w:rsidRPr="006104E2">
        <w:rPr>
          <w:lang w:val="en-US"/>
        </w:rPr>
        <w:t></w:t>
      </w:r>
      <w:r w:rsidRPr="006104E2">
        <w:rPr>
          <w:rFonts w:hint="eastAsia"/>
          <w:lang w:val="en-US"/>
        </w:rPr>
        <w:t>макрофагов</w:t>
      </w:r>
      <w:r w:rsidRPr="006104E2">
        <w:rPr>
          <w:lang w:val="en-US"/>
        </w:rPr>
        <w:t></w:t>
      </w:r>
      <w:r w:rsidRPr="006104E2">
        <w:rPr>
          <w:rFonts w:hint="eastAsia"/>
          <w:lang w:val="en-US"/>
        </w:rPr>
        <w:t>мышей</w:t>
      </w:r>
      <w:r w:rsidRPr="006104E2">
        <w:rPr>
          <w:lang w:val="en-US"/>
        </w:rPr>
        <w:t></w:t>
      </w:r>
      <w:r w:rsidRPr="006104E2">
        <w:rPr>
          <w:rFonts w:hint="eastAsia"/>
          <w:lang w:val="en-US"/>
        </w:rPr>
        <w:t>при</w:t>
      </w:r>
      <w:r w:rsidRPr="006104E2">
        <w:rPr>
          <w:lang w:val="en-US"/>
        </w:rPr>
        <w:t></w:t>
      </w:r>
      <w:r w:rsidRPr="006104E2">
        <w:rPr>
          <w:rFonts w:hint="eastAsia"/>
          <w:lang w:val="en-US"/>
        </w:rPr>
        <w:t>различных</w:t>
      </w:r>
      <w:r w:rsidRPr="006104E2">
        <w:rPr>
          <w:lang w:val="en-US"/>
        </w:rPr>
        <w:t></w:t>
      </w:r>
      <w:r w:rsidRPr="006104E2">
        <w:rPr>
          <w:rFonts w:hint="eastAsia"/>
          <w:lang w:val="en-US"/>
        </w:rPr>
        <w:t>дозах</w:t>
      </w:r>
      <w:r w:rsidRPr="006104E2">
        <w:rPr>
          <w:lang w:val="en-US"/>
        </w:rPr>
        <w:t></w:t>
      </w:r>
      <w:r w:rsidRPr="006104E2">
        <w:rPr>
          <w:rFonts w:hint="eastAsia"/>
          <w:lang w:val="en-US"/>
        </w:rPr>
        <w:t>дсРНК</w:t>
      </w:r>
      <w:r w:rsidRPr="006104E2">
        <w:rPr>
          <w:lang w:val="en-US"/>
        </w:rPr>
        <w:t></w:t>
      </w:r>
      <w:r w:rsidRPr="006104E2">
        <w:rPr>
          <w:lang w:val="en-US"/>
        </w:rPr>
        <w:t></w:t>
      </w:r>
      <w:r w:rsidRPr="006104E2">
        <w:rPr>
          <w:rFonts w:hint="eastAsia"/>
          <w:lang w:val="en-US"/>
        </w:rPr>
        <w:t>модифицированных</w:t>
      </w:r>
      <w:r w:rsidRPr="006104E2">
        <w:rPr>
          <w:lang w:val="en-US"/>
        </w:rPr>
        <w:t></w:t>
      </w:r>
      <w:r w:rsidRPr="006104E2">
        <w:rPr>
          <w:rFonts w:hint="eastAsia"/>
          <w:lang w:val="en-US"/>
        </w:rPr>
        <w:t>полиглюкином</w:t>
      </w:r>
    </w:p>
    <w:p w14:paraId="707A191D" w14:textId="77777777" w:rsidR="006104E2" w:rsidRPr="006104E2" w:rsidRDefault="006104E2" w:rsidP="006104E2">
      <w:pPr>
        <w:rPr>
          <w:lang w:val="en-US"/>
        </w:rPr>
      </w:pPr>
    </w:p>
    <w:p w14:paraId="17226161"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Изучение</w:t>
      </w:r>
      <w:r w:rsidRPr="006104E2">
        <w:rPr>
          <w:lang w:val="en-US"/>
        </w:rPr>
        <w:t></w:t>
      </w:r>
      <w:r w:rsidRPr="006104E2">
        <w:rPr>
          <w:rFonts w:hint="eastAsia"/>
          <w:lang w:val="en-US"/>
        </w:rPr>
        <w:t>динамики</w:t>
      </w:r>
      <w:r w:rsidRPr="006104E2">
        <w:rPr>
          <w:lang w:val="en-US"/>
        </w:rPr>
        <w:t></w:t>
      </w:r>
      <w:r w:rsidRPr="006104E2">
        <w:rPr>
          <w:rFonts w:hint="eastAsia"/>
          <w:lang w:val="en-US"/>
        </w:rPr>
        <w:t>фагоцитоза</w:t>
      </w:r>
      <w:r w:rsidRPr="006104E2">
        <w:rPr>
          <w:lang w:val="en-US"/>
        </w:rPr>
        <w:t></w:t>
      </w:r>
      <w:r w:rsidRPr="006104E2">
        <w:rPr>
          <w:rFonts w:hint="eastAsia"/>
          <w:lang w:val="en-US"/>
        </w:rPr>
        <w:t>перитонеальных</w:t>
      </w:r>
      <w:r w:rsidRPr="006104E2">
        <w:rPr>
          <w:lang w:val="en-US"/>
        </w:rPr>
        <w:t></w:t>
      </w:r>
      <w:r w:rsidRPr="006104E2">
        <w:rPr>
          <w:rFonts w:hint="eastAsia"/>
          <w:lang w:val="en-US"/>
        </w:rPr>
        <w:t>макрофагов</w:t>
      </w:r>
      <w:r w:rsidRPr="006104E2">
        <w:rPr>
          <w:lang w:val="en-US"/>
        </w:rPr>
        <w:t></w:t>
      </w:r>
      <w:r w:rsidRPr="006104E2">
        <w:rPr>
          <w:rFonts w:hint="eastAsia"/>
          <w:lang w:val="en-US"/>
        </w:rPr>
        <w:t>мышей</w:t>
      </w:r>
      <w:r w:rsidRPr="006104E2">
        <w:rPr>
          <w:lang w:val="en-US"/>
        </w:rPr>
        <w:t></w:t>
      </w:r>
      <w:r w:rsidRPr="006104E2">
        <w:rPr>
          <w:rFonts w:hint="eastAsia"/>
          <w:lang w:val="en-US"/>
        </w:rPr>
        <w:t>при</w:t>
      </w:r>
      <w:r w:rsidRPr="006104E2">
        <w:rPr>
          <w:lang w:val="en-US"/>
        </w:rPr>
        <w:t></w:t>
      </w:r>
      <w:r w:rsidRPr="006104E2">
        <w:rPr>
          <w:rFonts w:hint="eastAsia"/>
          <w:lang w:val="en-US"/>
        </w:rPr>
        <w:t>различных</w:t>
      </w:r>
      <w:r w:rsidRPr="006104E2">
        <w:rPr>
          <w:lang w:val="en-US"/>
        </w:rPr>
        <w:t></w:t>
      </w:r>
      <w:r w:rsidRPr="006104E2">
        <w:rPr>
          <w:rFonts w:hint="eastAsia"/>
          <w:lang w:val="en-US"/>
        </w:rPr>
        <w:t>дозах</w:t>
      </w:r>
      <w:r w:rsidRPr="006104E2">
        <w:rPr>
          <w:lang w:val="en-US"/>
        </w:rPr>
        <w:t></w:t>
      </w:r>
      <w:r w:rsidRPr="006104E2">
        <w:rPr>
          <w:rFonts w:hint="eastAsia"/>
          <w:lang w:val="en-US"/>
        </w:rPr>
        <w:t>впРНК</w:t>
      </w:r>
      <w:r w:rsidRPr="006104E2">
        <w:rPr>
          <w:lang w:val="en-US"/>
        </w:rPr>
        <w:t></w:t>
      </w:r>
      <w:r w:rsidRPr="006104E2">
        <w:rPr>
          <w:lang w:val="en-US"/>
        </w:rPr>
        <w:t></w:t>
      </w:r>
      <w:r w:rsidRPr="006104E2">
        <w:rPr>
          <w:rFonts w:hint="eastAsia"/>
          <w:lang w:val="en-US"/>
        </w:rPr>
        <w:t>модифицированных</w:t>
      </w:r>
      <w:r w:rsidRPr="006104E2">
        <w:rPr>
          <w:lang w:val="en-US"/>
        </w:rPr>
        <w:t></w:t>
      </w:r>
      <w:r w:rsidRPr="006104E2">
        <w:rPr>
          <w:rFonts w:hint="eastAsia"/>
          <w:lang w:val="en-US"/>
        </w:rPr>
        <w:t>полиглюкином</w:t>
      </w:r>
    </w:p>
    <w:p w14:paraId="1CFE89C0" w14:textId="77777777" w:rsidR="006104E2" w:rsidRPr="006104E2" w:rsidRDefault="006104E2" w:rsidP="006104E2">
      <w:pPr>
        <w:rPr>
          <w:lang w:val="en-US"/>
        </w:rPr>
      </w:pPr>
    </w:p>
    <w:p w14:paraId="6BF75779"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Изучение</w:t>
      </w:r>
      <w:r w:rsidRPr="006104E2">
        <w:rPr>
          <w:lang w:val="en-US"/>
        </w:rPr>
        <w:t></w:t>
      </w:r>
      <w:r w:rsidRPr="006104E2">
        <w:rPr>
          <w:rFonts w:hint="eastAsia"/>
          <w:lang w:val="en-US"/>
        </w:rPr>
        <w:t>противовирусной</w:t>
      </w:r>
      <w:r w:rsidRPr="006104E2">
        <w:rPr>
          <w:lang w:val="en-US"/>
        </w:rPr>
        <w:t></w:t>
      </w:r>
      <w:r w:rsidRPr="006104E2">
        <w:rPr>
          <w:rFonts w:hint="eastAsia"/>
          <w:lang w:val="en-US"/>
        </w:rPr>
        <w:t>активности</w:t>
      </w:r>
      <w:r w:rsidRPr="006104E2">
        <w:rPr>
          <w:lang w:val="en-US"/>
        </w:rPr>
        <w:t></w:t>
      </w:r>
      <w:r w:rsidRPr="006104E2">
        <w:rPr>
          <w:rFonts w:hint="eastAsia"/>
          <w:lang w:val="en-US"/>
        </w:rPr>
        <w:t>препаратов</w:t>
      </w:r>
      <w:r w:rsidRPr="006104E2">
        <w:rPr>
          <w:lang w:val="en-US"/>
        </w:rPr>
        <w:t></w:t>
      </w:r>
      <w:r w:rsidRPr="006104E2">
        <w:rPr>
          <w:rFonts w:hint="eastAsia"/>
          <w:lang w:val="en-US"/>
        </w:rPr>
        <w:t>дсРНК</w:t>
      </w:r>
      <w:r w:rsidRPr="006104E2">
        <w:rPr>
          <w:lang w:val="en-US"/>
        </w:rPr>
        <w:t></w:t>
      </w:r>
      <w:r w:rsidRPr="006104E2">
        <w:rPr>
          <w:rFonts w:hint="eastAsia"/>
          <w:lang w:val="en-US"/>
        </w:rPr>
        <w:t>и</w:t>
      </w:r>
      <w:r w:rsidRPr="006104E2">
        <w:rPr>
          <w:lang w:val="en-US"/>
        </w:rPr>
        <w:t></w:t>
      </w:r>
      <w:r w:rsidRPr="006104E2">
        <w:rPr>
          <w:rFonts w:hint="eastAsia"/>
          <w:lang w:val="en-US"/>
        </w:rPr>
        <w:t>дсРНК</w:t>
      </w:r>
      <w:r w:rsidRPr="006104E2">
        <w:rPr>
          <w:lang w:val="en-US"/>
        </w:rPr>
        <w:t></w:t>
      </w:r>
      <w:r w:rsidRPr="006104E2">
        <w:rPr>
          <w:rFonts w:hint="eastAsia"/>
          <w:lang w:val="en-US"/>
        </w:rPr>
        <w:t>с</w:t>
      </w:r>
      <w:r w:rsidRPr="006104E2">
        <w:rPr>
          <w:lang w:val="en-US"/>
        </w:rPr>
        <w:t></w:t>
      </w:r>
      <w:r w:rsidRPr="006104E2">
        <w:rPr>
          <w:rFonts w:hint="eastAsia"/>
          <w:lang w:val="en-US"/>
        </w:rPr>
        <w:t>полиглюкином</w:t>
      </w:r>
    </w:p>
    <w:p w14:paraId="0AE3BD2A" w14:textId="77777777" w:rsidR="006104E2" w:rsidRPr="006104E2" w:rsidRDefault="006104E2" w:rsidP="006104E2">
      <w:pPr>
        <w:rPr>
          <w:lang w:val="en-US"/>
        </w:rPr>
      </w:pPr>
    </w:p>
    <w:p w14:paraId="5DDC9FA4"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Сравнительная</w:t>
      </w:r>
      <w:r w:rsidRPr="006104E2">
        <w:rPr>
          <w:lang w:val="en-US"/>
        </w:rPr>
        <w:t></w:t>
      </w:r>
      <w:r w:rsidRPr="006104E2">
        <w:rPr>
          <w:rFonts w:hint="eastAsia"/>
          <w:lang w:val="en-US"/>
        </w:rPr>
        <w:t>профилактическая</w:t>
      </w:r>
      <w:r w:rsidRPr="006104E2">
        <w:rPr>
          <w:lang w:val="en-US"/>
        </w:rPr>
        <w:t></w:t>
      </w:r>
      <w:r w:rsidRPr="006104E2">
        <w:rPr>
          <w:rFonts w:hint="eastAsia"/>
          <w:lang w:val="en-US"/>
        </w:rPr>
        <w:t>противовирусная</w:t>
      </w:r>
      <w:r w:rsidRPr="006104E2">
        <w:rPr>
          <w:lang w:val="en-US"/>
        </w:rPr>
        <w:t></w:t>
      </w:r>
      <w:r w:rsidRPr="006104E2">
        <w:rPr>
          <w:rFonts w:hint="eastAsia"/>
          <w:lang w:val="en-US"/>
        </w:rPr>
        <w:t>эффективность</w:t>
      </w:r>
      <w:r w:rsidRPr="006104E2">
        <w:rPr>
          <w:lang w:val="en-US"/>
        </w:rPr>
        <w:t></w:t>
      </w:r>
      <w:r w:rsidRPr="006104E2">
        <w:rPr>
          <w:rFonts w:hint="eastAsia"/>
          <w:lang w:val="en-US"/>
        </w:rPr>
        <w:t>дсРНК</w:t>
      </w:r>
      <w:r w:rsidRPr="006104E2">
        <w:rPr>
          <w:lang w:val="en-US"/>
        </w:rPr>
        <w:t></w:t>
      </w:r>
      <w:r w:rsidRPr="006104E2">
        <w:rPr>
          <w:rFonts w:hint="eastAsia"/>
          <w:lang w:val="en-US"/>
        </w:rPr>
        <w:t>на</w:t>
      </w:r>
      <w:r w:rsidRPr="006104E2">
        <w:rPr>
          <w:lang w:val="en-US"/>
        </w:rPr>
        <w:t></w:t>
      </w:r>
      <w:r w:rsidRPr="006104E2">
        <w:rPr>
          <w:rFonts w:hint="eastAsia"/>
          <w:lang w:val="en-US"/>
        </w:rPr>
        <w:t>растворимых</w:t>
      </w:r>
      <w:r w:rsidRPr="006104E2">
        <w:rPr>
          <w:lang w:val="en-US"/>
        </w:rPr>
        <w:t></w:t>
      </w:r>
      <w:r w:rsidRPr="006104E2">
        <w:rPr>
          <w:rFonts w:hint="eastAsia"/>
          <w:lang w:val="en-US"/>
        </w:rPr>
        <w:t>и</w:t>
      </w:r>
      <w:r w:rsidRPr="006104E2">
        <w:rPr>
          <w:lang w:val="en-US"/>
        </w:rPr>
        <w:t></w:t>
      </w:r>
      <w:r w:rsidRPr="006104E2">
        <w:rPr>
          <w:rFonts w:hint="eastAsia"/>
          <w:lang w:val="en-US"/>
        </w:rPr>
        <w:t>нерастворимых</w:t>
      </w:r>
      <w:r w:rsidRPr="006104E2">
        <w:rPr>
          <w:lang w:val="en-US"/>
        </w:rPr>
        <w:t></w:t>
      </w:r>
      <w:r w:rsidRPr="006104E2">
        <w:rPr>
          <w:rFonts w:hint="eastAsia"/>
          <w:lang w:val="en-US"/>
        </w:rPr>
        <w:t>носителях</w:t>
      </w:r>
      <w:r w:rsidRPr="006104E2">
        <w:rPr>
          <w:lang w:val="en-US"/>
        </w:rPr>
        <w:t></w:t>
      </w:r>
      <w:r w:rsidRPr="006104E2">
        <w:rPr>
          <w:rFonts w:hint="eastAsia"/>
          <w:lang w:val="en-US"/>
        </w:rPr>
        <w:t>при</w:t>
      </w:r>
      <w:r w:rsidRPr="006104E2">
        <w:rPr>
          <w:lang w:val="en-US"/>
        </w:rPr>
        <w:t></w:t>
      </w:r>
      <w:r w:rsidRPr="006104E2">
        <w:rPr>
          <w:rFonts w:hint="eastAsia"/>
          <w:lang w:val="en-US"/>
        </w:rPr>
        <w:t>интраперитонеальном</w:t>
      </w:r>
      <w:r w:rsidRPr="006104E2">
        <w:rPr>
          <w:lang w:val="en-US"/>
        </w:rPr>
        <w:t></w:t>
      </w:r>
      <w:r w:rsidRPr="006104E2">
        <w:rPr>
          <w:rFonts w:hint="eastAsia"/>
          <w:lang w:val="en-US"/>
        </w:rPr>
        <w:t>введении</w:t>
      </w:r>
      <w:r w:rsidRPr="006104E2">
        <w:rPr>
          <w:lang w:val="en-US"/>
        </w:rPr>
        <w:t></w:t>
      </w:r>
      <w:r w:rsidRPr="006104E2">
        <w:rPr>
          <w:rFonts w:hint="eastAsia"/>
          <w:lang w:val="en-US"/>
        </w:rPr>
        <w:t>и</w:t>
      </w:r>
      <w:r w:rsidRPr="006104E2">
        <w:rPr>
          <w:lang w:val="en-US"/>
        </w:rPr>
        <w:t></w:t>
      </w:r>
      <w:r w:rsidRPr="006104E2">
        <w:rPr>
          <w:rFonts w:hint="eastAsia"/>
          <w:lang w:val="en-US"/>
        </w:rPr>
        <w:t>обработке</w:t>
      </w:r>
      <w:r w:rsidRPr="006104E2">
        <w:rPr>
          <w:lang w:val="en-US"/>
        </w:rPr>
        <w:t></w:t>
      </w:r>
      <w:r w:rsidRPr="006104E2">
        <w:rPr>
          <w:rFonts w:hint="eastAsia"/>
          <w:lang w:val="en-US"/>
        </w:rPr>
        <w:t>рыб</w:t>
      </w:r>
      <w:r w:rsidRPr="006104E2">
        <w:rPr>
          <w:lang w:val="en-US"/>
        </w:rPr>
        <w:t></w:t>
      </w:r>
      <w:r w:rsidRPr="006104E2">
        <w:rPr>
          <w:rFonts w:hint="eastAsia"/>
          <w:lang w:val="en-US"/>
        </w:rPr>
        <w:t>методом</w:t>
      </w:r>
      <w:r w:rsidRPr="006104E2">
        <w:rPr>
          <w:lang w:val="en-US"/>
        </w:rPr>
        <w:t></w:t>
      </w:r>
      <w:r w:rsidRPr="006104E2">
        <w:rPr>
          <w:rFonts w:hint="eastAsia"/>
          <w:lang w:val="en-US"/>
        </w:rPr>
        <w:t>ванн</w:t>
      </w:r>
    </w:p>
    <w:p w14:paraId="73E536EF" w14:textId="77777777" w:rsidR="006104E2" w:rsidRPr="006104E2" w:rsidRDefault="006104E2" w:rsidP="006104E2">
      <w:pPr>
        <w:rPr>
          <w:lang w:val="en-US"/>
        </w:rPr>
      </w:pPr>
    </w:p>
    <w:p w14:paraId="3B795F4B" w14:textId="77777777" w:rsidR="006104E2" w:rsidRPr="006104E2" w:rsidRDefault="006104E2" w:rsidP="006104E2">
      <w:pPr>
        <w:rPr>
          <w:lang w:val="en-US"/>
        </w:rPr>
      </w:pPr>
      <w:r w:rsidRPr="006104E2">
        <w:rPr>
          <w:rFonts w:hint="eastAsia"/>
          <w:lang w:val="en-US"/>
        </w:rPr>
        <w:t>РЕЗЮМЕ</w:t>
      </w:r>
    </w:p>
    <w:p w14:paraId="3A498C73" w14:textId="77777777" w:rsidR="006104E2" w:rsidRPr="006104E2" w:rsidRDefault="006104E2" w:rsidP="006104E2">
      <w:pPr>
        <w:rPr>
          <w:lang w:val="en-US"/>
        </w:rPr>
      </w:pPr>
    </w:p>
    <w:p w14:paraId="329DE734"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rFonts w:hint="eastAsia"/>
          <w:lang w:val="en-US"/>
        </w:rPr>
        <w:t>ОБСУЖДЕНИЕ</w:t>
      </w:r>
      <w:r w:rsidRPr="006104E2">
        <w:rPr>
          <w:lang w:val="en-US"/>
        </w:rPr>
        <w:t></w:t>
      </w:r>
      <w:r w:rsidRPr="006104E2">
        <w:rPr>
          <w:rFonts w:hint="eastAsia"/>
          <w:lang w:val="en-US"/>
        </w:rPr>
        <w:t>РЕЗУЛЬТАТОВ</w:t>
      </w:r>
      <w:r w:rsidRPr="006104E2">
        <w:rPr>
          <w:lang w:val="en-US"/>
        </w:rPr>
        <w:t></w:t>
      </w:r>
      <w:r w:rsidRPr="006104E2">
        <w:rPr>
          <w:rFonts w:hint="eastAsia"/>
          <w:lang w:val="en-US"/>
        </w:rPr>
        <w:t>ИССЛЕДОВАНИЙ</w:t>
      </w:r>
      <w:r w:rsidRPr="006104E2">
        <w:rPr>
          <w:lang w:val="en-US"/>
        </w:rPr>
        <w:t></w:t>
      </w:r>
      <w:r w:rsidRPr="006104E2">
        <w:rPr>
          <w:lang w:val="en-US"/>
        </w:rPr>
        <w:t></w:t>
      </w:r>
      <w:r w:rsidRPr="006104E2">
        <w:rPr>
          <w:lang w:val="en-US"/>
        </w:rPr>
        <w:t></w:t>
      </w:r>
      <w:r w:rsidRPr="006104E2">
        <w:rPr>
          <w:lang w:val="en-US"/>
        </w:rPr>
        <w:t></w:t>
      </w:r>
      <w:r w:rsidRPr="006104E2">
        <w:rPr>
          <w:lang w:val="en-US"/>
        </w:rPr>
        <w:t></w:t>
      </w:r>
      <w:r w:rsidRPr="006104E2">
        <w:rPr>
          <w:rFonts w:hint="eastAsia"/>
          <w:lang w:val="en-US"/>
        </w:rPr>
        <w:t>Концепция</w:t>
      </w:r>
      <w:r w:rsidRPr="006104E2">
        <w:rPr>
          <w:lang w:val="en-US"/>
        </w:rPr>
        <w:t></w:t>
      </w:r>
      <w:r w:rsidRPr="006104E2">
        <w:rPr>
          <w:rFonts w:hint="eastAsia"/>
          <w:lang w:val="en-US"/>
        </w:rPr>
        <w:t>о</w:t>
      </w:r>
      <w:r w:rsidRPr="006104E2">
        <w:rPr>
          <w:lang w:val="en-US"/>
        </w:rPr>
        <w:t></w:t>
      </w:r>
      <w:r w:rsidRPr="006104E2">
        <w:rPr>
          <w:rFonts w:hint="eastAsia"/>
          <w:lang w:val="en-US"/>
        </w:rPr>
        <w:t>роли</w:t>
      </w:r>
      <w:r w:rsidRPr="006104E2">
        <w:rPr>
          <w:lang w:val="en-US"/>
        </w:rPr>
        <w:t></w:t>
      </w:r>
      <w:r w:rsidRPr="006104E2">
        <w:rPr>
          <w:rFonts w:hint="eastAsia"/>
          <w:lang w:val="en-US"/>
        </w:rPr>
        <w:t>РНК</w:t>
      </w:r>
      <w:r w:rsidRPr="006104E2">
        <w:rPr>
          <w:lang w:val="en-US"/>
        </w:rPr>
        <w:t></w:t>
      </w:r>
      <w:r w:rsidRPr="006104E2">
        <w:rPr>
          <w:rFonts w:hint="eastAsia"/>
          <w:lang w:val="en-US"/>
        </w:rPr>
        <w:t>в</w:t>
      </w:r>
      <w:r w:rsidRPr="006104E2">
        <w:rPr>
          <w:lang w:val="en-US"/>
        </w:rPr>
        <w:t></w:t>
      </w:r>
      <w:r w:rsidRPr="006104E2">
        <w:rPr>
          <w:rFonts w:hint="eastAsia"/>
          <w:lang w:val="en-US"/>
        </w:rPr>
        <w:t>формировании</w:t>
      </w:r>
      <w:r w:rsidRPr="006104E2">
        <w:rPr>
          <w:lang w:val="en-US"/>
        </w:rPr>
        <w:t></w:t>
      </w:r>
      <w:r w:rsidRPr="006104E2">
        <w:rPr>
          <w:rFonts w:hint="eastAsia"/>
          <w:lang w:val="en-US"/>
        </w:rPr>
        <w:t>противоинфекционной</w:t>
      </w:r>
      <w:r w:rsidRPr="006104E2">
        <w:rPr>
          <w:lang w:val="en-US"/>
        </w:rPr>
        <w:t></w:t>
      </w:r>
      <w:r w:rsidRPr="006104E2">
        <w:rPr>
          <w:rFonts w:hint="eastAsia"/>
          <w:lang w:val="en-US"/>
        </w:rPr>
        <w:t>устойчивости</w:t>
      </w:r>
      <w:r w:rsidRPr="006104E2">
        <w:rPr>
          <w:lang w:val="en-US"/>
        </w:rPr>
        <w:t></w:t>
      </w:r>
      <w:r w:rsidRPr="006104E2">
        <w:rPr>
          <w:rFonts w:hint="eastAsia"/>
          <w:lang w:val="en-US"/>
        </w:rPr>
        <w:t>организмов</w:t>
      </w:r>
      <w:r w:rsidRPr="006104E2">
        <w:rPr>
          <w:lang w:val="en-US"/>
        </w:rPr>
        <w:t></w:t>
      </w:r>
      <w:r w:rsidRPr="006104E2">
        <w:rPr>
          <w:rFonts w:hint="eastAsia"/>
          <w:lang w:val="en-US"/>
        </w:rPr>
        <w:t>разных</w:t>
      </w:r>
      <w:r w:rsidRPr="006104E2">
        <w:rPr>
          <w:lang w:val="en-US"/>
        </w:rPr>
        <w:t></w:t>
      </w:r>
      <w:r w:rsidRPr="006104E2">
        <w:rPr>
          <w:rFonts w:hint="eastAsia"/>
          <w:lang w:val="en-US"/>
        </w:rPr>
        <w:t>классов</w:t>
      </w:r>
    </w:p>
    <w:p w14:paraId="6EBB7E0B" w14:textId="77777777" w:rsidR="006104E2" w:rsidRPr="006104E2" w:rsidRDefault="006104E2" w:rsidP="006104E2">
      <w:pPr>
        <w:rPr>
          <w:lang w:val="en-US"/>
        </w:rPr>
      </w:pPr>
    </w:p>
    <w:p w14:paraId="29DF6921" w14:textId="77777777"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rFonts w:hint="eastAsia"/>
          <w:lang w:val="en-US"/>
        </w:rPr>
        <w:t>ВЫВОДЫ</w:t>
      </w:r>
    </w:p>
    <w:p w14:paraId="7AD0D7A6" w14:textId="77777777" w:rsidR="006104E2" w:rsidRPr="006104E2" w:rsidRDefault="006104E2" w:rsidP="006104E2">
      <w:pPr>
        <w:rPr>
          <w:lang w:val="en-US"/>
        </w:rPr>
      </w:pPr>
    </w:p>
    <w:p w14:paraId="3A828CF1" w14:textId="38EDF224" w:rsidR="006104E2" w:rsidRPr="006104E2" w:rsidRDefault="006104E2" w:rsidP="006104E2">
      <w:pPr>
        <w:rPr>
          <w:lang w:val="en-US"/>
        </w:rPr>
      </w:pPr>
      <w:r w:rsidRPr="006104E2">
        <w:rPr>
          <w:lang w:val="en-US"/>
        </w:rPr>
        <w:t></w:t>
      </w:r>
      <w:r w:rsidRPr="006104E2">
        <w:rPr>
          <w:lang w:val="en-US"/>
        </w:rPr>
        <w:t></w:t>
      </w:r>
      <w:r w:rsidRPr="006104E2">
        <w:rPr>
          <w:lang w:val="en-US"/>
        </w:rPr>
        <w:t></w:t>
      </w:r>
      <w:r w:rsidRPr="006104E2">
        <w:rPr>
          <w:rFonts w:hint="eastAsia"/>
          <w:lang w:val="en-US"/>
        </w:rPr>
        <w:t>ПРЕДЛОЖЕНИЯ</w:t>
      </w:r>
      <w:r w:rsidRPr="006104E2">
        <w:rPr>
          <w:lang w:val="en-US"/>
        </w:rPr>
        <w:t></w:t>
      </w:r>
      <w:r w:rsidRPr="006104E2">
        <w:rPr>
          <w:rFonts w:hint="eastAsia"/>
          <w:lang w:val="en-US"/>
        </w:rPr>
        <w:t>ДЛЯ</w:t>
      </w:r>
      <w:r w:rsidRPr="006104E2">
        <w:rPr>
          <w:lang w:val="en-US"/>
        </w:rPr>
        <w:t></w:t>
      </w:r>
      <w:r w:rsidRPr="006104E2">
        <w:rPr>
          <w:rFonts w:hint="eastAsia"/>
          <w:lang w:val="en-US"/>
        </w:rPr>
        <w:t>ПРАКТИКИ</w:t>
      </w:r>
      <w:bookmarkEnd w:id="0"/>
    </w:p>
    <w:sectPr w:rsidR="006104E2" w:rsidRPr="006104E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67750" w14:textId="77777777" w:rsidR="00244A2E" w:rsidRPr="008D1934" w:rsidRDefault="00244A2E">
      <w:pPr>
        <w:spacing w:after="0" w:line="240" w:lineRule="auto"/>
      </w:pPr>
      <w:r w:rsidRPr="008D1934">
        <w:separator/>
      </w:r>
    </w:p>
  </w:endnote>
  <w:endnote w:type="continuationSeparator" w:id="0">
    <w:p w14:paraId="59983A13" w14:textId="77777777" w:rsidR="00244A2E" w:rsidRPr="008D1934" w:rsidRDefault="00244A2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42D63" w14:textId="77777777" w:rsidR="00244A2E" w:rsidRPr="008D1934" w:rsidRDefault="00244A2E"/>
    <w:p w14:paraId="7EDE201A" w14:textId="77777777" w:rsidR="00244A2E" w:rsidRPr="008D1934" w:rsidRDefault="00244A2E"/>
    <w:p w14:paraId="2A829070" w14:textId="77777777" w:rsidR="00244A2E" w:rsidRPr="008D1934" w:rsidRDefault="00244A2E"/>
    <w:p w14:paraId="6DEBF06D" w14:textId="77777777" w:rsidR="00244A2E" w:rsidRPr="008D1934" w:rsidRDefault="00244A2E"/>
    <w:p w14:paraId="0F737A57" w14:textId="77777777" w:rsidR="00244A2E" w:rsidRPr="008D1934" w:rsidRDefault="00244A2E"/>
    <w:p w14:paraId="5C290F14" w14:textId="77777777" w:rsidR="00244A2E" w:rsidRPr="008D1934" w:rsidRDefault="00244A2E"/>
    <w:p w14:paraId="2E346A4D" w14:textId="77777777" w:rsidR="00244A2E" w:rsidRPr="008D1934" w:rsidRDefault="00244A2E">
      <w:pPr>
        <w:rPr>
          <w:sz w:val="2"/>
          <w:szCs w:val="2"/>
        </w:rPr>
      </w:pPr>
      <w:r>
        <w:rPr>
          <w:noProof/>
        </w:rPr>
        <mc:AlternateContent>
          <mc:Choice Requires="wps">
            <w:drawing>
              <wp:anchor distT="0" distB="0" distL="63500" distR="63500" simplePos="0" relativeHeight="251660288" behindDoc="1" locked="0" layoutInCell="1" allowOverlap="1" wp14:anchorId="200C93D3" wp14:editId="1D8FB9A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18974C7" w14:textId="77777777" w:rsidR="00244A2E" w:rsidRPr="008D1934" w:rsidRDefault="00244A2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0C93D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018974C7" w14:textId="77777777" w:rsidR="00244A2E" w:rsidRPr="008D1934" w:rsidRDefault="00244A2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BDEE55D" w14:textId="77777777" w:rsidR="00244A2E" w:rsidRPr="008D1934" w:rsidRDefault="00244A2E"/>
    <w:p w14:paraId="2111EF03" w14:textId="77777777" w:rsidR="00244A2E" w:rsidRPr="008D1934" w:rsidRDefault="00244A2E"/>
    <w:p w14:paraId="480B11D8" w14:textId="77777777" w:rsidR="00244A2E" w:rsidRPr="008D1934" w:rsidRDefault="00244A2E">
      <w:pPr>
        <w:rPr>
          <w:sz w:val="2"/>
          <w:szCs w:val="2"/>
        </w:rPr>
      </w:pPr>
      <w:r>
        <w:rPr>
          <w:noProof/>
        </w:rPr>
        <mc:AlternateContent>
          <mc:Choice Requires="wps">
            <w:drawing>
              <wp:anchor distT="0" distB="0" distL="63500" distR="63500" simplePos="0" relativeHeight="251659264" behindDoc="1" locked="0" layoutInCell="1" allowOverlap="1" wp14:anchorId="2DD217C2" wp14:editId="6FE62A0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682E9E1" w14:textId="77777777" w:rsidR="00244A2E" w:rsidRPr="008D1934" w:rsidRDefault="00244A2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D217C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0682E9E1" w14:textId="77777777" w:rsidR="00244A2E" w:rsidRPr="008D1934" w:rsidRDefault="00244A2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BB85772" w14:textId="77777777" w:rsidR="00244A2E" w:rsidRPr="008D1934" w:rsidRDefault="00244A2E"/>
    <w:p w14:paraId="19FF914D" w14:textId="77777777" w:rsidR="00244A2E" w:rsidRPr="008D1934" w:rsidRDefault="00244A2E">
      <w:pPr>
        <w:rPr>
          <w:sz w:val="2"/>
          <w:szCs w:val="2"/>
        </w:rPr>
      </w:pPr>
    </w:p>
    <w:p w14:paraId="7C75E533" w14:textId="77777777" w:rsidR="00244A2E" w:rsidRPr="008D1934" w:rsidRDefault="00244A2E"/>
    <w:p w14:paraId="51E6D880" w14:textId="77777777" w:rsidR="00244A2E" w:rsidRPr="008D1934" w:rsidRDefault="00244A2E">
      <w:pPr>
        <w:spacing w:after="0" w:line="240" w:lineRule="auto"/>
      </w:pPr>
    </w:p>
  </w:footnote>
  <w:footnote w:type="continuationSeparator" w:id="0">
    <w:p w14:paraId="112C9D4D" w14:textId="77777777" w:rsidR="00244A2E" w:rsidRPr="008D1934" w:rsidRDefault="00244A2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2E"/>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F9B50-88A8-4FD0-8161-7381F122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7354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116</cp:revision>
  <cp:lastPrinted>2024-05-12T14:21:00Z</cp:lastPrinted>
  <dcterms:created xsi:type="dcterms:W3CDTF">2024-06-09T18:55:00Z</dcterms:created>
  <dcterms:modified xsi:type="dcterms:W3CDTF">2024-06-10T09:27:00Z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