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9C213" w14:textId="7EC437B4" w:rsidR="00AD6688" w:rsidRDefault="003D3022" w:rsidP="003D3022">
      <w:r w:rsidRPr="003D3022">
        <w:rPr>
          <w:rFonts w:hint="eastAsia"/>
        </w:rPr>
        <w:t>Самарская</w:t>
      </w:r>
      <w:r w:rsidRPr="003D3022">
        <w:t xml:space="preserve"> </w:t>
      </w:r>
      <w:r w:rsidRPr="003D3022">
        <w:rPr>
          <w:rFonts w:hint="eastAsia"/>
        </w:rPr>
        <w:t>Людмила</w:t>
      </w:r>
      <w:r w:rsidRPr="003D3022">
        <w:t xml:space="preserve"> </w:t>
      </w:r>
      <w:r w:rsidRPr="003D3022">
        <w:rPr>
          <w:rFonts w:hint="eastAsia"/>
        </w:rPr>
        <w:t>Максимовна</w:t>
      </w:r>
      <w:r>
        <w:t xml:space="preserve"> </w:t>
      </w:r>
      <w:r w:rsidRPr="003D3022">
        <w:rPr>
          <w:rFonts w:hint="eastAsia"/>
        </w:rPr>
        <w:t>Формирование</w:t>
      </w:r>
      <w:r w:rsidRPr="003D3022">
        <w:t xml:space="preserve"> </w:t>
      </w:r>
      <w:r w:rsidRPr="003D3022">
        <w:rPr>
          <w:rFonts w:hint="eastAsia"/>
        </w:rPr>
        <w:t>границ</w:t>
      </w:r>
      <w:r w:rsidRPr="003D3022">
        <w:t xml:space="preserve"> </w:t>
      </w:r>
      <w:r w:rsidRPr="003D3022">
        <w:rPr>
          <w:rFonts w:hint="eastAsia"/>
        </w:rPr>
        <w:t>Палестины</w:t>
      </w:r>
      <w:r w:rsidRPr="003D3022">
        <w:t xml:space="preserve"> </w:t>
      </w:r>
      <w:r w:rsidRPr="003D3022">
        <w:rPr>
          <w:rFonts w:hint="eastAsia"/>
        </w:rPr>
        <w:t>в</w:t>
      </w:r>
      <w:r w:rsidRPr="003D3022">
        <w:t xml:space="preserve"> </w:t>
      </w:r>
      <w:r w:rsidRPr="003D3022">
        <w:rPr>
          <w:rFonts w:hint="eastAsia"/>
        </w:rPr>
        <w:t>период</w:t>
      </w:r>
      <w:r w:rsidRPr="003D3022">
        <w:t xml:space="preserve"> </w:t>
      </w:r>
      <w:r w:rsidRPr="003D3022">
        <w:rPr>
          <w:rFonts w:hint="eastAsia"/>
        </w:rPr>
        <w:t>установления</w:t>
      </w:r>
      <w:r w:rsidRPr="003D3022">
        <w:t xml:space="preserve"> </w:t>
      </w:r>
      <w:r w:rsidRPr="003D3022">
        <w:rPr>
          <w:rFonts w:hint="eastAsia"/>
        </w:rPr>
        <w:t>британского</w:t>
      </w:r>
      <w:r w:rsidRPr="003D3022">
        <w:t xml:space="preserve"> </w:t>
      </w:r>
      <w:r w:rsidRPr="003D3022">
        <w:rPr>
          <w:rFonts w:hint="eastAsia"/>
        </w:rPr>
        <w:t>мандата</w:t>
      </w:r>
      <w:r w:rsidRPr="003D3022">
        <w:t xml:space="preserve"> (1914</w:t>
      </w:r>
      <w:r w:rsidRPr="003D3022">
        <w:rPr>
          <w:rFonts w:hint="eastAsia"/>
        </w:rPr>
        <w:t>—</w:t>
      </w:r>
      <w:r w:rsidRPr="003D3022">
        <w:t>1923)</w:t>
      </w:r>
    </w:p>
    <w:p w14:paraId="643CCE7E" w14:textId="77777777" w:rsidR="003D3022" w:rsidRDefault="003D3022" w:rsidP="003D3022">
      <w:r>
        <w:rPr>
          <w:rFonts w:hint="eastAsia"/>
        </w:rPr>
        <w:t>ОГЛАВЛЕНИЕ</w:t>
      </w:r>
      <w:r>
        <w:t xml:space="preserve"> </w:t>
      </w:r>
      <w:r>
        <w:rPr>
          <w:rFonts w:hint="eastAsia"/>
        </w:rPr>
        <w:t>ДИССЕРТАЦИИ</w:t>
      </w:r>
    </w:p>
    <w:p w14:paraId="0BCA9450" w14:textId="77777777" w:rsidR="003D3022" w:rsidRDefault="003D3022" w:rsidP="003D3022">
      <w:r>
        <w:rPr>
          <w:rFonts w:hint="eastAsia"/>
        </w:rPr>
        <w:t>кандидат</w:t>
      </w:r>
      <w:r>
        <w:t xml:space="preserve"> </w:t>
      </w:r>
      <w:r>
        <w:rPr>
          <w:rFonts w:hint="eastAsia"/>
        </w:rPr>
        <w:t>наук</w:t>
      </w:r>
      <w:r>
        <w:t xml:space="preserve"> </w:t>
      </w:r>
      <w:r>
        <w:rPr>
          <w:rFonts w:hint="eastAsia"/>
        </w:rPr>
        <w:t>Самарская</w:t>
      </w:r>
      <w:r>
        <w:t xml:space="preserve"> </w:t>
      </w:r>
      <w:r>
        <w:rPr>
          <w:rFonts w:hint="eastAsia"/>
        </w:rPr>
        <w:t>Людмила</w:t>
      </w:r>
      <w:r>
        <w:t xml:space="preserve"> </w:t>
      </w:r>
      <w:r>
        <w:rPr>
          <w:rFonts w:hint="eastAsia"/>
        </w:rPr>
        <w:t>Максимовна</w:t>
      </w:r>
    </w:p>
    <w:p w14:paraId="75A8810C" w14:textId="77777777" w:rsidR="003D3022" w:rsidRDefault="003D3022" w:rsidP="003D3022">
      <w:r>
        <w:rPr>
          <w:rFonts w:hint="eastAsia"/>
        </w:rPr>
        <w:t>Введение</w:t>
      </w:r>
    </w:p>
    <w:p w14:paraId="5C6BAE35" w14:textId="77777777" w:rsidR="003D3022" w:rsidRDefault="003D3022" w:rsidP="003D3022"/>
    <w:p w14:paraId="2A07030B" w14:textId="77777777" w:rsidR="003D3022" w:rsidRDefault="003D3022" w:rsidP="003D3022">
      <w:r>
        <w:t xml:space="preserve">1) </w:t>
      </w:r>
      <w:r>
        <w:rPr>
          <w:rFonts w:hint="eastAsia"/>
        </w:rPr>
        <w:t>Обзор</w:t>
      </w:r>
      <w:r>
        <w:t xml:space="preserve"> </w:t>
      </w:r>
      <w:r>
        <w:rPr>
          <w:rFonts w:hint="eastAsia"/>
        </w:rPr>
        <w:t>источников</w:t>
      </w:r>
    </w:p>
    <w:p w14:paraId="6A0C8407" w14:textId="77777777" w:rsidR="003D3022" w:rsidRDefault="003D3022" w:rsidP="003D3022"/>
    <w:p w14:paraId="7D31E1DF" w14:textId="77777777" w:rsidR="003D3022" w:rsidRDefault="003D3022" w:rsidP="003D3022">
      <w:r>
        <w:t xml:space="preserve">2) </w:t>
      </w:r>
      <w:r>
        <w:rPr>
          <w:rFonts w:hint="eastAsia"/>
        </w:rPr>
        <w:t>Обзор</w:t>
      </w:r>
      <w:r>
        <w:t xml:space="preserve"> </w:t>
      </w:r>
      <w:r>
        <w:rPr>
          <w:rFonts w:hint="eastAsia"/>
        </w:rPr>
        <w:t>литературы</w:t>
      </w:r>
    </w:p>
    <w:p w14:paraId="7DB32656" w14:textId="77777777" w:rsidR="003D3022" w:rsidRDefault="003D3022" w:rsidP="003D3022"/>
    <w:p w14:paraId="5CD2BB09" w14:textId="77777777" w:rsidR="003D3022" w:rsidRDefault="003D3022" w:rsidP="003D3022">
      <w:r>
        <w:rPr>
          <w:rFonts w:hint="eastAsia"/>
        </w:rPr>
        <w:t>Глава</w:t>
      </w:r>
      <w:r>
        <w:t xml:space="preserve"> 1. </w:t>
      </w:r>
      <w:r>
        <w:rPr>
          <w:rFonts w:hint="eastAsia"/>
        </w:rPr>
        <w:t>Колониальная</w:t>
      </w:r>
      <w:r>
        <w:t xml:space="preserve"> </w:t>
      </w:r>
      <w:r>
        <w:rPr>
          <w:rFonts w:hint="eastAsia"/>
        </w:rPr>
        <w:t>система</w:t>
      </w:r>
      <w:r>
        <w:t xml:space="preserve"> </w:t>
      </w:r>
      <w:r>
        <w:rPr>
          <w:rFonts w:hint="eastAsia"/>
        </w:rPr>
        <w:t>в</w:t>
      </w:r>
      <w:r>
        <w:t xml:space="preserve"> </w:t>
      </w:r>
      <w:r>
        <w:rPr>
          <w:rFonts w:hint="eastAsia"/>
        </w:rPr>
        <w:t>начале</w:t>
      </w:r>
      <w:r>
        <w:t xml:space="preserve"> </w:t>
      </w:r>
      <w:r>
        <w:rPr>
          <w:rFonts w:hint="eastAsia"/>
        </w:rPr>
        <w:t>ХХ</w:t>
      </w:r>
      <w:r>
        <w:t xml:space="preserve"> </w:t>
      </w:r>
      <w:r>
        <w:rPr>
          <w:rFonts w:hint="eastAsia"/>
        </w:rPr>
        <w:t>века</w:t>
      </w:r>
      <w:r>
        <w:t xml:space="preserve">: </w:t>
      </w:r>
      <w:r>
        <w:rPr>
          <w:rFonts w:hint="eastAsia"/>
        </w:rPr>
        <w:t>традиция</w:t>
      </w:r>
      <w:r>
        <w:t xml:space="preserve"> </w:t>
      </w:r>
      <w:r>
        <w:rPr>
          <w:rFonts w:hint="eastAsia"/>
        </w:rPr>
        <w:t>и</w:t>
      </w:r>
      <w:r>
        <w:t xml:space="preserve"> </w:t>
      </w:r>
      <w:r>
        <w:rPr>
          <w:rFonts w:hint="eastAsia"/>
        </w:rPr>
        <w:t>трансформации</w:t>
      </w:r>
    </w:p>
    <w:p w14:paraId="1B5E239C" w14:textId="77777777" w:rsidR="003D3022" w:rsidRDefault="003D3022" w:rsidP="003D3022"/>
    <w:p w14:paraId="0588DB43" w14:textId="77777777" w:rsidR="003D3022" w:rsidRDefault="003D3022" w:rsidP="003D3022">
      <w:r>
        <w:t>1</w:t>
      </w:r>
      <w:r>
        <w:rPr>
          <w:rFonts w:hint="eastAsia"/>
        </w:rPr>
        <w:t>§</w:t>
      </w:r>
      <w:r>
        <w:t xml:space="preserve">1. </w:t>
      </w:r>
      <w:r>
        <w:rPr>
          <w:rFonts w:hint="eastAsia"/>
        </w:rPr>
        <w:t>Колониализм</w:t>
      </w:r>
      <w:r>
        <w:t xml:space="preserve"> </w:t>
      </w:r>
      <w:r>
        <w:rPr>
          <w:rFonts w:hint="eastAsia"/>
        </w:rPr>
        <w:t>и</w:t>
      </w:r>
      <w:r>
        <w:t xml:space="preserve"> </w:t>
      </w:r>
      <w:r>
        <w:rPr>
          <w:rFonts w:hint="eastAsia"/>
        </w:rPr>
        <w:t>империализм</w:t>
      </w:r>
      <w:r>
        <w:t xml:space="preserve"> </w:t>
      </w:r>
      <w:r>
        <w:rPr>
          <w:rFonts w:hint="eastAsia"/>
        </w:rPr>
        <w:t>в</w:t>
      </w:r>
      <w:r>
        <w:t xml:space="preserve"> </w:t>
      </w:r>
      <w:r>
        <w:rPr>
          <w:rFonts w:hint="eastAsia"/>
        </w:rPr>
        <w:t>начале</w:t>
      </w:r>
      <w:r>
        <w:t xml:space="preserve"> </w:t>
      </w:r>
      <w:r>
        <w:rPr>
          <w:rFonts w:hint="eastAsia"/>
        </w:rPr>
        <w:t>ХХ</w:t>
      </w:r>
      <w:r>
        <w:t xml:space="preserve"> </w:t>
      </w:r>
      <w:r>
        <w:rPr>
          <w:rFonts w:hint="eastAsia"/>
        </w:rPr>
        <w:t>века</w:t>
      </w:r>
      <w:r>
        <w:t xml:space="preserve">: </w:t>
      </w:r>
      <w:r>
        <w:rPr>
          <w:rFonts w:hint="eastAsia"/>
        </w:rPr>
        <w:t>особенности</w:t>
      </w:r>
      <w:r>
        <w:t xml:space="preserve"> </w:t>
      </w:r>
      <w:r>
        <w:rPr>
          <w:rFonts w:hint="eastAsia"/>
        </w:rPr>
        <w:t>британской</w:t>
      </w:r>
      <w:r>
        <w:t xml:space="preserve"> </w:t>
      </w:r>
      <w:r>
        <w:rPr>
          <w:rFonts w:hint="eastAsia"/>
        </w:rPr>
        <w:t>системы</w:t>
      </w:r>
    </w:p>
    <w:p w14:paraId="6E5046AB" w14:textId="77777777" w:rsidR="003D3022" w:rsidRDefault="003D3022" w:rsidP="003D3022"/>
    <w:p w14:paraId="18B40A34" w14:textId="77777777" w:rsidR="003D3022" w:rsidRDefault="003D3022" w:rsidP="003D3022">
      <w:r>
        <w:t>1</w:t>
      </w:r>
      <w:r>
        <w:rPr>
          <w:rFonts w:hint="eastAsia"/>
        </w:rPr>
        <w:t>§</w:t>
      </w:r>
      <w:r>
        <w:t xml:space="preserve">2. </w:t>
      </w:r>
      <w:r>
        <w:rPr>
          <w:rFonts w:hint="eastAsia"/>
        </w:rPr>
        <w:t>Трансформация</w:t>
      </w:r>
      <w:r>
        <w:t xml:space="preserve"> </w:t>
      </w:r>
      <w:r>
        <w:rPr>
          <w:rFonts w:hint="eastAsia"/>
        </w:rPr>
        <w:t>представлений</w:t>
      </w:r>
      <w:r>
        <w:t xml:space="preserve"> </w:t>
      </w:r>
      <w:r>
        <w:rPr>
          <w:rFonts w:hint="eastAsia"/>
        </w:rPr>
        <w:t>о</w:t>
      </w:r>
      <w:r>
        <w:t xml:space="preserve"> </w:t>
      </w:r>
      <w:r>
        <w:rPr>
          <w:rFonts w:hint="eastAsia"/>
        </w:rPr>
        <w:t>принципах</w:t>
      </w:r>
      <w:r>
        <w:t xml:space="preserve"> </w:t>
      </w:r>
      <w:r>
        <w:rPr>
          <w:rFonts w:hint="eastAsia"/>
        </w:rPr>
        <w:t>определения</w:t>
      </w:r>
      <w:r>
        <w:t xml:space="preserve"> </w:t>
      </w:r>
      <w:r>
        <w:rPr>
          <w:rFonts w:hint="eastAsia"/>
        </w:rPr>
        <w:t>границ</w:t>
      </w:r>
      <w:r>
        <w:t xml:space="preserve"> </w:t>
      </w:r>
      <w:r>
        <w:rPr>
          <w:rFonts w:hint="eastAsia"/>
        </w:rPr>
        <w:t>в</w:t>
      </w:r>
      <w:r>
        <w:t xml:space="preserve"> </w:t>
      </w:r>
      <w:r>
        <w:rPr>
          <w:rFonts w:hint="eastAsia"/>
        </w:rPr>
        <w:t>международной</w:t>
      </w:r>
      <w:r>
        <w:t xml:space="preserve"> </w:t>
      </w:r>
      <w:r>
        <w:rPr>
          <w:rFonts w:hint="eastAsia"/>
        </w:rPr>
        <w:t>системе</w:t>
      </w:r>
      <w:r>
        <w:t xml:space="preserve"> </w:t>
      </w:r>
      <w:r>
        <w:rPr>
          <w:rFonts w:hint="eastAsia"/>
        </w:rPr>
        <w:t>к</w:t>
      </w:r>
      <w:r>
        <w:t xml:space="preserve"> </w:t>
      </w:r>
      <w:r>
        <w:rPr>
          <w:rFonts w:hint="eastAsia"/>
        </w:rPr>
        <w:t>рубежу</w:t>
      </w:r>
      <w:r>
        <w:t xml:space="preserve"> 1910</w:t>
      </w:r>
      <w:r>
        <w:rPr>
          <w:rFonts w:hint="eastAsia"/>
        </w:rPr>
        <w:t>—</w:t>
      </w:r>
      <w:r>
        <w:t>1920-</w:t>
      </w:r>
      <w:r>
        <w:rPr>
          <w:rFonts w:hint="eastAsia"/>
        </w:rPr>
        <w:t>х</w:t>
      </w:r>
      <w:r>
        <w:t xml:space="preserve"> </w:t>
      </w:r>
      <w:r>
        <w:rPr>
          <w:rFonts w:hint="eastAsia"/>
        </w:rPr>
        <w:t>годов</w:t>
      </w:r>
      <w:r>
        <w:t xml:space="preserve">: </w:t>
      </w:r>
      <w:r>
        <w:rPr>
          <w:rFonts w:hint="eastAsia"/>
        </w:rPr>
        <w:t>Лига</w:t>
      </w:r>
      <w:r>
        <w:t xml:space="preserve"> </w:t>
      </w:r>
      <w:r>
        <w:rPr>
          <w:rFonts w:hint="eastAsia"/>
        </w:rPr>
        <w:t>Наций</w:t>
      </w:r>
      <w:r>
        <w:t xml:space="preserve"> </w:t>
      </w:r>
      <w:r>
        <w:rPr>
          <w:rFonts w:hint="eastAsia"/>
        </w:rPr>
        <w:t>и</w:t>
      </w:r>
      <w:r>
        <w:t xml:space="preserve"> </w:t>
      </w:r>
      <w:r>
        <w:rPr>
          <w:rFonts w:hint="eastAsia"/>
        </w:rPr>
        <w:t>мандаты</w:t>
      </w:r>
      <w:r>
        <w:t>32</w:t>
      </w:r>
    </w:p>
    <w:p w14:paraId="4DF83EF0" w14:textId="77777777" w:rsidR="003D3022" w:rsidRDefault="003D3022" w:rsidP="003D3022"/>
    <w:p w14:paraId="4793530E" w14:textId="77777777" w:rsidR="003D3022" w:rsidRDefault="003D3022" w:rsidP="003D3022">
      <w:r>
        <w:rPr>
          <w:rFonts w:hint="eastAsia"/>
        </w:rPr>
        <w:t>Глава</w:t>
      </w:r>
      <w:r>
        <w:t xml:space="preserve"> 2. </w:t>
      </w:r>
      <w:r>
        <w:rPr>
          <w:rFonts w:hint="eastAsia"/>
        </w:rPr>
        <w:t>Националистические</w:t>
      </w:r>
      <w:r>
        <w:t xml:space="preserve"> </w:t>
      </w:r>
      <w:r>
        <w:rPr>
          <w:rFonts w:hint="eastAsia"/>
        </w:rPr>
        <w:t>движения</w:t>
      </w:r>
      <w:r>
        <w:t xml:space="preserve"> </w:t>
      </w:r>
      <w:r>
        <w:rPr>
          <w:rFonts w:hint="eastAsia"/>
        </w:rPr>
        <w:t>в</w:t>
      </w:r>
      <w:r>
        <w:t xml:space="preserve"> </w:t>
      </w:r>
      <w:r>
        <w:rPr>
          <w:rFonts w:hint="eastAsia"/>
        </w:rPr>
        <w:t>Палестине</w:t>
      </w:r>
      <w:r>
        <w:t xml:space="preserve"> </w:t>
      </w:r>
      <w:r>
        <w:rPr>
          <w:rFonts w:hint="eastAsia"/>
        </w:rPr>
        <w:t>в</w:t>
      </w:r>
      <w:r>
        <w:t xml:space="preserve"> </w:t>
      </w:r>
      <w:r>
        <w:rPr>
          <w:rFonts w:hint="eastAsia"/>
        </w:rPr>
        <w:t>начале</w:t>
      </w:r>
      <w:r>
        <w:t xml:space="preserve"> </w:t>
      </w:r>
      <w:r>
        <w:rPr>
          <w:rFonts w:hint="eastAsia"/>
        </w:rPr>
        <w:t>ХХ</w:t>
      </w:r>
      <w:r>
        <w:t xml:space="preserve"> </w:t>
      </w:r>
      <w:r>
        <w:rPr>
          <w:rFonts w:hint="eastAsia"/>
        </w:rPr>
        <w:t>века</w:t>
      </w:r>
    </w:p>
    <w:p w14:paraId="79E62011" w14:textId="77777777" w:rsidR="003D3022" w:rsidRDefault="003D3022" w:rsidP="003D3022"/>
    <w:p w14:paraId="0C69202B" w14:textId="77777777" w:rsidR="003D3022" w:rsidRDefault="003D3022" w:rsidP="003D3022">
      <w:r>
        <w:t>2</w:t>
      </w:r>
      <w:r>
        <w:rPr>
          <w:rFonts w:hint="eastAsia"/>
        </w:rPr>
        <w:t>§</w:t>
      </w:r>
      <w:r>
        <w:t xml:space="preserve">2. </w:t>
      </w:r>
      <w:r>
        <w:rPr>
          <w:rFonts w:hint="eastAsia"/>
        </w:rPr>
        <w:t>Сионизм</w:t>
      </w:r>
      <w:r>
        <w:t xml:space="preserve"> - </w:t>
      </w:r>
      <w:r>
        <w:rPr>
          <w:rFonts w:hint="eastAsia"/>
        </w:rPr>
        <w:t>особый</w:t>
      </w:r>
      <w:r>
        <w:t xml:space="preserve"> </w:t>
      </w:r>
      <w:r>
        <w:rPr>
          <w:rFonts w:hint="eastAsia"/>
        </w:rPr>
        <w:t>тип</w:t>
      </w:r>
      <w:r>
        <w:t xml:space="preserve"> </w:t>
      </w:r>
      <w:r>
        <w:rPr>
          <w:rFonts w:hint="eastAsia"/>
        </w:rPr>
        <w:t>еврейского</w:t>
      </w:r>
      <w:r>
        <w:t xml:space="preserve"> </w:t>
      </w:r>
      <w:r>
        <w:rPr>
          <w:rFonts w:hint="eastAsia"/>
        </w:rPr>
        <w:t>национализма</w:t>
      </w:r>
    </w:p>
    <w:p w14:paraId="3803CBFE" w14:textId="77777777" w:rsidR="003D3022" w:rsidRDefault="003D3022" w:rsidP="003D3022"/>
    <w:p w14:paraId="04B595DC" w14:textId="77777777" w:rsidR="003D3022" w:rsidRDefault="003D3022" w:rsidP="003D3022">
      <w:r>
        <w:t>2</w:t>
      </w:r>
      <w:r>
        <w:rPr>
          <w:rFonts w:hint="eastAsia"/>
        </w:rPr>
        <w:t>§</w:t>
      </w:r>
      <w:r>
        <w:t xml:space="preserve">2. </w:t>
      </w:r>
      <w:r>
        <w:rPr>
          <w:rFonts w:hint="eastAsia"/>
        </w:rPr>
        <w:t>Арабский</w:t>
      </w:r>
      <w:r>
        <w:t xml:space="preserve"> </w:t>
      </w:r>
      <w:r>
        <w:rPr>
          <w:rFonts w:hint="eastAsia"/>
        </w:rPr>
        <w:t>национализм</w:t>
      </w:r>
      <w:r>
        <w:t xml:space="preserve"> </w:t>
      </w:r>
      <w:r>
        <w:rPr>
          <w:rFonts w:hint="eastAsia"/>
        </w:rPr>
        <w:t>в</w:t>
      </w:r>
      <w:r>
        <w:t xml:space="preserve"> </w:t>
      </w:r>
      <w:r>
        <w:rPr>
          <w:rFonts w:hint="eastAsia"/>
        </w:rPr>
        <w:t>Палестине</w:t>
      </w:r>
      <w:r>
        <w:t xml:space="preserve"> </w:t>
      </w:r>
      <w:r>
        <w:rPr>
          <w:rFonts w:hint="eastAsia"/>
        </w:rPr>
        <w:t>в</w:t>
      </w:r>
      <w:r>
        <w:t xml:space="preserve"> </w:t>
      </w:r>
      <w:r>
        <w:rPr>
          <w:rFonts w:hint="eastAsia"/>
        </w:rPr>
        <w:t>начале</w:t>
      </w:r>
      <w:r>
        <w:t xml:space="preserve"> XX </w:t>
      </w:r>
      <w:r>
        <w:rPr>
          <w:rFonts w:hint="eastAsia"/>
        </w:rPr>
        <w:t>века</w:t>
      </w:r>
    </w:p>
    <w:p w14:paraId="4542D072" w14:textId="77777777" w:rsidR="003D3022" w:rsidRDefault="003D3022" w:rsidP="003D3022"/>
    <w:p w14:paraId="2F436FBF" w14:textId="77777777" w:rsidR="003D3022" w:rsidRDefault="003D3022" w:rsidP="003D3022">
      <w:r>
        <w:rPr>
          <w:rFonts w:hint="eastAsia"/>
        </w:rPr>
        <w:t>Глава</w:t>
      </w:r>
      <w:r>
        <w:t xml:space="preserve"> 3. </w:t>
      </w:r>
      <w:r>
        <w:rPr>
          <w:rFonts w:hint="eastAsia"/>
        </w:rPr>
        <w:t>Палестина</w:t>
      </w:r>
      <w:r>
        <w:t xml:space="preserve"> </w:t>
      </w:r>
      <w:r>
        <w:rPr>
          <w:rFonts w:hint="eastAsia"/>
        </w:rPr>
        <w:t>и</w:t>
      </w:r>
      <w:r>
        <w:t xml:space="preserve"> </w:t>
      </w:r>
      <w:r>
        <w:rPr>
          <w:rFonts w:hint="eastAsia"/>
        </w:rPr>
        <w:t>её</w:t>
      </w:r>
      <w:r>
        <w:t xml:space="preserve"> </w:t>
      </w:r>
      <w:r>
        <w:rPr>
          <w:rFonts w:hint="eastAsia"/>
        </w:rPr>
        <w:t>границы</w:t>
      </w:r>
      <w:r>
        <w:t xml:space="preserve">: </w:t>
      </w:r>
      <w:r>
        <w:rPr>
          <w:rFonts w:hint="eastAsia"/>
        </w:rPr>
        <w:t>позиции</w:t>
      </w:r>
      <w:r>
        <w:t xml:space="preserve"> </w:t>
      </w:r>
      <w:r>
        <w:rPr>
          <w:rFonts w:hint="eastAsia"/>
        </w:rPr>
        <w:t>заинтересованных</w:t>
      </w:r>
      <w:r>
        <w:t xml:space="preserve"> </w:t>
      </w:r>
      <w:r>
        <w:rPr>
          <w:rFonts w:hint="eastAsia"/>
        </w:rPr>
        <w:t>сторон</w:t>
      </w:r>
    </w:p>
    <w:p w14:paraId="4922AD0E" w14:textId="77777777" w:rsidR="003D3022" w:rsidRDefault="003D3022" w:rsidP="003D3022"/>
    <w:p w14:paraId="5255D48A" w14:textId="77777777" w:rsidR="003D3022" w:rsidRDefault="003D3022" w:rsidP="003D3022">
      <w:r>
        <w:t>3</w:t>
      </w:r>
      <w:r>
        <w:rPr>
          <w:rFonts w:hint="eastAsia"/>
        </w:rPr>
        <w:t>§</w:t>
      </w:r>
      <w:r>
        <w:t xml:space="preserve">1. </w:t>
      </w:r>
      <w:r>
        <w:rPr>
          <w:rFonts w:hint="eastAsia"/>
        </w:rPr>
        <w:t>Появление</w:t>
      </w:r>
      <w:r>
        <w:t xml:space="preserve"> </w:t>
      </w:r>
      <w:r>
        <w:rPr>
          <w:rFonts w:hint="eastAsia"/>
        </w:rPr>
        <w:t>Палестины</w:t>
      </w:r>
      <w:r>
        <w:t xml:space="preserve"> </w:t>
      </w:r>
      <w:r>
        <w:rPr>
          <w:rFonts w:hint="eastAsia"/>
        </w:rPr>
        <w:t>в</w:t>
      </w:r>
      <w:r>
        <w:t xml:space="preserve"> </w:t>
      </w:r>
      <w:r>
        <w:rPr>
          <w:rFonts w:hint="eastAsia"/>
        </w:rPr>
        <w:t>сфере</w:t>
      </w:r>
      <w:r>
        <w:t xml:space="preserve"> </w:t>
      </w:r>
      <w:r>
        <w:rPr>
          <w:rFonts w:hint="eastAsia"/>
        </w:rPr>
        <w:t>интересов</w:t>
      </w:r>
      <w:r>
        <w:t xml:space="preserve"> </w:t>
      </w:r>
      <w:r>
        <w:rPr>
          <w:rFonts w:hint="eastAsia"/>
        </w:rPr>
        <w:t>европейских</w:t>
      </w:r>
      <w:r>
        <w:t xml:space="preserve"> </w:t>
      </w:r>
      <w:r>
        <w:rPr>
          <w:rFonts w:hint="eastAsia"/>
        </w:rPr>
        <w:t>государств</w:t>
      </w:r>
    </w:p>
    <w:p w14:paraId="41C7A5E6" w14:textId="77777777" w:rsidR="003D3022" w:rsidRDefault="003D3022" w:rsidP="003D3022"/>
    <w:p w14:paraId="23343462" w14:textId="77777777" w:rsidR="003D3022" w:rsidRDefault="003D3022" w:rsidP="003D3022">
      <w:r>
        <w:t>3</w:t>
      </w:r>
      <w:r>
        <w:rPr>
          <w:rFonts w:hint="eastAsia"/>
        </w:rPr>
        <w:t>§</w:t>
      </w:r>
      <w:r>
        <w:t xml:space="preserve">2. </w:t>
      </w:r>
      <w:r>
        <w:rPr>
          <w:rFonts w:hint="eastAsia"/>
        </w:rPr>
        <w:t>Британские</w:t>
      </w:r>
      <w:r>
        <w:t xml:space="preserve"> </w:t>
      </w:r>
      <w:r>
        <w:rPr>
          <w:rFonts w:hint="eastAsia"/>
        </w:rPr>
        <w:t>переговоры</w:t>
      </w:r>
      <w:r>
        <w:t xml:space="preserve"> </w:t>
      </w:r>
      <w:r>
        <w:rPr>
          <w:rFonts w:hint="eastAsia"/>
        </w:rPr>
        <w:t>с</w:t>
      </w:r>
      <w:r>
        <w:t xml:space="preserve"> </w:t>
      </w:r>
      <w:r>
        <w:rPr>
          <w:rFonts w:hint="eastAsia"/>
        </w:rPr>
        <w:t>представителями</w:t>
      </w:r>
      <w:r>
        <w:t xml:space="preserve"> </w:t>
      </w:r>
      <w:r>
        <w:rPr>
          <w:rFonts w:hint="eastAsia"/>
        </w:rPr>
        <w:t>еврейского</w:t>
      </w:r>
      <w:r>
        <w:t xml:space="preserve"> </w:t>
      </w:r>
      <w:r>
        <w:rPr>
          <w:rFonts w:hint="eastAsia"/>
        </w:rPr>
        <w:t>и</w:t>
      </w:r>
      <w:r>
        <w:t xml:space="preserve"> </w:t>
      </w:r>
      <w:r>
        <w:rPr>
          <w:rFonts w:hint="eastAsia"/>
        </w:rPr>
        <w:t>арабского</w:t>
      </w:r>
      <w:r>
        <w:t xml:space="preserve"> </w:t>
      </w:r>
      <w:r>
        <w:rPr>
          <w:rFonts w:hint="eastAsia"/>
        </w:rPr>
        <w:t>национальных</w:t>
      </w:r>
      <w:r>
        <w:t xml:space="preserve"> </w:t>
      </w:r>
      <w:r>
        <w:rPr>
          <w:rFonts w:hint="eastAsia"/>
        </w:rPr>
        <w:t>движений</w:t>
      </w:r>
    </w:p>
    <w:p w14:paraId="24CA668D" w14:textId="77777777" w:rsidR="003D3022" w:rsidRDefault="003D3022" w:rsidP="003D3022"/>
    <w:p w14:paraId="03CCE5A0" w14:textId="77777777" w:rsidR="003D3022" w:rsidRDefault="003D3022" w:rsidP="003D3022">
      <w:r>
        <w:rPr>
          <w:rFonts w:hint="eastAsia"/>
        </w:rPr>
        <w:t>Пункт</w:t>
      </w:r>
      <w:r>
        <w:t xml:space="preserve"> 3.2.1. </w:t>
      </w:r>
      <w:r>
        <w:rPr>
          <w:rFonts w:hint="eastAsia"/>
        </w:rPr>
        <w:t>Переписка</w:t>
      </w:r>
      <w:r>
        <w:t xml:space="preserve"> </w:t>
      </w:r>
      <w:r>
        <w:rPr>
          <w:rFonts w:hint="eastAsia"/>
        </w:rPr>
        <w:t>Мак</w:t>
      </w:r>
      <w:r>
        <w:t>-</w:t>
      </w:r>
      <w:r>
        <w:rPr>
          <w:rFonts w:hint="eastAsia"/>
        </w:rPr>
        <w:t>Магона</w:t>
      </w:r>
      <w:r>
        <w:t xml:space="preserve"> - </w:t>
      </w:r>
      <w:r>
        <w:rPr>
          <w:rFonts w:hint="eastAsia"/>
        </w:rPr>
        <w:t>Хусейна</w:t>
      </w:r>
    </w:p>
    <w:p w14:paraId="6691D9A7" w14:textId="77777777" w:rsidR="003D3022" w:rsidRDefault="003D3022" w:rsidP="003D3022"/>
    <w:p w14:paraId="0457D428" w14:textId="77777777" w:rsidR="003D3022" w:rsidRDefault="003D3022" w:rsidP="003D3022">
      <w:r>
        <w:rPr>
          <w:rFonts w:hint="eastAsia"/>
        </w:rPr>
        <w:t>Пункт</w:t>
      </w:r>
      <w:r>
        <w:t xml:space="preserve"> 3.2.2. </w:t>
      </w:r>
      <w:r>
        <w:rPr>
          <w:rFonts w:hint="eastAsia"/>
        </w:rPr>
        <w:t>Англо</w:t>
      </w:r>
      <w:r>
        <w:t>-</w:t>
      </w:r>
      <w:r>
        <w:rPr>
          <w:rFonts w:hint="eastAsia"/>
        </w:rPr>
        <w:t>сионистская</w:t>
      </w:r>
      <w:r>
        <w:t xml:space="preserve"> </w:t>
      </w:r>
      <w:r>
        <w:rPr>
          <w:rFonts w:hint="eastAsia"/>
        </w:rPr>
        <w:t>дипломатия</w:t>
      </w:r>
      <w:r>
        <w:t xml:space="preserve"> </w:t>
      </w:r>
      <w:r>
        <w:rPr>
          <w:rFonts w:hint="eastAsia"/>
        </w:rPr>
        <w:t>и</w:t>
      </w:r>
      <w:r>
        <w:t xml:space="preserve"> </w:t>
      </w:r>
      <w:r>
        <w:rPr>
          <w:rFonts w:hint="eastAsia"/>
        </w:rPr>
        <w:t>Декларация</w:t>
      </w:r>
      <w:r>
        <w:t xml:space="preserve"> </w:t>
      </w:r>
      <w:r>
        <w:rPr>
          <w:rFonts w:hint="eastAsia"/>
        </w:rPr>
        <w:t>Бальфура</w:t>
      </w:r>
    </w:p>
    <w:p w14:paraId="3872B901" w14:textId="77777777" w:rsidR="003D3022" w:rsidRDefault="003D3022" w:rsidP="003D3022"/>
    <w:p w14:paraId="2430373A" w14:textId="77777777" w:rsidR="003D3022" w:rsidRDefault="003D3022" w:rsidP="003D3022">
      <w:r>
        <w:t>3</w:t>
      </w:r>
      <w:r>
        <w:rPr>
          <w:rFonts w:hint="eastAsia"/>
        </w:rPr>
        <w:t>§</w:t>
      </w:r>
      <w:r>
        <w:t xml:space="preserve">3. </w:t>
      </w:r>
      <w:r>
        <w:rPr>
          <w:rFonts w:hint="eastAsia"/>
        </w:rPr>
        <w:t>Определение</w:t>
      </w:r>
      <w:r>
        <w:t xml:space="preserve"> </w:t>
      </w:r>
      <w:r>
        <w:rPr>
          <w:rFonts w:hint="eastAsia"/>
        </w:rPr>
        <w:t>границ</w:t>
      </w:r>
      <w:r>
        <w:t xml:space="preserve"> </w:t>
      </w:r>
      <w:r>
        <w:rPr>
          <w:rFonts w:hint="eastAsia"/>
        </w:rPr>
        <w:t>подмандатной</w:t>
      </w:r>
      <w:r>
        <w:t xml:space="preserve"> </w:t>
      </w:r>
      <w:r>
        <w:rPr>
          <w:rFonts w:hint="eastAsia"/>
        </w:rPr>
        <w:t>Палестины</w:t>
      </w:r>
    </w:p>
    <w:p w14:paraId="68C37A12" w14:textId="77777777" w:rsidR="003D3022" w:rsidRDefault="003D3022" w:rsidP="003D3022"/>
    <w:p w14:paraId="2E2EE1C0" w14:textId="77777777" w:rsidR="003D3022" w:rsidRDefault="003D3022" w:rsidP="003D3022">
      <w:r>
        <w:rPr>
          <w:rFonts w:hint="eastAsia"/>
        </w:rPr>
        <w:t>Глава</w:t>
      </w:r>
      <w:r>
        <w:t xml:space="preserve"> 4. </w:t>
      </w:r>
      <w:r>
        <w:rPr>
          <w:rFonts w:hint="eastAsia"/>
        </w:rPr>
        <w:t>Применение</w:t>
      </w:r>
      <w:r>
        <w:t xml:space="preserve"> </w:t>
      </w:r>
      <w:r>
        <w:rPr>
          <w:rFonts w:hint="eastAsia"/>
        </w:rPr>
        <w:t>«</w:t>
      </w:r>
      <w:r>
        <w:rPr>
          <w:rFonts w:hint="eastAsia"/>
        </w:rPr>
        <w:t>новой</w:t>
      </w:r>
      <w:r>
        <w:t xml:space="preserve"> </w:t>
      </w:r>
      <w:r>
        <w:rPr>
          <w:rFonts w:hint="eastAsia"/>
        </w:rPr>
        <w:t>дипломатии</w:t>
      </w:r>
      <w:r>
        <w:rPr>
          <w:rFonts w:hint="eastAsia"/>
        </w:rPr>
        <w:t>»</w:t>
      </w:r>
      <w:r>
        <w:t xml:space="preserve">: </w:t>
      </w:r>
      <w:r>
        <w:rPr>
          <w:rFonts w:hint="eastAsia"/>
        </w:rPr>
        <w:t>старые</w:t>
      </w:r>
      <w:r>
        <w:t xml:space="preserve"> </w:t>
      </w:r>
      <w:r>
        <w:rPr>
          <w:rFonts w:hint="eastAsia"/>
        </w:rPr>
        <w:t>принципы</w:t>
      </w:r>
      <w:r>
        <w:t xml:space="preserve">, </w:t>
      </w:r>
      <w:r>
        <w:rPr>
          <w:rFonts w:hint="eastAsia"/>
        </w:rPr>
        <w:t>новые</w:t>
      </w:r>
      <w:r>
        <w:t xml:space="preserve"> </w:t>
      </w:r>
      <w:r>
        <w:rPr>
          <w:rFonts w:hint="eastAsia"/>
        </w:rPr>
        <w:t>методы</w:t>
      </w:r>
    </w:p>
    <w:p w14:paraId="57975B17" w14:textId="77777777" w:rsidR="003D3022" w:rsidRDefault="003D3022" w:rsidP="003D3022"/>
    <w:p w14:paraId="648E611D" w14:textId="77777777" w:rsidR="003D3022" w:rsidRDefault="003D3022" w:rsidP="003D3022">
      <w:r>
        <w:t>4</w:t>
      </w:r>
      <w:r>
        <w:rPr>
          <w:rFonts w:hint="eastAsia"/>
        </w:rPr>
        <w:t>§</w:t>
      </w:r>
      <w:r>
        <w:t xml:space="preserve">1. </w:t>
      </w:r>
      <w:r>
        <w:rPr>
          <w:rFonts w:hint="eastAsia"/>
        </w:rPr>
        <w:t>США</w:t>
      </w:r>
      <w:r>
        <w:t xml:space="preserve"> </w:t>
      </w:r>
      <w:r>
        <w:rPr>
          <w:rFonts w:hint="eastAsia"/>
        </w:rPr>
        <w:t>и</w:t>
      </w:r>
      <w:r>
        <w:t xml:space="preserve"> </w:t>
      </w:r>
      <w:r>
        <w:rPr>
          <w:rFonts w:hint="eastAsia"/>
        </w:rPr>
        <w:t>Парижская</w:t>
      </w:r>
      <w:r>
        <w:t xml:space="preserve"> </w:t>
      </w:r>
      <w:r>
        <w:rPr>
          <w:rFonts w:hint="eastAsia"/>
        </w:rPr>
        <w:t>мирная</w:t>
      </w:r>
      <w:r>
        <w:t xml:space="preserve"> </w:t>
      </w:r>
      <w:r>
        <w:rPr>
          <w:rFonts w:hint="eastAsia"/>
        </w:rPr>
        <w:t>конференция</w:t>
      </w:r>
      <w:r>
        <w:t xml:space="preserve">: </w:t>
      </w:r>
      <w:r>
        <w:rPr>
          <w:rFonts w:hint="eastAsia"/>
        </w:rPr>
        <w:t>применение</w:t>
      </w:r>
      <w:r>
        <w:t xml:space="preserve"> </w:t>
      </w:r>
      <w:r>
        <w:rPr>
          <w:rFonts w:hint="eastAsia"/>
        </w:rPr>
        <w:t>«</w:t>
      </w:r>
      <w:r>
        <w:rPr>
          <w:rFonts w:hint="eastAsia"/>
        </w:rPr>
        <w:t>новой</w:t>
      </w:r>
      <w:r>
        <w:t xml:space="preserve"> </w:t>
      </w:r>
      <w:r>
        <w:rPr>
          <w:rFonts w:hint="eastAsia"/>
        </w:rPr>
        <w:t>дипломатии</w:t>
      </w:r>
      <w:r>
        <w:rPr>
          <w:rFonts w:hint="eastAsia"/>
        </w:rPr>
        <w:t>»</w:t>
      </w:r>
      <w:r>
        <w:t>122</w:t>
      </w:r>
    </w:p>
    <w:p w14:paraId="4530749F" w14:textId="77777777" w:rsidR="003D3022" w:rsidRDefault="003D3022" w:rsidP="003D3022"/>
    <w:p w14:paraId="6EF6BE7E" w14:textId="77777777" w:rsidR="003D3022" w:rsidRDefault="003D3022" w:rsidP="003D3022">
      <w:r>
        <w:t>4</w:t>
      </w:r>
      <w:r>
        <w:rPr>
          <w:rFonts w:hint="eastAsia"/>
        </w:rPr>
        <w:t>§</w:t>
      </w:r>
      <w:r>
        <w:t xml:space="preserve">2. </w:t>
      </w:r>
      <w:r>
        <w:rPr>
          <w:rFonts w:hint="eastAsia"/>
        </w:rPr>
        <w:t>Политика</w:t>
      </w:r>
      <w:r>
        <w:t xml:space="preserve"> </w:t>
      </w:r>
      <w:r>
        <w:rPr>
          <w:rFonts w:hint="eastAsia"/>
        </w:rPr>
        <w:t>Великобритании</w:t>
      </w:r>
      <w:r>
        <w:t xml:space="preserve"> </w:t>
      </w:r>
      <w:r>
        <w:rPr>
          <w:rFonts w:hint="eastAsia"/>
        </w:rPr>
        <w:t>в</w:t>
      </w:r>
      <w:r>
        <w:t xml:space="preserve"> </w:t>
      </w:r>
      <w:r>
        <w:rPr>
          <w:rFonts w:hint="eastAsia"/>
        </w:rPr>
        <w:t>Палестине</w:t>
      </w:r>
      <w:r>
        <w:t xml:space="preserve"> </w:t>
      </w:r>
      <w:r>
        <w:rPr>
          <w:rFonts w:hint="eastAsia"/>
        </w:rPr>
        <w:t>после</w:t>
      </w:r>
      <w:r>
        <w:t xml:space="preserve"> </w:t>
      </w:r>
      <w:r>
        <w:rPr>
          <w:rFonts w:hint="eastAsia"/>
        </w:rPr>
        <w:t>Декларации</w:t>
      </w:r>
      <w:r>
        <w:t xml:space="preserve"> </w:t>
      </w:r>
      <w:r>
        <w:rPr>
          <w:rFonts w:hint="eastAsia"/>
        </w:rPr>
        <w:t>Бальфура</w:t>
      </w:r>
      <w:r>
        <w:t xml:space="preserve"> </w:t>
      </w:r>
      <w:r>
        <w:rPr>
          <w:rFonts w:hint="eastAsia"/>
        </w:rPr>
        <w:t>и</w:t>
      </w:r>
      <w:r>
        <w:t xml:space="preserve"> </w:t>
      </w:r>
      <w:r>
        <w:rPr>
          <w:rFonts w:hint="eastAsia"/>
        </w:rPr>
        <w:t>до</w:t>
      </w:r>
      <w:r>
        <w:t xml:space="preserve"> </w:t>
      </w:r>
      <w:r>
        <w:rPr>
          <w:rFonts w:hint="eastAsia"/>
        </w:rPr>
        <w:t>Белой</w:t>
      </w:r>
      <w:r>
        <w:t xml:space="preserve"> </w:t>
      </w:r>
      <w:r>
        <w:rPr>
          <w:rFonts w:hint="eastAsia"/>
        </w:rPr>
        <w:t>книги</w:t>
      </w:r>
      <w:r>
        <w:t xml:space="preserve">: </w:t>
      </w:r>
      <w:r>
        <w:rPr>
          <w:rFonts w:hint="eastAsia"/>
        </w:rPr>
        <w:t>военная</w:t>
      </w:r>
      <w:r>
        <w:t xml:space="preserve"> </w:t>
      </w:r>
      <w:r>
        <w:rPr>
          <w:rFonts w:hint="eastAsia"/>
        </w:rPr>
        <w:t>и</w:t>
      </w:r>
      <w:r>
        <w:t xml:space="preserve"> </w:t>
      </w:r>
      <w:r>
        <w:rPr>
          <w:rFonts w:hint="eastAsia"/>
        </w:rPr>
        <w:t>гражданская</w:t>
      </w:r>
      <w:r>
        <w:t xml:space="preserve"> </w:t>
      </w:r>
      <w:r>
        <w:rPr>
          <w:rFonts w:hint="eastAsia"/>
        </w:rPr>
        <w:t>администрация</w:t>
      </w:r>
    </w:p>
    <w:p w14:paraId="0AF6D399" w14:textId="77777777" w:rsidR="003D3022" w:rsidRDefault="003D3022" w:rsidP="003D3022"/>
    <w:p w14:paraId="3A2056BF" w14:textId="77777777" w:rsidR="003D3022" w:rsidRDefault="003D3022" w:rsidP="003D3022">
      <w:r>
        <w:rPr>
          <w:rFonts w:hint="eastAsia"/>
        </w:rPr>
        <w:t>Заключение</w:t>
      </w:r>
    </w:p>
    <w:p w14:paraId="05AC9FC7" w14:textId="77777777" w:rsidR="003D3022" w:rsidRDefault="003D3022" w:rsidP="003D3022"/>
    <w:p w14:paraId="4A7A4639" w14:textId="77777777" w:rsidR="003D3022" w:rsidRDefault="003D3022" w:rsidP="003D3022">
      <w:r>
        <w:rPr>
          <w:rFonts w:hint="eastAsia"/>
        </w:rPr>
        <w:t>Библиография</w:t>
      </w:r>
    </w:p>
    <w:p w14:paraId="4FE4C3A2" w14:textId="77777777" w:rsidR="003D3022" w:rsidRDefault="003D3022" w:rsidP="003D3022"/>
    <w:p w14:paraId="16321045" w14:textId="77777777" w:rsidR="003D3022" w:rsidRDefault="003D3022" w:rsidP="003D3022">
      <w:r>
        <w:rPr>
          <w:rFonts w:hint="eastAsia"/>
        </w:rPr>
        <w:t>Список</w:t>
      </w:r>
      <w:r>
        <w:t xml:space="preserve"> </w:t>
      </w:r>
      <w:r>
        <w:rPr>
          <w:rFonts w:hint="eastAsia"/>
        </w:rPr>
        <w:t>источников</w:t>
      </w:r>
    </w:p>
    <w:p w14:paraId="19A6E88E" w14:textId="77777777" w:rsidR="003D3022" w:rsidRDefault="003D3022" w:rsidP="003D3022"/>
    <w:p w14:paraId="33345FFC" w14:textId="77777777" w:rsidR="003D3022" w:rsidRDefault="003D3022" w:rsidP="003D3022">
      <w:r>
        <w:rPr>
          <w:rFonts w:hint="eastAsia"/>
        </w:rPr>
        <w:t>Список</w:t>
      </w:r>
      <w:r>
        <w:t xml:space="preserve"> </w:t>
      </w:r>
      <w:r>
        <w:rPr>
          <w:rFonts w:hint="eastAsia"/>
        </w:rPr>
        <w:t>литературы</w:t>
      </w:r>
    </w:p>
    <w:p w14:paraId="7B531C90" w14:textId="77777777" w:rsidR="003D3022" w:rsidRDefault="003D3022" w:rsidP="003D3022"/>
    <w:p w14:paraId="526C3DDE" w14:textId="3E7BAE3C" w:rsidR="003D3022" w:rsidRPr="003D3022" w:rsidRDefault="003D3022" w:rsidP="003D3022">
      <w:r>
        <w:rPr>
          <w:rFonts w:hint="eastAsia"/>
        </w:rPr>
        <w:t>Приложения</w:t>
      </w:r>
    </w:p>
    <w:sectPr w:rsidR="003D3022" w:rsidRPr="003D3022" w:rsidSect="00C1171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2474E" w14:textId="77777777" w:rsidR="00C11714" w:rsidRDefault="00C11714">
      <w:pPr>
        <w:spacing w:after="0" w:line="240" w:lineRule="auto"/>
      </w:pPr>
      <w:r>
        <w:separator/>
      </w:r>
    </w:p>
  </w:endnote>
  <w:endnote w:type="continuationSeparator" w:id="0">
    <w:p w14:paraId="1FFE2468" w14:textId="77777777" w:rsidR="00C11714" w:rsidRDefault="00C11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93F47" w14:textId="77777777" w:rsidR="00C11714" w:rsidRDefault="00C11714"/>
    <w:p w14:paraId="57BD5CBC" w14:textId="77777777" w:rsidR="00C11714" w:rsidRDefault="00C11714"/>
    <w:p w14:paraId="169B7F40" w14:textId="77777777" w:rsidR="00C11714" w:rsidRDefault="00C11714"/>
    <w:p w14:paraId="666D83C1" w14:textId="77777777" w:rsidR="00C11714" w:rsidRDefault="00C11714"/>
    <w:p w14:paraId="12646439" w14:textId="77777777" w:rsidR="00C11714" w:rsidRDefault="00C11714"/>
    <w:p w14:paraId="3065A1C5" w14:textId="77777777" w:rsidR="00C11714" w:rsidRDefault="00C11714"/>
    <w:p w14:paraId="45FBCBD9" w14:textId="77777777" w:rsidR="00C11714" w:rsidRDefault="00C1171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C30C95" wp14:editId="19C679C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18EA0" w14:textId="77777777" w:rsidR="00C11714" w:rsidRDefault="00C117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C30C9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518EA0" w14:textId="77777777" w:rsidR="00C11714" w:rsidRDefault="00C117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C81008" w14:textId="77777777" w:rsidR="00C11714" w:rsidRDefault="00C11714"/>
    <w:p w14:paraId="011BF8B3" w14:textId="77777777" w:rsidR="00C11714" w:rsidRDefault="00C11714"/>
    <w:p w14:paraId="29208CD2" w14:textId="77777777" w:rsidR="00C11714" w:rsidRDefault="00C1171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3ADCB3" wp14:editId="6331A03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47171" w14:textId="77777777" w:rsidR="00C11714" w:rsidRDefault="00C11714"/>
                          <w:p w14:paraId="7EF0BA64" w14:textId="77777777" w:rsidR="00C11714" w:rsidRDefault="00C117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3ADCB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8347171" w14:textId="77777777" w:rsidR="00C11714" w:rsidRDefault="00C11714"/>
                    <w:p w14:paraId="7EF0BA64" w14:textId="77777777" w:rsidR="00C11714" w:rsidRDefault="00C117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C72B0E" w14:textId="77777777" w:rsidR="00C11714" w:rsidRDefault="00C11714"/>
    <w:p w14:paraId="53CBAA77" w14:textId="77777777" w:rsidR="00C11714" w:rsidRDefault="00C11714">
      <w:pPr>
        <w:rPr>
          <w:sz w:val="2"/>
          <w:szCs w:val="2"/>
        </w:rPr>
      </w:pPr>
    </w:p>
    <w:p w14:paraId="47576874" w14:textId="77777777" w:rsidR="00C11714" w:rsidRDefault="00C11714"/>
    <w:p w14:paraId="7F4F0014" w14:textId="77777777" w:rsidR="00C11714" w:rsidRDefault="00C11714">
      <w:pPr>
        <w:spacing w:after="0" w:line="240" w:lineRule="auto"/>
      </w:pPr>
    </w:p>
  </w:footnote>
  <w:footnote w:type="continuationSeparator" w:id="0">
    <w:p w14:paraId="703AE255" w14:textId="77777777" w:rsidR="00C11714" w:rsidRDefault="00C11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1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55149</TotalTime>
  <Pages>2</Pages>
  <Words>212</Words>
  <Characters>1213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957</cp:revision>
  <cp:lastPrinted>2009-02-06T05:36:00Z</cp:lastPrinted>
  <dcterms:created xsi:type="dcterms:W3CDTF">2024-01-07T13:43:00Z</dcterms:created>
  <dcterms:modified xsi:type="dcterms:W3CDTF">2024-04-02T08:40:00Z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