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A1" w:rsidRPr="008856A1" w:rsidRDefault="008856A1" w:rsidP="008856A1">
      <w:pPr>
        <w:rPr>
          <w:rFonts w:ascii="Verdana" w:eastAsia="Times New Roman" w:hAnsi="Verdana" w:cs="Times New Roman"/>
          <w:color w:val="000000"/>
          <w:kern w:val="0"/>
          <w:sz w:val="24"/>
          <w:szCs w:val="24"/>
          <w:lang w:eastAsia="ru-RU"/>
        </w:rPr>
      </w:pPr>
      <w:r w:rsidRPr="008856A1">
        <w:rPr>
          <w:rFonts w:ascii="Verdana" w:eastAsia="Times New Roman" w:hAnsi="Verdana" w:cs="Times New Roman" w:hint="eastAsia"/>
          <w:color w:val="000000"/>
          <w:kern w:val="0"/>
          <w:sz w:val="24"/>
          <w:szCs w:val="24"/>
          <w:lang w:eastAsia="ru-RU"/>
        </w:rPr>
        <w:t>Київський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національний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університет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імені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Тараса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Шевченка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Міністерство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освіти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Київський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національний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університет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імені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Тараса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Шевченка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Міністерство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освіти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Кваліфікаційна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наукова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праця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правах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рукопису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ДОЛГОВА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КАТЕРИНА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СЕРГІЇВНА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УДК</w:t>
      </w:r>
      <w:r w:rsidRPr="008856A1">
        <w:rPr>
          <w:rFonts w:ascii="Verdana" w:eastAsia="Times New Roman" w:hAnsi="Verdana" w:cs="Times New Roman"/>
          <w:color w:val="000000"/>
          <w:kern w:val="0"/>
          <w:sz w:val="24"/>
          <w:szCs w:val="24"/>
          <w:lang w:eastAsia="ru-RU"/>
        </w:rPr>
        <w:t xml:space="preserve"> 911.3:338.48-2-053.2(477) </w:t>
      </w:r>
      <w:r w:rsidRPr="008856A1">
        <w:rPr>
          <w:rFonts w:ascii="Verdana" w:eastAsia="Times New Roman" w:hAnsi="Verdana" w:cs="Times New Roman" w:hint="eastAsia"/>
          <w:color w:val="000000"/>
          <w:kern w:val="0"/>
          <w:sz w:val="24"/>
          <w:szCs w:val="24"/>
          <w:lang w:eastAsia="ru-RU"/>
        </w:rPr>
        <w:t>ДИСЕРТАЦІЯ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ОРГАНІЗАЦІЯ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УКРАЇНИ</w:t>
      </w:r>
      <w:r w:rsidRPr="008856A1">
        <w:rPr>
          <w:rFonts w:ascii="Verdana" w:eastAsia="Times New Roman" w:hAnsi="Verdana" w:cs="Times New Roman"/>
          <w:color w:val="000000"/>
          <w:kern w:val="0"/>
          <w:sz w:val="24"/>
          <w:szCs w:val="24"/>
          <w:lang w:eastAsia="ru-RU"/>
        </w:rPr>
        <w:t xml:space="preserve"> 11.00.02 </w:t>
      </w:r>
      <w:r w:rsidRPr="008856A1">
        <w:rPr>
          <w:rFonts w:ascii="Verdana" w:eastAsia="Times New Roman" w:hAnsi="Verdana" w:cs="Times New Roman" w:hint="eastAsia"/>
          <w:color w:val="000000"/>
          <w:kern w:val="0"/>
          <w:sz w:val="24"/>
          <w:szCs w:val="24"/>
          <w:lang w:eastAsia="ru-RU"/>
        </w:rPr>
        <w:t>–</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економічна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соціальна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географія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Подається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здобуття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наукового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ступеня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кандидата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географічних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Дисертація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містить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результати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власних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досліджень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Використання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ідей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результатів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текстів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інших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авторів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мають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посилання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відповідне</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джерело</w:t>
      </w:r>
      <w:r w:rsidRPr="008856A1">
        <w:rPr>
          <w:rFonts w:ascii="Verdana" w:eastAsia="Times New Roman" w:hAnsi="Verdana" w:cs="Times New Roman"/>
          <w:color w:val="000000"/>
          <w:kern w:val="0"/>
          <w:sz w:val="24"/>
          <w:szCs w:val="24"/>
          <w:lang w:eastAsia="ru-RU"/>
        </w:rPr>
        <w:t xml:space="preserve"> __________ / </w:t>
      </w:r>
      <w:r w:rsidRPr="008856A1">
        <w:rPr>
          <w:rFonts w:ascii="Verdana" w:eastAsia="Times New Roman" w:hAnsi="Verdana" w:cs="Times New Roman" w:hint="eastAsia"/>
          <w:color w:val="000000"/>
          <w:kern w:val="0"/>
          <w:sz w:val="24"/>
          <w:szCs w:val="24"/>
          <w:lang w:eastAsia="ru-RU"/>
        </w:rPr>
        <w:t>К</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С</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Долгова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Науковий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керівник</w:t>
      </w:r>
      <w:r w:rsidRPr="008856A1">
        <w:rPr>
          <w:rFonts w:ascii="Verdana" w:eastAsia="Times New Roman" w:hAnsi="Verdana" w:cs="Times New Roman"/>
          <w:color w:val="000000"/>
          <w:kern w:val="0"/>
          <w:sz w:val="24"/>
          <w:szCs w:val="24"/>
          <w:lang w:eastAsia="ru-RU"/>
        </w:rPr>
        <w:t xml:space="preserve"> - </w:t>
      </w:r>
      <w:r w:rsidRPr="008856A1">
        <w:rPr>
          <w:rFonts w:ascii="Verdana" w:eastAsia="Times New Roman" w:hAnsi="Verdana" w:cs="Times New Roman" w:hint="eastAsia"/>
          <w:color w:val="000000"/>
          <w:kern w:val="0"/>
          <w:sz w:val="24"/>
          <w:szCs w:val="24"/>
          <w:lang w:eastAsia="ru-RU"/>
        </w:rPr>
        <w:t>Кіптенко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Вікторія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Костянтинівна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кандидат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географічних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наук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доцент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Київ</w:t>
      </w:r>
      <w:r w:rsidRPr="008856A1">
        <w:rPr>
          <w:rFonts w:ascii="Verdana" w:eastAsia="Times New Roman" w:hAnsi="Verdana" w:cs="Times New Roman"/>
          <w:color w:val="000000"/>
          <w:kern w:val="0"/>
          <w:sz w:val="24"/>
          <w:szCs w:val="24"/>
          <w:lang w:eastAsia="ru-RU"/>
        </w:rPr>
        <w:t>-2019</w:t>
      </w:r>
    </w:p>
    <w:p w:rsidR="008856A1" w:rsidRPr="008856A1" w:rsidRDefault="008856A1" w:rsidP="008856A1">
      <w:pPr>
        <w:rPr>
          <w:rFonts w:ascii="Verdana" w:eastAsia="Times New Roman" w:hAnsi="Verdana" w:cs="Times New Roman"/>
          <w:color w:val="000000"/>
          <w:kern w:val="0"/>
          <w:sz w:val="24"/>
          <w:szCs w:val="24"/>
          <w:lang w:eastAsia="ru-RU"/>
        </w:rPr>
      </w:pPr>
    </w:p>
    <w:p w:rsidR="008856A1" w:rsidRPr="008856A1" w:rsidRDefault="008856A1" w:rsidP="008856A1">
      <w:pPr>
        <w:rPr>
          <w:rFonts w:ascii="Verdana" w:eastAsia="Times New Roman" w:hAnsi="Verdana" w:cs="Times New Roman"/>
          <w:color w:val="000000"/>
          <w:kern w:val="0"/>
          <w:sz w:val="24"/>
          <w:szCs w:val="24"/>
          <w:lang w:eastAsia="ru-RU"/>
        </w:rPr>
      </w:pPr>
    </w:p>
    <w:p w:rsidR="008856A1" w:rsidRPr="008856A1" w:rsidRDefault="008856A1" w:rsidP="008856A1">
      <w:pPr>
        <w:rPr>
          <w:rFonts w:ascii="Verdana" w:eastAsia="Times New Roman" w:hAnsi="Verdana" w:cs="Times New Roman"/>
          <w:color w:val="000000"/>
          <w:kern w:val="0"/>
          <w:sz w:val="24"/>
          <w:szCs w:val="24"/>
          <w:lang w:eastAsia="ru-RU"/>
        </w:rPr>
      </w:pPr>
    </w:p>
    <w:p w:rsidR="008856A1" w:rsidRPr="008856A1" w:rsidRDefault="008856A1" w:rsidP="008856A1">
      <w:pPr>
        <w:rPr>
          <w:rFonts w:ascii="Verdana" w:eastAsia="Times New Roman" w:hAnsi="Verdana" w:cs="Times New Roman"/>
          <w:color w:val="000000"/>
          <w:kern w:val="0"/>
          <w:sz w:val="24"/>
          <w:szCs w:val="24"/>
          <w:lang w:eastAsia="ru-RU"/>
        </w:rPr>
      </w:pPr>
    </w:p>
    <w:p w:rsidR="008856A1" w:rsidRPr="008856A1" w:rsidRDefault="008856A1" w:rsidP="008856A1">
      <w:pPr>
        <w:rPr>
          <w:rFonts w:ascii="Verdana" w:eastAsia="Times New Roman" w:hAnsi="Verdana" w:cs="Times New Roman"/>
          <w:color w:val="000000"/>
          <w:kern w:val="0"/>
          <w:sz w:val="24"/>
          <w:szCs w:val="24"/>
          <w:lang w:eastAsia="ru-RU"/>
        </w:rPr>
      </w:pPr>
    </w:p>
    <w:p w:rsidR="00BF53A6" w:rsidRDefault="008856A1" w:rsidP="008856A1">
      <w:pPr>
        <w:rPr>
          <w:rFonts w:ascii="Verdana" w:eastAsia="Times New Roman" w:hAnsi="Verdana" w:cs="Times New Roman"/>
          <w:color w:val="000000"/>
          <w:kern w:val="0"/>
          <w:sz w:val="24"/>
          <w:szCs w:val="24"/>
          <w:lang w:eastAsia="ru-RU"/>
        </w:rPr>
      </w:pPr>
      <w:r w:rsidRPr="008856A1">
        <w:rPr>
          <w:rFonts w:ascii="Verdana" w:eastAsia="Times New Roman" w:hAnsi="Verdana" w:cs="Times New Roman" w:hint="eastAsia"/>
          <w:color w:val="000000"/>
          <w:kern w:val="0"/>
          <w:sz w:val="24"/>
          <w:szCs w:val="24"/>
          <w:lang w:eastAsia="ru-RU"/>
        </w:rPr>
        <w:t>ЗМІСТ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ПЕРЕЛІК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УМОВНИХ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ПОЗНАЧЕНЬ</w:t>
      </w:r>
      <w:r w:rsidRPr="008856A1">
        <w:rPr>
          <w:rFonts w:ascii="Verdana" w:eastAsia="Times New Roman" w:hAnsi="Verdana" w:cs="Times New Roman"/>
          <w:color w:val="000000"/>
          <w:kern w:val="0"/>
          <w:sz w:val="24"/>
          <w:szCs w:val="24"/>
          <w:lang w:eastAsia="ru-RU"/>
        </w:rPr>
        <w:t xml:space="preserve">................................................................. 14 </w:t>
      </w:r>
      <w:r w:rsidRPr="008856A1">
        <w:rPr>
          <w:rFonts w:ascii="Verdana" w:eastAsia="Times New Roman" w:hAnsi="Verdana" w:cs="Times New Roman" w:hint="eastAsia"/>
          <w:color w:val="000000"/>
          <w:kern w:val="0"/>
          <w:sz w:val="24"/>
          <w:szCs w:val="24"/>
          <w:lang w:eastAsia="ru-RU"/>
        </w:rPr>
        <w:t>ВСТУП</w:t>
      </w:r>
      <w:r w:rsidRPr="008856A1">
        <w:rPr>
          <w:rFonts w:ascii="Verdana" w:eastAsia="Times New Roman" w:hAnsi="Verdana" w:cs="Times New Roman"/>
          <w:color w:val="000000"/>
          <w:kern w:val="0"/>
          <w:sz w:val="24"/>
          <w:szCs w:val="24"/>
          <w:lang w:eastAsia="ru-RU"/>
        </w:rPr>
        <w:t xml:space="preserve">....................................................................................................................... 15 </w:t>
      </w:r>
      <w:r w:rsidRPr="008856A1">
        <w:rPr>
          <w:rFonts w:ascii="Verdana" w:eastAsia="Times New Roman" w:hAnsi="Verdana" w:cs="Times New Roman" w:hint="eastAsia"/>
          <w:color w:val="000000"/>
          <w:kern w:val="0"/>
          <w:sz w:val="24"/>
          <w:szCs w:val="24"/>
          <w:lang w:eastAsia="ru-RU"/>
        </w:rPr>
        <w:t>РОЗДІЛ</w:t>
      </w:r>
      <w:r w:rsidRPr="008856A1">
        <w:rPr>
          <w:rFonts w:ascii="Verdana" w:eastAsia="Times New Roman" w:hAnsi="Verdana" w:cs="Times New Roman"/>
          <w:color w:val="000000"/>
          <w:kern w:val="0"/>
          <w:sz w:val="24"/>
          <w:szCs w:val="24"/>
          <w:lang w:eastAsia="ru-RU"/>
        </w:rPr>
        <w:t xml:space="preserve"> 1. </w:t>
      </w:r>
      <w:r w:rsidRPr="008856A1">
        <w:rPr>
          <w:rFonts w:ascii="Verdana" w:eastAsia="Times New Roman" w:hAnsi="Verdana" w:cs="Times New Roman" w:hint="eastAsia"/>
          <w:color w:val="000000"/>
          <w:kern w:val="0"/>
          <w:sz w:val="24"/>
          <w:szCs w:val="24"/>
          <w:lang w:eastAsia="ru-RU"/>
        </w:rPr>
        <w:t>КОНЦЕПТУАЛЬНІ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ЗАСАДИ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СУСПІЛЬНОГЕОГРАФІЧНОГО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ДОСЛІДЖЕННЯ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23 1.1. </w:t>
      </w:r>
      <w:r w:rsidRPr="008856A1">
        <w:rPr>
          <w:rFonts w:ascii="Verdana" w:eastAsia="Times New Roman" w:hAnsi="Verdana" w:cs="Times New Roman" w:hint="eastAsia"/>
          <w:color w:val="000000"/>
          <w:kern w:val="0"/>
          <w:sz w:val="24"/>
          <w:szCs w:val="24"/>
          <w:lang w:eastAsia="ru-RU"/>
        </w:rPr>
        <w:t>Дитячий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як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суспільний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феномен</w:t>
      </w:r>
      <w:r w:rsidRPr="008856A1">
        <w:rPr>
          <w:rFonts w:ascii="Verdana" w:eastAsia="Times New Roman" w:hAnsi="Verdana" w:cs="Times New Roman"/>
          <w:color w:val="000000"/>
          <w:kern w:val="0"/>
          <w:sz w:val="24"/>
          <w:szCs w:val="24"/>
          <w:lang w:eastAsia="ru-RU"/>
        </w:rPr>
        <w:t xml:space="preserve">...................................................... 23 1.2. </w:t>
      </w:r>
      <w:r w:rsidRPr="008856A1">
        <w:rPr>
          <w:rFonts w:ascii="Verdana" w:eastAsia="Times New Roman" w:hAnsi="Verdana" w:cs="Times New Roman" w:hint="eastAsia"/>
          <w:color w:val="000000"/>
          <w:kern w:val="0"/>
          <w:sz w:val="24"/>
          <w:szCs w:val="24"/>
          <w:lang w:eastAsia="ru-RU"/>
        </w:rPr>
        <w:t>Еволюція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географічних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досліджень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 30 1.3. </w:t>
      </w:r>
      <w:r w:rsidRPr="008856A1">
        <w:rPr>
          <w:rFonts w:ascii="Verdana" w:eastAsia="Times New Roman" w:hAnsi="Verdana" w:cs="Times New Roman" w:hint="eastAsia"/>
          <w:color w:val="000000"/>
          <w:kern w:val="0"/>
          <w:sz w:val="24"/>
          <w:szCs w:val="24"/>
          <w:lang w:eastAsia="ru-RU"/>
        </w:rPr>
        <w:t>Кластер</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як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об’єкт</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суспільногеографічного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дослідження</w:t>
      </w:r>
      <w:r w:rsidRPr="008856A1">
        <w:rPr>
          <w:rFonts w:ascii="Verdana" w:eastAsia="Times New Roman" w:hAnsi="Verdana" w:cs="Times New Roman"/>
          <w:color w:val="000000"/>
          <w:kern w:val="0"/>
          <w:sz w:val="24"/>
          <w:szCs w:val="24"/>
          <w:lang w:eastAsia="ru-RU"/>
        </w:rPr>
        <w:t xml:space="preserve">................................................................................... 37 1.4. </w:t>
      </w:r>
      <w:r w:rsidRPr="008856A1">
        <w:rPr>
          <w:rFonts w:ascii="Verdana" w:eastAsia="Times New Roman" w:hAnsi="Verdana" w:cs="Times New Roman" w:hint="eastAsia"/>
          <w:color w:val="000000"/>
          <w:kern w:val="0"/>
          <w:sz w:val="24"/>
          <w:szCs w:val="24"/>
          <w:lang w:eastAsia="ru-RU"/>
        </w:rPr>
        <w:t>Методика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дослідження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територіальної</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організації</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 47 </w:t>
      </w:r>
      <w:r w:rsidRPr="008856A1">
        <w:rPr>
          <w:rFonts w:ascii="Verdana" w:eastAsia="Times New Roman" w:hAnsi="Verdana" w:cs="Times New Roman" w:hint="eastAsia"/>
          <w:color w:val="000000"/>
          <w:kern w:val="0"/>
          <w:sz w:val="24"/>
          <w:szCs w:val="24"/>
          <w:lang w:eastAsia="ru-RU"/>
        </w:rPr>
        <w:t>Висновки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w:t>
      </w:r>
      <w:r w:rsidRPr="008856A1">
        <w:rPr>
          <w:rFonts w:ascii="Verdana" w:eastAsia="Times New Roman" w:hAnsi="Verdana" w:cs="Times New Roman"/>
          <w:color w:val="000000"/>
          <w:kern w:val="0"/>
          <w:sz w:val="24"/>
          <w:szCs w:val="24"/>
          <w:lang w:eastAsia="ru-RU"/>
        </w:rPr>
        <w:t xml:space="preserve"> 1 </w:t>
      </w:r>
      <w:r w:rsidRPr="008856A1">
        <w:rPr>
          <w:rFonts w:ascii="Verdana" w:eastAsia="Times New Roman" w:hAnsi="Verdana" w:cs="Times New Roman" w:hint="eastAsia"/>
          <w:color w:val="000000"/>
          <w:kern w:val="0"/>
          <w:sz w:val="24"/>
          <w:szCs w:val="24"/>
          <w:lang w:eastAsia="ru-RU"/>
        </w:rPr>
        <w:t>розділу</w:t>
      </w:r>
      <w:r w:rsidRPr="008856A1">
        <w:rPr>
          <w:rFonts w:ascii="Verdana" w:eastAsia="Times New Roman" w:hAnsi="Verdana" w:cs="Times New Roman"/>
          <w:color w:val="000000"/>
          <w:kern w:val="0"/>
          <w:sz w:val="24"/>
          <w:szCs w:val="24"/>
          <w:lang w:eastAsia="ru-RU"/>
        </w:rPr>
        <w:t xml:space="preserve">............................................................................................. 63 </w:t>
      </w:r>
      <w:r w:rsidRPr="008856A1">
        <w:rPr>
          <w:rFonts w:ascii="Verdana" w:eastAsia="Times New Roman" w:hAnsi="Verdana" w:cs="Times New Roman" w:hint="eastAsia"/>
          <w:color w:val="000000"/>
          <w:kern w:val="0"/>
          <w:sz w:val="24"/>
          <w:szCs w:val="24"/>
          <w:lang w:eastAsia="ru-RU"/>
        </w:rPr>
        <w:t>РОЗДІЛ</w:t>
      </w:r>
      <w:r w:rsidRPr="008856A1">
        <w:rPr>
          <w:rFonts w:ascii="Verdana" w:eastAsia="Times New Roman" w:hAnsi="Verdana" w:cs="Times New Roman"/>
          <w:color w:val="000000"/>
          <w:kern w:val="0"/>
          <w:sz w:val="24"/>
          <w:szCs w:val="24"/>
          <w:lang w:eastAsia="ru-RU"/>
        </w:rPr>
        <w:t xml:space="preserve"> 2. </w:t>
      </w:r>
      <w:r w:rsidRPr="008856A1">
        <w:rPr>
          <w:rFonts w:ascii="Verdana" w:eastAsia="Times New Roman" w:hAnsi="Verdana" w:cs="Times New Roman" w:hint="eastAsia"/>
          <w:color w:val="000000"/>
          <w:kern w:val="0"/>
          <w:sz w:val="24"/>
          <w:szCs w:val="24"/>
          <w:lang w:eastAsia="ru-RU"/>
        </w:rPr>
        <w:t>ЕВОЛЮЦІЯ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ФАКТОРИ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УКРАЇНІ</w:t>
      </w:r>
      <w:r w:rsidRPr="008856A1">
        <w:rPr>
          <w:rFonts w:ascii="Verdana" w:eastAsia="Times New Roman" w:hAnsi="Verdana" w:cs="Times New Roman"/>
          <w:color w:val="000000"/>
          <w:kern w:val="0"/>
          <w:sz w:val="24"/>
          <w:szCs w:val="24"/>
          <w:lang w:eastAsia="ru-RU"/>
        </w:rPr>
        <w:t xml:space="preserve"> .................................. 66 2. 1. </w:t>
      </w:r>
      <w:r w:rsidRPr="008856A1">
        <w:rPr>
          <w:rFonts w:ascii="Verdana" w:eastAsia="Times New Roman" w:hAnsi="Verdana" w:cs="Times New Roman" w:hint="eastAsia"/>
          <w:color w:val="000000"/>
          <w:kern w:val="0"/>
          <w:sz w:val="24"/>
          <w:szCs w:val="24"/>
          <w:lang w:eastAsia="ru-RU"/>
        </w:rPr>
        <w:t>Еволюційні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трансформації</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організації</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66 2.2. </w:t>
      </w:r>
      <w:r w:rsidRPr="008856A1">
        <w:rPr>
          <w:rFonts w:ascii="Verdana" w:eastAsia="Times New Roman" w:hAnsi="Verdana" w:cs="Times New Roman" w:hint="eastAsia"/>
          <w:color w:val="000000"/>
          <w:kern w:val="0"/>
          <w:sz w:val="24"/>
          <w:szCs w:val="24"/>
          <w:lang w:eastAsia="ru-RU"/>
        </w:rPr>
        <w:t>Суспільно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географічний</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вимір</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сучасному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етапі</w:t>
      </w:r>
      <w:r w:rsidRPr="008856A1">
        <w:rPr>
          <w:rFonts w:ascii="Verdana" w:eastAsia="Times New Roman" w:hAnsi="Verdana" w:cs="Times New Roman"/>
          <w:color w:val="000000"/>
          <w:kern w:val="0"/>
          <w:sz w:val="24"/>
          <w:szCs w:val="24"/>
          <w:lang w:eastAsia="ru-RU"/>
        </w:rPr>
        <w:t xml:space="preserve"> ........................................... 85 2.3. </w:t>
      </w:r>
      <w:r w:rsidRPr="008856A1">
        <w:rPr>
          <w:rFonts w:ascii="Verdana" w:eastAsia="Times New Roman" w:hAnsi="Verdana" w:cs="Times New Roman" w:hint="eastAsia"/>
          <w:color w:val="000000"/>
          <w:kern w:val="0"/>
          <w:sz w:val="24"/>
          <w:szCs w:val="24"/>
          <w:lang w:eastAsia="ru-RU"/>
        </w:rPr>
        <w:t>Фактори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комплексу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92 2.4. </w:t>
      </w:r>
      <w:r w:rsidRPr="008856A1">
        <w:rPr>
          <w:rFonts w:ascii="Verdana" w:eastAsia="Times New Roman" w:hAnsi="Verdana" w:cs="Times New Roman" w:hint="eastAsia"/>
          <w:color w:val="000000"/>
          <w:kern w:val="0"/>
          <w:sz w:val="24"/>
          <w:szCs w:val="24"/>
          <w:lang w:eastAsia="ru-RU"/>
        </w:rPr>
        <w:t>Фактори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формування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територіальної</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структури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 94 </w:t>
      </w:r>
      <w:r w:rsidRPr="008856A1">
        <w:rPr>
          <w:rFonts w:ascii="Verdana" w:eastAsia="Times New Roman" w:hAnsi="Verdana" w:cs="Times New Roman" w:hint="eastAsia"/>
          <w:color w:val="000000"/>
          <w:kern w:val="0"/>
          <w:sz w:val="24"/>
          <w:szCs w:val="24"/>
          <w:lang w:eastAsia="ru-RU"/>
        </w:rPr>
        <w:t>Висновки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розділу</w:t>
      </w:r>
      <w:r w:rsidRPr="008856A1">
        <w:rPr>
          <w:rFonts w:ascii="Verdana" w:eastAsia="Times New Roman" w:hAnsi="Verdana" w:cs="Times New Roman"/>
          <w:color w:val="000000"/>
          <w:kern w:val="0"/>
          <w:sz w:val="24"/>
          <w:szCs w:val="24"/>
          <w:lang w:eastAsia="ru-RU"/>
        </w:rPr>
        <w:t xml:space="preserve"> 2........................................................................................... 101 </w:t>
      </w:r>
      <w:r w:rsidRPr="008856A1">
        <w:rPr>
          <w:rFonts w:ascii="Verdana" w:eastAsia="Times New Roman" w:hAnsi="Verdana" w:cs="Times New Roman" w:hint="eastAsia"/>
          <w:color w:val="000000"/>
          <w:kern w:val="0"/>
          <w:sz w:val="24"/>
          <w:szCs w:val="24"/>
          <w:lang w:eastAsia="ru-RU"/>
        </w:rPr>
        <w:t>РОЗДІЛ</w:t>
      </w:r>
      <w:r w:rsidRPr="008856A1">
        <w:rPr>
          <w:rFonts w:ascii="Verdana" w:eastAsia="Times New Roman" w:hAnsi="Verdana" w:cs="Times New Roman"/>
          <w:color w:val="000000"/>
          <w:kern w:val="0"/>
          <w:sz w:val="24"/>
          <w:szCs w:val="24"/>
          <w:lang w:eastAsia="ru-RU"/>
        </w:rPr>
        <w:t xml:space="preserve"> 3.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ДИФЕРЕНЦІАЦІЯ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УКРАЇНІ</w:t>
      </w:r>
      <w:r w:rsidRPr="008856A1">
        <w:rPr>
          <w:rFonts w:ascii="Verdana" w:eastAsia="Times New Roman" w:hAnsi="Verdana" w:cs="Times New Roman"/>
          <w:color w:val="000000"/>
          <w:kern w:val="0"/>
          <w:sz w:val="24"/>
          <w:szCs w:val="24"/>
          <w:lang w:eastAsia="ru-RU"/>
        </w:rPr>
        <w:t xml:space="preserve">........ 103 3.1.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диференціація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забезпеченості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дитячими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закладами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які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надають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послуги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санаторно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курортного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лікування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оздоровлення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відпочинку</w:t>
      </w:r>
      <w:r w:rsidRPr="008856A1">
        <w:rPr>
          <w:rFonts w:ascii="Verdana" w:eastAsia="Times New Roman" w:hAnsi="Verdana" w:cs="Times New Roman"/>
          <w:color w:val="000000"/>
          <w:kern w:val="0"/>
          <w:sz w:val="24"/>
          <w:szCs w:val="24"/>
          <w:lang w:eastAsia="ru-RU"/>
        </w:rPr>
        <w:t xml:space="preserve"> ............................................................................................................ 103 3.2.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диференціація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забезпеченості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дитячими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закладами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які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надають</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послуги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відпочинку</w:t>
      </w:r>
      <w:r w:rsidRPr="008856A1">
        <w:rPr>
          <w:rFonts w:ascii="Verdana" w:eastAsia="Times New Roman" w:hAnsi="Verdana" w:cs="Times New Roman"/>
          <w:color w:val="000000"/>
          <w:kern w:val="0"/>
          <w:sz w:val="24"/>
          <w:szCs w:val="24"/>
          <w:lang w:eastAsia="ru-RU"/>
        </w:rPr>
        <w:t xml:space="preserve"> .............................................................................. 107 3.3.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диференціація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ефективності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функціонування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111 3.4.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диференціація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рівнів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 117 13 </w:t>
      </w:r>
      <w:r w:rsidRPr="008856A1">
        <w:rPr>
          <w:rFonts w:ascii="Verdana" w:eastAsia="Times New Roman" w:hAnsi="Verdana" w:cs="Times New Roman" w:hint="eastAsia"/>
          <w:color w:val="000000"/>
          <w:kern w:val="0"/>
          <w:sz w:val="24"/>
          <w:szCs w:val="24"/>
          <w:lang w:eastAsia="ru-RU"/>
        </w:rPr>
        <w:t>Висновки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розділу</w:t>
      </w:r>
      <w:r w:rsidRPr="008856A1">
        <w:rPr>
          <w:rFonts w:ascii="Verdana" w:eastAsia="Times New Roman" w:hAnsi="Verdana" w:cs="Times New Roman"/>
          <w:color w:val="000000"/>
          <w:kern w:val="0"/>
          <w:sz w:val="24"/>
          <w:szCs w:val="24"/>
          <w:lang w:eastAsia="ru-RU"/>
        </w:rPr>
        <w:t xml:space="preserve"> 3........................................................................................... 123 </w:t>
      </w:r>
      <w:r w:rsidRPr="008856A1">
        <w:rPr>
          <w:rFonts w:ascii="Verdana" w:eastAsia="Times New Roman" w:hAnsi="Verdana" w:cs="Times New Roman" w:hint="eastAsia"/>
          <w:color w:val="000000"/>
          <w:kern w:val="0"/>
          <w:sz w:val="24"/>
          <w:szCs w:val="24"/>
          <w:lang w:eastAsia="ru-RU"/>
        </w:rPr>
        <w:t>РОЗДІЛ</w:t>
      </w:r>
      <w:r w:rsidRPr="008856A1">
        <w:rPr>
          <w:rFonts w:ascii="Verdana" w:eastAsia="Times New Roman" w:hAnsi="Verdana" w:cs="Times New Roman"/>
          <w:color w:val="000000"/>
          <w:kern w:val="0"/>
          <w:sz w:val="24"/>
          <w:szCs w:val="24"/>
          <w:lang w:eastAsia="ru-RU"/>
        </w:rPr>
        <w:t xml:space="preserve"> 4. </w:t>
      </w:r>
      <w:r w:rsidRPr="008856A1">
        <w:rPr>
          <w:rFonts w:ascii="Verdana" w:eastAsia="Times New Roman" w:hAnsi="Verdana" w:cs="Times New Roman" w:hint="eastAsia"/>
          <w:color w:val="000000"/>
          <w:kern w:val="0"/>
          <w:sz w:val="24"/>
          <w:szCs w:val="24"/>
          <w:lang w:eastAsia="ru-RU"/>
        </w:rPr>
        <w:t>ТЕРИТОРІАЛЬНА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ОРГАНІЗАЦІЯ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УКРАЇНИ</w:t>
      </w:r>
      <w:r w:rsidRPr="008856A1">
        <w:rPr>
          <w:rFonts w:ascii="Verdana" w:eastAsia="Times New Roman" w:hAnsi="Verdana" w:cs="Times New Roman"/>
          <w:color w:val="000000"/>
          <w:kern w:val="0"/>
          <w:sz w:val="24"/>
          <w:szCs w:val="24"/>
          <w:lang w:eastAsia="ru-RU"/>
        </w:rPr>
        <w:t>................................... 125 4.1.</w:t>
      </w:r>
      <w:r w:rsidRPr="008856A1">
        <w:rPr>
          <w:rFonts w:ascii="Verdana" w:eastAsia="Times New Roman" w:hAnsi="Verdana" w:cs="Times New Roman" w:hint="eastAsia"/>
          <w:color w:val="000000"/>
          <w:kern w:val="0"/>
          <w:sz w:val="24"/>
          <w:szCs w:val="24"/>
          <w:lang w:eastAsia="ru-RU"/>
        </w:rPr>
        <w:t>Функціонально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компонентна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структура</w:t>
      </w:r>
      <w:r w:rsidRPr="008856A1">
        <w:rPr>
          <w:rFonts w:ascii="Verdana" w:eastAsia="Times New Roman" w:hAnsi="Verdana" w:cs="Times New Roman"/>
          <w:color w:val="000000"/>
          <w:kern w:val="0"/>
          <w:sz w:val="24"/>
          <w:szCs w:val="24"/>
          <w:lang w:eastAsia="ru-RU"/>
        </w:rPr>
        <w:t xml:space="preserve">...................................................... 125 4.2. </w:t>
      </w:r>
      <w:r w:rsidRPr="008856A1">
        <w:rPr>
          <w:rFonts w:ascii="Verdana" w:eastAsia="Times New Roman" w:hAnsi="Verdana" w:cs="Times New Roman" w:hint="eastAsia"/>
          <w:color w:val="000000"/>
          <w:kern w:val="0"/>
          <w:sz w:val="24"/>
          <w:szCs w:val="24"/>
          <w:lang w:eastAsia="ru-RU"/>
        </w:rPr>
        <w:t>Територіально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функціональна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структура</w:t>
      </w:r>
      <w:r w:rsidRPr="008856A1">
        <w:rPr>
          <w:rFonts w:ascii="Verdana" w:eastAsia="Times New Roman" w:hAnsi="Verdana" w:cs="Times New Roman"/>
          <w:color w:val="000000"/>
          <w:kern w:val="0"/>
          <w:sz w:val="24"/>
          <w:szCs w:val="24"/>
          <w:lang w:eastAsia="ru-RU"/>
        </w:rPr>
        <w:t xml:space="preserve">................................................... 133 4.3. </w:t>
      </w:r>
      <w:r w:rsidRPr="008856A1">
        <w:rPr>
          <w:rFonts w:ascii="Verdana" w:eastAsia="Times New Roman" w:hAnsi="Verdana" w:cs="Times New Roman" w:hint="eastAsia"/>
          <w:color w:val="000000"/>
          <w:kern w:val="0"/>
          <w:sz w:val="24"/>
          <w:szCs w:val="24"/>
          <w:lang w:eastAsia="ru-RU"/>
        </w:rPr>
        <w:t>Державне</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регулювання</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сфері</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138 4.3.1. </w:t>
      </w:r>
      <w:r w:rsidRPr="008856A1">
        <w:rPr>
          <w:rFonts w:ascii="Verdana" w:eastAsia="Times New Roman" w:hAnsi="Verdana" w:cs="Times New Roman" w:hint="eastAsia"/>
          <w:color w:val="000000"/>
          <w:kern w:val="0"/>
          <w:sz w:val="24"/>
          <w:szCs w:val="24"/>
          <w:lang w:eastAsia="ru-RU"/>
        </w:rPr>
        <w:t>Організаційно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управлінська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структура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142 4.4. </w:t>
      </w:r>
      <w:r w:rsidRPr="008856A1">
        <w:rPr>
          <w:rFonts w:ascii="Verdana" w:eastAsia="Times New Roman" w:hAnsi="Verdana" w:cs="Times New Roman" w:hint="eastAsia"/>
          <w:color w:val="000000"/>
          <w:kern w:val="0"/>
          <w:sz w:val="24"/>
          <w:szCs w:val="24"/>
          <w:lang w:eastAsia="ru-RU"/>
        </w:rPr>
        <w:t>Територіально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кластерна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структура</w:t>
      </w:r>
      <w:r w:rsidRPr="008856A1">
        <w:rPr>
          <w:rFonts w:ascii="Verdana" w:eastAsia="Times New Roman" w:hAnsi="Verdana" w:cs="Times New Roman"/>
          <w:color w:val="000000"/>
          <w:kern w:val="0"/>
          <w:sz w:val="24"/>
          <w:szCs w:val="24"/>
          <w:lang w:eastAsia="ru-RU"/>
        </w:rPr>
        <w:t xml:space="preserve"> ........................................................... 146 4.5. </w:t>
      </w:r>
      <w:r w:rsidRPr="008856A1">
        <w:rPr>
          <w:rFonts w:ascii="Verdana" w:eastAsia="Times New Roman" w:hAnsi="Verdana" w:cs="Times New Roman" w:hint="eastAsia"/>
          <w:color w:val="000000"/>
          <w:kern w:val="0"/>
          <w:sz w:val="24"/>
          <w:szCs w:val="24"/>
          <w:lang w:eastAsia="ru-RU"/>
        </w:rPr>
        <w:t>Проблеми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перспективи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дитячого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України</w:t>
      </w:r>
      <w:r w:rsidRPr="008856A1">
        <w:rPr>
          <w:rFonts w:ascii="Verdana" w:eastAsia="Times New Roman" w:hAnsi="Verdana" w:cs="Times New Roman"/>
          <w:color w:val="000000"/>
          <w:kern w:val="0"/>
          <w:sz w:val="24"/>
          <w:szCs w:val="24"/>
          <w:lang w:eastAsia="ru-RU"/>
        </w:rPr>
        <w:t xml:space="preserve"> .................................................................................. 163 4.5.1. </w:t>
      </w:r>
      <w:r w:rsidRPr="008856A1">
        <w:rPr>
          <w:rFonts w:ascii="Verdana" w:eastAsia="Times New Roman" w:hAnsi="Verdana" w:cs="Times New Roman" w:hint="eastAsia"/>
          <w:color w:val="000000"/>
          <w:kern w:val="0"/>
          <w:sz w:val="24"/>
          <w:szCs w:val="24"/>
          <w:lang w:eastAsia="ru-RU"/>
        </w:rPr>
        <w:t>Проблеми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та</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шляхи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їх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вирішення</w:t>
      </w:r>
      <w:r w:rsidRPr="008856A1">
        <w:rPr>
          <w:rFonts w:ascii="Verdana" w:eastAsia="Times New Roman" w:hAnsi="Verdana" w:cs="Times New Roman"/>
          <w:color w:val="000000"/>
          <w:kern w:val="0"/>
          <w:sz w:val="24"/>
          <w:szCs w:val="24"/>
          <w:lang w:eastAsia="ru-RU"/>
        </w:rPr>
        <w:t xml:space="preserve"> .................................................................................. 163 4.5.2. </w:t>
      </w:r>
      <w:r w:rsidRPr="008856A1">
        <w:rPr>
          <w:rFonts w:ascii="Verdana" w:eastAsia="Times New Roman" w:hAnsi="Verdana" w:cs="Times New Roman" w:hint="eastAsia"/>
          <w:color w:val="000000"/>
          <w:kern w:val="0"/>
          <w:sz w:val="24"/>
          <w:szCs w:val="24"/>
          <w:lang w:eastAsia="ru-RU"/>
        </w:rPr>
        <w:t>Перспективи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розвитку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кластеру</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курортно</w:t>
      </w:r>
      <w:r w:rsidRPr="008856A1">
        <w:rPr>
          <w:rFonts w:ascii="Verdana" w:eastAsia="Times New Roman" w:hAnsi="Verdana" w:cs="Times New Roman"/>
          <w:color w:val="000000"/>
          <w:kern w:val="0"/>
          <w:sz w:val="24"/>
          <w:szCs w:val="24"/>
          <w:lang w:eastAsia="ru-RU"/>
        </w:rPr>
        <w:t>-</w:t>
      </w:r>
      <w:r w:rsidRPr="008856A1">
        <w:rPr>
          <w:rFonts w:ascii="Verdana" w:eastAsia="Times New Roman" w:hAnsi="Verdana" w:cs="Times New Roman" w:hint="eastAsia"/>
          <w:color w:val="000000"/>
          <w:kern w:val="0"/>
          <w:sz w:val="24"/>
          <w:szCs w:val="24"/>
          <w:lang w:eastAsia="ru-RU"/>
        </w:rPr>
        <w:t>оздоровчого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туризму</w:t>
      </w:r>
      <w:r w:rsidRPr="008856A1">
        <w:rPr>
          <w:rFonts w:ascii="Verdana" w:eastAsia="Times New Roman" w:hAnsi="Verdana" w:cs="Times New Roman"/>
          <w:color w:val="000000"/>
          <w:kern w:val="0"/>
          <w:sz w:val="24"/>
          <w:szCs w:val="24"/>
          <w:lang w:eastAsia="ru-RU"/>
        </w:rPr>
        <w:t xml:space="preserve">..169 </w:t>
      </w:r>
      <w:r w:rsidRPr="008856A1">
        <w:rPr>
          <w:rFonts w:ascii="Verdana" w:eastAsia="Times New Roman" w:hAnsi="Verdana" w:cs="Times New Roman" w:hint="eastAsia"/>
          <w:color w:val="000000"/>
          <w:kern w:val="0"/>
          <w:sz w:val="24"/>
          <w:szCs w:val="24"/>
          <w:lang w:eastAsia="ru-RU"/>
        </w:rPr>
        <w:t>Висновки</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до</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розділу</w:t>
      </w:r>
      <w:r w:rsidRPr="008856A1">
        <w:rPr>
          <w:rFonts w:ascii="Verdana" w:eastAsia="Times New Roman" w:hAnsi="Verdana" w:cs="Times New Roman"/>
          <w:color w:val="000000"/>
          <w:kern w:val="0"/>
          <w:sz w:val="24"/>
          <w:szCs w:val="24"/>
          <w:lang w:eastAsia="ru-RU"/>
        </w:rPr>
        <w:t xml:space="preserve"> 4........................................................................................... 173 </w:t>
      </w:r>
      <w:r w:rsidRPr="008856A1">
        <w:rPr>
          <w:rFonts w:ascii="Verdana" w:eastAsia="Times New Roman" w:hAnsi="Verdana" w:cs="Times New Roman" w:hint="eastAsia"/>
          <w:color w:val="000000"/>
          <w:kern w:val="0"/>
          <w:sz w:val="24"/>
          <w:szCs w:val="24"/>
          <w:lang w:eastAsia="ru-RU"/>
        </w:rPr>
        <w:t>ВИСНОВКИ</w:t>
      </w:r>
      <w:r w:rsidRPr="008856A1">
        <w:rPr>
          <w:rFonts w:ascii="Verdana" w:eastAsia="Times New Roman" w:hAnsi="Verdana" w:cs="Times New Roman"/>
          <w:color w:val="000000"/>
          <w:kern w:val="0"/>
          <w:sz w:val="24"/>
          <w:szCs w:val="24"/>
          <w:lang w:eastAsia="ru-RU"/>
        </w:rPr>
        <w:t xml:space="preserve"> ........................................................................................................... 175 </w:t>
      </w:r>
      <w:r w:rsidRPr="008856A1">
        <w:rPr>
          <w:rFonts w:ascii="Verdana" w:eastAsia="Times New Roman" w:hAnsi="Verdana" w:cs="Times New Roman" w:hint="eastAsia"/>
          <w:color w:val="000000"/>
          <w:kern w:val="0"/>
          <w:sz w:val="24"/>
          <w:szCs w:val="24"/>
          <w:lang w:eastAsia="ru-RU"/>
        </w:rPr>
        <w:t>СПИСОК</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ВИКОРИСТАНИХ</w:t>
      </w:r>
      <w:r w:rsidRPr="008856A1">
        <w:rPr>
          <w:rFonts w:ascii="Verdana" w:eastAsia="Times New Roman" w:hAnsi="Verdana" w:cs="Times New Roman"/>
          <w:color w:val="000000"/>
          <w:kern w:val="0"/>
          <w:sz w:val="24"/>
          <w:szCs w:val="24"/>
          <w:lang w:eastAsia="ru-RU"/>
        </w:rPr>
        <w:t xml:space="preserve"> </w:t>
      </w:r>
      <w:r w:rsidRPr="008856A1">
        <w:rPr>
          <w:rFonts w:ascii="Verdana" w:eastAsia="Times New Roman" w:hAnsi="Verdana" w:cs="Times New Roman" w:hint="eastAsia"/>
          <w:color w:val="000000"/>
          <w:kern w:val="0"/>
          <w:sz w:val="24"/>
          <w:szCs w:val="24"/>
          <w:lang w:eastAsia="ru-RU"/>
        </w:rPr>
        <w:t>ДЖЕРЕЛ</w:t>
      </w:r>
      <w:r w:rsidRPr="008856A1">
        <w:rPr>
          <w:rFonts w:ascii="Verdana" w:eastAsia="Times New Roman" w:hAnsi="Verdana" w:cs="Times New Roman"/>
          <w:color w:val="000000"/>
          <w:kern w:val="0"/>
          <w:sz w:val="24"/>
          <w:szCs w:val="24"/>
          <w:lang w:eastAsia="ru-RU"/>
        </w:rPr>
        <w:t xml:space="preserve"> .......................................................... 179 </w:t>
      </w:r>
      <w:r w:rsidRPr="008856A1">
        <w:rPr>
          <w:rFonts w:ascii="Verdana" w:eastAsia="Times New Roman" w:hAnsi="Verdana" w:cs="Times New Roman" w:hint="eastAsia"/>
          <w:color w:val="000000"/>
          <w:kern w:val="0"/>
          <w:sz w:val="24"/>
          <w:szCs w:val="24"/>
          <w:lang w:eastAsia="ru-RU"/>
        </w:rPr>
        <w:t>ДОДАТКИ</w:t>
      </w:r>
      <w:r w:rsidRPr="008856A1">
        <w:rPr>
          <w:rFonts w:ascii="Verdana" w:eastAsia="Times New Roman" w:hAnsi="Verdana" w:cs="Times New Roman"/>
          <w:color w:val="000000"/>
          <w:kern w:val="0"/>
          <w:sz w:val="24"/>
          <w:szCs w:val="24"/>
          <w:lang w:eastAsia="ru-RU"/>
        </w:rPr>
        <w:t>............................................................................................................... 203</w:t>
      </w:r>
    </w:p>
    <w:p w:rsidR="008856A1" w:rsidRDefault="008856A1" w:rsidP="008856A1">
      <w:pPr>
        <w:rPr>
          <w:rFonts w:ascii="Verdana" w:eastAsia="Times New Roman" w:hAnsi="Verdana" w:cs="Times New Roman"/>
          <w:color w:val="000000"/>
          <w:kern w:val="0"/>
          <w:sz w:val="24"/>
          <w:szCs w:val="24"/>
          <w:lang w:eastAsia="ru-RU"/>
        </w:rPr>
      </w:pPr>
    </w:p>
    <w:p w:rsidR="008856A1" w:rsidRDefault="008856A1" w:rsidP="008856A1">
      <w:pPr>
        <w:rPr>
          <w:rFonts w:ascii="Verdana" w:eastAsia="Times New Roman" w:hAnsi="Verdana" w:cs="Times New Roman"/>
          <w:color w:val="000000"/>
          <w:kern w:val="0"/>
          <w:sz w:val="24"/>
          <w:szCs w:val="24"/>
          <w:lang w:eastAsia="ru-RU"/>
        </w:rPr>
      </w:pPr>
    </w:p>
    <w:p w:rsidR="008856A1" w:rsidRDefault="008856A1" w:rsidP="008856A1">
      <w:pPr>
        <w:rPr>
          <w:rFonts w:ascii="Verdana" w:eastAsia="Times New Roman" w:hAnsi="Verdana" w:cs="Times New Roman"/>
          <w:color w:val="000000"/>
          <w:kern w:val="0"/>
          <w:sz w:val="24"/>
          <w:szCs w:val="24"/>
          <w:lang w:eastAsia="ru-RU"/>
        </w:rPr>
      </w:pPr>
    </w:p>
    <w:p w:rsidR="008856A1" w:rsidRDefault="008856A1" w:rsidP="008856A1">
      <w:r>
        <w:rPr>
          <w:rFonts w:hint="eastAsia"/>
        </w:rPr>
        <w:t>ВИСНОВКИ</w:t>
      </w:r>
    </w:p>
    <w:p w:rsidR="008856A1" w:rsidRDefault="008856A1" w:rsidP="008856A1">
      <w:r>
        <w:t></w:t>
      </w:r>
      <w:r>
        <w:t></w:t>
      </w:r>
      <w:r>
        <w:t></w:t>
      </w:r>
      <w:r>
        <w:rPr>
          <w:rFonts w:hint="eastAsia"/>
        </w:rPr>
        <w:t>Кластер</w:t>
      </w:r>
      <w:r>
        <w:t></w:t>
      </w:r>
      <w:r>
        <w:rPr>
          <w:rFonts w:hint="eastAsia"/>
        </w:rPr>
        <w:t>курортно</w:t>
      </w:r>
      <w:r>
        <w:t></w:t>
      </w:r>
      <w:r>
        <w:rPr>
          <w:rFonts w:hint="eastAsia"/>
        </w:rPr>
        <w:t>оздоровчого</w:t>
      </w:r>
      <w:r>
        <w:t></w:t>
      </w:r>
      <w:r>
        <w:rPr>
          <w:rFonts w:hint="eastAsia"/>
        </w:rPr>
        <w:t>дитячого</w:t>
      </w:r>
      <w:r>
        <w:t></w:t>
      </w:r>
      <w:r>
        <w:rPr>
          <w:rFonts w:hint="eastAsia"/>
        </w:rPr>
        <w:t>туризму</w:t>
      </w:r>
      <w:r>
        <w:t></w:t>
      </w:r>
      <w:r>
        <w:rPr>
          <w:rFonts w:hint="eastAsia"/>
        </w:rPr>
        <w:t>являє</w:t>
      </w:r>
      <w:r>
        <w:t></w:t>
      </w:r>
      <w:r>
        <w:rPr>
          <w:rFonts w:hint="eastAsia"/>
        </w:rPr>
        <w:t>собою</w:t>
      </w:r>
      <w:r>
        <w:t></w:t>
      </w:r>
      <w:r>
        <w:rPr>
          <w:rFonts w:hint="eastAsia"/>
        </w:rPr>
        <w:t>групу</w:t>
      </w:r>
    </w:p>
    <w:p w:rsidR="008856A1" w:rsidRDefault="008856A1" w:rsidP="008856A1">
      <w:r>
        <w:rPr>
          <w:rFonts w:hint="eastAsia"/>
        </w:rPr>
        <w:t>географічно</w:t>
      </w:r>
      <w:r>
        <w:t></w:t>
      </w:r>
      <w:r>
        <w:rPr>
          <w:rFonts w:hint="eastAsia"/>
        </w:rPr>
        <w:t>локалізованих</w:t>
      </w:r>
      <w:r>
        <w:t></w:t>
      </w:r>
      <w:r>
        <w:rPr>
          <w:rFonts w:hint="eastAsia"/>
        </w:rPr>
        <w:t>підприємств</w:t>
      </w:r>
      <w:r>
        <w:t></w:t>
      </w:r>
      <w:r>
        <w:t></w:t>
      </w:r>
      <w:r>
        <w:rPr>
          <w:rFonts w:hint="eastAsia"/>
        </w:rPr>
        <w:t>організацій</w:t>
      </w:r>
      <w:r>
        <w:t></w:t>
      </w:r>
      <w:r>
        <w:rPr>
          <w:rFonts w:hint="eastAsia"/>
        </w:rPr>
        <w:t>та</w:t>
      </w:r>
      <w:r>
        <w:t></w:t>
      </w:r>
      <w:r>
        <w:rPr>
          <w:rFonts w:hint="eastAsia"/>
        </w:rPr>
        <w:t>установ</w:t>
      </w:r>
      <w:r>
        <w:t></w:t>
      </w:r>
      <w:r>
        <w:t></w:t>
      </w:r>
      <w:r>
        <w:rPr>
          <w:rFonts w:hint="eastAsia"/>
        </w:rPr>
        <w:t>які</w:t>
      </w:r>
    </w:p>
    <w:p w:rsidR="008856A1" w:rsidRDefault="008856A1" w:rsidP="008856A1">
      <w:r>
        <w:rPr>
          <w:rFonts w:hint="eastAsia"/>
        </w:rPr>
        <w:t>працюють</w:t>
      </w:r>
      <w:r>
        <w:t></w:t>
      </w:r>
      <w:r>
        <w:rPr>
          <w:rFonts w:hint="eastAsia"/>
        </w:rPr>
        <w:t>в</w:t>
      </w:r>
      <w:r>
        <w:t></w:t>
      </w:r>
      <w:r>
        <w:rPr>
          <w:rFonts w:hint="eastAsia"/>
        </w:rPr>
        <w:t>сфері</w:t>
      </w:r>
      <w:r>
        <w:t></w:t>
      </w:r>
      <w:r>
        <w:rPr>
          <w:rFonts w:hint="eastAsia"/>
        </w:rPr>
        <w:t>дитячого</w:t>
      </w:r>
      <w:r>
        <w:t></w:t>
      </w:r>
      <w:r>
        <w:rPr>
          <w:rFonts w:hint="eastAsia"/>
        </w:rPr>
        <w:t>туризму</w:t>
      </w:r>
      <w:r>
        <w:t></w:t>
      </w:r>
      <w:r>
        <w:t></w:t>
      </w:r>
      <w:r>
        <w:rPr>
          <w:rFonts w:hint="eastAsia"/>
        </w:rPr>
        <w:t>а</w:t>
      </w:r>
      <w:r>
        <w:t></w:t>
      </w:r>
      <w:r>
        <w:rPr>
          <w:rFonts w:hint="eastAsia"/>
        </w:rPr>
        <w:t>також</w:t>
      </w:r>
      <w:r>
        <w:t></w:t>
      </w:r>
      <w:r>
        <w:rPr>
          <w:rFonts w:hint="eastAsia"/>
        </w:rPr>
        <w:t>характеризуються</w:t>
      </w:r>
      <w:r>
        <w:t></w:t>
      </w:r>
      <w:r>
        <w:rPr>
          <w:rFonts w:hint="eastAsia"/>
        </w:rPr>
        <w:t>спільною</w:t>
      </w:r>
    </w:p>
    <w:p w:rsidR="008856A1" w:rsidRDefault="008856A1" w:rsidP="008856A1">
      <w:r>
        <w:rPr>
          <w:rFonts w:hint="eastAsia"/>
        </w:rPr>
        <w:t>діяльністю</w:t>
      </w:r>
      <w:r>
        <w:t></w:t>
      </w:r>
      <w:r>
        <w:rPr>
          <w:rFonts w:hint="eastAsia"/>
        </w:rPr>
        <w:t>та</w:t>
      </w:r>
      <w:r>
        <w:t></w:t>
      </w:r>
      <w:r>
        <w:rPr>
          <w:rFonts w:hint="eastAsia"/>
        </w:rPr>
        <w:t>взаємодоповнюють</w:t>
      </w:r>
      <w:r>
        <w:t></w:t>
      </w:r>
      <w:r>
        <w:rPr>
          <w:rFonts w:hint="eastAsia"/>
        </w:rPr>
        <w:t>один</w:t>
      </w:r>
      <w:r>
        <w:t></w:t>
      </w:r>
      <w:r>
        <w:rPr>
          <w:rFonts w:hint="eastAsia"/>
        </w:rPr>
        <w:t>одного</w:t>
      </w:r>
      <w:r>
        <w:t></w:t>
      </w:r>
      <w:r>
        <w:rPr>
          <w:rFonts w:hint="eastAsia"/>
        </w:rPr>
        <w:t>в</w:t>
      </w:r>
      <w:r>
        <w:t></w:t>
      </w:r>
      <w:r>
        <w:rPr>
          <w:rFonts w:hint="eastAsia"/>
        </w:rPr>
        <w:t>процесі</w:t>
      </w:r>
      <w:r>
        <w:t></w:t>
      </w:r>
      <w:r>
        <w:rPr>
          <w:rFonts w:hint="eastAsia"/>
        </w:rPr>
        <w:t>надання</w:t>
      </w:r>
      <w:r>
        <w:t></w:t>
      </w:r>
      <w:r>
        <w:rPr>
          <w:rFonts w:hint="eastAsia"/>
        </w:rPr>
        <w:t>послуг</w:t>
      </w:r>
    </w:p>
    <w:p w:rsidR="008856A1" w:rsidRDefault="008856A1" w:rsidP="008856A1">
      <w:r>
        <w:rPr>
          <w:rFonts w:hint="eastAsia"/>
        </w:rPr>
        <w:t>лікування</w:t>
      </w:r>
      <w:r>
        <w:t></w:t>
      </w:r>
      <w:r>
        <w:t></w:t>
      </w:r>
      <w:r>
        <w:rPr>
          <w:rFonts w:hint="eastAsia"/>
        </w:rPr>
        <w:t>оздоровлення</w:t>
      </w:r>
      <w:r>
        <w:t></w:t>
      </w:r>
      <w:r>
        <w:rPr>
          <w:rFonts w:hint="eastAsia"/>
        </w:rPr>
        <w:t>та</w:t>
      </w:r>
      <w:r>
        <w:t></w:t>
      </w:r>
      <w:r>
        <w:rPr>
          <w:rFonts w:hint="eastAsia"/>
        </w:rPr>
        <w:t>відпочинку</w:t>
      </w:r>
      <w:r>
        <w:t></w:t>
      </w:r>
      <w:r>
        <w:rPr>
          <w:rFonts w:hint="eastAsia"/>
        </w:rPr>
        <w:t>юним</w:t>
      </w:r>
      <w:r>
        <w:t></w:t>
      </w:r>
      <w:r>
        <w:rPr>
          <w:rFonts w:hint="eastAsia"/>
        </w:rPr>
        <w:t>туристам</w:t>
      </w:r>
      <w:r>
        <w:t></w:t>
      </w:r>
      <w:r>
        <w:t></w:t>
      </w:r>
      <w:r>
        <w:rPr>
          <w:rFonts w:hint="eastAsia"/>
        </w:rPr>
        <w:t>Обґрунтовано</w:t>
      </w:r>
      <w:r>
        <w:t></w:t>
      </w:r>
      <w:r>
        <w:t></w:t>
      </w:r>
      <w:r>
        <w:rPr>
          <w:rFonts w:hint="eastAsia"/>
        </w:rPr>
        <w:t>в</w:t>
      </w:r>
      <w:r>
        <w:t></w:t>
      </w:r>
      <w:r>
        <w:rPr>
          <w:rFonts w:hint="eastAsia"/>
        </w:rPr>
        <w:t>т</w:t>
      </w:r>
      <w:r>
        <w:t></w:t>
      </w:r>
      <w:r>
        <w:rPr>
          <w:rFonts w:hint="eastAsia"/>
        </w:rPr>
        <w:t>ч</w:t>
      </w:r>
      <w:r>
        <w:t></w:t>
      </w:r>
    </w:p>
    <w:p w:rsidR="008856A1" w:rsidRDefault="008856A1" w:rsidP="008856A1">
      <w:r>
        <w:rPr>
          <w:rFonts w:hint="eastAsia"/>
        </w:rPr>
        <w:t>за</w:t>
      </w:r>
      <w:r>
        <w:t></w:t>
      </w:r>
      <w:r>
        <w:rPr>
          <w:rFonts w:hint="eastAsia"/>
        </w:rPr>
        <w:t>результатами</w:t>
      </w:r>
      <w:r>
        <w:t></w:t>
      </w:r>
      <w:r>
        <w:rPr>
          <w:rFonts w:hint="eastAsia"/>
        </w:rPr>
        <w:t>генезисно</w:t>
      </w:r>
      <w:r>
        <w:t></w:t>
      </w:r>
      <w:r>
        <w:rPr>
          <w:rFonts w:hint="eastAsia"/>
        </w:rPr>
        <w:t>історичного</w:t>
      </w:r>
      <w:r>
        <w:t></w:t>
      </w:r>
      <w:r>
        <w:rPr>
          <w:rFonts w:hint="eastAsia"/>
        </w:rPr>
        <w:t>аналізу</w:t>
      </w:r>
      <w:r>
        <w:t></w:t>
      </w:r>
      <w:r>
        <w:rPr>
          <w:rFonts w:hint="eastAsia"/>
        </w:rPr>
        <w:t>організації</w:t>
      </w:r>
      <w:r>
        <w:t></w:t>
      </w:r>
      <w:r>
        <w:rPr>
          <w:rFonts w:hint="eastAsia"/>
        </w:rPr>
        <w:t>дитячого</w:t>
      </w:r>
      <w:r>
        <w:t></w:t>
      </w:r>
      <w:r>
        <w:rPr>
          <w:rFonts w:hint="eastAsia"/>
        </w:rPr>
        <w:t>туризму</w:t>
      </w:r>
    </w:p>
    <w:p w:rsidR="008856A1" w:rsidRDefault="008856A1" w:rsidP="008856A1">
      <w:r>
        <w:rPr>
          <w:rFonts w:hint="eastAsia"/>
        </w:rPr>
        <w:t>в</w:t>
      </w:r>
      <w:r>
        <w:t></w:t>
      </w:r>
      <w:r>
        <w:rPr>
          <w:rFonts w:hint="eastAsia"/>
        </w:rPr>
        <w:t>Україні</w:t>
      </w:r>
      <w:r>
        <w:t></w:t>
      </w:r>
      <w:r>
        <w:t></w:t>
      </w:r>
      <w:r>
        <w:rPr>
          <w:rFonts w:hint="eastAsia"/>
        </w:rPr>
        <w:t>що</w:t>
      </w:r>
      <w:r>
        <w:t></w:t>
      </w:r>
      <w:r>
        <w:rPr>
          <w:rFonts w:hint="eastAsia"/>
        </w:rPr>
        <w:t>кластер</w:t>
      </w:r>
      <w:r>
        <w:t></w:t>
      </w:r>
      <w:r>
        <w:rPr>
          <w:rFonts w:hint="eastAsia"/>
        </w:rPr>
        <w:t>КОДТ</w:t>
      </w:r>
      <w:r>
        <w:t></w:t>
      </w:r>
      <w:r>
        <w:rPr>
          <w:rFonts w:hint="eastAsia"/>
        </w:rPr>
        <w:t>відіграє</w:t>
      </w:r>
      <w:r>
        <w:t></w:t>
      </w:r>
      <w:r>
        <w:rPr>
          <w:rFonts w:hint="eastAsia"/>
        </w:rPr>
        <w:t>основну</w:t>
      </w:r>
      <w:r>
        <w:t></w:t>
      </w:r>
      <w:r>
        <w:rPr>
          <w:rFonts w:hint="eastAsia"/>
        </w:rPr>
        <w:t>роль</w:t>
      </w:r>
      <w:r>
        <w:t></w:t>
      </w:r>
      <w:r>
        <w:rPr>
          <w:rFonts w:hint="eastAsia"/>
        </w:rPr>
        <w:t>в</w:t>
      </w:r>
      <w:r>
        <w:t></w:t>
      </w:r>
      <w:r>
        <w:rPr>
          <w:rFonts w:hint="eastAsia"/>
        </w:rPr>
        <w:t>функціональногосподарській</w:t>
      </w:r>
      <w:r>
        <w:t></w:t>
      </w:r>
      <w:r>
        <w:rPr>
          <w:rFonts w:hint="eastAsia"/>
        </w:rPr>
        <w:t>структурі</w:t>
      </w:r>
      <w:r>
        <w:t></w:t>
      </w:r>
      <w:r>
        <w:rPr>
          <w:rFonts w:hint="eastAsia"/>
        </w:rPr>
        <w:t>комплексу</w:t>
      </w:r>
      <w:r>
        <w:t></w:t>
      </w:r>
      <w:r>
        <w:rPr>
          <w:rFonts w:hint="eastAsia"/>
        </w:rPr>
        <w:t>дитячого</w:t>
      </w:r>
      <w:r>
        <w:t></w:t>
      </w:r>
      <w:r>
        <w:rPr>
          <w:rFonts w:hint="eastAsia"/>
        </w:rPr>
        <w:t>туризму</w:t>
      </w:r>
      <w:r>
        <w:t></w:t>
      </w:r>
      <w:r>
        <w:rPr>
          <w:rFonts w:hint="eastAsia"/>
        </w:rPr>
        <w:t>України</w:t>
      </w:r>
      <w:r>
        <w:t></w:t>
      </w:r>
      <w:r>
        <w:rPr>
          <w:rFonts w:hint="eastAsia"/>
        </w:rPr>
        <w:t>поряд</w:t>
      </w:r>
      <w:r>
        <w:t></w:t>
      </w:r>
      <w:r>
        <w:rPr>
          <w:rFonts w:hint="eastAsia"/>
        </w:rPr>
        <w:t>з</w:t>
      </w:r>
    </w:p>
    <w:p w:rsidR="008856A1" w:rsidRDefault="008856A1" w:rsidP="008856A1">
      <w:r>
        <w:rPr>
          <w:rFonts w:hint="eastAsia"/>
        </w:rPr>
        <w:t>пізнавально</w:t>
      </w:r>
      <w:r>
        <w:t></w:t>
      </w:r>
      <w:r>
        <w:rPr>
          <w:rFonts w:hint="eastAsia"/>
        </w:rPr>
        <w:t>подієвим</w:t>
      </w:r>
      <w:r>
        <w:t></w:t>
      </w:r>
      <w:r>
        <w:t></w:t>
      </w:r>
      <w:r>
        <w:rPr>
          <w:rFonts w:hint="eastAsia"/>
        </w:rPr>
        <w:t>спортивно</w:t>
      </w:r>
      <w:r>
        <w:t></w:t>
      </w:r>
      <w:r>
        <w:rPr>
          <w:rFonts w:hint="eastAsia"/>
        </w:rPr>
        <w:t>краєзнавчим</w:t>
      </w:r>
      <w:r>
        <w:t></w:t>
      </w:r>
      <w:r>
        <w:rPr>
          <w:rFonts w:hint="eastAsia"/>
        </w:rPr>
        <w:t>кластерами</w:t>
      </w:r>
      <w:r>
        <w:t></w:t>
      </w:r>
      <w:r>
        <w:rPr>
          <w:rFonts w:hint="eastAsia"/>
        </w:rPr>
        <w:t>підкомплексу</w:t>
      </w:r>
    </w:p>
    <w:p w:rsidR="008856A1" w:rsidRDefault="008856A1" w:rsidP="008856A1">
      <w:r>
        <w:rPr>
          <w:rFonts w:hint="eastAsia"/>
        </w:rPr>
        <w:t>внутрішнього</w:t>
      </w:r>
      <w:r>
        <w:t></w:t>
      </w:r>
      <w:r>
        <w:rPr>
          <w:rFonts w:hint="eastAsia"/>
        </w:rPr>
        <w:t>туризму</w:t>
      </w:r>
      <w:r>
        <w:t></w:t>
      </w:r>
      <w:r>
        <w:t></w:t>
      </w:r>
      <w:r>
        <w:rPr>
          <w:rFonts w:hint="eastAsia"/>
        </w:rPr>
        <w:t>Відповідний</w:t>
      </w:r>
      <w:r>
        <w:t></w:t>
      </w:r>
      <w:r>
        <w:rPr>
          <w:rFonts w:hint="eastAsia"/>
        </w:rPr>
        <w:t>кластер</w:t>
      </w:r>
      <w:r>
        <w:t></w:t>
      </w:r>
      <w:r>
        <w:rPr>
          <w:rFonts w:hint="eastAsia"/>
        </w:rPr>
        <w:t>було</w:t>
      </w:r>
      <w:r>
        <w:t></w:t>
      </w:r>
      <w:r>
        <w:rPr>
          <w:rFonts w:hint="eastAsia"/>
        </w:rPr>
        <w:t>розглянуто</w:t>
      </w:r>
      <w:r>
        <w:t></w:t>
      </w:r>
      <w:r>
        <w:rPr>
          <w:rFonts w:hint="eastAsia"/>
        </w:rPr>
        <w:t>в</w:t>
      </w:r>
      <w:r>
        <w:t></w:t>
      </w:r>
      <w:r>
        <w:rPr>
          <w:rFonts w:hint="eastAsia"/>
        </w:rPr>
        <w:t>розрізі</w:t>
      </w:r>
    </w:p>
    <w:p w:rsidR="008856A1" w:rsidRDefault="008856A1" w:rsidP="008856A1">
      <w:r>
        <w:rPr>
          <w:rFonts w:hint="eastAsia"/>
        </w:rPr>
        <w:t>підкластерів</w:t>
      </w:r>
      <w:r>
        <w:t></w:t>
      </w:r>
      <w:r>
        <w:rPr>
          <w:rFonts w:hint="eastAsia"/>
        </w:rPr>
        <w:t>санаторно</w:t>
      </w:r>
      <w:r>
        <w:t></w:t>
      </w:r>
      <w:r>
        <w:rPr>
          <w:rFonts w:hint="eastAsia"/>
        </w:rPr>
        <w:t>курортного</w:t>
      </w:r>
      <w:r>
        <w:t></w:t>
      </w:r>
      <w:r>
        <w:rPr>
          <w:rFonts w:hint="eastAsia"/>
        </w:rPr>
        <w:t>лікування</w:t>
      </w:r>
      <w:r>
        <w:t></w:t>
      </w:r>
      <w:r>
        <w:t></w:t>
      </w:r>
      <w:r>
        <w:rPr>
          <w:rFonts w:hint="eastAsia"/>
        </w:rPr>
        <w:t>відпочинку</w:t>
      </w:r>
      <w:r>
        <w:t></w:t>
      </w:r>
      <w:r>
        <w:t></w:t>
      </w:r>
      <w:r>
        <w:rPr>
          <w:rFonts w:hint="eastAsia"/>
        </w:rPr>
        <w:t>оздоровлення</w:t>
      </w:r>
      <w:r>
        <w:t></w:t>
      </w:r>
      <w:r>
        <w:rPr>
          <w:rFonts w:hint="eastAsia"/>
        </w:rPr>
        <w:t>та</w:t>
      </w:r>
    </w:p>
    <w:p w:rsidR="008856A1" w:rsidRDefault="008856A1" w:rsidP="008856A1">
      <w:r>
        <w:rPr>
          <w:rFonts w:hint="eastAsia"/>
        </w:rPr>
        <w:t>відпочинку</w:t>
      </w:r>
      <w:r>
        <w:t></w:t>
      </w:r>
      <w:r>
        <w:t></w:t>
      </w:r>
      <w:r>
        <w:rPr>
          <w:rFonts w:hint="eastAsia"/>
        </w:rPr>
        <w:t>які</w:t>
      </w:r>
      <w:r>
        <w:t></w:t>
      </w:r>
      <w:r>
        <w:rPr>
          <w:rFonts w:hint="eastAsia"/>
        </w:rPr>
        <w:t>було</w:t>
      </w:r>
      <w:r>
        <w:t></w:t>
      </w:r>
      <w:r>
        <w:rPr>
          <w:rFonts w:hint="eastAsia"/>
        </w:rPr>
        <w:t>виділено</w:t>
      </w:r>
      <w:r>
        <w:t></w:t>
      </w:r>
      <w:r>
        <w:rPr>
          <w:rFonts w:hint="eastAsia"/>
        </w:rPr>
        <w:t>за</w:t>
      </w:r>
      <w:r>
        <w:t></w:t>
      </w:r>
      <w:r>
        <w:rPr>
          <w:rFonts w:hint="eastAsia"/>
        </w:rPr>
        <w:t>ознакою</w:t>
      </w:r>
      <w:r>
        <w:t></w:t>
      </w:r>
      <w:r>
        <w:rPr>
          <w:rFonts w:hint="eastAsia"/>
        </w:rPr>
        <w:t>спеціалізації</w:t>
      </w:r>
      <w:r>
        <w:t></w:t>
      </w:r>
      <w:r>
        <w:rPr>
          <w:rFonts w:hint="eastAsia"/>
        </w:rPr>
        <w:t>ДЗОВ</w:t>
      </w:r>
      <w:r>
        <w:t></w:t>
      </w:r>
    </w:p>
    <w:p w:rsidR="008856A1" w:rsidRDefault="008856A1" w:rsidP="008856A1">
      <w:r>
        <w:t></w:t>
      </w:r>
      <w:r>
        <w:t></w:t>
      </w:r>
      <w:r>
        <w:t></w:t>
      </w:r>
      <w:r>
        <w:rPr>
          <w:rFonts w:hint="eastAsia"/>
        </w:rPr>
        <w:t>Розвинуто</w:t>
      </w:r>
      <w:r>
        <w:t></w:t>
      </w:r>
      <w:r>
        <w:rPr>
          <w:rFonts w:hint="eastAsia"/>
        </w:rPr>
        <w:t>методику</w:t>
      </w:r>
      <w:r>
        <w:t></w:t>
      </w:r>
      <w:r>
        <w:rPr>
          <w:rFonts w:hint="eastAsia"/>
        </w:rPr>
        <w:t>суспільно</w:t>
      </w:r>
      <w:r>
        <w:t></w:t>
      </w:r>
      <w:r>
        <w:rPr>
          <w:rFonts w:hint="eastAsia"/>
        </w:rPr>
        <w:t>географічного</w:t>
      </w:r>
      <w:r>
        <w:t></w:t>
      </w:r>
      <w:r>
        <w:rPr>
          <w:rFonts w:hint="eastAsia"/>
        </w:rPr>
        <w:t>дослідження</w:t>
      </w:r>
      <w:r>
        <w:t></w:t>
      </w:r>
      <w:r>
        <w:rPr>
          <w:rFonts w:hint="eastAsia"/>
        </w:rPr>
        <w:t>кластеру</w:t>
      </w:r>
    </w:p>
    <w:p w:rsidR="008856A1" w:rsidRDefault="008856A1" w:rsidP="008856A1">
      <w:r>
        <w:rPr>
          <w:rFonts w:hint="eastAsia"/>
        </w:rPr>
        <w:t>КОДТ</w:t>
      </w:r>
      <w:r>
        <w:t></w:t>
      </w:r>
      <w:r>
        <w:rPr>
          <w:rFonts w:hint="eastAsia"/>
        </w:rPr>
        <w:t>України</w:t>
      </w:r>
      <w:r>
        <w:t></w:t>
      </w:r>
      <w:r>
        <w:rPr>
          <w:rFonts w:hint="eastAsia"/>
        </w:rPr>
        <w:t>шляхом</w:t>
      </w:r>
      <w:r>
        <w:t></w:t>
      </w:r>
      <w:r>
        <w:rPr>
          <w:rFonts w:hint="eastAsia"/>
        </w:rPr>
        <w:t>розрахунку</w:t>
      </w:r>
      <w:r>
        <w:t></w:t>
      </w:r>
      <w:r>
        <w:rPr>
          <w:rFonts w:hint="eastAsia"/>
        </w:rPr>
        <w:t>інтегрального</w:t>
      </w:r>
      <w:r>
        <w:t></w:t>
      </w:r>
      <w:r>
        <w:rPr>
          <w:rFonts w:hint="eastAsia"/>
        </w:rPr>
        <w:t>показника</w:t>
      </w:r>
      <w:r>
        <w:t></w:t>
      </w:r>
      <w:r>
        <w:rPr>
          <w:rFonts w:hint="eastAsia"/>
        </w:rPr>
        <w:t>територіальної</w:t>
      </w:r>
    </w:p>
    <w:p w:rsidR="008856A1" w:rsidRDefault="008856A1" w:rsidP="008856A1">
      <w:r>
        <w:rPr>
          <w:rFonts w:hint="eastAsia"/>
        </w:rPr>
        <w:t>диференціації</w:t>
      </w:r>
      <w:r>
        <w:t></w:t>
      </w:r>
      <w:r>
        <w:rPr>
          <w:rFonts w:hint="eastAsia"/>
        </w:rPr>
        <w:t>забезпеченості</w:t>
      </w:r>
      <w:r>
        <w:t></w:t>
      </w:r>
      <w:r>
        <w:rPr>
          <w:rFonts w:hint="eastAsia"/>
        </w:rPr>
        <w:t>ДЗОВ</w:t>
      </w:r>
      <w:r>
        <w:t></w:t>
      </w:r>
      <w:r>
        <w:rPr>
          <w:rFonts w:hint="eastAsia"/>
        </w:rPr>
        <w:t>та</w:t>
      </w:r>
      <w:r>
        <w:t></w:t>
      </w:r>
      <w:r>
        <w:rPr>
          <w:rFonts w:hint="eastAsia"/>
        </w:rPr>
        <w:t>ефективності</w:t>
      </w:r>
      <w:r>
        <w:t></w:t>
      </w:r>
      <w:r>
        <w:rPr>
          <w:rFonts w:hint="eastAsia"/>
        </w:rPr>
        <w:t>туристсько</w:t>
      </w:r>
      <w:r>
        <w:t></w:t>
      </w:r>
      <w:r>
        <w:rPr>
          <w:rFonts w:hint="eastAsia"/>
        </w:rPr>
        <w:t>рекреаційної</w:t>
      </w:r>
    </w:p>
    <w:p w:rsidR="008856A1" w:rsidRDefault="008856A1" w:rsidP="008856A1">
      <w:r>
        <w:rPr>
          <w:rFonts w:hint="eastAsia"/>
        </w:rPr>
        <w:t>діяльності</w:t>
      </w:r>
      <w:r>
        <w:t></w:t>
      </w:r>
      <w:r>
        <w:rPr>
          <w:rFonts w:hint="eastAsia"/>
        </w:rPr>
        <w:t>в</w:t>
      </w:r>
      <w:r>
        <w:t></w:t>
      </w:r>
      <w:r>
        <w:rPr>
          <w:rFonts w:hint="eastAsia"/>
        </w:rPr>
        <w:t>містах</w:t>
      </w:r>
      <w:r>
        <w:t></w:t>
      </w:r>
      <w:r>
        <w:rPr>
          <w:rFonts w:hint="eastAsia"/>
        </w:rPr>
        <w:t>обласного</w:t>
      </w:r>
      <w:r>
        <w:t></w:t>
      </w:r>
      <w:r>
        <w:rPr>
          <w:rFonts w:hint="eastAsia"/>
        </w:rPr>
        <w:t>підпорядкування</w:t>
      </w:r>
      <w:r>
        <w:t></w:t>
      </w:r>
      <w:r>
        <w:rPr>
          <w:rFonts w:hint="eastAsia"/>
        </w:rPr>
        <w:t>та</w:t>
      </w:r>
      <w:r>
        <w:t></w:t>
      </w:r>
      <w:r>
        <w:rPr>
          <w:rFonts w:hint="eastAsia"/>
        </w:rPr>
        <w:t>адміністративних</w:t>
      </w:r>
      <w:r>
        <w:t></w:t>
      </w:r>
      <w:r>
        <w:rPr>
          <w:rFonts w:hint="eastAsia"/>
        </w:rPr>
        <w:t>районах</w:t>
      </w:r>
    </w:p>
    <w:p w:rsidR="008856A1" w:rsidRDefault="008856A1" w:rsidP="008856A1">
      <w:r>
        <w:rPr>
          <w:rFonts w:hint="eastAsia"/>
        </w:rPr>
        <w:t>України</w:t>
      </w:r>
      <w:r>
        <w:t></w:t>
      </w:r>
      <w:r>
        <w:t></w:t>
      </w:r>
      <w:r>
        <w:rPr>
          <w:rFonts w:hint="eastAsia"/>
        </w:rPr>
        <w:t>використання</w:t>
      </w:r>
      <w:r>
        <w:t></w:t>
      </w:r>
      <w:r>
        <w:rPr>
          <w:rFonts w:hint="eastAsia"/>
        </w:rPr>
        <w:t>картографічних</w:t>
      </w:r>
      <w:r>
        <w:t></w:t>
      </w:r>
      <w:r>
        <w:rPr>
          <w:rFonts w:hint="eastAsia"/>
        </w:rPr>
        <w:t>моделей</w:t>
      </w:r>
      <w:r>
        <w:t></w:t>
      </w:r>
      <w:r>
        <w:rPr>
          <w:rFonts w:hint="eastAsia"/>
        </w:rPr>
        <w:t>територіальної</w:t>
      </w:r>
    </w:p>
    <w:p w:rsidR="008856A1" w:rsidRDefault="008856A1" w:rsidP="008856A1">
      <w:r>
        <w:rPr>
          <w:rFonts w:hint="eastAsia"/>
        </w:rPr>
        <w:t>диференціації</w:t>
      </w:r>
      <w:r>
        <w:t></w:t>
      </w:r>
      <w:r>
        <w:t></w:t>
      </w:r>
      <w:r>
        <w:rPr>
          <w:rFonts w:hint="eastAsia"/>
        </w:rPr>
        <w:t>застосування</w:t>
      </w:r>
      <w:r>
        <w:t></w:t>
      </w:r>
      <w:r>
        <w:rPr>
          <w:rFonts w:hint="eastAsia"/>
        </w:rPr>
        <w:t>генезисно</w:t>
      </w:r>
      <w:r>
        <w:t></w:t>
      </w:r>
      <w:r>
        <w:rPr>
          <w:rFonts w:hint="eastAsia"/>
        </w:rPr>
        <w:t>історичного</w:t>
      </w:r>
      <w:r>
        <w:t></w:t>
      </w:r>
      <w:r>
        <w:rPr>
          <w:rFonts w:hint="eastAsia"/>
        </w:rPr>
        <w:t>підходу</w:t>
      </w:r>
      <w:r>
        <w:t></w:t>
      </w:r>
      <w:r>
        <w:rPr>
          <w:rFonts w:hint="eastAsia"/>
        </w:rPr>
        <w:t>для</w:t>
      </w:r>
      <w:r>
        <w:t></w:t>
      </w:r>
      <w:r>
        <w:rPr>
          <w:rFonts w:hint="eastAsia"/>
        </w:rPr>
        <w:t>визначення</w:t>
      </w:r>
    </w:p>
    <w:p w:rsidR="008856A1" w:rsidRDefault="008856A1" w:rsidP="008856A1">
      <w:r>
        <w:rPr>
          <w:rFonts w:hint="eastAsia"/>
        </w:rPr>
        <w:t>еволюційних</w:t>
      </w:r>
      <w:r>
        <w:t></w:t>
      </w:r>
      <w:r>
        <w:rPr>
          <w:rFonts w:hint="eastAsia"/>
        </w:rPr>
        <w:t>особливостей</w:t>
      </w:r>
      <w:r>
        <w:t></w:t>
      </w:r>
      <w:r>
        <w:rPr>
          <w:rFonts w:hint="eastAsia"/>
        </w:rPr>
        <w:t>організації</w:t>
      </w:r>
      <w:r>
        <w:t></w:t>
      </w:r>
      <w:r>
        <w:rPr>
          <w:rFonts w:hint="eastAsia"/>
        </w:rPr>
        <w:t>дитячого</w:t>
      </w:r>
      <w:r>
        <w:t></w:t>
      </w:r>
      <w:r>
        <w:rPr>
          <w:rFonts w:hint="eastAsia"/>
        </w:rPr>
        <w:t>туризму</w:t>
      </w:r>
      <w:r>
        <w:t></w:t>
      </w:r>
      <w:r>
        <w:t></w:t>
      </w:r>
      <w:r>
        <w:rPr>
          <w:rFonts w:hint="eastAsia"/>
        </w:rPr>
        <w:t>використання</w:t>
      </w:r>
    </w:p>
    <w:p w:rsidR="008856A1" w:rsidRDefault="008856A1" w:rsidP="008856A1">
      <w:r>
        <w:t></w:t>
      </w:r>
      <w:r>
        <w:t></w:t>
      </w:r>
      <w:r>
        <w:t></w:t>
      </w:r>
      <w:r>
        <w:t></w:t>
      </w:r>
      <w:r>
        <w:t></w:t>
      </w:r>
      <w:r>
        <w:t></w:t>
      </w:r>
      <w:r>
        <w:t></w:t>
      </w:r>
      <w:r>
        <w:t></w:t>
      </w:r>
      <w:r>
        <w:t></w:t>
      </w:r>
      <w:r>
        <w:rPr>
          <w:rFonts w:hint="eastAsia"/>
        </w:rPr>
        <w:t>факторного</w:t>
      </w:r>
      <w:r>
        <w:t></w:t>
      </w:r>
      <w:r>
        <w:rPr>
          <w:rFonts w:hint="eastAsia"/>
        </w:rPr>
        <w:t>та</w:t>
      </w:r>
      <w:r>
        <w:t></w:t>
      </w:r>
      <w:r>
        <w:rPr>
          <w:rFonts w:hint="eastAsia"/>
        </w:rPr>
        <w:t>кластерного</w:t>
      </w:r>
      <w:r>
        <w:t></w:t>
      </w:r>
      <w:r>
        <w:rPr>
          <w:rFonts w:hint="eastAsia"/>
        </w:rPr>
        <w:t>аналізу</w:t>
      </w:r>
      <w:r>
        <w:t></w:t>
      </w:r>
      <w:r>
        <w:rPr>
          <w:rFonts w:hint="eastAsia"/>
        </w:rPr>
        <w:t>для</w:t>
      </w:r>
      <w:r>
        <w:t></w:t>
      </w:r>
      <w:r>
        <w:rPr>
          <w:rFonts w:hint="eastAsia"/>
        </w:rPr>
        <w:t>висвітлення</w:t>
      </w:r>
      <w:r>
        <w:t></w:t>
      </w:r>
      <w:r>
        <w:rPr>
          <w:rFonts w:hint="eastAsia"/>
        </w:rPr>
        <w:t>особливостей</w:t>
      </w:r>
    </w:p>
    <w:p w:rsidR="008856A1" w:rsidRDefault="008856A1" w:rsidP="008856A1">
      <w:r>
        <w:rPr>
          <w:rFonts w:hint="eastAsia"/>
        </w:rPr>
        <w:t>розвитку</w:t>
      </w:r>
      <w:r>
        <w:t></w:t>
      </w:r>
      <w:r>
        <w:rPr>
          <w:rFonts w:hint="eastAsia"/>
        </w:rPr>
        <w:t>КОДТ</w:t>
      </w:r>
      <w:r>
        <w:t></w:t>
      </w:r>
      <w:r>
        <w:rPr>
          <w:rFonts w:hint="eastAsia"/>
        </w:rPr>
        <w:t>в</w:t>
      </w:r>
      <w:r>
        <w:t></w:t>
      </w:r>
      <w:r>
        <w:rPr>
          <w:rFonts w:hint="eastAsia"/>
        </w:rPr>
        <w:t>Україні</w:t>
      </w:r>
      <w:r>
        <w:t></w:t>
      </w:r>
    </w:p>
    <w:p w:rsidR="008856A1" w:rsidRDefault="008856A1" w:rsidP="008856A1">
      <w:r>
        <w:t></w:t>
      </w:r>
      <w:r>
        <w:t></w:t>
      </w:r>
      <w:r>
        <w:t></w:t>
      </w:r>
      <w:r>
        <w:rPr>
          <w:rFonts w:hint="eastAsia"/>
        </w:rPr>
        <w:t>Запропоновано</w:t>
      </w:r>
      <w:r>
        <w:t></w:t>
      </w:r>
      <w:r>
        <w:rPr>
          <w:rFonts w:hint="eastAsia"/>
        </w:rPr>
        <w:t>територіально</w:t>
      </w:r>
      <w:r>
        <w:t></w:t>
      </w:r>
      <w:r>
        <w:rPr>
          <w:rFonts w:hint="eastAsia"/>
        </w:rPr>
        <w:t>кластерну</w:t>
      </w:r>
      <w:r>
        <w:t></w:t>
      </w:r>
      <w:r>
        <w:rPr>
          <w:rFonts w:hint="eastAsia"/>
        </w:rPr>
        <w:t>структуру</w:t>
      </w:r>
      <w:r>
        <w:t></w:t>
      </w:r>
      <w:r>
        <w:rPr>
          <w:rFonts w:hint="eastAsia"/>
        </w:rPr>
        <w:t>КОДТ</w:t>
      </w:r>
      <w:r>
        <w:t></w:t>
      </w:r>
      <w:r>
        <w:rPr>
          <w:rFonts w:hint="eastAsia"/>
        </w:rPr>
        <w:t>України</w:t>
      </w:r>
      <w:r>
        <w:t></w:t>
      </w:r>
    </w:p>
    <w:p w:rsidR="008856A1" w:rsidRDefault="008856A1" w:rsidP="008856A1">
      <w:r>
        <w:rPr>
          <w:rFonts w:hint="eastAsia"/>
        </w:rPr>
        <w:t>яка</w:t>
      </w:r>
      <w:r>
        <w:t></w:t>
      </w:r>
      <w:r>
        <w:rPr>
          <w:rFonts w:hint="eastAsia"/>
        </w:rPr>
        <w:t>включає</w:t>
      </w:r>
      <w:r>
        <w:t></w:t>
      </w:r>
      <w:r>
        <w:rPr>
          <w:rFonts w:hint="eastAsia"/>
        </w:rPr>
        <w:t>визначені</w:t>
      </w:r>
      <w:r>
        <w:t></w:t>
      </w:r>
      <w:r>
        <w:rPr>
          <w:rFonts w:hint="eastAsia"/>
        </w:rPr>
        <w:t>з</w:t>
      </w:r>
      <w:r>
        <w:t></w:t>
      </w:r>
      <w:r>
        <w:rPr>
          <w:rFonts w:hint="eastAsia"/>
        </w:rPr>
        <w:t>урахуванням</w:t>
      </w:r>
      <w:r>
        <w:t></w:t>
      </w:r>
      <w:r>
        <w:rPr>
          <w:rFonts w:hint="eastAsia"/>
        </w:rPr>
        <w:t>організаційно</w:t>
      </w:r>
      <w:r>
        <w:t></w:t>
      </w:r>
      <w:r>
        <w:rPr>
          <w:rFonts w:hint="eastAsia"/>
        </w:rPr>
        <w:t>управлінських</w:t>
      </w:r>
      <w:r>
        <w:t></w:t>
      </w:r>
      <w:r>
        <w:rPr>
          <w:rFonts w:hint="eastAsia"/>
        </w:rPr>
        <w:t>зв’язків</w:t>
      </w:r>
      <w:r>
        <w:t></w:t>
      </w:r>
    </w:p>
    <w:p w:rsidR="008856A1" w:rsidRDefault="008856A1" w:rsidP="008856A1">
      <w:r>
        <w:rPr>
          <w:rFonts w:hint="eastAsia"/>
        </w:rPr>
        <w:t>схожості</w:t>
      </w:r>
      <w:r>
        <w:t></w:t>
      </w:r>
      <w:r>
        <w:rPr>
          <w:rFonts w:hint="eastAsia"/>
        </w:rPr>
        <w:t>природних</w:t>
      </w:r>
      <w:r>
        <w:t></w:t>
      </w:r>
      <w:r>
        <w:rPr>
          <w:rFonts w:hint="eastAsia"/>
        </w:rPr>
        <w:t>та</w:t>
      </w:r>
      <w:r>
        <w:t></w:t>
      </w:r>
      <w:r>
        <w:rPr>
          <w:rFonts w:hint="eastAsia"/>
        </w:rPr>
        <w:t>суспільно</w:t>
      </w:r>
      <w:r>
        <w:t></w:t>
      </w:r>
      <w:r>
        <w:rPr>
          <w:rFonts w:hint="eastAsia"/>
        </w:rPr>
        <w:t>географічних</w:t>
      </w:r>
      <w:r>
        <w:t></w:t>
      </w:r>
      <w:r>
        <w:rPr>
          <w:rFonts w:hint="eastAsia"/>
        </w:rPr>
        <w:t>умов</w:t>
      </w:r>
      <w:r>
        <w:t></w:t>
      </w:r>
      <w:r>
        <w:rPr>
          <w:rFonts w:hint="eastAsia"/>
        </w:rPr>
        <w:t>відповідних</w:t>
      </w:r>
      <w:r>
        <w:t></w:t>
      </w:r>
      <w:r>
        <w:rPr>
          <w:rFonts w:hint="eastAsia"/>
        </w:rPr>
        <w:t>туристськорекреаційних</w:t>
      </w:r>
      <w:r>
        <w:t></w:t>
      </w:r>
      <w:r>
        <w:rPr>
          <w:rFonts w:hint="eastAsia"/>
        </w:rPr>
        <w:t>територій</w:t>
      </w:r>
      <w:r>
        <w:t></w:t>
      </w:r>
      <w:r>
        <w:rPr>
          <w:rFonts w:hint="eastAsia"/>
        </w:rPr>
        <w:t>ЛТПК</w:t>
      </w:r>
      <w:r>
        <w:t></w:t>
      </w:r>
      <w:r>
        <w:t></w:t>
      </w:r>
      <w:r>
        <w:rPr>
          <w:rFonts w:hint="eastAsia"/>
        </w:rPr>
        <w:t>ЛТК</w:t>
      </w:r>
      <w:r>
        <w:t></w:t>
      </w:r>
      <w:r>
        <w:t></w:t>
      </w:r>
      <w:r>
        <w:rPr>
          <w:rFonts w:hint="eastAsia"/>
        </w:rPr>
        <w:t>РТК</w:t>
      </w:r>
      <w:r>
        <w:t></w:t>
      </w:r>
      <w:r>
        <w:t></w:t>
      </w:r>
      <w:r>
        <w:rPr>
          <w:rFonts w:hint="eastAsia"/>
        </w:rPr>
        <w:t>МТК</w:t>
      </w:r>
      <w:r>
        <w:t></w:t>
      </w:r>
      <w:r>
        <w:t></w:t>
      </w:r>
      <w:r>
        <w:rPr>
          <w:rFonts w:hint="eastAsia"/>
        </w:rPr>
        <w:t>НТК</w:t>
      </w:r>
      <w:r>
        <w:t></w:t>
      </w:r>
      <w:r>
        <w:t></w:t>
      </w:r>
      <w:r>
        <w:rPr>
          <w:rFonts w:hint="eastAsia"/>
        </w:rPr>
        <w:t>Охарактеризовано</w:t>
      </w:r>
    </w:p>
    <w:p w:rsidR="008856A1" w:rsidRDefault="008856A1" w:rsidP="008856A1">
      <w:r>
        <w:rPr>
          <w:rFonts w:hint="eastAsia"/>
        </w:rPr>
        <w:t>МТК</w:t>
      </w:r>
      <w:r>
        <w:t></w:t>
      </w:r>
      <w:r>
        <w:rPr>
          <w:rFonts w:hint="eastAsia"/>
        </w:rPr>
        <w:t>курортно</w:t>
      </w:r>
      <w:r>
        <w:t></w:t>
      </w:r>
      <w:r>
        <w:rPr>
          <w:rFonts w:hint="eastAsia"/>
        </w:rPr>
        <w:t>оздоровчого</w:t>
      </w:r>
      <w:r>
        <w:t></w:t>
      </w:r>
      <w:r>
        <w:rPr>
          <w:rFonts w:hint="eastAsia"/>
        </w:rPr>
        <w:t>дитячого</w:t>
      </w:r>
      <w:r>
        <w:t></w:t>
      </w:r>
      <w:r>
        <w:rPr>
          <w:rFonts w:hint="eastAsia"/>
        </w:rPr>
        <w:t>туризму</w:t>
      </w:r>
      <w:r>
        <w:t></w:t>
      </w:r>
      <w:r>
        <w:t></w:t>
      </w:r>
      <w:r>
        <w:rPr>
          <w:rFonts w:hint="eastAsia"/>
        </w:rPr>
        <w:t>Поліський</w:t>
      </w:r>
      <w:r>
        <w:t></w:t>
      </w:r>
      <w:r>
        <w:t></w:t>
      </w:r>
      <w:r>
        <w:rPr>
          <w:rFonts w:hint="eastAsia"/>
        </w:rPr>
        <w:t>Карпатський</w:t>
      </w:r>
      <w:r>
        <w:t></w:t>
      </w:r>
    </w:p>
    <w:p w:rsidR="008856A1" w:rsidRDefault="008856A1" w:rsidP="008856A1">
      <w:r>
        <w:rPr>
          <w:rFonts w:hint="eastAsia"/>
        </w:rPr>
        <w:t>Житомирсько</w:t>
      </w:r>
      <w:r>
        <w:t></w:t>
      </w:r>
      <w:r>
        <w:rPr>
          <w:rFonts w:hint="eastAsia"/>
        </w:rPr>
        <w:t>Вінницький</w:t>
      </w:r>
      <w:r>
        <w:t></w:t>
      </w:r>
      <w:r>
        <w:t></w:t>
      </w:r>
      <w:r>
        <w:rPr>
          <w:rFonts w:hint="eastAsia"/>
        </w:rPr>
        <w:t>Придніпровський</w:t>
      </w:r>
      <w:r>
        <w:t></w:t>
      </w:r>
      <w:r>
        <w:t></w:t>
      </w:r>
      <w:r>
        <w:rPr>
          <w:rFonts w:hint="eastAsia"/>
        </w:rPr>
        <w:t>Херсонсько</w:t>
      </w:r>
      <w:r>
        <w:t></w:t>
      </w:r>
      <w:r>
        <w:rPr>
          <w:rFonts w:hint="eastAsia"/>
        </w:rPr>
        <w:t>Миколаївський</w:t>
      </w:r>
      <w:r>
        <w:t></w:t>
      </w:r>
    </w:p>
    <w:p w:rsidR="008856A1" w:rsidRDefault="008856A1" w:rsidP="008856A1">
      <w:r>
        <w:rPr>
          <w:rFonts w:hint="eastAsia"/>
        </w:rPr>
        <w:t>Дніпро</w:t>
      </w:r>
      <w:r>
        <w:t></w:t>
      </w:r>
      <w:r>
        <w:rPr>
          <w:rFonts w:hint="eastAsia"/>
        </w:rPr>
        <w:t>Харківський</w:t>
      </w:r>
      <w:r>
        <w:t></w:t>
      </w:r>
      <w:r>
        <w:t></w:t>
      </w:r>
      <w:r>
        <w:rPr>
          <w:rFonts w:hint="eastAsia"/>
        </w:rPr>
        <w:t>Деснянсько</w:t>
      </w:r>
      <w:r>
        <w:t></w:t>
      </w:r>
      <w:r>
        <w:rPr>
          <w:rFonts w:hint="eastAsia"/>
        </w:rPr>
        <w:t>Придніпровський</w:t>
      </w:r>
      <w:r>
        <w:t></w:t>
      </w:r>
      <w:r>
        <w:t></w:t>
      </w:r>
      <w:r>
        <w:rPr>
          <w:rFonts w:hint="eastAsia"/>
        </w:rPr>
        <w:t>Донецько</w:t>
      </w:r>
      <w:r>
        <w:t></w:t>
      </w:r>
      <w:r>
        <w:rPr>
          <w:rFonts w:hint="eastAsia"/>
        </w:rPr>
        <w:t>Луганський</w:t>
      </w:r>
      <w:r>
        <w:t></w:t>
      </w:r>
      <w:r>
        <w:t></w:t>
      </w:r>
    </w:p>
    <w:p w:rsidR="008856A1" w:rsidRDefault="008856A1" w:rsidP="008856A1">
      <w:r>
        <w:t></w:t>
      </w:r>
      <w:r>
        <w:t></w:t>
      </w:r>
      <w:r>
        <w:t></w:t>
      </w:r>
    </w:p>
    <w:p w:rsidR="008856A1" w:rsidRDefault="008856A1" w:rsidP="008856A1">
      <w:r>
        <w:rPr>
          <w:rFonts w:hint="eastAsia"/>
        </w:rPr>
        <w:t>Подільський</w:t>
      </w:r>
      <w:r>
        <w:t></w:t>
      </w:r>
      <w:r>
        <w:t></w:t>
      </w:r>
      <w:r>
        <w:rPr>
          <w:rFonts w:hint="eastAsia"/>
        </w:rPr>
        <w:t>Висвітлено</w:t>
      </w:r>
      <w:r>
        <w:t></w:t>
      </w:r>
      <w:r>
        <w:rPr>
          <w:rFonts w:hint="eastAsia"/>
        </w:rPr>
        <w:t>особливості</w:t>
      </w:r>
      <w:r>
        <w:t></w:t>
      </w:r>
      <w:r>
        <w:rPr>
          <w:rFonts w:hint="eastAsia"/>
        </w:rPr>
        <w:t>Одеського</w:t>
      </w:r>
      <w:r>
        <w:t></w:t>
      </w:r>
      <w:r>
        <w:t></w:t>
      </w:r>
      <w:r>
        <w:rPr>
          <w:rFonts w:hint="eastAsia"/>
        </w:rPr>
        <w:t>Запорізького</w:t>
      </w:r>
      <w:r>
        <w:t></w:t>
      </w:r>
      <w:r>
        <w:t></w:t>
      </w:r>
      <w:r>
        <w:rPr>
          <w:rFonts w:hint="eastAsia"/>
        </w:rPr>
        <w:t>Кримського</w:t>
      </w:r>
    </w:p>
    <w:p w:rsidR="008856A1" w:rsidRDefault="008856A1" w:rsidP="008856A1">
      <w:r>
        <w:t></w:t>
      </w:r>
      <w:r>
        <w:rPr>
          <w:rFonts w:hint="eastAsia"/>
        </w:rPr>
        <w:t>де</w:t>
      </w:r>
      <w:r>
        <w:t></w:t>
      </w:r>
      <w:r>
        <w:rPr>
          <w:rFonts w:hint="eastAsia"/>
        </w:rPr>
        <w:t>юре</w:t>
      </w:r>
      <w:r>
        <w:t></w:t>
      </w:r>
      <w:r>
        <w:t></w:t>
      </w:r>
      <w:r>
        <w:rPr>
          <w:rFonts w:hint="eastAsia"/>
        </w:rPr>
        <w:t>РТК</w:t>
      </w:r>
      <w:r>
        <w:t></w:t>
      </w:r>
      <w:r>
        <w:t></w:t>
      </w:r>
      <w:r>
        <w:rPr>
          <w:rFonts w:hint="eastAsia"/>
        </w:rPr>
        <w:t>наведено</w:t>
      </w:r>
      <w:r>
        <w:t></w:t>
      </w:r>
      <w:r>
        <w:rPr>
          <w:rFonts w:hint="eastAsia"/>
        </w:rPr>
        <w:t>приклади</w:t>
      </w:r>
      <w:r>
        <w:t></w:t>
      </w:r>
      <w:r>
        <w:rPr>
          <w:rFonts w:hint="eastAsia"/>
        </w:rPr>
        <w:t>інших</w:t>
      </w:r>
      <w:r>
        <w:t></w:t>
      </w:r>
      <w:r>
        <w:rPr>
          <w:rFonts w:hint="eastAsia"/>
        </w:rPr>
        <w:t>РТК</w:t>
      </w:r>
      <w:r>
        <w:t></w:t>
      </w:r>
      <w:r>
        <w:t></w:t>
      </w:r>
      <w:r>
        <w:rPr>
          <w:rFonts w:hint="eastAsia"/>
        </w:rPr>
        <w:t>ЛТК</w:t>
      </w:r>
      <w:r>
        <w:t></w:t>
      </w:r>
      <w:r>
        <w:rPr>
          <w:rFonts w:hint="eastAsia"/>
        </w:rPr>
        <w:t>та</w:t>
      </w:r>
      <w:r>
        <w:t></w:t>
      </w:r>
      <w:r>
        <w:rPr>
          <w:rFonts w:hint="eastAsia"/>
        </w:rPr>
        <w:t>ЛТПК</w:t>
      </w:r>
      <w:r>
        <w:t></w:t>
      </w:r>
      <w:r>
        <w:t></w:t>
      </w:r>
      <w:r>
        <w:rPr>
          <w:rFonts w:hint="eastAsia"/>
        </w:rPr>
        <w:t>Обґрунтовано</w:t>
      </w:r>
    </w:p>
    <w:p w:rsidR="008856A1" w:rsidRDefault="008856A1" w:rsidP="008856A1">
      <w:r>
        <w:rPr>
          <w:rFonts w:hint="eastAsia"/>
        </w:rPr>
        <w:t>взаємодію</w:t>
      </w:r>
      <w:r>
        <w:t></w:t>
      </w:r>
      <w:r>
        <w:rPr>
          <w:rFonts w:hint="eastAsia"/>
        </w:rPr>
        <w:t>елементів</w:t>
      </w:r>
      <w:r>
        <w:t></w:t>
      </w:r>
      <w:r>
        <w:rPr>
          <w:rFonts w:hint="eastAsia"/>
        </w:rPr>
        <w:t>територіально</w:t>
      </w:r>
      <w:r>
        <w:t></w:t>
      </w:r>
      <w:r>
        <w:rPr>
          <w:rFonts w:hint="eastAsia"/>
        </w:rPr>
        <w:t>кластерної</w:t>
      </w:r>
      <w:r>
        <w:t></w:t>
      </w:r>
      <w:r>
        <w:rPr>
          <w:rFonts w:hint="eastAsia"/>
        </w:rPr>
        <w:t>структури</w:t>
      </w:r>
      <w:r>
        <w:t></w:t>
      </w:r>
      <w:r>
        <w:rPr>
          <w:rFonts w:hint="eastAsia"/>
        </w:rPr>
        <w:t>через</w:t>
      </w:r>
    </w:p>
    <w:p w:rsidR="008856A1" w:rsidRDefault="008856A1" w:rsidP="008856A1">
      <w:r>
        <w:rPr>
          <w:rFonts w:hint="eastAsia"/>
        </w:rPr>
        <w:t>горизонтальні</w:t>
      </w:r>
      <w:r>
        <w:t></w:t>
      </w:r>
      <w:r>
        <w:rPr>
          <w:rFonts w:hint="eastAsia"/>
        </w:rPr>
        <w:t>та</w:t>
      </w:r>
      <w:r>
        <w:t></w:t>
      </w:r>
      <w:r>
        <w:rPr>
          <w:rFonts w:hint="eastAsia"/>
        </w:rPr>
        <w:t>вертикальні</w:t>
      </w:r>
      <w:r>
        <w:t></w:t>
      </w:r>
      <w:r>
        <w:t></w:t>
      </w:r>
      <w:r>
        <w:rPr>
          <w:rFonts w:hint="eastAsia"/>
        </w:rPr>
        <w:t>прямі</w:t>
      </w:r>
      <w:r>
        <w:t></w:t>
      </w:r>
      <w:r>
        <w:rPr>
          <w:rFonts w:hint="eastAsia"/>
        </w:rPr>
        <w:t>та</w:t>
      </w:r>
      <w:r>
        <w:t></w:t>
      </w:r>
      <w:r>
        <w:rPr>
          <w:rFonts w:hint="eastAsia"/>
        </w:rPr>
        <w:t>зворотні</w:t>
      </w:r>
      <w:r>
        <w:t></w:t>
      </w:r>
      <w:r>
        <w:t></w:t>
      </w:r>
      <w:r>
        <w:rPr>
          <w:rFonts w:hint="eastAsia"/>
        </w:rPr>
        <w:t>надання</w:t>
      </w:r>
      <w:r>
        <w:t></w:t>
      </w:r>
      <w:r>
        <w:rPr>
          <w:rFonts w:hint="eastAsia"/>
        </w:rPr>
        <w:t>та</w:t>
      </w:r>
      <w:r>
        <w:t></w:t>
      </w:r>
      <w:r>
        <w:rPr>
          <w:rFonts w:hint="eastAsia"/>
        </w:rPr>
        <w:t>споживання</w:t>
      </w:r>
    </w:p>
    <w:p w:rsidR="008856A1" w:rsidRDefault="008856A1" w:rsidP="008856A1">
      <w:r>
        <w:rPr>
          <w:rFonts w:hint="eastAsia"/>
        </w:rPr>
        <w:t>послуг</w:t>
      </w:r>
      <w:r>
        <w:t></w:t>
      </w:r>
      <w:r>
        <w:t></w:t>
      </w:r>
      <w:r>
        <w:rPr>
          <w:rFonts w:hint="eastAsia"/>
        </w:rPr>
        <w:t>зв’язки</w:t>
      </w:r>
      <w:r>
        <w:t></w:t>
      </w:r>
      <w:r>
        <w:t></w:t>
      </w:r>
      <w:r>
        <w:rPr>
          <w:rFonts w:hint="eastAsia"/>
        </w:rPr>
        <w:t>які</w:t>
      </w:r>
      <w:r>
        <w:t></w:t>
      </w:r>
      <w:r>
        <w:rPr>
          <w:rFonts w:hint="eastAsia"/>
        </w:rPr>
        <w:t>можуть</w:t>
      </w:r>
      <w:r>
        <w:t></w:t>
      </w:r>
      <w:r>
        <w:rPr>
          <w:rFonts w:hint="eastAsia"/>
        </w:rPr>
        <w:t>бути</w:t>
      </w:r>
      <w:r>
        <w:t></w:t>
      </w:r>
      <w:r>
        <w:rPr>
          <w:rFonts w:hint="eastAsia"/>
        </w:rPr>
        <w:t>різними</w:t>
      </w:r>
      <w:r>
        <w:t></w:t>
      </w:r>
      <w:r>
        <w:rPr>
          <w:rFonts w:hint="eastAsia"/>
        </w:rPr>
        <w:t>за</w:t>
      </w:r>
      <w:r>
        <w:t></w:t>
      </w:r>
      <w:r>
        <w:rPr>
          <w:rFonts w:hint="eastAsia"/>
        </w:rPr>
        <w:t>ступенем</w:t>
      </w:r>
      <w:r>
        <w:t></w:t>
      </w:r>
      <w:r>
        <w:rPr>
          <w:rFonts w:hint="eastAsia"/>
        </w:rPr>
        <w:t>інтенсивності</w:t>
      </w:r>
    </w:p>
    <w:p w:rsidR="008856A1" w:rsidRDefault="008856A1" w:rsidP="008856A1">
      <w:r>
        <w:t></w:t>
      </w:r>
      <w:r>
        <w:rPr>
          <w:rFonts w:hint="eastAsia"/>
        </w:rPr>
        <w:t>постійні</w:t>
      </w:r>
      <w:r>
        <w:t></w:t>
      </w:r>
      <w:r>
        <w:t></w:t>
      </w:r>
      <w:r>
        <w:rPr>
          <w:rFonts w:hint="eastAsia"/>
        </w:rPr>
        <w:t>періодичні</w:t>
      </w:r>
      <w:r>
        <w:t></w:t>
      </w:r>
      <w:r>
        <w:t></w:t>
      </w:r>
      <w:r>
        <w:rPr>
          <w:rFonts w:hint="eastAsia"/>
        </w:rPr>
        <w:t>епізодичні</w:t>
      </w:r>
      <w:r>
        <w:t></w:t>
      </w:r>
      <w:r>
        <w:t></w:t>
      </w:r>
      <w:r>
        <w:t></w:t>
      </w:r>
      <w:r>
        <w:rPr>
          <w:rFonts w:hint="eastAsia"/>
        </w:rPr>
        <w:t>що</w:t>
      </w:r>
      <w:r>
        <w:t></w:t>
      </w:r>
      <w:r>
        <w:rPr>
          <w:rFonts w:hint="eastAsia"/>
        </w:rPr>
        <w:t>відображає</w:t>
      </w:r>
      <w:r>
        <w:t></w:t>
      </w:r>
      <w:r>
        <w:rPr>
          <w:rFonts w:hint="eastAsia"/>
        </w:rPr>
        <w:t>територіальну</w:t>
      </w:r>
      <w:r>
        <w:t></w:t>
      </w:r>
      <w:r>
        <w:rPr>
          <w:rFonts w:hint="eastAsia"/>
        </w:rPr>
        <w:t>організацію</w:t>
      </w:r>
    </w:p>
    <w:p w:rsidR="008856A1" w:rsidRDefault="008856A1" w:rsidP="008856A1">
      <w:r>
        <w:rPr>
          <w:rFonts w:hint="eastAsia"/>
        </w:rPr>
        <w:t>кластеру</w:t>
      </w:r>
      <w:r>
        <w:t></w:t>
      </w:r>
      <w:r>
        <w:rPr>
          <w:rFonts w:hint="eastAsia"/>
        </w:rPr>
        <w:t>КОДТ</w:t>
      </w:r>
      <w:r>
        <w:t></w:t>
      </w:r>
      <w:r>
        <w:rPr>
          <w:rFonts w:hint="eastAsia"/>
        </w:rPr>
        <w:t>України</w:t>
      </w:r>
      <w:r>
        <w:t></w:t>
      </w:r>
    </w:p>
    <w:p w:rsidR="008856A1" w:rsidRDefault="008856A1" w:rsidP="008856A1">
      <w:r>
        <w:t></w:t>
      </w:r>
      <w:r>
        <w:t></w:t>
      </w:r>
      <w:r>
        <w:t></w:t>
      </w:r>
      <w:r>
        <w:rPr>
          <w:rFonts w:hint="eastAsia"/>
        </w:rPr>
        <w:t>Встановлено</w:t>
      </w:r>
      <w:r>
        <w:t></w:t>
      </w:r>
      <w:r>
        <w:t></w:t>
      </w:r>
      <w:r>
        <w:rPr>
          <w:rFonts w:hint="eastAsia"/>
        </w:rPr>
        <w:t>що</w:t>
      </w:r>
      <w:r>
        <w:t></w:t>
      </w:r>
      <w:r>
        <w:rPr>
          <w:rFonts w:hint="eastAsia"/>
        </w:rPr>
        <w:t>на</w:t>
      </w:r>
      <w:r>
        <w:t></w:t>
      </w:r>
      <w:r>
        <w:rPr>
          <w:rFonts w:hint="eastAsia"/>
        </w:rPr>
        <w:t>розвиток</w:t>
      </w:r>
      <w:r>
        <w:t></w:t>
      </w:r>
      <w:r>
        <w:rPr>
          <w:rFonts w:hint="eastAsia"/>
        </w:rPr>
        <w:t>комплексу</w:t>
      </w:r>
      <w:r>
        <w:t></w:t>
      </w:r>
      <w:r>
        <w:rPr>
          <w:rFonts w:hint="eastAsia"/>
        </w:rPr>
        <w:t>дитячого</w:t>
      </w:r>
      <w:r>
        <w:t></w:t>
      </w:r>
      <w:r>
        <w:rPr>
          <w:rFonts w:hint="eastAsia"/>
        </w:rPr>
        <w:t>туризму</w:t>
      </w:r>
      <w:r>
        <w:t></w:t>
      </w:r>
      <w:r>
        <w:rPr>
          <w:rFonts w:hint="eastAsia"/>
        </w:rPr>
        <w:t>України</w:t>
      </w:r>
    </w:p>
    <w:p w:rsidR="008856A1" w:rsidRDefault="008856A1" w:rsidP="008856A1">
      <w:r>
        <w:rPr>
          <w:rFonts w:hint="eastAsia"/>
        </w:rPr>
        <w:t>впливають</w:t>
      </w:r>
      <w:r>
        <w:t></w:t>
      </w:r>
      <w:r>
        <w:rPr>
          <w:rFonts w:hint="eastAsia"/>
        </w:rPr>
        <w:t>різні</w:t>
      </w:r>
      <w:r>
        <w:t></w:t>
      </w:r>
      <w:r>
        <w:rPr>
          <w:rFonts w:hint="eastAsia"/>
        </w:rPr>
        <w:t>групи</w:t>
      </w:r>
      <w:r>
        <w:t></w:t>
      </w:r>
      <w:r>
        <w:rPr>
          <w:rFonts w:hint="eastAsia"/>
        </w:rPr>
        <w:t>факторів</w:t>
      </w:r>
      <w:r>
        <w:t></w:t>
      </w:r>
      <w:r>
        <w:t></w:t>
      </w:r>
      <w:r>
        <w:rPr>
          <w:rFonts w:hint="eastAsia"/>
        </w:rPr>
        <w:t>статичні</w:t>
      </w:r>
      <w:r>
        <w:t></w:t>
      </w:r>
      <w:r>
        <w:rPr>
          <w:rFonts w:hint="eastAsia"/>
        </w:rPr>
        <w:t>природно</w:t>
      </w:r>
      <w:r>
        <w:t></w:t>
      </w:r>
      <w:r>
        <w:rPr>
          <w:rFonts w:hint="eastAsia"/>
        </w:rPr>
        <w:t>кліматичні</w:t>
      </w:r>
      <w:r>
        <w:t></w:t>
      </w:r>
      <w:r>
        <w:rPr>
          <w:rFonts w:hint="eastAsia"/>
        </w:rPr>
        <w:t>та</w:t>
      </w:r>
      <w:r>
        <w:t></w:t>
      </w:r>
      <w:r>
        <w:rPr>
          <w:rFonts w:hint="eastAsia"/>
        </w:rPr>
        <w:t>історикокультурні</w:t>
      </w:r>
      <w:r>
        <w:t></w:t>
      </w:r>
      <w:r>
        <w:t></w:t>
      </w:r>
      <w:r>
        <w:rPr>
          <w:rFonts w:hint="eastAsia"/>
        </w:rPr>
        <w:t>а</w:t>
      </w:r>
      <w:r>
        <w:t></w:t>
      </w:r>
      <w:r>
        <w:rPr>
          <w:rFonts w:hint="eastAsia"/>
        </w:rPr>
        <w:t>також</w:t>
      </w:r>
      <w:r>
        <w:t></w:t>
      </w:r>
      <w:r>
        <w:rPr>
          <w:rFonts w:hint="eastAsia"/>
        </w:rPr>
        <w:t>динамічні</w:t>
      </w:r>
      <w:r>
        <w:t></w:t>
      </w:r>
      <w:r>
        <w:rPr>
          <w:rFonts w:hint="eastAsia"/>
        </w:rPr>
        <w:t>економічні</w:t>
      </w:r>
      <w:r>
        <w:t></w:t>
      </w:r>
      <w:r>
        <w:t></w:t>
      </w:r>
      <w:r>
        <w:rPr>
          <w:rFonts w:hint="eastAsia"/>
        </w:rPr>
        <w:t>соціально</w:t>
      </w:r>
      <w:r>
        <w:t></w:t>
      </w:r>
      <w:r>
        <w:rPr>
          <w:rFonts w:hint="eastAsia"/>
        </w:rPr>
        <w:t>культурні</w:t>
      </w:r>
      <w:r>
        <w:t></w:t>
      </w:r>
      <w:r>
        <w:t></w:t>
      </w:r>
      <w:r>
        <w:rPr>
          <w:rFonts w:hint="eastAsia"/>
        </w:rPr>
        <w:t>політичні</w:t>
      </w:r>
      <w:r>
        <w:t></w:t>
      </w:r>
    </w:p>
    <w:p w:rsidR="008856A1" w:rsidRDefault="008856A1" w:rsidP="008856A1">
      <w:r>
        <w:rPr>
          <w:rFonts w:hint="eastAsia"/>
        </w:rPr>
        <w:t>екологічні</w:t>
      </w:r>
      <w:r>
        <w:t></w:t>
      </w:r>
      <w:r>
        <w:t></w:t>
      </w:r>
      <w:r>
        <w:rPr>
          <w:rFonts w:hint="eastAsia"/>
        </w:rPr>
        <w:t>науково</w:t>
      </w:r>
      <w:r>
        <w:t></w:t>
      </w:r>
      <w:r>
        <w:rPr>
          <w:rFonts w:hint="eastAsia"/>
        </w:rPr>
        <w:t>технологічні</w:t>
      </w:r>
      <w:r>
        <w:t></w:t>
      </w:r>
      <w:r>
        <w:rPr>
          <w:rFonts w:hint="eastAsia"/>
        </w:rPr>
        <w:t>та</w:t>
      </w:r>
      <w:r>
        <w:t></w:t>
      </w:r>
      <w:r>
        <w:rPr>
          <w:rFonts w:hint="eastAsia"/>
        </w:rPr>
        <w:t>етичні</w:t>
      </w:r>
      <w:r>
        <w:t></w:t>
      </w:r>
      <w:r>
        <w:t></w:t>
      </w:r>
      <w:r>
        <w:rPr>
          <w:rFonts w:hint="eastAsia"/>
        </w:rPr>
        <w:t>зміст</w:t>
      </w:r>
      <w:r>
        <w:t></w:t>
      </w:r>
      <w:r>
        <w:rPr>
          <w:rFonts w:hint="eastAsia"/>
        </w:rPr>
        <w:t>динамічних</w:t>
      </w:r>
      <w:r>
        <w:t></w:t>
      </w:r>
      <w:r>
        <w:t></w:t>
      </w:r>
    </w:p>
    <w:p w:rsidR="008856A1" w:rsidRDefault="008856A1" w:rsidP="008856A1">
      <w:r>
        <w:rPr>
          <w:rFonts w:hint="eastAsia"/>
        </w:rPr>
        <w:t>охарактеризовано</w:t>
      </w:r>
      <w:r>
        <w:t></w:t>
      </w:r>
      <w:r>
        <w:rPr>
          <w:rFonts w:hint="eastAsia"/>
        </w:rPr>
        <w:t>за</w:t>
      </w:r>
      <w:r>
        <w:t></w:t>
      </w:r>
      <w:r>
        <w:rPr>
          <w:rFonts w:hint="eastAsia"/>
        </w:rPr>
        <w:t>допомогою</w:t>
      </w:r>
      <w:r>
        <w:t></w:t>
      </w:r>
      <w:r>
        <w:t></w:t>
      </w:r>
      <w:r>
        <w:t></w:t>
      </w:r>
      <w:r>
        <w:t></w:t>
      </w:r>
      <w:r>
        <w:t></w:t>
      </w:r>
      <w:r>
        <w:t></w:t>
      </w:r>
      <w:r>
        <w:t></w:t>
      </w:r>
      <w:r>
        <w:t></w:t>
      </w:r>
      <w:r>
        <w:rPr>
          <w:rFonts w:hint="eastAsia"/>
        </w:rPr>
        <w:t>аналізу</w:t>
      </w:r>
      <w:r>
        <w:t></w:t>
      </w:r>
      <w:r>
        <w:t></w:t>
      </w:r>
      <w:r>
        <w:rPr>
          <w:rFonts w:hint="eastAsia"/>
        </w:rPr>
        <w:t>Кожну</w:t>
      </w:r>
      <w:r>
        <w:t></w:t>
      </w:r>
      <w:r>
        <w:rPr>
          <w:rFonts w:hint="eastAsia"/>
        </w:rPr>
        <w:t>з</w:t>
      </w:r>
      <w:r>
        <w:t></w:t>
      </w:r>
      <w:r>
        <w:rPr>
          <w:rFonts w:hint="eastAsia"/>
        </w:rPr>
        <w:t>цих</w:t>
      </w:r>
      <w:r>
        <w:t></w:t>
      </w:r>
      <w:r>
        <w:rPr>
          <w:rFonts w:hint="eastAsia"/>
        </w:rPr>
        <w:t>груп</w:t>
      </w:r>
    </w:p>
    <w:p w:rsidR="008856A1" w:rsidRDefault="008856A1" w:rsidP="008856A1">
      <w:r>
        <w:rPr>
          <w:rFonts w:hint="eastAsia"/>
        </w:rPr>
        <w:t>характеризує</w:t>
      </w:r>
      <w:r>
        <w:t></w:t>
      </w:r>
      <w:r>
        <w:rPr>
          <w:rFonts w:hint="eastAsia"/>
        </w:rPr>
        <w:t>низка</w:t>
      </w:r>
      <w:r>
        <w:t></w:t>
      </w:r>
      <w:r>
        <w:rPr>
          <w:rFonts w:hint="eastAsia"/>
        </w:rPr>
        <w:t>показників</w:t>
      </w:r>
      <w:r>
        <w:t></w:t>
      </w:r>
      <w:r>
        <w:t></w:t>
      </w:r>
      <w:r>
        <w:rPr>
          <w:rFonts w:hint="eastAsia"/>
        </w:rPr>
        <w:t>з</w:t>
      </w:r>
      <w:r>
        <w:t></w:t>
      </w:r>
      <w:r>
        <w:rPr>
          <w:rFonts w:hint="eastAsia"/>
        </w:rPr>
        <w:t>урахуванням</w:t>
      </w:r>
      <w:r>
        <w:t></w:t>
      </w:r>
      <w:r>
        <w:rPr>
          <w:rFonts w:hint="eastAsia"/>
        </w:rPr>
        <w:t>їх</w:t>
      </w:r>
      <w:r>
        <w:t></w:t>
      </w:r>
      <w:r>
        <w:rPr>
          <w:rFonts w:hint="eastAsia"/>
        </w:rPr>
        <w:t>статистичної</w:t>
      </w:r>
      <w:r>
        <w:t></w:t>
      </w:r>
      <w:r>
        <w:rPr>
          <w:rFonts w:hint="eastAsia"/>
        </w:rPr>
        <w:t>доступності</w:t>
      </w:r>
      <w:r>
        <w:t></w:t>
      </w:r>
      <w:r>
        <w:t></w:t>
      </w:r>
    </w:p>
    <w:p w:rsidR="008856A1" w:rsidRDefault="008856A1" w:rsidP="008856A1">
      <w:r>
        <w:rPr>
          <w:rFonts w:hint="eastAsia"/>
        </w:rPr>
        <w:t>які</w:t>
      </w:r>
      <w:r>
        <w:t></w:t>
      </w:r>
      <w:r>
        <w:rPr>
          <w:rFonts w:hint="eastAsia"/>
        </w:rPr>
        <w:t>мають</w:t>
      </w:r>
      <w:r>
        <w:t></w:t>
      </w:r>
      <w:r>
        <w:rPr>
          <w:rFonts w:hint="eastAsia"/>
        </w:rPr>
        <w:t>безпосереднє</w:t>
      </w:r>
      <w:r>
        <w:t></w:t>
      </w:r>
      <w:r>
        <w:rPr>
          <w:rFonts w:hint="eastAsia"/>
        </w:rPr>
        <w:t>відношення</w:t>
      </w:r>
      <w:r>
        <w:t></w:t>
      </w:r>
      <w:r>
        <w:rPr>
          <w:rFonts w:hint="eastAsia"/>
        </w:rPr>
        <w:t>до</w:t>
      </w:r>
      <w:r>
        <w:t></w:t>
      </w:r>
      <w:r>
        <w:rPr>
          <w:rFonts w:hint="eastAsia"/>
        </w:rPr>
        <w:t>дитячого</w:t>
      </w:r>
      <w:r>
        <w:t></w:t>
      </w:r>
      <w:r>
        <w:rPr>
          <w:rFonts w:hint="eastAsia"/>
        </w:rPr>
        <w:t>туризму</w:t>
      </w:r>
      <w:r>
        <w:t></w:t>
      </w:r>
      <w:r>
        <w:t></w:t>
      </w:r>
      <w:r>
        <w:rPr>
          <w:rFonts w:hint="eastAsia"/>
        </w:rPr>
        <w:t>в</w:t>
      </w:r>
      <w:r>
        <w:t></w:t>
      </w:r>
      <w:r>
        <w:rPr>
          <w:rFonts w:hint="eastAsia"/>
        </w:rPr>
        <w:t>т</w:t>
      </w:r>
      <w:r>
        <w:t></w:t>
      </w:r>
      <w:r>
        <w:rPr>
          <w:rFonts w:hint="eastAsia"/>
        </w:rPr>
        <w:t>ч</w:t>
      </w:r>
      <w:r>
        <w:t></w:t>
      </w:r>
      <w:r>
        <w:t></w:t>
      </w:r>
      <w:r>
        <w:rPr>
          <w:rFonts w:hint="eastAsia"/>
        </w:rPr>
        <w:t>курортнооздоровчого</w:t>
      </w:r>
      <w:r>
        <w:t></w:t>
      </w:r>
      <w:r>
        <w:t></w:t>
      </w:r>
      <w:r>
        <w:rPr>
          <w:rFonts w:hint="eastAsia"/>
        </w:rPr>
        <w:t>Проведений</w:t>
      </w:r>
      <w:r>
        <w:t></w:t>
      </w:r>
      <w:r>
        <w:rPr>
          <w:rFonts w:hint="eastAsia"/>
        </w:rPr>
        <w:t>факторний</w:t>
      </w:r>
      <w:r>
        <w:t></w:t>
      </w:r>
      <w:r>
        <w:rPr>
          <w:rFonts w:hint="eastAsia"/>
        </w:rPr>
        <w:t>аналіз</w:t>
      </w:r>
      <w:r>
        <w:t></w:t>
      </w:r>
      <w:r>
        <w:rPr>
          <w:rFonts w:hint="eastAsia"/>
        </w:rPr>
        <w:t>довів</w:t>
      </w:r>
      <w:r>
        <w:t></w:t>
      </w:r>
      <w:r>
        <w:t></w:t>
      </w:r>
      <w:r>
        <w:rPr>
          <w:rFonts w:hint="eastAsia"/>
        </w:rPr>
        <w:t>що</w:t>
      </w:r>
      <w:r>
        <w:t></w:t>
      </w:r>
      <w:r>
        <w:rPr>
          <w:rFonts w:hint="eastAsia"/>
        </w:rPr>
        <w:t>одні</w:t>
      </w:r>
      <w:r>
        <w:t></w:t>
      </w:r>
      <w:r>
        <w:rPr>
          <w:rFonts w:hint="eastAsia"/>
        </w:rPr>
        <w:t>й</w:t>
      </w:r>
      <w:r>
        <w:t></w:t>
      </w:r>
      <w:r>
        <w:rPr>
          <w:rFonts w:hint="eastAsia"/>
        </w:rPr>
        <w:t>ті</w:t>
      </w:r>
      <w:r>
        <w:t></w:t>
      </w:r>
      <w:r>
        <w:rPr>
          <w:rFonts w:hint="eastAsia"/>
        </w:rPr>
        <w:t>ж</w:t>
      </w:r>
      <w:r>
        <w:t></w:t>
      </w:r>
      <w:r>
        <w:rPr>
          <w:rFonts w:hint="eastAsia"/>
        </w:rPr>
        <w:t>самі</w:t>
      </w:r>
    </w:p>
    <w:p w:rsidR="008856A1" w:rsidRDefault="008856A1" w:rsidP="008856A1">
      <w:r>
        <w:rPr>
          <w:rFonts w:hint="eastAsia"/>
        </w:rPr>
        <w:t>мультифактори</w:t>
      </w:r>
      <w:r>
        <w:t></w:t>
      </w:r>
      <w:r>
        <w:rPr>
          <w:rFonts w:hint="eastAsia"/>
        </w:rPr>
        <w:t>або</w:t>
      </w:r>
      <w:r>
        <w:t></w:t>
      </w:r>
      <w:r>
        <w:rPr>
          <w:rFonts w:hint="eastAsia"/>
        </w:rPr>
        <w:t>групи</w:t>
      </w:r>
      <w:r>
        <w:t></w:t>
      </w:r>
      <w:r>
        <w:rPr>
          <w:rFonts w:hint="eastAsia"/>
        </w:rPr>
        <w:t>мультифакторів</w:t>
      </w:r>
      <w:r>
        <w:t></w:t>
      </w:r>
      <w:r>
        <w:rPr>
          <w:rFonts w:hint="eastAsia"/>
        </w:rPr>
        <w:t>впливають</w:t>
      </w:r>
      <w:r>
        <w:t></w:t>
      </w:r>
      <w:r>
        <w:rPr>
          <w:rFonts w:hint="eastAsia"/>
        </w:rPr>
        <w:t>на</w:t>
      </w:r>
      <w:r>
        <w:t></w:t>
      </w:r>
      <w:r>
        <w:rPr>
          <w:rFonts w:hint="eastAsia"/>
        </w:rPr>
        <w:t>розвиток</w:t>
      </w:r>
      <w:r>
        <w:t></w:t>
      </w:r>
      <w:r>
        <w:rPr>
          <w:rFonts w:hint="eastAsia"/>
        </w:rPr>
        <w:t>КОДТ</w:t>
      </w:r>
      <w:r>
        <w:t></w:t>
      </w:r>
      <w:r>
        <w:rPr>
          <w:rFonts w:hint="eastAsia"/>
        </w:rPr>
        <w:t>в</w:t>
      </w:r>
    </w:p>
    <w:p w:rsidR="008856A1" w:rsidRDefault="008856A1" w:rsidP="008856A1">
      <w:r>
        <w:rPr>
          <w:rFonts w:hint="eastAsia"/>
        </w:rPr>
        <w:t>сусідніх</w:t>
      </w:r>
      <w:r>
        <w:t></w:t>
      </w:r>
      <w:r>
        <w:rPr>
          <w:rFonts w:hint="eastAsia"/>
        </w:rPr>
        <w:t>адміністративних</w:t>
      </w:r>
      <w:r>
        <w:t></w:t>
      </w:r>
      <w:r>
        <w:rPr>
          <w:rFonts w:hint="eastAsia"/>
        </w:rPr>
        <w:t>районах</w:t>
      </w:r>
      <w:r>
        <w:t></w:t>
      </w:r>
      <w:r>
        <w:rPr>
          <w:rFonts w:hint="eastAsia"/>
        </w:rPr>
        <w:t>та</w:t>
      </w:r>
      <w:r>
        <w:t></w:t>
      </w:r>
      <w:r>
        <w:rPr>
          <w:rFonts w:hint="eastAsia"/>
        </w:rPr>
        <w:t>областях</w:t>
      </w:r>
      <w:r>
        <w:t></w:t>
      </w:r>
      <w:r>
        <w:rPr>
          <w:rFonts w:hint="eastAsia"/>
        </w:rPr>
        <w:t>України</w:t>
      </w:r>
      <w:r>
        <w:t></w:t>
      </w:r>
      <w:r>
        <w:t></w:t>
      </w:r>
      <w:r>
        <w:rPr>
          <w:rFonts w:hint="eastAsia"/>
        </w:rPr>
        <w:t>Тобто</w:t>
      </w:r>
      <w:r>
        <w:t></w:t>
      </w:r>
      <w:r>
        <w:rPr>
          <w:rFonts w:hint="eastAsia"/>
        </w:rPr>
        <w:t>сусідні</w:t>
      </w:r>
    </w:p>
    <w:p w:rsidR="008856A1" w:rsidRDefault="008856A1" w:rsidP="008856A1">
      <w:r>
        <w:rPr>
          <w:rFonts w:hint="eastAsia"/>
        </w:rPr>
        <w:t>території</w:t>
      </w:r>
      <w:r>
        <w:t></w:t>
      </w:r>
      <w:r>
        <w:rPr>
          <w:rFonts w:hint="eastAsia"/>
        </w:rPr>
        <w:t>мають</w:t>
      </w:r>
      <w:r>
        <w:t></w:t>
      </w:r>
      <w:r>
        <w:rPr>
          <w:rFonts w:hint="eastAsia"/>
        </w:rPr>
        <w:t>схожий</w:t>
      </w:r>
      <w:r>
        <w:t></w:t>
      </w:r>
      <w:r>
        <w:rPr>
          <w:rFonts w:hint="eastAsia"/>
        </w:rPr>
        <w:t>вектор</w:t>
      </w:r>
      <w:r>
        <w:t></w:t>
      </w:r>
      <w:r>
        <w:rPr>
          <w:rFonts w:hint="eastAsia"/>
        </w:rPr>
        <w:t>розвитку</w:t>
      </w:r>
      <w:r>
        <w:t></w:t>
      </w:r>
      <w:r>
        <w:t></w:t>
      </w:r>
      <w:r>
        <w:rPr>
          <w:rFonts w:hint="eastAsia"/>
        </w:rPr>
        <w:t>подібні</w:t>
      </w:r>
      <w:r>
        <w:t></w:t>
      </w:r>
      <w:r>
        <w:rPr>
          <w:rFonts w:hint="eastAsia"/>
        </w:rPr>
        <w:t>умови</w:t>
      </w:r>
      <w:r>
        <w:t></w:t>
      </w:r>
      <w:r>
        <w:rPr>
          <w:rFonts w:hint="eastAsia"/>
        </w:rPr>
        <w:t>та</w:t>
      </w:r>
      <w:r>
        <w:t></w:t>
      </w:r>
      <w:r>
        <w:rPr>
          <w:rFonts w:hint="eastAsia"/>
        </w:rPr>
        <w:t>фактори</w:t>
      </w:r>
      <w:r>
        <w:t></w:t>
      </w:r>
      <w:r>
        <w:t></w:t>
      </w:r>
      <w:r>
        <w:rPr>
          <w:rFonts w:hint="eastAsia"/>
        </w:rPr>
        <w:t>які</w:t>
      </w:r>
    </w:p>
    <w:p w:rsidR="008856A1" w:rsidRDefault="008856A1" w:rsidP="008856A1">
      <w:r>
        <w:rPr>
          <w:rFonts w:hint="eastAsia"/>
        </w:rPr>
        <w:t>впливають</w:t>
      </w:r>
      <w:r>
        <w:t></w:t>
      </w:r>
      <w:r>
        <w:rPr>
          <w:rFonts w:hint="eastAsia"/>
        </w:rPr>
        <w:t>на</w:t>
      </w:r>
      <w:r>
        <w:t></w:t>
      </w:r>
      <w:r>
        <w:rPr>
          <w:rFonts w:hint="eastAsia"/>
        </w:rPr>
        <w:t>формування</w:t>
      </w:r>
      <w:r>
        <w:t></w:t>
      </w:r>
      <w:r>
        <w:rPr>
          <w:rFonts w:hint="eastAsia"/>
        </w:rPr>
        <w:t>та</w:t>
      </w:r>
      <w:r>
        <w:t></w:t>
      </w:r>
      <w:r>
        <w:rPr>
          <w:rFonts w:hint="eastAsia"/>
        </w:rPr>
        <w:t>функціонування</w:t>
      </w:r>
      <w:r>
        <w:t></w:t>
      </w:r>
      <w:r>
        <w:rPr>
          <w:rFonts w:hint="eastAsia"/>
        </w:rPr>
        <w:t>кластеру</w:t>
      </w:r>
      <w:r>
        <w:t></w:t>
      </w:r>
      <w:r>
        <w:rPr>
          <w:rFonts w:hint="eastAsia"/>
        </w:rPr>
        <w:t>КОДТ</w:t>
      </w:r>
      <w:r>
        <w:t></w:t>
      </w:r>
      <w:r>
        <w:t></w:t>
      </w:r>
      <w:r>
        <w:rPr>
          <w:rFonts w:hint="eastAsia"/>
        </w:rPr>
        <w:t>зокрема</w:t>
      </w:r>
    </w:p>
    <w:p w:rsidR="008856A1" w:rsidRDefault="008856A1" w:rsidP="008856A1">
      <w:r>
        <w:rPr>
          <w:rFonts w:hint="eastAsia"/>
        </w:rPr>
        <w:t>реалізацію</w:t>
      </w:r>
      <w:r>
        <w:t></w:t>
      </w:r>
      <w:r>
        <w:rPr>
          <w:rFonts w:hint="eastAsia"/>
        </w:rPr>
        <w:t>його</w:t>
      </w:r>
      <w:r>
        <w:t></w:t>
      </w:r>
      <w:r>
        <w:rPr>
          <w:rFonts w:hint="eastAsia"/>
        </w:rPr>
        <w:t>організаційних</w:t>
      </w:r>
      <w:r>
        <w:t></w:t>
      </w:r>
      <w:r>
        <w:t></w:t>
      </w:r>
      <w:r>
        <w:rPr>
          <w:rFonts w:hint="eastAsia"/>
        </w:rPr>
        <w:t>територіальних</w:t>
      </w:r>
      <w:r>
        <w:t></w:t>
      </w:r>
      <w:r>
        <w:rPr>
          <w:rFonts w:hint="eastAsia"/>
        </w:rPr>
        <w:t>та</w:t>
      </w:r>
      <w:r>
        <w:t></w:t>
      </w:r>
      <w:r>
        <w:rPr>
          <w:rFonts w:hint="eastAsia"/>
        </w:rPr>
        <w:t>управлінських</w:t>
      </w:r>
      <w:r>
        <w:t></w:t>
      </w:r>
      <w:r>
        <w:rPr>
          <w:rFonts w:hint="eastAsia"/>
        </w:rPr>
        <w:t>зв’язків</w:t>
      </w:r>
      <w:r>
        <w:t></w:t>
      </w:r>
    </w:p>
    <w:p w:rsidR="008856A1" w:rsidRDefault="008856A1" w:rsidP="008856A1">
      <w:r>
        <w:t></w:t>
      </w:r>
      <w:r>
        <w:t></w:t>
      </w:r>
      <w:r>
        <w:t></w:t>
      </w:r>
      <w:r>
        <w:rPr>
          <w:rFonts w:hint="eastAsia"/>
        </w:rPr>
        <w:t>Висвітлено</w:t>
      </w:r>
      <w:r>
        <w:t></w:t>
      </w:r>
      <w:r>
        <w:rPr>
          <w:rFonts w:hint="eastAsia"/>
        </w:rPr>
        <w:t>основні</w:t>
      </w:r>
      <w:r>
        <w:t></w:t>
      </w:r>
      <w:r>
        <w:rPr>
          <w:rFonts w:hint="eastAsia"/>
        </w:rPr>
        <w:t>риси</w:t>
      </w:r>
      <w:r>
        <w:t></w:t>
      </w:r>
      <w:r>
        <w:rPr>
          <w:rFonts w:hint="eastAsia"/>
        </w:rPr>
        <w:t>розміщення</w:t>
      </w:r>
      <w:r>
        <w:t></w:t>
      </w:r>
      <w:r>
        <w:rPr>
          <w:rFonts w:hint="eastAsia"/>
        </w:rPr>
        <w:t>ДЗОВ</w:t>
      </w:r>
      <w:r>
        <w:t></w:t>
      </w:r>
      <w:r>
        <w:t></w:t>
      </w:r>
      <w:r>
        <w:rPr>
          <w:rFonts w:hint="eastAsia"/>
        </w:rPr>
        <w:t>які</w:t>
      </w:r>
      <w:r>
        <w:t></w:t>
      </w:r>
      <w:r>
        <w:rPr>
          <w:rFonts w:hint="eastAsia"/>
        </w:rPr>
        <w:t>надають</w:t>
      </w:r>
      <w:r>
        <w:t></w:t>
      </w:r>
      <w:r>
        <w:rPr>
          <w:rFonts w:hint="eastAsia"/>
        </w:rPr>
        <w:t>послуги</w:t>
      </w:r>
    </w:p>
    <w:p w:rsidR="008856A1" w:rsidRDefault="008856A1" w:rsidP="008856A1">
      <w:r>
        <w:rPr>
          <w:rFonts w:hint="eastAsia"/>
        </w:rPr>
        <w:t>санаторно</w:t>
      </w:r>
      <w:r>
        <w:t></w:t>
      </w:r>
      <w:r>
        <w:rPr>
          <w:rFonts w:hint="eastAsia"/>
        </w:rPr>
        <w:t>курортного</w:t>
      </w:r>
      <w:r>
        <w:t></w:t>
      </w:r>
      <w:r>
        <w:rPr>
          <w:rFonts w:hint="eastAsia"/>
        </w:rPr>
        <w:t>лікування</w:t>
      </w:r>
      <w:r>
        <w:t></w:t>
      </w:r>
      <w:r>
        <w:t></w:t>
      </w:r>
      <w:r>
        <w:rPr>
          <w:rFonts w:hint="eastAsia"/>
        </w:rPr>
        <w:t>оздоровлення</w:t>
      </w:r>
      <w:r>
        <w:t></w:t>
      </w:r>
      <w:r>
        <w:rPr>
          <w:rFonts w:hint="eastAsia"/>
        </w:rPr>
        <w:t>та</w:t>
      </w:r>
      <w:r>
        <w:t></w:t>
      </w:r>
      <w:r>
        <w:rPr>
          <w:rFonts w:hint="eastAsia"/>
        </w:rPr>
        <w:t>відпочинку</w:t>
      </w:r>
      <w:r>
        <w:t></w:t>
      </w:r>
      <w:r>
        <w:t></w:t>
      </w:r>
      <w:r>
        <w:rPr>
          <w:rFonts w:hint="eastAsia"/>
        </w:rPr>
        <w:t>в</w:t>
      </w:r>
      <w:r>
        <w:t></w:t>
      </w:r>
      <w:r>
        <w:rPr>
          <w:rFonts w:hint="eastAsia"/>
        </w:rPr>
        <w:t>Україні</w:t>
      </w:r>
      <w:r>
        <w:t></w:t>
      </w:r>
      <w:r>
        <w:t></w:t>
      </w:r>
      <w:r>
        <w:t></w:t>
      </w:r>
      <w:r>
        <w:t></w:t>
      </w:r>
    </w:p>
    <w:p w:rsidR="008856A1" w:rsidRDefault="008856A1" w:rsidP="008856A1">
      <w:r>
        <w:rPr>
          <w:rFonts w:hint="eastAsia"/>
        </w:rPr>
        <w:t>більшість</w:t>
      </w:r>
      <w:r>
        <w:t></w:t>
      </w:r>
      <w:r>
        <w:rPr>
          <w:rFonts w:hint="eastAsia"/>
        </w:rPr>
        <w:t>закладів</w:t>
      </w:r>
      <w:r>
        <w:t></w:t>
      </w:r>
      <w:r>
        <w:rPr>
          <w:rFonts w:hint="eastAsia"/>
        </w:rPr>
        <w:t>тяжіє</w:t>
      </w:r>
      <w:r>
        <w:t></w:t>
      </w:r>
      <w:r>
        <w:rPr>
          <w:rFonts w:hint="eastAsia"/>
        </w:rPr>
        <w:t>до</w:t>
      </w:r>
      <w:r>
        <w:t></w:t>
      </w:r>
      <w:r>
        <w:rPr>
          <w:rFonts w:hint="eastAsia"/>
        </w:rPr>
        <w:t>природно</w:t>
      </w:r>
      <w:r>
        <w:t></w:t>
      </w:r>
      <w:r>
        <w:rPr>
          <w:rFonts w:hint="eastAsia"/>
        </w:rPr>
        <w:t>рекреаційних</w:t>
      </w:r>
      <w:r>
        <w:t></w:t>
      </w:r>
      <w:r>
        <w:rPr>
          <w:rFonts w:hint="eastAsia"/>
        </w:rPr>
        <w:t>ресурсів</w:t>
      </w:r>
      <w:r>
        <w:t></w:t>
      </w:r>
      <w:r>
        <w:t></w:t>
      </w:r>
      <w:r>
        <w:rPr>
          <w:rFonts w:hint="eastAsia"/>
        </w:rPr>
        <w:t>орографічні</w:t>
      </w:r>
      <w:r>
        <w:t></w:t>
      </w:r>
    </w:p>
    <w:p w:rsidR="008856A1" w:rsidRDefault="008856A1" w:rsidP="008856A1">
      <w:r>
        <w:rPr>
          <w:rFonts w:hint="eastAsia"/>
        </w:rPr>
        <w:t>кліматичні</w:t>
      </w:r>
      <w:r>
        <w:t></w:t>
      </w:r>
      <w:r>
        <w:t></w:t>
      </w:r>
      <w:r>
        <w:rPr>
          <w:rFonts w:hint="eastAsia"/>
        </w:rPr>
        <w:t>водні</w:t>
      </w:r>
      <w:r>
        <w:t></w:t>
      </w:r>
      <w:r>
        <w:t></w:t>
      </w:r>
      <w:r>
        <w:t></w:t>
      </w:r>
      <w:r>
        <w:t></w:t>
      </w:r>
      <w:r>
        <w:t></w:t>
      </w:r>
      <w:r>
        <w:t></w:t>
      </w:r>
      <w:r>
        <w:rPr>
          <w:rFonts w:hint="eastAsia"/>
        </w:rPr>
        <w:t>більшість</w:t>
      </w:r>
      <w:r>
        <w:t></w:t>
      </w:r>
      <w:r>
        <w:rPr>
          <w:rFonts w:hint="eastAsia"/>
        </w:rPr>
        <w:t>закладів</w:t>
      </w:r>
      <w:r>
        <w:t></w:t>
      </w:r>
      <w:r>
        <w:rPr>
          <w:rFonts w:hint="eastAsia"/>
        </w:rPr>
        <w:t>розташовані</w:t>
      </w:r>
      <w:r>
        <w:t></w:t>
      </w:r>
      <w:r>
        <w:rPr>
          <w:rFonts w:hint="eastAsia"/>
        </w:rPr>
        <w:t>в</w:t>
      </w:r>
      <w:r>
        <w:t></w:t>
      </w:r>
      <w:r>
        <w:rPr>
          <w:rFonts w:hint="eastAsia"/>
        </w:rPr>
        <w:t>селах</w:t>
      </w:r>
      <w:r>
        <w:t></w:t>
      </w:r>
      <w:r>
        <w:rPr>
          <w:rFonts w:hint="eastAsia"/>
        </w:rPr>
        <w:t>чи</w:t>
      </w:r>
      <w:r>
        <w:t></w:t>
      </w:r>
      <w:r>
        <w:rPr>
          <w:rFonts w:hint="eastAsia"/>
        </w:rPr>
        <w:t>селищах</w:t>
      </w:r>
    </w:p>
    <w:p w:rsidR="008856A1" w:rsidRDefault="008856A1" w:rsidP="008856A1">
      <w:r>
        <w:rPr>
          <w:rFonts w:hint="eastAsia"/>
        </w:rPr>
        <w:t>міського</w:t>
      </w:r>
      <w:r>
        <w:t></w:t>
      </w:r>
      <w:r>
        <w:rPr>
          <w:rFonts w:hint="eastAsia"/>
        </w:rPr>
        <w:t>типу</w:t>
      </w:r>
      <w:r>
        <w:t></w:t>
      </w:r>
      <w:r>
        <w:t></w:t>
      </w:r>
      <w:r>
        <w:rPr>
          <w:rFonts w:hint="eastAsia"/>
        </w:rPr>
        <w:t>приміській</w:t>
      </w:r>
      <w:r>
        <w:t></w:t>
      </w:r>
      <w:r>
        <w:rPr>
          <w:rFonts w:hint="eastAsia"/>
        </w:rPr>
        <w:t>зоні</w:t>
      </w:r>
      <w:r>
        <w:t></w:t>
      </w:r>
      <w:r>
        <w:rPr>
          <w:rFonts w:hint="eastAsia"/>
        </w:rPr>
        <w:t>районних</w:t>
      </w:r>
      <w:r>
        <w:t></w:t>
      </w:r>
      <w:r>
        <w:rPr>
          <w:rFonts w:hint="eastAsia"/>
        </w:rPr>
        <w:t>центрів</w:t>
      </w:r>
      <w:r>
        <w:t></w:t>
      </w:r>
      <w:r>
        <w:rPr>
          <w:rFonts w:hint="eastAsia"/>
        </w:rPr>
        <w:t>чи</w:t>
      </w:r>
      <w:r>
        <w:t></w:t>
      </w:r>
      <w:r>
        <w:rPr>
          <w:rFonts w:hint="eastAsia"/>
        </w:rPr>
        <w:t>міст</w:t>
      </w:r>
      <w:r>
        <w:t></w:t>
      </w:r>
      <w:r>
        <w:rPr>
          <w:rFonts w:hint="eastAsia"/>
        </w:rPr>
        <w:t>обласного</w:t>
      </w:r>
    </w:p>
    <w:p w:rsidR="008856A1" w:rsidRDefault="008856A1" w:rsidP="008856A1">
      <w:r>
        <w:rPr>
          <w:rFonts w:hint="eastAsia"/>
        </w:rPr>
        <w:t>підпорядкування</w:t>
      </w:r>
      <w:r>
        <w:t></w:t>
      </w:r>
      <w:r>
        <w:t></w:t>
      </w:r>
      <w:r>
        <w:t></w:t>
      </w:r>
      <w:r>
        <w:t></w:t>
      </w:r>
      <w:r>
        <w:t></w:t>
      </w:r>
      <w:r>
        <w:rPr>
          <w:rFonts w:hint="eastAsia"/>
        </w:rPr>
        <w:t>на</w:t>
      </w:r>
      <w:r>
        <w:t></w:t>
      </w:r>
      <w:r>
        <w:rPr>
          <w:rFonts w:hint="eastAsia"/>
        </w:rPr>
        <w:t>території</w:t>
      </w:r>
      <w:r>
        <w:t></w:t>
      </w:r>
      <w:r>
        <w:rPr>
          <w:rFonts w:hint="eastAsia"/>
        </w:rPr>
        <w:t>районів</w:t>
      </w:r>
      <w:r>
        <w:t></w:t>
      </w:r>
      <w:r>
        <w:t></w:t>
      </w:r>
      <w:r>
        <w:rPr>
          <w:rFonts w:hint="eastAsia"/>
        </w:rPr>
        <w:t>міст</w:t>
      </w:r>
      <w:r>
        <w:t></w:t>
      </w:r>
      <w:r>
        <w:rPr>
          <w:rFonts w:hint="eastAsia"/>
        </w:rPr>
        <w:t>обласного</w:t>
      </w:r>
      <w:r>
        <w:t></w:t>
      </w:r>
      <w:r>
        <w:rPr>
          <w:rFonts w:hint="eastAsia"/>
        </w:rPr>
        <w:t>підпорядкування</w:t>
      </w:r>
      <w:r>
        <w:t></w:t>
      </w:r>
      <w:r>
        <w:rPr>
          <w:rFonts w:hint="eastAsia"/>
        </w:rPr>
        <w:t>з</w:t>
      </w:r>
    </w:p>
    <w:p w:rsidR="008856A1" w:rsidRDefault="008856A1" w:rsidP="008856A1">
      <w:r>
        <w:rPr>
          <w:rFonts w:hint="eastAsia"/>
        </w:rPr>
        <w:t>дуже</w:t>
      </w:r>
      <w:r>
        <w:t></w:t>
      </w:r>
      <w:r>
        <w:rPr>
          <w:rFonts w:hint="eastAsia"/>
        </w:rPr>
        <w:t>низьким</w:t>
      </w:r>
      <w:r>
        <w:t></w:t>
      </w:r>
      <w:r>
        <w:rPr>
          <w:rFonts w:hint="eastAsia"/>
        </w:rPr>
        <w:t>та</w:t>
      </w:r>
      <w:r>
        <w:t></w:t>
      </w:r>
      <w:r>
        <w:rPr>
          <w:rFonts w:hint="eastAsia"/>
        </w:rPr>
        <w:t>низьким</w:t>
      </w:r>
      <w:r>
        <w:t></w:t>
      </w:r>
      <w:r>
        <w:rPr>
          <w:rFonts w:hint="eastAsia"/>
        </w:rPr>
        <w:t>рівнем</w:t>
      </w:r>
      <w:r>
        <w:t></w:t>
      </w:r>
      <w:r>
        <w:rPr>
          <w:rFonts w:hint="eastAsia"/>
        </w:rPr>
        <w:t>забезпеченості</w:t>
      </w:r>
      <w:r>
        <w:t></w:t>
      </w:r>
      <w:r>
        <w:rPr>
          <w:rFonts w:hint="eastAsia"/>
        </w:rPr>
        <w:t>ДЗОВ</w:t>
      </w:r>
      <w:r>
        <w:t></w:t>
      </w:r>
      <w:r>
        <w:rPr>
          <w:rFonts w:hint="eastAsia"/>
        </w:rPr>
        <w:t>розміщений</w:t>
      </w:r>
    </w:p>
    <w:p w:rsidR="008856A1" w:rsidRDefault="008856A1" w:rsidP="008856A1">
      <w:r>
        <w:rPr>
          <w:rFonts w:hint="eastAsia"/>
        </w:rPr>
        <w:t>здебільшого</w:t>
      </w:r>
      <w:r>
        <w:t></w:t>
      </w:r>
      <w:r>
        <w:rPr>
          <w:rFonts w:hint="eastAsia"/>
        </w:rPr>
        <w:t>лише</w:t>
      </w:r>
      <w:r>
        <w:t></w:t>
      </w:r>
      <w:r>
        <w:rPr>
          <w:rFonts w:hint="eastAsia"/>
        </w:rPr>
        <w:t>один</w:t>
      </w:r>
      <w:r>
        <w:t></w:t>
      </w:r>
      <w:r>
        <w:rPr>
          <w:rFonts w:hint="eastAsia"/>
        </w:rPr>
        <w:t>відповідний</w:t>
      </w:r>
      <w:r>
        <w:t></w:t>
      </w:r>
      <w:r>
        <w:rPr>
          <w:rFonts w:hint="eastAsia"/>
        </w:rPr>
        <w:t>заклад</w:t>
      </w:r>
      <w:r>
        <w:t></w:t>
      </w:r>
      <w:r>
        <w:t></w:t>
      </w:r>
      <w:r>
        <w:t></w:t>
      </w:r>
      <w:r>
        <w:t></w:t>
      </w:r>
      <w:r>
        <w:t></w:t>
      </w:r>
      <w:r>
        <w:rPr>
          <w:rFonts w:hint="eastAsia"/>
        </w:rPr>
        <w:t>забезпеченість</w:t>
      </w:r>
      <w:r>
        <w:t></w:t>
      </w:r>
      <w:r>
        <w:rPr>
          <w:rFonts w:hint="eastAsia"/>
        </w:rPr>
        <w:t>закладами</w:t>
      </w:r>
    </w:p>
    <w:p w:rsidR="008856A1" w:rsidRDefault="008856A1" w:rsidP="008856A1">
      <w:r>
        <w:rPr>
          <w:rFonts w:hint="eastAsia"/>
        </w:rPr>
        <w:t>областей</w:t>
      </w:r>
      <w:r>
        <w:t></w:t>
      </w:r>
      <w:r>
        <w:t></w:t>
      </w:r>
      <w:r>
        <w:rPr>
          <w:rFonts w:hint="eastAsia"/>
        </w:rPr>
        <w:t>районів</w:t>
      </w:r>
      <w:r>
        <w:t></w:t>
      </w:r>
      <w:r>
        <w:t></w:t>
      </w:r>
      <w:r>
        <w:rPr>
          <w:rFonts w:hint="eastAsia"/>
        </w:rPr>
        <w:t>міст</w:t>
      </w:r>
      <w:r>
        <w:t></w:t>
      </w:r>
      <w:r>
        <w:rPr>
          <w:rFonts w:hint="eastAsia"/>
        </w:rPr>
        <w:t>зі</w:t>
      </w:r>
      <w:r>
        <w:t></w:t>
      </w:r>
      <w:r>
        <w:rPr>
          <w:rFonts w:hint="eastAsia"/>
        </w:rPr>
        <w:t>спеціальним</w:t>
      </w:r>
      <w:r>
        <w:t></w:t>
      </w:r>
      <w:r>
        <w:rPr>
          <w:rFonts w:hint="eastAsia"/>
        </w:rPr>
        <w:t>статусом</w:t>
      </w:r>
      <w:r>
        <w:t></w:t>
      </w:r>
      <w:r>
        <w:t></w:t>
      </w:r>
      <w:r>
        <w:rPr>
          <w:rFonts w:hint="eastAsia"/>
        </w:rPr>
        <w:t>обласного</w:t>
      </w:r>
      <w:r>
        <w:t></w:t>
      </w:r>
      <w:r>
        <w:rPr>
          <w:rFonts w:hint="eastAsia"/>
        </w:rPr>
        <w:t>підпорядкування</w:t>
      </w:r>
      <w:r>
        <w:t></w:t>
      </w:r>
    </w:p>
    <w:p w:rsidR="008856A1" w:rsidRDefault="008856A1" w:rsidP="008856A1">
      <w:r>
        <w:t></w:t>
      </w:r>
      <w:r>
        <w:t></w:t>
      </w:r>
      <w:r>
        <w:t></w:t>
      </w:r>
    </w:p>
    <w:p w:rsidR="008856A1" w:rsidRDefault="008856A1" w:rsidP="008856A1">
      <w:r>
        <w:rPr>
          <w:rFonts w:hint="eastAsia"/>
        </w:rPr>
        <w:t>вище</w:t>
      </w:r>
      <w:r>
        <w:t></w:t>
      </w:r>
      <w:r>
        <w:rPr>
          <w:rFonts w:hint="eastAsia"/>
        </w:rPr>
        <w:t>середнього</w:t>
      </w:r>
      <w:r>
        <w:t></w:t>
      </w:r>
      <w:r>
        <w:rPr>
          <w:rFonts w:hint="eastAsia"/>
        </w:rPr>
        <w:t>рівня</w:t>
      </w:r>
      <w:r>
        <w:t></w:t>
      </w:r>
      <w:r>
        <w:rPr>
          <w:rFonts w:hint="eastAsia"/>
        </w:rPr>
        <w:t>здебільшого</w:t>
      </w:r>
      <w:r>
        <w:t></w:t>
      </w:r>
      <w:r>
        <w:rPr>
          <w:rFonts w:hint="eastAsia"/>
        </w:rPr>
        <w:t>реалізується</w:t>
      </w:r>
      <w:r>
        <w:t></w:t>
      </w:r>
      <w:r>
        <w:rPr>
          <w:rFonts w:hint="eastAsia"/>
        </w:rPr>
        <w:t>через</w:t>
      </w:r>
      <w:r>
        <w:t></w:t>
      </w:r>
      <w:r>
        <w:rPr>
          <w:rFonts w:hint="eastAsia"/>
        </w:rPr>
        <w:t>наявність</w:t>
      </w:r>
      <w:r>
        <w:t></w:t>
      </w:r>
      <w:r>
        <w:rPr>
          <w:rFonts w:hint="eastAsia"/>
        </w:rPr>
        <w:t>на</w:t>
      </w:r>
      <w:r>
        <w:t></w:t>
      </w:r>
      <w:r>
        <w:rPr>
          <w:rFonts w:hint="eastAsia"/>
        </w:rPr>
        <w:t>їх</w:t>
      </w:r>
    </w:p>
    <w:p w:rsidR="008856A1" w:rsidRDefault="008856A1" w:rsidP="008856A1">
      <w:r>
        <w:rPr>
          <w:rFonts w:hint="eastAsia"/>
        </w:rPr>
        <w:t>території</w:t>
      </w:r>
      <w:r>
        <w:t></w:t>
      </w:r>
      <w:r>
        <w:rPr>
          <w:rFonts w:hint="eastAsia"/>
        </w:rPr>
        <w:t>декількох</w:t>
      </w:r>
      <w:r>
        <w:t></w:t>
      </w:r>
      <w:r>
        <w:rPr>
          <w:rFonts w:hint="eastAsia"/>
        </w:rPr>
        <w:t>позаміських</w:t>
      </w:r>
      <w:r>
        <w:t></w:t>
      </w:r>
      <w:r>
        <w:rPr>
          <w:rFonts w:hint="eastAsia"/>
        </w:rPr>
        <w:t>закладів</w:t>
      </w:r>
      <w:r>
        <w:t></w:t>
      </w:r>
      <w:r>
        <w:rPr>
          <w:rFonts w:hint="eastAsia"/>
        </w:rPr>
        <w:t>оздоровлення</w:t>
      </w:r>
      <w:r>
        <w:t></w:t>
      </w:r>
      <w:r>
        <w:rPr>
          <w:rFonts w:hint="eastAsia"/>
        </w:rPr>
        <w:t>та</w:t>
      </w:r>
      <w:r>
        <w:t></w:t>
      </w:r>
      <w:r>
        <w:rPr>
          <w:rFonts w:hint="eastAsia"/>
        </w:rPr>
        <w:t>відпочинку</w:t>
      </w:r>
      <w:r>
        <w:t></w:t>
      </w:r>
      <w:r>
        <w:rPr>
          <w:rFonts w:hint="eastAsia"/>
        </w:rPr>
        <w:t>та</w:t>
      </w:r>
      <w:r>
        <w:t></w:t>
      </w:r>
      <w:r>
        <w:rPr>
          <w:rFonts w:hint="eastAsia"/>
        </w:rPr>
        <w:t>або</w:t>
      </w:r>
    </w:p>
    <w:p w:rsidR="008856A1" w:rsidRDefault="008856A1" w:rsidP="008856A1">
      <w:r>
        <w:rPr>
          <w:rFonts w:hint="eastAsia"/>
        </w:rPr>
        <w:t>дитячих</w:t>
      </w:r>
      <w:r>
        <w:t></w:t>
      </w:r>
      <w:r>
        <w:rPr>
          <w:rFonts w:hint="eastAsia"/>
        </w:rPr>
        <w:t>центрів</w:t>
      </w:r>
      <w:r>
        <w:t></w:t>
      </w:r>
      <w:r>
        <w:t></w:t>
      </w:r>
      <w:r>
        <w:rPr>
          <w:rFonts w:hint="eastAsia"/>
        </w:rPr>
        <w:t>та</w:t>
      </w:r>
      <w:r>
        <w:t></w:t>
      </w:r>
      <w:r>
        <w:rPr>
          <w:rFonts w:hint="eastAsia"/>
        </w:rPr>
        <w:t>або</w:t>
      </w:r>
      <w:r>
        <w:t></w:t>
      </w:r>
      <w:r>
        <w:rPr>
          <w:rFonts w:hint="eastAsia"/>
        </w:rPr>
        <w:t>закладів</w:t>
      </w:r>
      <w:r>
        <w:t></w:t>
      </w:r>
      <w:r>
        <w:rPr>
          <w:rFonts w:hint="eastAsia"/>
        </w:rPr>
        <w:t>оздоровлення</w:t>
      </w:r>
      <w:r>
        <w:t></w:t>
      </w:r>
      <w:r>
        <w:rPr>
          <w:rFonts w:hint="eastAsia"/>
        </w:rPr>
        <w:t>санаторного</w:t>
      </w:r>
      <w:r>
        <w:t></w:t>
      </w:r>
      <w:r>
        <w:rPr>
          <w:rFonts w:hint="eastAsia"/>
        </w:rPr>
        <w:t>типу</w:t>
      </w:r>
      <w:r>
        <w:t></w:t>
      </w:r>
      <w:r>
        <w:t></w:t>
      </w:r>
      <w:r>
        <w:rPr>
          <w:rFonts w:hint="eastAsia"/>
        </w:rPr>
        <w:t>ДЗВ</w:t>
      </w:r>
      <w:r>
        <w:t></w:t>
      </w:r>
    </w:p>
    <w:p w:rsidR="008856A1" w:rsidRDefault="008856A1" w:rsidP="008856A1">
      <w:r>
        <w:rPr>
          <w:rFonts w:hint="eastAsia"/>
        </w:rPr>
        <w:t>більшість</w:t>
      </w:r>
      <w:r>
        <w:t></w:t>
      </w:r>
      <w:r>
        <w:rPr>
          <w:rFonts w:hint="eastAsia"/>
        </w:rPr>
        <w:t>яких</w:t>
      </w:r>
      <w:r>
        <w:t></w:t>
      </w:r>
      <w:r>
        <w:rPr>
          <w:rFonts w:hint="eastAsia"/>
        </w:rPr>
        <w:t>розташовані</w:t>
      </w:r>
      <w:r>
        <w:t></w:t>
      </w:r>
      <w:r>
        <w:rPr>
          <w:rFonts w:hint="eastAsia"/>
        </w:rPr>
        <w:t>в</w:t>
      </w:r>
      <w:r>
        <w:t></w:t>
      </w:r>
      <w:r>
        <w:rPr>
          <w:rFonts w:hint="eastAsia"/>
        </w:rPr>
        <w:t>містах</w:t>
      </w:r>
      <w:r>
        <w:t></w:t>
      </w:r>
      <w:r>
        <w:rPr>
          <w:rFonts w:hint="eastAsia"/>
        </w:rPr>
        <w:t>обласного</w:t>
      </w:r>
      <w:r>
        <w:t></w:t>
      </w:r>
      <w:r>
        <w:rPr>
          <w:rFonts w:hint="eastAsia"/>
        </w:rPr>
        <w:t>підпорядкування</w:t>
      </w:r>
      <w:r>
        <w:t></w:t>
      </w:r>
      <w:r>
        <w:rPr>
          <w:rFonts w:hint="eastAsia"/>
        </w:rPr>
        <w:t>або</w:t>
      </w:r>
    </w:p>
    <w:p w:rsidR="008856A1" w:rsidRDefault="008856A1" w:rsidP="008856A1">
      <w:r>
        <w:rPr>
          <w:rFonts w:hint="eastAsia"/>
        </w:rPr>
        <w:t>районних</w:t>
      </w:r>
      <w:r>
        <w:t></w:t>
      </w:r>
      <w:r>
        <w:rPr>
          <w:rFonts w:hint="eastAsia"/>
        </w:rPr>
        <w:t>центрах</w:t>
      </w:r>
      <w:r>
        <w:t></w:t>
      </w:r>
      <w:r>
        <w:t></w:t>
      </w:r>
      <w:r>
        <w:rPr>
          <w:rFonts w:hint="eastAsia"/>
        </w:rPr>
        <w:t>при</w:t>
      </w:r>
      <w:r>
        <w:t></w:t>
      </w:r>
      <w:r>
        <w:rPr>
          <w:rFonts w:hint="eastAsia"/>
        </w:rPr>
        <w:t>розміщенні</w:t>
      </w:r>
      <w:r>
        <w:t></w:t>
      </w:r>
      <w:r>
        <w:rPr>
          <w:rFonts w:hint="eastAsia"/>
        </w:rPr>
        <w:t>тяжіють</w:t>
      </w:r>
      <w:r>
        <w:t></w:t>
      </w:r>
      <w:r>
        <w:rPr>
          <w:rFonts w:hint="eastAsia"/>
        </w:rPr>
        <w:t>до</w:t>
      </w:r>
      <w:r>
        <w:t></w:t>
      </w:r>
      <w:r>
        <w:rPr>
          <w:rFonts w:hint="eastAsia"/>
        </w:rPr>
        <w:t>основного</w:t>
      </w:r>
      <w:r>
        <w:t></w:t>
      </w:r>
      <w:r>
        <w:rPr>
          <w:rFonts w:hint="eastAsia"/>
        </w:rPr>
        <w:t>споживача</w:t>
      </w:r>
      <w:r>
        <w:t></w:t>
      </w:r>
      <w:r>
        <w:rPr>
          <w:rFonts w:hint="eastAsia"/>
        </w:rPr>
        <w:t>–</w:t>
      </w:r>
      <w:r>
        <w:t></w:t>
      </w:r>
      <w:r>
        <w:rPr>
          <w:rFonts w:hint="eastAsia"/>
        </w:rPr>
        <w:t>юного</w:t>
      </w:r>
    </w:p>
    <w:p w:rsidR="008856A1" w:rsidRDefault="008856A1" w:rsidP="008856A1">
      <w:r>
        <w:rPr>
          <w:rFonts w:hint="eastAsia"/>
        </w:rPr>
        <w:t>туриста</w:t>
      </w:r>
      <w:r>
        <w:t></w:t>
      </w:r>
      <w:r>
        <w:t></w:t>
      </w:r>
      <w:r>
        <w:rPr>
          <w:rFonts w:hint="eastAsia"/>
        </w:rPr>
        <w:t>кількість</w:t>
      </w:r>
      <w:r>
        <w:t></w:t>
      </w:r>
      <w:r>
        <w:rPr>
          <w:rFonts w:hint="eastAsia"/>
        </w:rPr>
        <w:t>закладів</w:t>
      </w:r>
      <w:r>
        <w:t></w:t>
      </w:r>
      <w:r>
        <w:rPr>
          <w:rFonts w:hint="eastAsia"/>
        </w:rPr>
        <w:t>на</w:t>
      </w:r>
      <w:r>
        <w:t></w:t>
      </w:r>
      <w:r>
        <w:rPr>
          <w:rFonts w:hint="eastAsia"/>
        </w:rPr>
        <w:t>пряму</w:t>
      </w:r>
      <w:r>
        <w:t></w:t>
      </w:r>
      <w:r>
        <w:rPr>
          <w:rFonts w:hint="eastAsia"/>
        </w:rPr>
        <w:t>залежить</w:t>
      </w:r>
      <w:r>
        <w:t></w:t>
      </w:r>
      <w:r>
        <w:rPr>
          <w:rFonts w:hint="eastAsia"/>
        </w:rPr>
        <w:t>від</w:t>
      </w:r>
      <w:r>
        <w:t></w:t>
      </w:r>
      <w:r>
        <w:rPr>
          <w:rFonts w:hint="eastAsia"/>
        </w:rPr>
        <w:t>кількості</w:t>
      </w:r>
      <w:r>
        <w:t></w:t>
      </w:r>
      <w:r>
        <w:rPr>
          <w:rFonts w:hint="eastAsia"/>
        </w:rPr>
        <w:t>шкіл</w:t>
      </w:r>
      <w:r>
        <w:t></w:t>
      </w:r>
      <w:r>
        <w:rPr>
          <w:rFonts w:hint="eastAsia"/>
        </w:rPr>
        <w:t>та</w:t>
      </w:r>
    </w:p>
    <w:p w:rsidR="008856A1" w:rsidRDefault="008856A1" w:rsidP="008856A1">
      <w:r>
        <w:rPr>
          <w:rFonts w:hint="eastAsia"/>
        </w:rPr>
        <w:t>чисельності</w:t>
      </w:r>
      <w:r>
        <w:t></w:t>
      </w:r>
      <w:r>
        <w:rPr>
          <w:rFonts w:hint="eastAsia"/>
        </w:rPr>
        <w:t>дітей</w:t>
      </w:r>
      <w:r>
        <w:t></w:t>
      </w:r>
      <w:r>
        <w:rPr>
          <w:rFonts w:hint="eastAsia"/>
        </w:rPr>
        <w:t>віком</w:t>
      </w:r>
      <w:r>
        <w:t></w:t>
      </w:r>
      <w:r>
        <w:t></w:t>
      </w:r>
      <w:r>
        <w:t></w:t>
      </w:r>
      <w:r>
        <w:t></w:t>
      </w:r>
      <w:r>
        <w:t></w:t>
      </w:r>
      <w:r>
        <w:t></w:t>
      </w:r>
      <w:r>
        <w:rPr>
          <w:rFonts w:hint="eastAsia"/>
        </w:rPr>
        <w:t>років</w:t>
      </w:r>
      <w:r>
        <w:t></w:t>
      </w:r>
    </w:p>
    <w:p w:rsidR="008856A1" w:rsidRDefault="008856A1" w:rsidP="008856A1">
      <w:r>
        <w:t></w:t>
      </w:r>
      <w:r>
        <w:t></w:t>
      </w:r>
      <w:r>
        <w:t></w:t>
      </w:r>
      <w:r>
        <w:rPr>
          <w:rFonts w:hint="eastAsia"/>
        </w:rPr>
        <w:t>Адміністративно</w:t>
      </w:r>
      <w:r>
        <w:t></w:t>
      </w:r>
      <w:r>
        <w:rPr>
          <w:rFonts w:hint="eastAsia"/>
        </w:rPr>
        <w:t>територіальні</w:t>
      </w:r>
      <w:r>
        <w:t></w:t>
      </w:r>
      <w:r>
        <w:rPr>
          <w:rFonts w:hint="eastAsia"/>
        </w:rPr>
        <w:t>одиниці</w:t>
      </w:r>
      <w:r>
        <w:t></w:t>
      </w:r>
      <w:r>
        <w:rPr>
          <w:rFonts w:hint="eastAsia"/>
        </w:rPr>
        <w:t>України</w:t>
      </w:r>
      <w:r>
        <w:t></w:t>
      </w:r>
      <w:r>
        <w:rPr>
          <w:rFonts w:hint="eastAsia"/>
        </w:rPr>
        <w:t>згруповано</w:t>
      </w:r>
    </w:p>
    <w:p w:rsidR="008856A1" w:rsidRDefault="008856A1" w:rsidP="008856A1">
      <w:r>
        <w:rPr>
          <w:rFonts w:hint="eastAsia"/>
        </w:rPr>
        <w:t>відповідно</w:t>
      </w:r>
      <w:r>
        <w:t></w:t>
      </w:r>
      <w:r>
        <w:rPr>
          <w:rFonts w:hint="eastAsia"/>
        </w:rPr>
        <w:t>до</w:t>
      </w:r>
      <w:r>
        <w:t></w:t>
      </w:r>
      <w:r>
        <w:rPr>
          <w:rFonts w:hint="eastAsia"/>
        </w:rPr>
        <w:t>рівня</w:t>
      </w:r>
      <w:r>
        <w:t></w:t>
      </w:r>
      <w:r>
        <w:rPr>
          <w:rFonts w:hint="eastAsia"/>
        </w:rPr>
        <w:t>розвитку</w:t>
      </w:r>
      <w:r>
        <w:t></w:t>
      </w:r>
      <w:r>
        <w:rPr>
          <w:rFonts w:hint="eastAsia"/>
        </w:rPr>
        <w:t>КОДТ</w:t>
      </w:r>
      <w:r>
        <w:t></w:t>
      </w:r>
      <w:r>
        <w:t></w:t>
      </w:r>
      <w:r>
        <w:t></w:t>
      </w:r>
      <w:r>
        <w:t></w:t>
      </w:r>
      <w:r>
        <w:t></w:t>
      </w:r>
      <w:r>
        <w:rPr>
          <w:rFonts w:hint="eastAsia"/>
        </w:rPr>
        <w:t>міста</w:t>
      </w:r>
      <w:r>
        <w:t></w:t>
      </w:r>
      <w:r>
        <w:rPr>
          <w:rFonts w:hint="eastAsia"/>
        </w:rPr>
        <w:t>Київ</w:t>
      </w:r>
      <w:r>
        <w:t></w:t>
      </w:r>
      <w:r>
        <w:t></w:t>
      </w:r>
      <w:r>
        <w:rPr>
          <w:rFonts w:hint="eastAsia"/>
        </w:rPr>
        <w:t>Харків</w:t>
      </w:r>
      <w:r>
        <w:t></w:t>
      </w:r>
      <w:r>
        <w:rPr>
          <w:rFonts w:hint="eastAsia"/>
        </w:rPr>
        <w:t>та</w:t>
      </w:r>
      <w:r>
        <w:t></w:t>
      </w:r>
      <w:r>
        <w:rPr>
          <w:rFonts w:hint="eastAsia"/>
        </w:rPr>
        <w:t>Одеса</w:t>
      </w:r>
      <w:r>
        <w:t></w:t>
      </w:r>
      <w:r>
        <w:t></w:t>
      </w:r>
      <w:r>
        <w:t></w:t>
      </w:r>
      <w:r>
        <w:rPr>
          <w:rFonts w:hint="eastAsia"/>
        </w:rPr>
        <w:t>дуже</w:t>
      </w:r>
    </w:p>
    <w:p w:rsidR="008856A1" w:rsidRDefault="008856A1" w:rsidP="008856A1">
      <w:r>
        <w:rPr>
          <w:rFonts w:hint="eastAsia"/>
        </w:rPr>
        <w:t>високий</w:t>
      </w:r>
      <w:r>
        <w:t></w:t>
      </w:r>
      <w:r>
        <w:rPr>
          <w:rFonts w:hint="eastAsia"/>
        </w:rPr>
        <w:t>рівень</w:t>
      </w:r>
      <w:r>
        <w:t></w:t>
      </w:r>
      <w:r>
        <w:rPr>
          <w:rFonts w:hint="eastAsia"/>
        </w:rPr>
        <w:t>розвитку</w:t>
      </w:r>
      <w:r>
        <w:t></w:t>
      </w:r>
      <w:r>
        <w:t></w:t>
      </w:r>
      <w:r>
        <w:t></w:t>
      </w:r>
      <w:r>
        <w:t></w:t>
      </w:r>
      <w:r>
        <w:t></w:t>
      </w:r>
      <w:r>
        <w:rPr>
          <w:rFonts w:hint="eastAsia"/>
        </w:rPr>
        <w:t>більшість</w:t>
      </w:r>
      <w:r>
        <w:t></w:t>
      </w:r>
      <w:r>
        <w:rPr>
          <w:rFonts w:hint="eastAsia"/>
        </w:rPr>
        <w:t>територіальних</w:t>
      </w:r>
      <w:r>
        <w:t></w:t>
      </w:r>
      <w:r>
        <w:rPr>
          <w:rFonts w:hint="eastAsia"/>
        </w:rPr>
        <w:t>одиниць</w:t>
      </w:r>
      <w:r>
        <w:t></w:t>
      </w:r>
      <w:r>
        <w:rPr>
          <w:rFonts w:hint="eastAsia"/>
        </w:rPr>
        <w:t>Закарпатської</w:t>
      </w:r>
    </w:p>
    <w:p w:rsidR="008856A1" w:rsidRDefault="008856A1" w:rsidP="008856A1">
      <w:r>
        <w:rPr>
          <w:rFonts w:hint="eastAsia"/>
        </w:rPr>
        <w:t>області</w:t>
      </w:r>
      <w:r>
        <w:t></w:t>
      </w:r>
      <w:r>
        <w:t></w:t>
      </w:r>
      <w:r>
        <w:rPr>
          <w:rFonts w:hint="eastAsia"/>
        </w:rPr>
        <w:t>приморські</w:t>
      </w:r>
      <w:r>
        <w:t></w:t>
      </w:r>
      <w:r>
        <w:rPr>
          <w:rFonts w:hint="eastAsia"/>
        </w:rPr>
        <w:t>райони</w:t>
      </w:r>
      <w:r>
        <w:t></w:t>
      </w:r>
      <w:r>
        <w:rPr>
          <w:rFonts w:hint="eastAsia"/>
        </w:rPr>
        <w:t>Одеської</w:t>
      </w:r>
      <w:r>
        <w:t></w:t>
      </w:r>
      <w:r>
        <w:t></w:t>
      </w:r>
      <w:r>
        <w:rPr>
          <w:rFonts w:hint="eastAsia"/>
        </w:rPr>
        <w:t>Миколаївської</w:t>
      </w:r>
      <w:r>
        <w:t></w:t>
      </w:r>
      <w:r>
        <w:t></w:t>
      </w:r>
      <w:r>
        <w:rPr>
          <w:rFonts w:hint="eastAsia"/>
        </w:rPr>
        <w:t>Херсонської</w:t>
      </w:r>
      <w:r>
        <w:t></w:t>
      </w:r>
    </w:p>
    <w:p w:rsidR="008856A1" w:rsidRDefault="008856A1" w:rsidP="008856A1">
      <w:r>
        <w:rPr>
          <w:rFonts w:hint="eastAsia"/>
        </w:rPr>
        <w:t>Запорізької</w:t>
      </w:r>
      <w:r>
        <w:t></w:t>
      </w:r>
      <w:r>
        <w:rPr>
          <w:rFonts w:hint="eastAsia"/>
        </w:rPr>
        <w:t>областей</w:t>
      </w:r>
      <w:r>
        <w:t></w:t>
      </w:r>
      <w:r>
        <w:t></w:t>
      </w:r>
      <w:r>
        <w:rPr>
          <w:rFonts w:hint="eastAsia"/>
        </w:rPr>
        <w:t>деякі</w:t>
      </w:r>
      <w:r>
        <w:t></w:t>
      </w:r>
      <w:r>
        <w:rPr>
          <w:rFonts w:hint="eastAsia"/>
        </w:rPr>
        <w:t>території</w:t>
      </w:r>
      <w:r>
        <w:t></w:t>
      </w:r>
      <w:r>
        <w:rPr>
          <w:rFonts w:hint="eastAsia"/>
        </w:rPr>
        <w:t>з</w:t>
      </w:r>
      <w:r>
        <w:t></w:t>
      </w:r>
      <w:r>
        <w:rPr>
          <w:rFonts w:hint="eastAsia"/>
        </w:rPr>
        <w:t>високим</w:t>
      </w:r>
      <w:r>
        <w:t></w:t>
      </w:r>
      <w:r>
        <w:rPr>
          <w:rFonts w:hint="eastAsia"/>
        </w:rPr>
        <w:t>туристсько</w:t>
      </w:r>
      <w:r>
        <w:t></w:t>
      </w:r>
      <w:r>
        <w:rPr>
          <w:rFonts w:hint="eastAsia"/>
        </w:rPr>
        <w:t>рекреаційним</w:t>
      </w:r>
    </w:p>
    <w:p w:rsidR="008856A1" w:rsidRDefault="008856A1" w:rsidP="008856A1">
      <w:r>
        <w:rPr>
          <w:rFonts w:hint="eastAsia"/>
        </w:rPr>
        <w:t>потенціалом</w:t>
      </w:r>
      <w:r>
        <w:t></w:t>
      </w:r>
      <w:r>
        <w:t></w:t>
      </w:r>
      <w:r>
        <w:rPr>
          <w:rFonts w:hint="eastAsia"/>
        </w:rPr>
        <w:t>наприклад</w:t>
      </w:r>
      <w:r>
        <w:t></w:t>
      </w:r>
      <w:r>
        <w:t></w:t>
      </w:r>
      <w:r>
        <w:rPr>
          <w:rFonts w:hint="eastAsia"/>
        </w:rPr>
        <w:t>міста</w:t>
      </w:r>
      <w:r>
        <w:t></w:t>
      </w:r>
      <w:r>
        <w:rPr>
          <w:rFonts w:hint="eastAsia"/>
        </w:rPr>
        <w:t>Слов’янськ</w:t>
      </w:r>
      <w:r>
        <w:t></w:t>
      </w:r>
      <w:r>
        <w:t></w:t>
      </w:r>
      <w:r>
        <w:rPr>
          <w:rFonts w:hint="eastAsia"/>
        </w:rPr>
        <w:t>Донецька</w:t>
      </w:r>
      <w:r>
        <w:t></w:t>
      </w:r>
      <w:r>
        <w:rPr>
          <w:rFonts w:hint="eastAsia"/>
        </w:rPr>
        <w:t>обл</w:t>
      </w:r>
      <w:r>
        <w:t></w:t>
      </w:r>
      <w:r>
        <w:t></w:t>
      </w:r>
      <w:r>
        <w:t></w:t>
      </w:r>
      <w:r>
        <w:t></w:t>
      </w:r>
      <w:r>
        <w:rPr>
          <w:rFonts w:hint="eastAsia"/>
        </w:rPr>
        <w:t>Яремче</w:t>
      </w:r>
      <w:r>
        <w:t></w:t>
      </w:r>
      <w:r>
        <w:t></w:t>
      </w:r>
      <w:r>
        <w:rPr>
          <w:rFonts w:hint="eastAsia"/>
        </w:rPr>
        <w:t>ІваноФранківська</w:t>
      </w:r>
      <w:r>
        <w:t></w:t>
      </w:r>
      <w:r>
        <w:rPr>
          <w:rFonts w:hint="eastAsia"/>
        </w:rPr>
        <w:t>обл</w:t>
      </w:r>
      <w:r>
        <w:t></w:t>
      </w:r>
      <w:r>
        <w:t></w:t>
      </w:r>
      <w:r>
        <w:t></w:t>
      </w:r>
      <w:r>
        <w:t></w:t>
      </w:r>
      <w:r>
        <w:rPr>
          <w:rFonts w:hint="eastAsia"/>
        </w:rPr>
        <w:t>Дрогобич</w:t>
      </w:r>
      <w:r>
        <w:t></w:t>
      </w:r>
      <w:r>
        <w:t></w:t>
      </w:r>
      <w:r>
        <w:rPr>
          <w:rFonts w:hint="eastAsia"/>
        </w:rPr>
        <w:t>Львівська</w:t>
      </w:r>
      <w:r>
        <w:t></w:t>
      </w:r>
      <w:r>
        <w:rPr>
          <w:rFonts w:hint="eastAsia"/>
        </w:rPr>
        <w:t>обл</w:t>
      </w:r>
      <w:r>
        <w:t></w:t>
      </w:r>
      <w:r>
        <w:t></w:t>
      </w:r>
      <w:r>
        <w:t></w:t>
      </w:r>
      <w:r>
        <w:t></w:t>
      </w:r>
      <w:r>
        <w:rPr>
          <w:rFonts w:hint="eastAsia"/>
        </w:rPr>
        <w:t>Дунаєвецький</w:t>
      </w:r>
      <w:r>
        <w:t></w:t>
      </w:r>
      <w:r>
        <w:rPr>
          <w:rFonts w:hint="eastAsia"/>
        </w:rPr>
        <w:t>р</w:t>
      </w:r>
      <w:r>
        <w:t></w:t>
      </w:r>
      <w:r>
        <w:rPr>
          <w:rFonts w:hint="eastAsia"/>
        </w:rPr>
        <w:t>н</w:t>
      </w:r>
      <w:r>
        <w:t></w:t>
      </w:r>
    </w:p>
    <w:p w:rsidR="008856A1" w:rsidRDefault="008856A1" w:rsidP="008856A1">
      <w:r>
        <w:t></w:t>
      </w:r>
      <w:r>
        <w:rPr>
          <w:rFonts w:hint="eastAsia"/>
        </w:rPr>
        <w:t>Хмельницька</w:t>
      </w:r>
      <w:r>
        <w:t></w:t>
      </w:r>
      <w:r>
        <w:rPr>
          <w:rFonts w:hint="eastAsia"/>
        </w:rPr>
        <w:t>обл</w:t>
      </w:r>
      <w:r>
        <w:t></w:t>
      </w:r>
      <w:r>
        <w:t></w:t>
      </w:r>
      <w:r>
        <w:t></w:t>
      </w:r>
      <w:r>
        <w:t></w:t>
      </w:r>
      <w:r>
        <w:rPr>
          <w:rFonts w:hint="eastAsia"/>
        </w:rPr>
        <w:t>Острозький</w:t>
      </w:r>
      <w:r>
        <w:t></w:t>
      </w:r>
      <w:r>
        <w:rPr>
          <w:rFonts w:hint="eastAsia"/>
        </w:rPr>
        <w:t>р</w:t>
      </w:r>
      <w:r>
        <w:t></w:t>
      </w:r>
      <w:r>
        <w:rPr>
          <w:rFonts w:hint="eastAsia"/>
        </w:rPr>
        <w:t>н</w:t>
      </w:r>
      <w:r>
        <w:t></w:t>
      </w:r>
      <w:r>
        <w:t></w:t>
      </w:r>
      <w:r>
        <w:t></w:t>
      </w:r>
      <w:r>
        <w:rPr>
          <w:rFonts w:hint="eastAsia"/>
        </w:rPr>
        <w:t>Рівненська</w:t>
      </w:r>
      <w:r>
        <w:t></w:t>
      </w:r>
      <w:r>
        <w:rPr>
          <w:rFonts w:hint="eastAsia"/>
        </w:rPr>
        <w:t>обл</w:t>
      </w:r>
      <w:r>
        <w:t></w:t>
      </w:r>
      <w:r>
        <w:t></w:t>
      </w:r>
      <w:r>
        <w:t></w:t>
      </w:r>
      <w:r>
        <w:rPr>
          <w:rFonts w:hint="eastAsia"/>
        </w:rPr>
        <w:t>та</w:t>
      </w:r>
      <w:r>
        <w:t></w:t>
      </w:r>
      <w:r>
        <w:rPr>
          <w:rFonts w:hint="eastAsia"/>
        </w:rPr>
        <w:t>ін</w:t>
      </w:r>
      <w:r>
        <w:t></w:t>
      </w:r>
      <w:r>
        <w:t></w:t>
      </w:r>
      <w:r>
        <w:t></w:t>
      </w:r>
      <w:r>
        <w:t></w:t>
      </w:r>
      <w:r>
        <w:t></w:t>
      </w:r>
    </w:p>
    <w:p w:rsidR="008856A1" w:rsidRDefault="008856A1" w:rsidP="008856A1">
      <w:r>
        <w:rPr>
          <w:rFonts w:hint="eastAsia"/>
        </w:rPr>
        <w:t>адміністративно</w:t>
      </w:r>
      <w:r>
        <w:t></w:t>
      </w:r>
      <w:r>
        <w:rPr>
          <w:rFonts w:hint="eastAsia"/>
        </w:rPr>
        <w:t>територіальні</w:t>
      </w:r>
      <w:r>
        <w:t></w:t>
      </w:r>
      <w:r>
        <w:rPr>
          <w:rFonts w:hint="eastAsia"/>
        </w:rPr>
        <w:t>одиниці</w:t>
      </w:r>
      <w:r>
        <w:t></w:t>
      </w:r>
      <w:r>
        <w:t></w:t>
      </w:r>
      <w:r>
        <w:rPr>
          <w:rFonts w:hint="eastAsia"/>
        </w:rPr>
        <w:t>–</w:t>
      </w:r>
      <w:r>
        <w:t></w:t>
      </w:r>
      <w:r>
        <w:rPr>
          <w:rFonts w:hint="eastAsia"/>
        </w:rPr>
        <w:t>високий</w:t>
      </w:r>
      <w:r>
        <w:t></w:t>
      </w:r>
      <w:r>
        <w:rPr>
          <w:rFonts w:hint="eastAsia"/>
        </w:rPr>
        <w:t>рівень</w:t>
      </w:r>
      <w:r>
        <w:t></w:t>
      </w:r>
      <w:r>
        <w:rPr>
          <w:rFonts w:hint="eastAsia"/>
        </w:rPr>
        <w:t>розвитку</w:t>
      </w:r>
      <w:r>
        <w:t></w:t>
      </w:r>
      <w:r>
        <w:t></w:t>
      </w:r>
      <w:r>
        <w:t></w:t>
      </w:r>
      <w:r>
        <w:t></w:t>
      </w:r>
      <w:r>
        <w:t></w:t>
      </w:r>
      <w:r>
        <w:rPr>
          <w:rFonts w:hint="eastAsia"/>
        </w:rPr>
        <w:t>міста</w:t>
      </w:r>
    </w:p>
    <w:p w:rsidR="008856A1" w:rsidRDefault="008856A1" w:rsidP="008856A1">
      <w:r>
        <w:rPr>
          <w:rFonts w:hint="eastAsia"/>
        </w:rPr>
        <w:t>обласного</w:t>
      </w:r>
      <w:r>
        <w:t></w:t>
      </w:r>
      <w:r>
        <w:rPr>
          <w:rFonts w:hint="eastAsia"/>
        </w:rPr>
        <w:t>підпорядкування</w:t>
      </w:r>
      <w:r>
        <w:t></w:t>
      </w:r>
      <w:r>
        <w:rPr>
          <w:rFonts w:hint="eastAsia"/>
        </w:rPr>
        <w:t>та</w:t>
      </w:r>
      <w:r>
        <w:t></w:t>
      </w:r>
      <w:r>
        <w:rPr>
          <w:rFonts w:hint="eastAsia"/>
        </w:rPr>
        <w:t>райони</w:t>
      </w:r>
      <w:r>
        <w:t></w:t>
      </w:r>
      <w:r>
        <w:t></w:t>
      </w:r>
      <w:r>
        <w:rPr>
          <w:rFonts w:hint="eastAsia"/>
        </w:rPr>
        <w:t>які</w:t>
      </w:r>
      <w:r>
        <w:t></w:t>
      </w:r>
      <w:r>
        <w:rPr>
          <w:rFonts w:hint="eastAsia"/>
        </w:rPr>
        <w:t>розташовані</w:t>
      </w:r>
      <w:r>
        <w:t></w:t>
      </w:r>
      <w:r>
        <w:rPr>
          <w:rFonts w:hint="eastAsia"/>
        </w:rPr>
        <w:t>на</w:t>
      </w:r>
      <w:r>
        <w:t></w:t>
      </w:r>
      <w:r>
        <w:rPr>
          <w:rFonts w:hint="eastAsia"/>
        </w:rPr>
        <w:t>південному</w:t>
      </w:r>
      <w:r>
        <w:t></w:t>
      </w:r>
      <w:r>
        <w:rPr>
          <w:rFonts w:hint="eastAsia"/>
        </w:rPr>
        <w:t>сході</w:t>
      </w:r>
    </w:p>
    <w:p w:rsidR="008856A1" w:rsidRDefault="008856A1" w:rsidP="008856A1">
      <w:r>
        <w:rPr>
          <w:rFonts w:hint="eastAsia"/>
        </w:rPr>
        <w:t>України</w:t>
      </w:r>
      <w:r>
        <w:t></w:t>
      </w:r>
      <w:r>
        <w:t></w:t>
      </w:r>
      <w:r>
        <w:t></w:t>
      </w:r>
      <w:r>
        <w:t></w:t>
      </w:r>
      <w:r>
        <w:t></w:t>
      </w:r>
      <w:r>
        <w:t></w:t>
      </w:r>
      <w:r>
        <w:rPr>
          <w:rFonts w:hint="eastAsia"/>
        </w:rPr>
        <w:t>адміністративно</w:t>
      </w:r>
      <w:r>
        <w:t></w:t>
      </w:r>
      <w:r>
        <w:rPr>
          <w:rFonts w:hint="eastAsia"/>
        </w:rPr>
        <w:t>територіальні</w:t>
      </w:r>
      <w:r>
        <w:t></w:t>
      </w:r>
      <w:r>
        <w:rPr>
          <w:rFonts w:hint="eastAsia"/>
        </w:rPr>
        <w:t>одиниці</w:t>
      </w:r>
      <w:r>
        <w:t></w:t>
      </w:r>
      <w:r>
        <w:t></w:t>
      </w:r>
      <w:r>
        <w:rPr>
          <w:rFonts w:hint="eastAsia"/>
        </w:rPr>
        <w:t>–</w:t>
      </w:r>
      <w:r>
        <w:t></w:t>
      </w:r>
      <w:r>
        <w:rPr>
          <w:rFonts w:hint="eastAsia"/>
        </w:rPr>
        <w:t>середній</w:t>
      </w:r>
      <w:r>
        <w:t></w:t>
      </w:r>
      <w:r>
        <w:rPr>
          <w:rFonts w:hint="eastAsia"/>
        </w:rPr>
        <w:t>рівень</w:t>
      </w:r>
    </w:p>
    <w:p w:rsidR="008856A1" w:rsidRDefault="008856A1" w:rsidP="008856A1">
      <w:r>
        <w:rPr>
          <w:rFonts w:hint="eastAsia"/>
        </w:rPr>
        <w:t>розвитку</w:t>
      </w:r>
      <w:r>
        <w:t></w:t>
      </w:r>
      <w:r>
        <w:t></w:t>
      </w:r>
      <w:r>
        <w:t></w:t>
      </w:r>
      <w:r>
        <w:t></w:t>
      </w:r>
      <w:r>
        <w:t></w:t>
      </w:r>
      <w:r>
        <w:rPr>
          <w:rFonts w:hint="eastAsia"/>
        </w:rPr>
        <w:t>центральні</w:t>
      </w:r>
      <w:r>
        <w:t></w:t>
      </w:r>
      <w:r>
        <w:rPr>
          <w:rFonts w:hint="eastAsia"/>
        </w:rPr>
        <w:t>та</w:t>
      </w:r>
      <w:r>
        <w:t></w:t>
      </w:r>
      <w:r>
        <w:rPr>
          <w:rFonts w:hint="eastAsia"/>
        </w:rPr>
        <w:t>північні</w:t>
      </w:r>
      <w:r>
        <w:t></w:t>
      </w:r>
      <w:r>
        <w:rPr>
          <w:rFonts w:hint="eastAsia"/>
        </w:rPr>
        <w:t>міста</w:t>
      </w:r>
      <w:r>
        <w:t></w:t>
      </w:r>
      <w:r>
        <w:rPr>
          <w:rFonts w:hint="eastAsia"/>
        </w:rPr>
        <w:t>обласного</w:t>
      </w:r>
      <w:r>
        <w:t></w:t>
      </w:r>
      <w:r>
        <w:rPr>
          <w:rFonts w:hint="eastAsia"/>
        </w:rPr>
        <w:t>підпорядкування</w:t>
      </w:r>
      <w:r>
        <w:t></w:t>
      </w:r>
      <w:r>
        <w:rPr>
          <w:rFonts w:hint="eastAsia"/>
        </w:rPr>
        <w:t>та</w:t>
      </w:r>
    </w:p>
    <w:p w:rsidR="008856A1" w:rsidRDefault="008856A1" w:rsidP="008856A1">
      <w:r>
        <w:rPr>
          <w:rFonts w:hint="eastAsia"/>
        </w:rPr>
        <w:t>райони</w:t>
      </w:r>
      <w:r>
        <w:t></w:t>
      </w:r>
      <w:r>
        <w:rPr>
          <w:rFonts w:hint="eastAsia"/>
        </w:rPr>
        <w:t>України</w:t>
      </w:r>
      <w:r>
        <w:t></w:t>
      </w:r>
      <w:r>
        <w:t></w:t>
      </w:r>
      <w:r>
        <w:t></w:t>
      </w:r>
      <w:r>
        <w:t></w:t>
      </w:r>
      <w:r>
        <w:t></w:t>
      </w:r>
      <w:r>
        <w:t></w:t>
      </w:r>
      <w:r>
        <w:rPr>
          <w:rFonts w:hint="eastAsia"/>
        </w:rPr>
        <w:t>адміністративно</w:t>
      </w:r>
      <w:r>
        <w:t></w:t>
      </w:r>
      <w:r>
        <w:rPr>
          <w:rFonts w:hint="eastAsia"/>
        </w:rPr>
        <w:t>територіальних</w:t>
      </w:r>
      <w:r>
        <w:t></w:t>
      </w:r>
      <w:r>
        <w:rPr>
          <w:rFonts w:hint="eastAsia"/>
        </w:rPr>
        <w:t>одиниць</w:t>
      </w:r>
      <w:r>
        <w:t></w:t>
      </w:r>
      <w:r>
        <w:t></w:t>
      </w:r>
      <w:r>
        <w:rPr>
          <w:rFonts w:hint="eastAsia"/>
        </w:rPr>
        <w:t>–</w:t>
      </w:r>
      <w:r>
        <w:t></w:t>
      </w:r>
      <w:r>
        <w:rPr>
          <w:rFonts w:hint="eastAsia"/>
        </w:rPr>
        <w:t>низький</w:t>
      </w:r>
    </w:p>
    <w:p w:rsidR="008856A1" w:rsidRDefault="008856A1" w:rsidP="008856A1">
      <w:r>
        <w:rPr>
          <w:rFonts w:hint="eastAsia"/>
        </w:rPr>
        <w:t>рівень</w:t>
      </w:r>
      <w:r>
        <w:t></w:t>
      </w:r>
      <w:r>
        <w:rPr>
          <w:rFonts w:hint="eastAsia"/>
        </w:rPr>
        <w:t>розвитку</w:t>
      </w:r>
      <w:r>
        <w:t></w:t>
      </w:r>
      <w:r>
        <w:t></w:t>
      </w:r>
      <w:r>
        <w:t></w:t>
      </w:r>
      <w:r>
        <w:t></w:t>
      </w:r>
      <w:r>
        <w:t></w:t>
      </w:r>
      <w:r>
        <w:rPr>
          <w:rFonts w:hint="eastAsia"/>
        </w:rPr>
        <w:t>деякі</w:t>
      </w:r>
      <w:r>
        <w:t></w:t>
      </w:r>
      <w:r>
        <w:rPr>
          <w:rFonts w:hint="eastAsia"/>
        </w:rPr>
        <w:t>райони</w:t>
      </w:r>
      <w:r>
        <w:t></w:t>
      </w:r>
      <w:r>
        <w:rPr>
          <w:rFonts w:hint="eastAsia"/>
        </w:rPr>
        <w:t>Тернопільської</w:t>
      </w:r>
      <w:r>
        <w:t></w:t>
      </w:r>
      <w:r>
        <w:t></w:t>
      </w:r>
      <w:r>
        <w:rPr>
          <w:rFonts w:hint="eastAsia"/>
        </w:rPr>
        <w:t>Львівської</w:t>
      </w:r>
      <w:r>
        <w:t></w:t>
      </w:r>
      <w:r>
        <w:t></w:t>
      </w:r>
      <w:r>
        <w:rPr>
          <w:rFonts w:hint="eastAsia"/>
        </w:rPr>
        <w:t>ІваноФранківської</w:t>
      </w:r>
      <w:r>
        <w:t></w:t>
      </w:r>
      <w:r>
        <w:t></w:t>
      </w:r>
      <w:r>
        <w:rPr>
          <w:rFonts w:hint="eastAsia"/>
        </w:rPr>
        <w:t>Чернівецької</w:t>
      </w:r>
      <w:r>
        <w:t></w:t>
      </w:r>
      <w:r>
        <w:rPr>
          <w:rFonts w:hint="eastAsia"/>
        </w:rPr>
        <w:t>та</w:t>
      </w:r>
      <w:r>
        <w:t></w:t>
      </w:r>
      <w:r>
        <w:rPr>
          <w:rFonts w:hint="eastAsia"/>
        </w:rPr>
        <w:t>Миколаївської</w:t>
      </w:r>
      <w:r>
        <w:t></w:t>
      </w:r>
      <w:r>
        <w:rPr>
          <w:rFonts w:hint="eastAsia"/>
        </w:rPr>
        <w:t>областей</w:t>
      </w:r>
      <w:r>
        <w:t></w:t>
      </w:r>
      <w:r>
        <w:t></w:t>
      </w:r>
      <w:r>
        <w:t></w:t>
      </w:r>
      <w:r>
        <w:t></w:t>
      </w:r>
      <w:r>
        <w:t></w:t>
      </w:r>
      <w:r>
        <w:rPr>
          <w:rFonts w:hint="eastAsia"/>
        </w:rPr>
        <w:t>адміністративнотериторіальних</w:t>
      </w:r>
      <w:r>
        <w:t></w:t>
      </w:r>
      <w:r>
        <w:rPr>
          <w:rFonts w:hint="eastAsia"/>
        </w:rPr>
        <w:t>одиниць</w:t>
      </w:r>
      <w:r>
        <w:t></w:t>
      </w:r>
      <w:r>
        <w:t></w:t>
      </w:r>
      <w:r>
        <w:rPr>
          <w:rFonts w:hint="eastAsia"/>
        </w:rPr>
        <w:t>–</w:t>
      </w:r>
      <w:r>
        <w:t></w:t>
      </w:r>
      <w:r>
        <w:rPr>
          <w:rFonts w:hint="eastAsia"/>
        </w:rPr>
        <w:t>дуже</w:t>
      </w:r>
      <w:r>
        <w:t></w:t>
      </w:r>
      <w:r>
        <w:rPr>
          <w:rFonts w:hint="eastAsia"/>
        </w:rPr>
        <w:t>низький</w:t>
      </w:r>
      <w:r>
        <w:t></w:t>
      </w:r>
      <w:r>
        <w:rPr>
          <w:rFonts w:hint="eastAsia"/>
        </w:rPr>
        <w:t>рівень</w:t>
      </w:r>
      <w:r>
        <w:t></w:t>
      </w:r>
      <w:r>
        <w:rPr>
          <w:rFonts w:hint="eastAsia"/>
        </w:rPr>
        <w:t>розвитку</w:t>
      </w:r>
      <w:r>
        <w:t></w:t>
      </w:r>
    </w:p>
    <w:p w:rsidR="008856A1" w:rsidRDefault="008856A1" w:rsidP="008856A1">
      <w:r>
        <w:t></w:t>
      </w:r>
      <w:r>
        <w:t></w:t>
      </w:r>
      <w:r>
        <w:t></w:t>
      </w:r>
      <w:r>
        <w:rPr>
          <w:rFonts w:hint="eastAsia"/>
        </w:rPr>
        <w:t>Систематизовано</w:t>
      </w:r>
      <w:r>
        <w:t></w:t>
      </w:r>
      <w:r>
        <w:rPr>
          <w:rFonts w:hint="eastAsia"/>
        </w:rPr>
        <w:t>основні</w:t>
      </w:r>
      <w:r>
        <w:t></w:t>
      </w:r>
      <w:r>
        <w:rPr>
          <w:rFonts w:hint="eastAsia"/>
        </w:rPr>
        <w:t>проблеми</w:t>
      </w:r>
      <w:r>
        <w:t></w:t>
      </w:r>
      <w:r>
        <w:rPr>
          <w:rFonts w:hint="eastAsia"/>
        </w:rPr>
        <w:t>кластеру</w:t>
      </w:r>
      <w:r>
        <w:t></w:t>
      </w:r>
      <w:r>
        <w:rPr>
          <w:rFonts w:hint="eastAsia"/>
        </w:rPr>
        <w:t>КОДТ</w:t>
      </w:r>
      <w:r>
        <w:t></w:t>
      </w:r>
      <w:r>
        <w:rPr>
          <w:rFonts w:hint="eastAsia"/>
        </w:rPr>
        <w:t>України</w:t>
      </w:r>
      <w:r>
        <w:t></w:t>
      </w:r>
      <w:r>
        <w:rPr>
          <w:rFonts w:hint="eastAsia"/>
        </w:rPr>
        <w:t>та</w:t>
      </w:r>
      <w:r>
        <w:t></w:t>
      </w:r>
      <w:r>
        <w:rPr>
          <w:rFonts w:hint="eastAsia"/>
        </w:rPr>
        <w:t>його</w:t>
      </w:r>
    </w:p>
    <w:p w:rsidR="008856A1" w:rsidRDefault="008856A1" w:rsidP="008856A1">
      <w:r>
        <w:rPr>
          <w:rFonts w:hint="eastAsia"/>
        </w:rPr>
        <w:t>територіальної</w:t>
      </w:r>
      <w:r>
        <w:t></w:t>
      </w:r>
      <w:r>
        <w:rPr>
          <w:rFonts w:hint="eastAsia"/>
        </w:rPr>
        <w:t>організації</w:t>
      </w:r>
      <w:r>
        <w:t></w:t>
      </w:r>
      <w:r>
        <w:t></w:t>
      </w:r>
      <w:r>
        <w:rPr>
          <w:rFonts w:hint="eastAsia"/>
        </w:rPr>
        <w:t>Запропоновано</w:t>
      </w:r>
      <w:r>
        <w:t></w:t>
      </w:r>
      <w:r>
        <w:rPr>
          <w:rFonts w:hint="eastAsia"/>
        </w:rPr>
        <w:t>шляхи</w:t>
      </w:r>
      <w:r>
        <w:t></w:t>
      </w:r>
      <w:r>
        <w:rPr>
          <w:rFonts w:hint="eastAsia"/>
        </w:rPr>
        <w:t>вирішення</w:t>
      </w:r>
      <w:r>
        <w:t></w:t>
      </w:r>
      <w:r>
        <w:rPr>
          <w:rFonts w:hint="eastAsia"/>
        </w:rPr>
        <w:t>визначених</w:t>
      </w:r>
    </w:p>
    <w:p w:rsidR="008856A1" w:rsidRDefault="008856A1" w:rsidP="008856A1">
      <w:r>
        <w:rPr>
          <w:rFonts w:hint="eastAsia"/>
        </w:rPr>
        <w:t>проблем</w:t>
      </w:r>
      <w:r>
        <w:t></w:t>
      </w:r>
      <w:r>
        <w:t></w:t>
      </w:r>
      <w:r>
        <w:rPr>
          <w:rFonts w:hint="eastAsia"/>
        </w:rPr>
        <w:t>які</w:t>
      </w:r>
      <w:r>
        <w:t></w:t>
      </w:r>
      <w:r>
        <w:rPr>
          <w:rFonts w:hint="eastAsia"/>
        </w:rPr>
        <w:t>охоплюють</w:t>
      </w:r>
      <w:r>
        <w:t></w:t>
      </w:r>
      <w:r>
        <w:rPr>
          <w:rFonts w:hint="eastAsia"/>
        </w:rPr>
        <w:t>наступні</w:t>
      </w:r>
      <w:r>
        <w:t></w:t>
      </w:r>
      <w:r>
        <w:rPr>
          <w:rFonts w:hint="eastAsia"/>
        </w:rPr>
        <w:t>напрями</w:t>
      </w:r>
      <w:r>
        <w:t></w:t>
      </w:r>
      <w:r>
        <w:t></w:t>
      </w:r>
      <w:r>
        <w:t></w:t>
      </w:r>
      <w:r>
        <w:t></w:t>
      </w:r>
      <w:r>
        <w:t></w:t>
      </w:r>
      <w:r>
        <w:rPr>
          <w:rFonts w:hint="eastAsia"/>
        </w:rPr>
        <w:t>зміни</w:t>
      </w:r>
      <w:r>
        <w:t></w:t>
      </w:r>
      <w:r>
        <w:rPr>
          <w:rFonts w:hint="eastAsia"/>
        </w:rPr>
        <w:t>на</w:t>
      </w:r>
      <w:r>
        <w:t></w:t>
      </w:r>
      <w:r>
        <w:rPr>
          <w:rFonts w:hint="eastAsia"/>
        </w:rPr>
        <w:t>законодавчому</w:t>
      </w:r>
      <w:r>
        <w:t></w:t>
      </w:r>
      <w:r>
        <w:rPr>
          <w:rFonts w:hint="eastAsia"/>
        </w:rPr>
        <w:t>рівні</w:t>
      </w:r>
    </w:p>
    <w:p w:rsidR="008856A1" w:rsidRDefault="008856A1" w:rsidP="008856A1">
      <w:r>
        <w:t></w:t>
      </w:r>
      <w:r>
        <w:rPr>
          <w:rFonts w:hint="eastAsia"/>
        </w:rPr>
        <w:t>термінологія</w:t>
      </w:r>
      <w:r>
        <w:t></w:t>
      </w:r>
      <w:r>
        <w:t></w:t>
      </w:r>
      <w:r>
        <w:rPr>
          <w:rFonts w:hint="eastAsia"/>
        </w:rPr>
        <w:t>виконавчі</w:t>
      </w:r>
      <w:r>
        <w:t></w:t>
      </w:r>
      <w:r>
        <w:rPr>
          <w:rFonts w:hint="eastAsia"/>
        </w:rPr>
        <w:t>органи</w:t>
      </w:r>
      <w:r>
        <w:t></w:t>
      </w:r>
      <w:r>
        <w:rPr>
          <w:rFonts w:hint="eastAsia"/>
        </w:rPr>
        <w:t>влади</w:t>
      </w:r>
      <w:r>
        <w:t></w:t>
      </w:r>
      <w:r>
        <w:t></w:t>
      </w:r>
      <w:r>
        <w:rPr>
          <w:rFonts w:hint="eastAsia"/>
        </w:rPr>
        <w:t>механізм</w:t>
      </w:r>
      <w:r>
        <w:t></w:t>
      </w:r>
      <w:r>
        <w:rPr>
          <w:rFonts w:hint="eastAsia"/>
        </w:rPr>
        <w:t>управління</w:t>
      </w:r>
      <w:r>
        <w:t></w:t>
      </w:r>
      <w:r>
        <w:t></w:t>
      </w:r>
      <w:r>
        <w:t></w:t>
      </w:r>
      <w:r>
        <w:t></w:t>
      </w:r>
      <w:r>
        <w:t></w:t>
      </w:r>
      <w:r>
        <w:t></w:t>
      </w:r>
      <w:r>
        <w:rPr>
          <w:rFonts w:hint="eastAsia"/>
        </w:rPr>
        <w:t>формування</w:t>
      </w:r>
    </w:p>
    <w:p w:rsidR="008856A1" w:rsidRDefault="008856A1" w:rsidP="008856A1">
      <w:r>
        <w:rPr>
          <w:rFonts w:hint="eastAsia"/>
        </w:rPr>
        <w:t>організаційного</w:t>
      </w:r>
      <w:r>
        <w:t></w:t>
      </w:r>
      <w:r>
        <w:rPr>
          <w:rFonts w:hint="eastAsia"/>
        </w:rPr>
        <w:t>механізму</w:t>
      </w:r>
      <w:r>
        <w:t></w:t>
      </w:r>
      <w:r>
        <w:rPr>
          <w:rFonts w:hint="eastAsia"/>
        </w:rPr>
        <w:t>проведення</w:t>
      </w:r>
      <w:r>
        <w:t></w:t>
      </w:r>
      <w:r>
        <w:rPr>
          <w:rFonts w:hint="eastAsia"/>
        </w:rPr>
        <w:t>атестації</w:t>
      </w:r>
      <w:r>
        <w:t></w:t>
      </w:r>
      <w:r>
        <w:rPr>
          <w:rFonts w:hint="eastAsia"/>
        </w:rPr>
        <w:t>дитячих</w:t>
      </w:r>
      <w:r>
        <w:t></w:t>
      </w:r>
      <w:r>
        <w:rPr>
          <w:rFonts w:hint="eastAsia"/>
        </w:rPr>
        <w:t>таборів</w:t>
      </w:r>
      <w:r>
        <w:t></w:t>
      </w:r>
      <w:r>
        <w:rPr>
          <w:rFonts w:hint="eastAsia"/>
        </w:rPr>
        <w:t>та</w:t>
      </w:r>
      <w:r>
        <w:t></w:t>
      </w:r>
      <w:r>
        <w:rPr>
          <w:rFonts w:hint="eastAsia"/>
        </w:rPr>
        <w:t>внесення</w:t>
      </w:r>
    </w:p>
    <w:p w:rsidR="008856A1" w:rsidRDefault="008856A1" w:rsidP="008856A1">
      <w:r>
        <w:rPr>
          <w:rFonts w:hint="eastAsia"/>
        </w:rPr>
        <w:t>їх</w:t>
      </w:r>
      <w:r>
        <w:t></w:t>
      </w:r>
      <w:r>
        <w:rPr>
          <w:rFonts w:hint="eastAsia"/>
        </w:rPr>
        <w:t>до</w:t>
      </w:r>
      <w:r>
        <w:t></w:t>
      </w:r>
      <w:r>
        <w:rPr>
          <w:rFonts w:hint="eastAsia"/>
        </w:rPr>
        <w:t>Реєстру</w:t>
      </w:r>
      <w:r>
        <w:t></w:t>
      </w:r>
      <w:r>
        <w:t></w:t>
      </w:r>
      <w:r>
        <w:rPr>
          <w:rFonts w:hint="eastAsia"/>
        </w:rPr>
        <w:t>направлення</w:t>
      </w:r>
      <w:r>
        <w:t></w:t>
      </w:r>
      <w:r>
        <w:rPr>
          <w:rFonts w:hint="eastAsia"/>
        </w:rPr>
        <w:t>дітей</w:t>
      </w:r>
      <w:r>
        <w:t></w:t>
      </w:r>
      <w:r>
        <w:rPr>
          <w:rFonts w:hint="eastAsia"/>
        </w:rPr>
        <w:t>на</w:t>
      </w:r>
      <w:r>
        <w:t></w:t>
      </w:r>
      <w:r>
        <w:rPr>
          <w:rFonts w:hint="eastAsia"/>
        </w:rPr>
        <w:t>оздоровлення</w:t>
      </w:r>
      <w:r>
        <w:t></w:t>
      </w:r>
      <w:r>
        <w:rPr>
          <w:rFonts w:hint="eastAsia"/>
        </w:rPr>
        <w:t>та</w:t>
      </w:r>
      <w:r>
        <w:t></w:t>
      </w:r>
      <w:r>
        <w:rPr>
          <w:rFonts w:hint="eastAsia"/>
        </w:rPr>
        <w:t>відпочинок</w:t>
      </w:r>
      <w:r>
        <w:t></w:t>
      </w:r>
      <w:r>
        <w:t></w:t>
      </w:r>
      <w:r>
        <w:t></w:t>
      </w:r>
      <w:r>
        <w:t></w:t>
      </w:r>
      <w:r>
        <w:t></w:t>
      </w:r>
    </w:p>
    <w:p w:rsidR="008856A1" w:rsidRDefault="008856A1" w:rsidP="008856A1">
      <w:r>
        <w:t></w:t>
      </w:r>
      <w:r>
        <w:t></w:t>
      </w:r>
      <w:r>
        <w:t></w:t>
      </w:r>
    </w:p>
    <w:p w:rsidR="008856A1" w:rsidRDefault="008856A1" w:rsidP="008856A1">
      <w:r>
        <w:rPr>
          <w:rFonts w:hint="eastAsia"/>
        </w:rPr>
        <w:t>державний</w:t>
      </w:r>
      <w:r>
        <w:t></w:t>
      </w:r>
      <w:r>
        <w:rPr>
          <w:rFonts w:hint="eastAsia"/>
        </w:rPr>
        <w:t>контроль</w:t>
      </w:r>
      <w:r>
        <w:t></w:t>
      </w:r>
      <w:r>
        <w:t></w:t>
      </w:r>
      <w:r>
        <w:rPr>
          <w:rFonts w:hint="eastAsia"/>
        </w:rPr>
        <w:t>підтримка</w:t>
      </w:r>
      <w:r>
        <w:t></w:t>
      </w:r>
      <w:r>
        <w:rPr>
          <w:rFonts w:hint="eastAsia"/>
        </w:rPr>
        <w:t>діяльності</w:t>
      </w:r>
      <w:r>
        <w:t></w:t>
      </w:r>
      <w:r>
        <w:rPr>
          <w:rFonts w:hint="eastAsia"/>
        </w:rPr>
        <w:t>ДЗОВ</w:t>
      </w:r>
      <w:r>
        <w:t></w:t>
      </w:r>
      <w:r>
        <w:t></w:t>
      </w:r>
      <w:r>
        <w:rPr>
          <w:rFonts w:hint="eastAsia"/>
        </w:rPr>
        <w:t>державно</w:t>
      </w:r>
      <w:r>
        <w:t></w:t>
      </w:r>
      <w:r>
        <w:rPr>
          <w:rFonts w:hint="eastAsia"/>
        </w:rPr>
        <w:t>приватне</w:t>
      </w:r>
    </w:p>
    <w:p w:rsidR="008856A1" w:rsidRDefault="008856A1" w:rsidP="008856A1">
      <w:r>
        <w:rPr>
          <w:rFonts w:hint="eastAsia"/>
        </w:rPr>
        <w:t>партнерство</w:t>
      </w:r>
      <w:r>
        <w:t></w:t>
      </w:r>
      <w:r>
        <w:t></w:t>
      </w:r>
      <w:r>
        <w:rPr>
          <w:rFonts w:hint="eastAsia"/>
        </w:rPr>
        <w:t>та</w:t>
      </w:r>
      <w:r>
        <w:t></w:t>
      </w:r>
      <w:r>
        <w:rPr>
          <w:rFonts w:hint="eastAsia"/>
        </w:rPr>
        <w:t>статистична</w:t>
      </w:r>
      <w:r>
        <w:t></w:t>
      </w:r>
      <w:r>
        <w:rPr>
          <w:rFonts w:hint="eastAsia"/>
        </w:rPr>
        <w:t>звітність</w:t>
      </w:r>
      <w:r>
        <w:t></w:t>
      </w:r>
      <w:r>
        <w:t></w:t>
      </w:r>
      <w:r>
        <w:t></w:t>
      </w:r>
      <w:r>
        <w:t></w:t>
      </w:r>
      <w:r>
        <w:t></w:t>
      </w:r>
      <w:r>
        <w:rPr>
          <w:rFonts w:hint="eastAsia"/>
        </w:rPr>
        <w:t>розбудова</w:t>
      </w:r>
      <w:r>
        <w:t></w:t>
      </w:r>
      <w:r>
        <w:rPr>
          <w:rFonts w:hint="eastAsia"/>
        </w:rPr>
        <w:t>туристичної</w:t>
      </w:r>
    </w:p>
    <w:p w:rsidR="008856A1" w:rsidRDefault="008856A1" w:rsidP="008856A1">
      <w:r>
        <w:rPr>
          <w:rFonts w:hint="eastAsia"/>
        </w:rPr>
        <w:t>інфраструктури</w:t>
      </w:r>
      <w:r>
        <w:t></w:t>
      </w:r>
      <w:r>
        <w:rPr>
          <w:rFonts w:hint="eastAsia"/>
        </w:rPr>
        <w:t>кластеру</w:t>
      </w:r>
      <w:r>
        <w:t></w:t>
      </w:r>
      <w:r>
        <w:rPr>
          <w:rFonts w:hint="eastAsia"/>
        </w:rPr>
        <w:t>КОДТ</w:t>
      </w:r>
      <w:r>
        <w:t></w:t>
      </w:r>
      <w:r>
        <w:rPr>
          <w:rFonts w:hint="eastAsia"/>
        </w:rPr>
        <w:t>України</w:t>
      </w:r>
      <w:r>
        <w:t></w:t>
      </w:r>
      <w:r>
        <w:t></w:t>
      </w:r>
      <w:r>
        <w:rPr>
          <w:rFonts w:hint="eastAsia"/>
        </w:rPr>
        <w:t>зокрема</w:t>
      </w:r>
      <w:r>
        <w:t></w:t>
      </w:r>
      <w:r>
        <w:rPr>
          <w:rFonts w:hint="eastAsia"/>
        </w:rPr>
        <w:t>в</w:t>
      </w:r>
      <w:r>
        <w:t></w:t>
      </w:r>
      <w:r>
        <w:rPr>
          <w:rFonts w:hint="eastAsia"/>
        </w:rPr>
        <w:t>межах</w:t>
      </w:r>
      <w:r>
        <w:t></w:t>
      </w:r>
      <w:r>
        <w:rPr>
          <w:rFonts w:hint="eastAsia"/>
        </w:rPr>
        <w:t>ЛТК</w:t>
      </w:r>
      <w:r>
        <w:t></w:t>
      </w:r>
      <w:r>
        <w:rPr>
          <w:rFonts w:hint="eastAsia"/>
        </w:rPr>
        <w:t>з</w:t>
      </w:r>
      <w:r>
        <w:t></w:t>
      </w:r>
      <w:r>
        <w:rPr>
          <w:rFonts w:hint="eastAsia"/>
        </w:rPr>
        <w:t>дуже</w:t>
      </w:r>
    </w:p>
    <w:p w:rsidR="008856A1" w:rsidRDefault="008856A1" w:rsidP="008856A1">
      <w:r>
        <w:rPr>
          <w:rFonts w:hint="eastAsia"/>
        </w:rPr>
        <w:t>високим</w:t>
      </w:r>
      <w:r>
        <w:t></w:t>
      </w:r>
      <w:r>
        <w:rPr>
          <w:rFonts w:hint="eastAsia"/>
        </w:rPr>
        <w:t>рівнем</w:t>
      </w:r>
      <w:r>
        <w:t></w:t>
      </w:r>
      <w:r>
        <w:rPr>
          <w:rFonts w:hint="eastAsia"/>
        </w:rPr>
        <w:t>розвитку</w:t>
      </w:r>
      <w:r>
        <w:t></w:t>
      </w:r>
      <w:r>
        <w:rPr>
          <w:rFonts w:hint="eastAsia"/>
        </w:rPr>
        <w:t>КОДТ</w:t>
      </w:r>
      <w:r>
        <w:t></w:t>
      </w:r>
      <w:r>
        <w:t></w:t>
      </w:r>
      <w:r>
        <w:t></w:t>
      </w:r>
      <w:r>
        <w:rPr>
          <w:rFonts w:hint="eastAsia"/>
        </w:rPr>
        <w:t>м</w:t>
      </w:r>
      <w:r>
        <w:t></w:t>
      </w:r>
      <w:r>
        <w:rPr>
          <w:rFonts w:hint="eastAsia"/>
        </w:rPr>
        <w:t>Київ</w:t>
      </w:r>
      <w:r>
        <w:t></w:t>
      </w:r>
      <w:r>
        <w:t></w:t>
      </w:r>
      <w:r>
        <w:rPr>
          <w:rFonts w:hint="eastAsia"/>
        </w:rPr>
        <w:t>м</w:t>
      </w:r>
      <w:r>
        <w:t></w:t>
      </w:r>
      <w:r>
        <w:rPr>
          <w:rFonts w:hint="eastAsia"/>
        </w:rPr>
        <w:t>Одеса</w:t>
      </w:r>
      <w:r>
        <w:t></w:t>
      </w:r>
      <w:r>
        <w:rPr>
          <w:rFonts w:hint="eastAsia"/>
        </w:rPr>
        <w:t>та</w:t>
      </w:r>
      <w:r>
        <w:t></w:t>
      </w:r>
      <w:r>
        <w:rPr>
          <w:rFonts w:hint="eastAsia"/>
        </w:rPr>
        <w:t>м</w:t>
      </w:r>
      <w:r>
        <w:t></w:t>
      </w:r>
      <w:r>
        <w:rPr>
          <w:rFonts w:hint="eastAsia"/>
        </w:rPr>
        <w:t>Харків</w:t>
      </w:r>
      <w:r>
        <w:t></w:t>
      </w:r>
      <w:r>
        <w:t></w:t>
      </w:r>
      <w:r>
        <w:rPr>
          <w:rFonts w:hint="eastAsia"/>
        </w:rPr>
        <w:t>або</w:t>
      </w:r>
      <w:r>
        <w:t></w:t>
      </w:r>
      <w:r>
        <w:rPr>
          <w:rFonts w:hint="eastAsia"/>
        </w:rPr>
        <w:t>з</w:t>
      </w:r>
      <w:r>
        <w:t></w:t>
      </w:r>
      <w:r>
        <w:rPr>
          <w:rFonts w:hint="eastAsia"/>
        </w:rPr>
        <w:t>високим</w:t>
      </w:r>
    </w:p>
    <w:p w:rsidR="008856A1" w:rsidRDefault="008856A1" w:rsidP="008856A1">
      <w:r>
        <w:rPr>
          <w:rFonts w:hint="eastAsia"/>
        </w:rPr>
        <w:t>рівнем</w:t>
      </w:r>
      <w:r>
        <w:t></w:t>
      </w:r>
      <w:r>
        <w:rPr>
          <w:rFonts w:hint="eastAsia"/>
        </w:rPr>
        <w:t>його</w:t>
      </w:r>
      <w:r>
        <w:t></w:t>
      </w:r>
      <w:r>
        <w:rPr>
          <w:rFonts w:hint="eastAsia"/>
        </w:rPr>
        <w:t>розвитку</w:t>
      </w:r>
      <w:r>
        <w:t></w:t>
      </w:r>
      <w:r>
        <w:t></w:t>
      </w:r>
      <w:r>
        <w:rPr>
          <w:rFonts w:hint="eastAsia"/>
        </w:rPr>
        <w:t>наприклад</w:t>
      </w:r>
      <w:r>
        <w:t></w:t>
      </w:r>
      <w:r>
        <w:t></w:t>
      </w:r>
      <w:r>
        <w:rPr>
          <w:rFonts w:hint="eastAsia"/>
        </w:rPr>
        <w:t>у</w:t>
      </w:r>
      <w:r>
        <w:t></w:t>
      </w:r>
      <w:r>
        <w:rPr>
          <w:rFonts w:hint="eastAsia"/>
        </w:rPr>
        <w:t>Білгород</w:t>
      </w:r>
      <w:r>
        <w:t></w:t>
      </w:r>
      <w:r>
        <w:rPr>
          <w:rFonts w:hint="eastAsia"/>
        </w:rPr>
        <w:t>Дністровському</w:t>
      </w:r>
      <w:r>
        <w:t></w:t>
      </w:r>
      <w:r>
        <w:t></w:t>
      </w:r>
      <w:r>
        <w:rPr>
          <w:rFonts w:hint="eastAsia"/>
        </w:rPr>
        <w:t>Бердянському</w:t>
      </w:r>
      <w:r>
        <w:t></w:t>
      </w:r>
    </w:p>
    <w:p w:rsidR="008856A1" w:rsidRDefault="008856A1" w:rsidP="008856A1">
      <w:r>
        <w:rPr>
          <w:rFonts w:hint="eastAsia"/>
        </w:rPr>
        <w:t>Очаківському</w:t>
      </w:r>
      <w:r>
        <w:t></w:t>
      </w:r>
      <w:r>
        <w:t></w:t>
      </w:r>
      <w:r>
        <w:rPr>
          <w:rFonts w:hint="eastAsia"/>
        </w:rPr>
        <w:t>Яремчанському</w:t>
      </w:r>
      <w:r>
        <w:t></w:t>
      </w:r>
      <w:r>
        <w:t></w:t>
      </w:r>
      <w:r>
        <w:rPr>
          <w:rFonts w:hint="eastAsia"/>
        </w:rPr>
        <w:t>Берегівському</w:t>
      </w:r>
      <w:r>
        <w:t></w:t>
      </w:r>
      <w:r>
        <w:rPr>
          <w:rFonts w:hint="eastAsia"/>
        </w:rPr>
        <w:t>ЛТК</w:t>
      </w:r>
      <w:r>
        <w:t></w:t>
      </w:r>
      <w:r>
        <w:rPr>
          <w:rFonts w:hint="eastAsia"/>
        </w:rPr>
        <w:t>та</w:t>
      </w:r>
      <w:r>
        <w:t></w:t>
      </w:r>
      <w:r>
        <w:rPr>
          <w:rFonts w:hint="eastAsia"/>
        </w:rPr>
        <w:t>ін</w:t>
      </w:r>
      <w:r>
        <w:t></w:t>
      </w:r>
      <w:r>
        <w:t></w:t>
      </w:r>
      <w:r>
        <w:rPr>
          <w:rFonts w:hint="eastAsia"/>
        </w:rPr>
        <w:t>в</w:t>
      </w:r>
      <w:r>
        <w:t></w:t>
      </w:r>
      <w:r>
        <w:rPr>
          <w:rFonts w:hint="eastAsia"/>
        </w:rPr>
        <w:t>умовах</w:t>
      </w:r>
    </w:p>
    <w:p w:rsidR="008856A1" w:rsidRDefault="008856A1" w:rsidP="008856A1">
      <w:r>
        <w:rPr>
          <w:rFonts w:hint="eastAsia"/>
        </w:rPr>
        <w:t>децентралізації</w:t>
      </w:r>
      <w:r>
        <w:t></w:t>
      </w:r>
      <w:r>
        <w:t></w:t>
      </w:r>
      <w:r>
        <w:t></w:t>
      </w:r>
      <w:r>
        <w:t></w:t>
      </w:r>
      <w:r>
        <w:t></w:t>
      </w:r>
      <w:r>
        <w:rPr>
          <w:rFonts w:hint="eastAsia"/>
        </w:rPr>
        <w:t>сприяння</w:t>
      </w:r>
      <w:r>
        <w:t></w:t>
      </w:r>
      <w:r>
        <w:rPr>
          <w:rFonts w:hint="eastAsia"/>
        </w:rPr>
        <w:t>та</w:t>
      </w:r>
      <w:r>
        <w:t></w:t>
      </w:r>
      <w:r>
        <w:rPr>
          <w:rFonts w:hint="eastAsia"/>
        </w:rPr>
        <w:t>координування</w:t>
      </w:r>
      <w:r>
        <w:t></w:t>
      </w:r>
      <w:r>
        <w:rPr>
          <w:rFonts w:hint="eastAsia"/>
        </w:rPr>
        <w:t>функціонального</w:t>
      </w:r>
      <w:r>
        <w:t></w:t>
      </w:r>
    </w:p>
    <w:p w:rsidR="008856A1" w:rsidRDefault="008856A1" w:rsidP="008856A1">
      <w:r>
        <w:rPr>
          <w:rFonts w:hint="eastAsia"/>
        </w:rPr>
        <w:t>інформаційного</w:t>
      </w:r>
      <w:r>
        <w:t></w:t>
      </w:r>
      <w:r>
        <w:rPr>
          <w:rFonts w:hint="eastAsia"/>
        </w:rPr>
        <w:t>та</w:t>
      </w:r>
      <w:r>
        <w:t></w:t>
      </w:r>
      <w:r>
        <w:rPr>
          <w:rFonts w:hint="eastAsia"/>
        </w:rPr>
        <w:t>інвестиційного</w:t>
      </w:r>
      <w:r>
        <w:t></w:t>
      </w:r>
      <w:r>
        <w:rPr>
          <w:rFonts w:hint="eastAsia"/>
        </w:rPr>
        <w:t>векторів</w:t>
      </w:r>
      <w:r>
        <w:t></w:t>
      </w:r>
      <w:r>
        <w:rPr>
          <w:rFonts w:hint="eastAsia"/>
        </w:rPr>
        <w:t>розвитку</w:t>
      </w:r>
      <w:r>
        <w:t></w:t>
      </w:r>
      <w:r>
        <w:rPr>
          <w:rFonts w:hint="eastAsia"/>
        </w:rPr>
        <w:t>кластеру</w:t>
      </w:r>
      <w:r>
        <w:t></w:t>
      </w:r>
      <w:r>
        <w:rPr>
          <w:rFonts w:hint="eastAsia"/>
        </w:rPr>
        <w:t>КОДТ</w:t>
      </w:r>
    </w:p>
    <w:p w:rsidR="008856A1" w:rsidRPr="008856A1" w:rsidRDefault="008856A1" w:rsidP="008856A1">
      <w:r>
        <w:rPr>
          <w:rFonts w:hint="eastAsia"/>
        </w:rPr>
        <w:t>України</w:t>
      </w:r>
      <w:r>
        <w:t></w:t>
      </w:r>
      <w:r>
        <w:t></w:t>
      </w:r>
      <w:r>
        <w:rPr>
          <w:rFonts w:hint="eastAsia"/>
        </w:rPr>
        <w:t>Визначено</w:t>
      </w:r>
      <w:r>
        <w:t></w:t>
      </w:r>
      <w:r>
        <w:rPr>
          <w:rFonts w:hint="eastAsia"/>
        </w:rPr>
        <w:t>перспективи</w:t>
      </w:r>
      <w:r>
        <w:t></w:t>
      </w:r>
      <w:r>
        <w:rPr>
          <w:rFonts w:hint="eastAsia"/>
        </w:rPr>
        <w:t>розвитку</w:t>
      </w:r>
      <w:r>
        <w:t></w:t>
      </w:r>
      <w:r>
        <w:rPr>
          <w:rFonts w:hint="eastAsia"/>
        </w:rPr>
        <w:t>кластеру</w:t>
      </w:r>
      <w:r>
        <w:t></w:t>
      </w:r>
      <w:r>
        <w:rPr>
          <w:rFonts w:hint="eastAsia"/>
        </w:rPr>
        <w:t>КОДТ</w:t>
      </w:r>
      <w:r>
        <w:t></w:t>
      </w:r>
      <w:r>
        <w:rPr>
          <w:rFonts w:hint="eastAsia"/>
        </w:rPr>
        <w:t>України</w:t>
      </w:r>
      <w:r>
        <w:t></w:t>
      </w:r>
    </w:p>
    <w:sectPr w:rsidR="008856A1" w:rsidRPr="008856A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8856A1" w:rsidRPr="008856A1">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C975C-7912-4A3C-B4D8-0354C7F0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7</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2021-09-22T20:50:00Z</dcterms:created>
  <dcterms:modified xsi:type="dcterms:W3CDTF">2021-09-23T10:22:00Z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