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2CDC"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Мавлютов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Тимур</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Альфредович</w:t>
      </w:r>
      <w:r w:rsidRPr="002E194F">
        <w:rPr>
          <w:rFonts w:ascii="Helvetica" w:hAnsi="Helvetica" w:cs="Helvetica"/>
          <w:b/>
          <w:bCs/>
          <w:color w:val="222222"/>
          <w:sz w:val="21"/>
          <w:szCs w:val="21"/>
        </w:rPr>
        <w:t>.</w:t>
      </w:r>
    </w:p>
    <w:p w14:paraId="094ED88E"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Ультраструктурные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исследования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роли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гладкого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утомлении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адаптации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нему</w:t>
      </w:r>
      <w:r w:rsidRPr="002E194F">
        <w:rPr>
          <w:rFonts w:ascii="Helvetica" w:hAnsi="Helvetica" w:cs="Helvetica"/>
          <w:b/>
          <w:bCs/>
          <w:color w:val="222222"/>
          <w:sz w:val="21"/>
          <w:szCs w:val="21"/>
        </w:rPr>
        <w:t xml:space="preserve"> : </w:t>
      </w:r>
      <w:r w:rsidRPr="002E194F">
        <w:rPr>
          <w:rFonts w:ascii="Helvetica" w:hAnsi="Helvetica" w:cs="Helvetica" w:hint="eastAsia"/>
          <w:b/>
          <w:bCs/>
          <w:color w:val="222222"/>
          <w:sz w:val="21"/>
          <w:szCs w:val="21"/>
        </w:rPr>
        <w:t>диссертация</w:t>
      </w:r>
      <w:r w:rsidRPr="002E194F">
        <w:rPr>
          <w:rFonts w:ascii="Helvetica" w:hAnsi="Helvetica" w:cs="Helvetica"/>
          <w:b/>
          <w:bCs/>
          <w:color w:val="222222"/>
          <w:sz w:val="21"/>
          <w:szCs w:val="21"/>
        </w:rPr>
        <w:t xml:space="preserve"> ... </w:t>
      </w:r>
      <w:r w:rsidRPr="002E194F">
        <w:rPr>
          <w:rFonts w:ascii="Helvetica" w:hAnsi="Helvetica" w:cs="Helvetica" w:hint="eastAsia"/>
          <w:b/>
          <w:bCs/>
          <w:color w:val="222222"/>
          <w:sz w:val="21"/>
          <w:szCs w:val="21"/>
        </w:rPr>
        <w:t>кандидата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биологических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наук</w:t>
      </w:r>
      <w:r w:rsidRPr="002E194F">
        <w:rPr>
          <w:rFonts w:ascii="Helvetica" w:hAnsi="Helvetica" w:cs="Helvetica"/>
          <w:b/>
          <w:bCs/>
          <w:color w:val="222222"/>
          <w:sz w:val="21"/>
          <w:szCs w:val="21"/>
        </w:rPr>
        <w:t xml:space="preserve"> : 03.00.02. - </w:t>
      </w:r>
      <w:r w:rsidRPr="002E194F">
        <w:rPr>
          <w:rFonts w:ascii="Helvetica" w:hAnsi="Helvetica" w:cs="Helvetica" w:hint="eastAsia"/>
          <w:b/>
          <w:bCs/>
          <w:color w:val="222222"/>
          <w:sz w:val="21"/>
          <w:szCs w:val="21"/>
        </w:rPr>
        <w:t>Пущино</w:t>
      </w:r>
      <w:r w:rsidRPr="002E194F">
        <w:rPr>
          <w:rFonts w:ascii="Helvetica" w:hAnsi="Helvetica" w:cs="Helvetica"/>
          <w:b/>
          <w:bCs/>
          <w:color w:val="222222"/>
          <w:sz w:val="21"/>
          <w:szCs w:val="21"/>
        </w:rPr>
        <w:t xml:space="preserve">, 2000. - 126 </w:t>
      </w:r>
      <w:r w:rsidRPr="002E194F">
        <w:rPr>
          <w:rFonts w:ascii="Helvetica" w:hAnsi="Helvetica" w:cs="Helvetica" w:hint="eastAsia"/>
          <w:b/>
          <w:bCs/>
          <w:color w:val="222222"/>
          <w:sz w:val="21"/>
          <w:szCs w:val="21"/>
        </w:rPr>
        <w:t>с</w:t>
      </w:r>
      <w:r w:rsidRPr="002E194F">
        <w:rPr>
          <w:rFonts w:ascii="Helvetica" w:hAnsi="Helvetica" w:cs="Helvetica"/>
          <w:b/>
          <w:bCs/>
          <w:color w:val="222222"/>
          <w:sz w:val="21"/>
          <w:szCs w:val="21"/>
        </w:rPr>
        <w:t xml:space="preserve">. : </w:t>
      </w:r>
      <w:r w:rsidRPr="002E194F">
        <w:rPr>
          <w:rFonts w:ascii="Helvetica" w:hAnsi="Helvetica" w:cs="Helvetica" w:hint="eastAsia"/>
          <w:b/>
          <w:bCs/>
          <w:color w:val="222222"/>
          <w:sz w:val="21"/>
          <w:szCs w:val="21"/>
        </w:rPr>
        <w:t>ил</w:t>
      </w:r>
      <w:r w:rsidRPr="002E194F">
        <w:rPr>
          <w:rFonts w:ascii="Helvetica" w:hAnsi="Helvetica" w:cs="Helvetica"/>
          <w:b/>
          <w:bCs/>
          <w:color w:val="222222"/>
          <w:sz w:val="21"/>
          <w:szCs w:val="21"/>
        </w:rPr>
        <w:t>.</w:t>
      </w:r>
    </w:p>
    <w:p w14:paraId="30D670E4"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больше</w:t>
      </w:r>
    </w:p>
    <w:p w14:paraId="2DB5A23C"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Цитаты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из</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текста</w:t>
      </w:r>
      <w:r w:rsidRPr="002E194F">
        <w:rPr>
          <w:rFonts w:ascii="Helvetica" w:hAnsi="Helvetica" w:cs="Helvetica"/>
          <w:b/>
          <w:bCs/>
          <w:color w:val="222222"/>
          <w:sz w:val="21"/>
          <w:szCs w:val="21"/>
        </w:rPr>
        <w:t>:</w:t>
      </w:r>
    </w:p>
    <w:p w14:paraId="2C1DB59C"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стр</w:t>
      </w:r>
      <w:r w:rsidRPr="002E194F">
        <w:rPr>
          <w:rFonts w:ascii="Helvetica" w:hAnsi="Helvetica" w:cs="Helvetica"/>
          <w:b/>
          <w:bCs/>
          <w:color w:val="222222"/>
          <w:sz w:val="21"/>
          <w:szCs w:val="21"/>
        </w:rPr>
        <w:t>. 1</w:t>
      </w:r>
    </w:p>
    <w:p w14:paraId="0ACCE509"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РОССИЙСКАЯ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АКАДЕМИЯ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НАУК</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ИНСТИТУТ</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ТЕОРЕТИЧЕСКОЙ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ЭКСПЕРИМЕНТАЛЬНОЙ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БИОФИЗИКИ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УДК</w:t>
      </w:r>
      <w:r w:rsidRPr="002E194F">
        <w:rPr>
          <w:rFonts w:ascii="Helvetica" w:hAnsi="Helvetica" w:cs="Helvetica"/>
          <w:b/>
          <w:bCs/>
          <w:color w:val="222222"/>
          <w:sz w:val="21"/>
          <w:szCs w:val="21"/>
        </w:rPr>
        <w:t xml:space="preserve"> 591.181:576.311.33 </w:t>
      </w:r>
      <w:r w:rsidRPr="002E194F">
        <w:rPr>
          <w:rFonts w:ascii="Helvetica" w:hAnsi="Helvetica" w:cs="Helvetica" w:hint="eastAsia"/>
          <w:b/>
          <w:bCs/>
          <w:color w:val="222222"/>
          <w:sz w:val="21"/>
          <w:szCs w:val="21"/>
        </w:rPr>
        <w:t>На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правах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рукописи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Мавлютов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Тимур</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Альфредович</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Ультраструктурные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исследования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роли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гладкого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утомлении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адаптации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нему</w:t>
      </w:r>
      <w:r w:rsidRPr="002E194F">
        <w:rPr>
          <w:rFonts w:ascii="Helvetica" w:hAnsi="Helvetica" w:cs="Helvetica"/>
          <w:b/>
          <w:bCs/>
          <w:color w:val="222222"/>
          <w:sz w:val="21"/>
          <w:szCs w:val="21"/>
        </w:rPr>
        <w:t xml:space="preserve"> 03.00.02-</w:t>
      </w:r>
      <w:r w:rsidRPr="002E194F">
        <w:rPr>
          <w:rFonts w:ascii="Helvetica" w:hAnsi="Helvetica" w:cs="Helvetica" w:hint="eastAsia"/>
          <w:b/>
          <w:bCs/>
          <w:color w:val="222222"/>
          <w:sz w:val="21"/>
          <w:szCs w:val="21"/>
        </w:rPr>
        <w:t>биофизика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ДИССЕРТАЦИЯ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соискание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ученой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степени</w:t>
      </w:r>
    </w:p>
    <w:p w14:paraId="717B490F"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стр</w:t>
      </w:r>
      <w:r w:rsidRPr="002E194F">
        <w:rPr>
          <w:rFonts w:ascii="Helvetica" w:hAnsi="Helvetica" w:cs="Helvetica"/>
          <w:b/>
          <w:bCs/>
          <w:color w:val="222222"/>
          <w:sz w:val="21"/>
          <w:szCs w:val="21"/>
        </w:rPr>
        <w:t>. 8</w:t>
      </w:r>
    </w:p>
    <w:p w14:paraId="21AEA688"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требовались</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специальные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комплексные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морфофункциональные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исследования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Целью</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данной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работы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было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исследование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ультраструктуры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ГЭР</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МН</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находящихся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различных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функциональных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состояниях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тем</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чтобы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определить</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его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роль</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утомлении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адаптации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против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утомления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вызываемых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однократной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долговременной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или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повторяющимися</w:t>
      </w:r>
    </w:p>
    <w:p w14:paraId="44378067"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стр</w:t>
      </w:r>
      <w:r w:rsidRPr="002E194F">
        <w:rPr>
          <w:rFonts w:ascii="Helvetica" w:hAnsi="Helvetica" w:cs="Helvetica"/>
          <w:b/>
          <w:bCs/>
          <w:color w:val="222222"/>
          <w:sz w:val="21"/>
          <w:szCs w:val="21"/>
        </w:rPr>
        <w:t>. 113</w:t>
      </w:r>
    </w:p>
    <w:p w14:paraId="2045D6D2"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изонитрозина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вестибулярной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стимуляции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сому</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дендриты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Маутнеровских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Цитология</w:t>
      </w:r>
      <w:r w:rsidRPr="002E194F">
        <w:rPr>
          <w:rFonts w:ascii="Helvetica" w:hAnsi="Helvetica" w:cs="Helvetica"/>
          <w:b/>
          <w:bCs/>
          <w:color w:val="222222"/>
          <w:sz w:val="21"/>
          <w:szCs w:val="21"/>
        </w:rPr>
        <w:t xml:space="preserve">. 33:20-23. </w:t>
      </w:r>
      <w:r w:rsidRPr="002E194F">
        <w:rPr>
          <w:rFonts w:ascii="Helvetica" w:hAnsi="Helvetica" w:cs="Helvetica" w:hint="eastAsia"/>
          <w:b/>
          <w:bCs/>
          <w:color w:val="222222"/>
          <w:sz w:val="21"/>
          <w:szCs w:val="21"/>
        </w:rPr>
        <w:t>Загускин</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СЛ</w:t>
      </w:r>
      <w:r w:rsidRPr="002E194F">
        <w:rPr>
          <w:rFonts w:ascii="Helvetica" w:hAnsi="Helvetica" w:cs="Helvetica"/>
          <w:b/>
          <w:bCs/>
          <w:color w:val="222222"/>
          <w:sz w:val="21"/>
          <w:szCs w:val="21"/>
        </w:rPr>
        <w:t xml:space="preserve">. 1981. </w:t>
      </w:r>
      <w:r w:rsidRPr="002E194F">
        <w:rPr>
          <w:rFonts w:ascii="Helvetica" w:hAnsi="Helvetica" w:cs="Helvetica" w:hint="eastAsia"/>
          <w:b/>
          <w:bCs/>
          <w:color w:val="222222"/>
          <w:sz w:val="21"/>
          <w:szCs w:val="21"/>
        </w:rPr>
        <w:t>Роль</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внутриклеточного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кальция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энергетики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его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адаптации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его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адекватным</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фармакологическим</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воздействиям</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кн</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Ультраструктура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фармакологические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воздействия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Пущино</w:t>
      </w:r>
      <w:r w:rsidRPr="002E194F">
        <w:rPr>
          <w:rFonts w:ascii="Helvetica" w:hAnsi="Helvetica" w:cs="Helvetica"/>
          <w:b/>
          <w:bCs/>
          <w:color w:val="222222"/>
          <w:sz w:val="21"/>
          <w:szCs w:val="21"/>
        </w:rPr>
        <w:t>,</w:t>
      </w:r>
    </w:p>
    <w:p w14:paraId="324F033E" w14:textId="77777777" w:rsidR="002E194F" w:rsidRPr="002E194F" w:rsidRDefault="002E194F" w:rsidP="002E194F">
      <w:pPr>
        <w:rPr>
          <w:rFonts w:ascii="Helvetica" w:hAnsi="Helvetica" w:cs="Helvetica"/>
          <w:b/>
          <w:bCs/>
          <w:color w:val="222222"/>
          <w:sz w:val="21"/>
          <w:szCs w:val="21"/>
        </w:rPr>
      </w:pPr>
    </w:p>
    <w:p w14:paraId="1C3C29E8"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Оглавление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диссертации</w:t>
      </w:r>
    </w:p>
    <w:p w14:paraId="4B206E97"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lastRenderedPageBreak/>
        <w:t>кандидат</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биологических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наук</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Мавлютов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Тимур</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Альфредович</w:t>
      </w:r>
    </w:p>
    <w:p w14:paraId="363F715F"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hint="eastAsia"/>
          <w:b/>
          <w:bCs/>
          <w:color w:val="222222"/>
          <w:sz w:val="21"/>
          <w:szCs w:val="21"/>
        </w:rPr>
        <w:t>ВВЕДЕНИЕ</w:t>
      </w:r>
    </w:p>
    <w:p w14:paraId="3AED0D2C" w14:textId="77777777" w:rsidR="002E194F" w:rsidRPr="002E194F" w:rsidRDefault="002E194F" w:rsidP="002E194F">
      <w:pPr>
        <w:rPr>
          <w:rFonts w:ascii="Helvetica" w:hAnsi="Helvetica" w:cs="Helvetica"/>
          <w:b/>
          <w:bCs/>
          <w:color w:val="222222"/>
          <w:sz w:val="21"/>
          <w:szCs w:val="21"/>
        </w:rPr>
      </w:pPr>
    </w:p>
    <w:p w14:paraId="331F2BA6"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 </w:t>
      </w:r>
      <w:r w:rsidRPr="002E194F">
        <w:rPr>
          <w:rFonts w:ascii="Helvetica" w:hAnsi="Helvetica" w:cs="Helvetica" w:hint="eastAsia"/>
          <w:b/>
          <w:bCs/>
          <w:color w:val="222222"/>
          <w:sz w:val="21"/>
          <w:szCs w:val="21"/>
        </w:rPr>
        <w:t>Обзор</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литературы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w:t>
      </w:r>
    </w:p>
    <w:p w14:paraId="4DDA50E7" w14:textId="77777777" w:rsidR="002E194F" w:rsidRPr="002E194F" w:rsidRDefault="002E194F" w:rsidP="002E194F">
      <w:pPr>
        <w:rPr>
          <w:rFonts w:ascii="Helvetica" w:hAnsi="Helvetica" w:cs="Helvetica"/>
          <w:b/>
          <w:bCs/>
          <w:color w:val="222222"/>
          <w:sz w:val="21"/>
          <w:szCs w:val="21"/>
        </w:rPr>
      </w:pPr>
    </w:p>
    <w:p w14:paraId="4B5E8057"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1.1. </w:t>
      </w:r>
      <w:r w:rsidRPr="002E194F">
        <w:rPr>
          <w:rFonts w:ascii="Helvetica" w:hAnsi="Helvetica" w:cs="Helvetica" w:hint="eastAsia"/>
          <w:b/>
          <w:bCs/>
          <w:color w:val="222222"/>
          <w:sz w:val="21"/>
          <w:szCs w:val="21"/>
        </w:rPr>
        <w:t>Развитие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представлений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структуре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эндоплазматического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ретикулума—</w:t>
      </w:r>
    </w:p>
    <w:p w14:paraId="036E5BF5" w14:textId="77777777" w:rsidR="002E194F" w:rsidRPr="002E194F" w:rsidRDefault="002E194F" w:rsidP="002E194F">
      <w:pPr>
        <w:rPr>
          <w:rFonts w:ascii="Helvetica" w:hAnsi="Helvetica" w:cs="Helvetica"/>
          <w:b/>
          <w:bCs/>
          <w:color w:val="222222"/>
          <w:sz w:val="21"/>
          <w:szCs w:val="21"/>
        </w:rPr>
      </w:pPr>
    </w:p>
    <w:p w14:paraId="3BCA6B05"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1.2. </w:t>
      </w:r>
      <w:r w:rsidRPr="002E194F">
        <w:rPr>
          <w:rFonts w:ascii="Helvetica" w:hAnsi="Helvetica" w:cs="Helvetica" w:hint="eastAsia"/>
          <w:b/>
          <w:bCs/>
          <w:color w:val="222222"/>
          <w:sz w:val="21"/>
          <w:szCs w:val="21"/>
        </w:rPr>
        <w:t>Структурная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функциональная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организация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эндоплазматического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ретикулума</w:t>
      </w:r>
    </w:p>
    <w:p w14:paraId="5F786E50" w14:textId="77777777" w:rsidR="002E194F" w:rsidRPr="002E194F" w:rsidRDefault="002E194F" w:rsidP="002E194F">
      <w:pPr>
        <w:rPr>
          <w:rFonts w:ascii="Helvetica" w:hAnsi="Helvetica" w:cs="Helvetica"/>
          <w:b/>
          <w:bCs/>
          <w:color w:val="222222"/>
          <w:sz w:val="21"/>
          <w:szCs w:val="21"/>
        </w:rPr>
      </w:pPr>
    </w:p>
    <w:p w14:paraId="2A2CE88D"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1.2.1. </w:t>
      </w:r>
      <w:r w:rsidRPr="002E194F">
        <w:rPr>
          <w:rFonts w:ascii="Helvetica" w:hAnsi="Helvetica" w:cs="Helvetica" w:hint="eastAsia"/>
          <w:b/>
          <w:bCs/>
          <w:color w:val="222222"/>
          <w:sz w:val="21"/>
          <w:szCs w:val="21"/>
        </w:rPr>
        <w:t>Структура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функция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эндоплазматического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клетке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w:t>
      </w:r>
    </w:p>
    <w:p w14:paraId="17E23BDF" w14:textId="77777777" w:rsidR="002E194F" w:rsidRPr="002E194F" w:rsidRDefault="002E194F" w:rsidP="002E194F">
      <w:pPr>
        <w:rPr>
          <w:rFonts w:ascii="Helvetica" w:hAnsi="Helvetica" w:cs="Helvetica"/>
          <w:b/>
          <w:bCs/>
          <w:color w:val="222222"/>
          <w:sz w:val="21"/>
          <w:szCs w:val="21"/>
        </w:rPr>
      </w:pPr>
    </w:p>
    <w:p w14:paraId="5D1F9AE6"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1.2.2. </w:t>
      </w:r>
      <w:r w:rsidRPr="002E194F">
        <w:rPr>
          <w:rFonts w:ascii="Helvetica" w:hAnsi="Helvetica" w:cs="Helvetica" w:hint="eastAsia"/>
          <w:b/>
          <w:bCs/>
          <w:color w:val="222222"/>
          <w:sz w:val="21"/>
          <w:szCs w:val="21"/>
        </w:rPr>
        <w:t>Биохимический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состав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мембран</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эндоплазматического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ретикулума</w:t>
      </w:r>
    </w:p>
    <w:p w14:paraId="20864EEF" w14:textId="77777777" w:rsidR="002E194F" w:rsidRPr="002E194F" w:rsidRDefault="002E194F" w:rsidP="002E194F">
      <w:pPr>
        <w:rPr>
          <w:rFonts w:ascii="Helvetica" w:hAnsi="Helvetica" w:cs="Helvetica"/>
          <w:b/>
          <w:bCs/>
          <w:color w:val="222222"/>
          <w:sz w:val="21"/>
          <w:szCs w:val="21"/>
        </w:rPr>
      </w:pPr>
    </w:p>
    <w:p w14:paraId="5B8EF772"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1.2.3. </w:t>
      </w:r>
      <w:r w:rsidRPr="002E194F">
        <w:rPr>
          <w:rFonts w:ascii="Helvetica" w:hAnsi="Helvetica" w:cs="Helvetica" w:hint="eastAsia"/>
          <w:b/>
          <w:bCs/>
          <w:color w:val="222222"/>
          <w:sz w:val="21"/>
          <w:szCs w:val="21"/>
        </w:rPr>
        <w:t>Структурная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организация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эндоплазматического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нейроне</w:t>
      </w:r>
      <w:r w:rsidRPr="002E194F">
        <w:rPr>
          <w:rFonts w:ascii="Helvetica" w:hAnsi="Helvetica" w:cs="Helvetica"/>
          <w:b/>
          <w:bCs/>
          <w:color w:val="222222"/>
          <w:sz w:val="21"/>
          <w:szCs w:val="21"/>
        </w:rPr>
        <w:t>-------------------------------</w:t>
      </w:r>
      <w:r w:rsidRPr="002E194F">
        <w:rPr>
          <w:rFonts w:ascii="Helvetica" w:hAnsi="Helvetica" w:cs="Helvetica" w:hint="eastAsia"/>
          <w:b/>
          <w:bCs/>
          <w:color w:val="222222"/>
          <w:sz w:val="21"/>
          <w:szCs w:val="21"/>
        </w:rPr>
        <w:t>—</w:t>
      </w:r>
    </w:p>
    <w:p w14:paraId="16B7BB57" w14:textId="77777777" w:rsidR="002E194F" w:rsidRPr="002E194F" w:rsidRDefault="002E194F" w:rsidP="002E194F">
      <w:pPr>
        <w:rPr>
          <w:rFonts w:ascii="Helvetica" w:hAnsi="Helvetica" w:cs="Helvetica"/>
          <w:b/>
          <w:bCs/>
          <w:color w:val="222222"/>
          <w:sz w:val="21"/>
          <w:szCs w:val="21"/>
        </w:rPr>
      </w:pPr>
    </w:p>
    <w:p w14:paraId="219AB3CD"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1.2.4. </w:t>
      </w:r>
      <w:r w:rsidRPr="002E194F">
        <w:rPr>
          <w:rFonts w:ascii="Helvetica" w:hAnsi="Helvetica" w:cs="Helvetica" w:hint="eastAsia"/>
          <w:b/>
          <w:bCs/>
          <w:color w:val="222222"/>
          <w:sz w:val="21"/>
          <w:szCs w:val="21"/>
        </w:rPr>
        <w:t>Распределение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инозитолтрифосфатных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рианодиновых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рецепторов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эндоплазматическом</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ретикулуме</w:t>
      </w:r>
    </w:p>
    <w:p w14:paraId="46F085FB" w14:textId="77777777" w:rsidR="002E194F" w:rsidRPr="002E194F" w:rsidRDefault="002E194F" w:rsidP="002E194F">
      <w:pPr>
        <w:rPr>
          <w:rFonts w:ascii="Helvetica" w:hAnsi="Helvetica" w:cs="Helvetica"/>
          <w:b/>
          <w:bCs/>
          <w:color w:val="222222"/>
          <w:sz w:val="21"/>
          <w:szCs w:val="21"/>
        </w:rPr>
      </w:pPr>
    </w:p>
    <w:p w14:paraId="1450C51A"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1.3. </w:t>
      </w:r>
      <w:r w:rsidRPr="002E194F">
        <w:rPr>
          <w:rFonts w:ascii="Helvetica" w:hAnsi="Helvetica" w:cs="Helvetica" w:hint="eastAsia"/>
          <w:b/>
          <w:bCs/>
          <w:color w:val="222222"/>
          <w:sz w:val="21"/>
          <w:szCs w:val="21"/>
        </w:rPr>
        <w:t>Пластические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свойства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эндоплазматического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ретикулума</w:t>
      </w:r>
    </w:p>
    <w:p w14:paraId="79A644E4" w14:textId="77777777" w:rsidR="002E194F" w:rsidRPr="002E194F" w:rsidRDefault="002E194F" w:rsidP="002E194F">
      <w:pPr>
        <w:rPr>
          <w:rFonts w:ascii="Helvetica" w:hAnsi="Helvetica" w:cs="Helvetica"/>
          <w:b/>
          <w:bCs/>
          <w:color w:val="222222"/>
          <w:sz w:val="21"/>
          <w:szCs w:val="21"/>
        </w:rPr>
      </w:pPr>
    </w:p>
    <w:p w14:paraId="7AADE5D8"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1.3.1. </w:t>
      </w:r>
      <w:r w:rsidRPr="002E194F">
        <w:rPr>
          <w:rFonts w:ascii="Helvetica" w:hAnsi="Helvetica" w:cs="Helvetica" w:hint="eastAsia"/>
          <w:b/>
          <w:bCs/>
          <w:color w:val="222222"/>
          <w:sz w:val="21"/>
          <w:szCs w:val="21"/>
        </w:rPr>
        <w:t>Транспорт</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цистерн</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эндоплазматического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клетке</w:t>
      </w:r>
    </w:p>
    <w:p w14:paraId="7C579BF5" w14:textId="77777777" w:rsidR="002E194F" w:rsidRPr="002E194F" w:rsidRDefault="002E194F" w:rsidP="002E194F">
      <w:pPr>
        <w:rPr>
          <w:rFonts w:ascii="Helvetica" w:hAnsi="Helvetica" w:cs="Helvetica"/>
          <w:b/>
          <w:bCs/>
          <w:color w:val="222222"/>
          <w:sz w:val="21"/>
          <w:szCs w:val="21"/>
        </w:rPr>
      </w:pPr>
    </w:p>
    <w:p w14:paraId="4806F606"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1.3.2. </w:t>
      </w:r>
      <w:r w:rsidRPr="002E194F">
        <w:rPr>
          <w:rFonts w:ascii="Helvetica" w:hAnsi="Helvetica" w:cs="Helvetica" w:hint="eastAsia"/>
          <w:b/>
          <w:bCs/>
          <w:color w:val="222222"/>
          <w:sz w:val="21"/>
          <w:szCs w:val="21"/>
        </w:rPr>
        <w:t>Конформационные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изменения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ГЭР</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после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различных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экспериментальных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воздействий</w:t>
      </w:r>
      <w:r w:rsidRPr="002E194F">
        <w:rPr>
          <w:rFonts w:ascii="Helvetica" w:hAnsi="Helvetica" w:cs="Helvetica"/>
          <w:b/>
          <w:bCs/>
          <w:color w:val="222222"/>
          <w:sz w:val="21"/>
          <w:szCs w:val="21"/>
        </w:rPr>
        <w:t>----------------------------------</w:t>
      </w:r>
      <w:r w:rsidRPr="002E194F">
        <w:rPr>
          <w:rFonts w:ascii="Helvetica" w:hAnsi="Helvetica" w:cs="Helvetica" w:hint="eastAsia"/>
          <w:b/>
          <w:bCs/>
          <w:color w:val="222222"/>
          <w:sz w:val="21"/>
          <w:szCs w:val="21"/>
        </w:rPr>
        <w:t>—</w:t>
      </w:r>
    </w:p>
    <w:p w14:paraId="4E190CEF" w14:textId="77777777" w:rsidR="002E194F" w:rsidRPr="002E194F" w:rsidRDefault="002E194F" w:rsidP="002E194F">
      <w:pPr>
        <w:rPr>
          <w:rFonts w:ascii="Helvetica" w:hAnsi="Helvetica" w:cs="Helvetica"/>
          <w:b/>
          <w:bCs/>
          <w:color w:val="222222"/>
          <w:sz w:val="21"/>
          <w:szCs w:val="21"/>
        </w:rPr>
      </w:pPr>
    </w:p>
    <w:p w14:paraId="321214FA"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1.4. </w:t>
      </w:r>
      <w:r w:rsidRPr="002E194F">
        <w:rPr>
          <w:rFonts w:ascii="Helvetica" w:hAnsi="Helvetica" w:cs="Helvetica" w:hint="eastAsia"/>
          <w:b/>
          <w:bCs/>
          <w:color w:val="222222"/>
          <w:sz w:val="21"/>
          <w:szCs w:val="21"/>
        </w:rPr>
        <w:t>Кальций</w:t>
      </w:r>
      <w:r w:rsidRPr="002E194F">
        <w:rPr>
          <w:rFonts w:ascii="Helvetica" w:hAnsi="Helvetica" w:cs="Helvetica"/>
          <w:b/>
          <w:bCs/>
          <w:color w:val="222222"/>
          <w:sz w:val="21"/>
          <w:szCs w:val="21"/>
        </w:rPr>
        <w:t xml:space="preserve"> - </w:t>
      </w:r>
      <w:r w:rsidRPr="002E194F">
        <w:rPr>
          <w:rFonts w:ascii="Helvetica" w:hAnsi="Helvetica" w:cs="Helvetica" w:hint="eastAsia"/>
          <w:b/>
          <w:bCs/>
          <w:color w:val="222222"/>
          <w:sz w:val="21"/>
          <w:szCs w:val="21"/>
        </w:rPr>
        <w:t>универсальный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регулятор</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клеточных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процессов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w:t>
      </w:r>
    </w:p>
    <w:p w14:paraId="7ABB80BA" w14:textId="77777777" w:rsidR="002E194F" w:rsidRPr="002E194F" w:rsidRDefault="002E194F" w:rsidP="002E194F">
      <w:pPr>
        <w:rPr>
          <w:rFonts w:ascii="Helvetica" w:hAnsi="Helvetica" w:cs="Helvetica"/>
          <w:b/>
          <w:bCs/>
          <w:color w:val="222222"/>
          <w:sz w:val="21"/>
          <w:szCs w:val="21"/>
        </w:rPr>
      </w:pPr>
    </w:p>
    <w:p w14:paraId="06464B79"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1.4.1. </w:t>
      </w:r>
      <w:r w:rsidRPr="002E194F">
        <w:rPr>
          <w:rFonts w:ascii="Helvetica" w:hAnsi="Helvetica" w:cs="Helvetica" w:hint="eastAsia"/>
          <w:b/>
          <w:bCs/>
          <w:color w:val="222222"/>
          <w:sz w:val="21"/>
          <w:szCs w:val="21"/>
        </w:rPr>
        <w:t>Значение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Са</w:t>
      </w:r>
      <w:r w:rsidRPr="002E194F">
        <w:rPr>
          <w:rFonts w:ascii="Helvetica" w:hAnsi="Helvetica" w:cs="Helvetica"/>
          <w:b/>
          <w:bCs/>
          <w:color w:val="222222"/>
          <w:sz w:val="21"/>
          <w:szCs w:val="21"/>
        </w:rPr>
        <w:t>2+</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метаболизме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клеток</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Становление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взглядов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w:t>
      </w:r>
    </w:p>
    <w:p w14:paraId="51CA03A6" w14:textId="77777777" w:rsidR="002E194F" w:rsidRPr="002E194F" w:rsidRDefault="002E194F" w:rsidP="002E194F">
      <w:pPr>
        <w:rPr>
          <w:rFonts w:ascii="Helvetica" w:hAnsi="Helvetica" w:cs="Helvetica"/>
          <w:b/>
          <w:bCs/>
          <w:color w:val="222222"/>
          <w:sz w:val="21"/>
          <w:szCs w:val="21"/>
        </w:rPr>
      </w:pPr>
    </w:p>
    <w:p w14:paraId="4DFAD4F7"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1.4.2. </w:t>
      </w:r>
      <w:r w:rsidRPr="002E194F">
        <w:rPr>
          <w:rFonts w:ascii="Helvetica" w:hAnsi="Helvetica" w:cs="Helvetica" w:hint="eastAsia"/>
          <w:b/>
          <w:bCs/>
          <w:color w:val="222222"/>
          <w:sz w:val="21"/>
          <w:szCs w:val="21"/>
        </w:rPr>
        <w:t>Сигналы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кальция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нейроне</w:t>
      </w:r>
    </w:p>
    <w:p w14:paraId="2AC8E385" w14:textId="77777777" w:rsidR="002E194F" w:rsidRPr="002E194F" w:rsidRDefault="002E194F" w:rsidP="002E194F">
      <w:pPr>
        <w:rPr>
          <w:rFonts w:ascii="Helvetica" w:hAnsi="Helvetica" w:cs="Helvetica"/>
          <w:b/>
          <w:bCs/>
          <w:color w:val="222222"/>
          <w:sz w:val="21"/>
          <w:szCs w:val="21"/>
        </w:rPr>
      </w:pPr>
    </w:p>
    <w:p w14:paraId="77CD2C58"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1.4.3. </w:t>
      </w:r>
      <w:r w:rsidRPr="002E194F">
        <w:rPr>
          <w:rFonts w:ascii="Helvetica" w:hAnsi="Helvetica" w:cs="Helvetica" w:hint="eastAsia"/>
          <w:b/>
          <w:bCs/>
          <w:color w:val="222222"/>
          <w:sz w:val="21"/>
          <w:szCs w:val="21"/>
        </w:rPr>
        <w:t>Выброс</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Са</w:t>
      </w:r>
      <w:r w:rsidRPr="002E194F">
        <w:rPr>
          <w:rFonts w:ascii="Helvetica" w:hAnsi="Helvetica" w:cs="Helvetica"/>
          <w:b/>
          <w:bCs/>
          <w:color w:val="222222"/>
          <w:sz w:val="21"/>
          <w:szCs w:val="21"/>
        </w:rPr>
        <w:t xml:space="preserve">2+ </w:t>
      </w:r>
      <w:r w:rsidRPr="002E194F">
        <w:rPr>
          <w:rFonts w:ascii="Helvetica" w:hAnsi="Helvetica" w:cs="Helvetica" w:hint="eastAsia"/>
          <w:b/>
          <w:bCs/>
          <w:color w:val="222222"/>
          <w:sz w:val="21"/>
          <w:szCs w:val="21"/>
        </w:rPr>
        <w:t>через</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инозитолтрифосфатные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рецепторы</w:t>
      </w:r>
      <w:r w:rsidRPr="002E194F">
        <w:rPr>
          <w:rFonts w:ascii="Helvetica" w:hAnsi="Helvetica" w:cs="Helvetica"/>
          <w:b/>
          <w:bCs/>
          <w:color w:val="222222"/>
          <w:sz w:val="21"/>
          <w:szCs w:val="21"/>
        </w:rPr>
        <w:t>--------</w:t>
      </w:r>
      <w:r w:rsidRPr="002E194F">
        <w:rPr>
          <w:rFonts w:ascii="Helvetica" w:hAnsi="Helvetica" w:cs="Helvetica" w:hint="eastAsia"/>
          <w:b/>
          <w:bCs/>
          <w:color w:val="222222"/>
          <w:sz w:val="21"/>
          <w:szCs w:val="21"/>
        </w:rPr>
        <w:t>—</w:t>
      </w:r>
    </w:p>
    <w:p w14:paraId="152B33AB" w14:textId="77777777" w:rsidR="002E194F" w:rsidRPr="002E194F" w:rsidRDefault="002E194F" w:rsidP="002E194F">
      <w:pPr>
        <w:rPr>
          <w:rFonts w:ascii="Helvetica" w:hAnsi="Helvetica" w:cs="Helvetica"/>
          <w:b/>
          <w:bCs/>
          <w:color w:val="222222"/>
          <w:sz w:val="21"/>
          <w:szCs w:val="21"/>
        </w:rPr>
      </w:pPr>
    </w:p>
    <w:p w14:paraId="3569D8CD"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1.4.4. </w:t>
      </w:r>
      <w:r w:rsidRPr="002E194F">
        <w:rPr>
          <w:rFonts w:ascii="Helvetica" w:hAnsi="Helvetica" w:cs="Helvetica" w:hint="eastAsia"/>
          <w:b/>
          <w:bCs/>
          <w:color w:val="222222"/>
          <w:sz w:val="21"/>
          <w:szCs w:val="21"/>
        </w:rPr>
        <w:t>Выброс</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Са</w:t>
      </w:r>
      <w:r w:rsidRPr="002E194F">
        <w:rPr>
          <w:rFonts w:ascii="Helvetica" w:hAnsi="Helvetica" w:cs="Helvetica"/>
          <w:b/>
          <w:bCs/>
          <w:color w:val="222222"/>
          <w:sz w:val="21"/>
          <w:szCs w:val="21"/>
        </w:rPr>
        <w:t xml:space="preserve">2+ </w:t>
      </w:r>
      <w:r w:rsidRPr="002E194F">
        <w:rPr>
          <w:rFonts w:ascii="Helvetica" w:hAnsi="Helvetica" w:cs="Helvetica" w:hint="eastAsia"/>
          <w:b/>
          <w:bCs/>
          <w:color w:val="222222"/>
          <w:sz w:val="21"/>
          <w:szCs w:val="21"/>
        </w:rPr>
        <w:t>через</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рианодиновые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рецепторы</w:t>
      </w:r>
    </w:p>
    <w:p w14:paraId="38AEF45C" w14:textId="77777777" w:rsidR="002E194F" w:rsidRPr="002E194F" w:rsidRDefault="002E194F" w:rsidP="002E194F">
      <w:pPr>
        <w:rPr>
          <w:rFonts w:ascii="Helvetica" w:hAnsi="Helvetica" w:cs="Helvetica"/>
          <w:b/>
          <w:bCs/>
          <w:color w:val="222222"/>
          <w:sz w:val="21"/>
          <w:szCs w:val="21"/>
        </w:rPr>
      </w:pPr>
    </w:p>
    <w:p w14:paraId="2AE136A1"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1.4.5. </w:t>
      </w:r>
      <w:r w:rsidRPr="002E194F">
        <w:rPr>
          <w:rFonts w:ascii="Helvetica" w:hAnsi="Helvetica" w:cs="Helvetica" w:hint="eastAsia"/>
          <w:b/>
          <w:bCs/>
          <w:color w:val="222222"/>
          <w:sz w:val="21"/>
          <w:szCs w:val="21"/>
        </w:rPr>
        <w:t>Эндоплазматический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как</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накопитель</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Са</w:t>
      </w:r>
    </w:p>
    <w:p w14:paraId="1CF983B9" w14:textId="77777777" w:rsidR="002E194F" w:rsidRPr="002E194F" w:rsidRDefault="002E194F" w:rsidP="002E194F">
      <w:pPr>
        <w:rPr>
          <w:rFonts w:ascii="Helvetica" w:hAnsi="Helvetica" w:cs="Helvetica"/>
          <w:b/>
          <w:bCs/>
          <w:color w:val="222222"/>
          <w:sz w:val="21"/>
          <w:szCs w:val="21"/>
        </w:rPr>
      </w:pPr>
    </w:p>
    <w:p w14:paraId="2B3F23C1"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1.4.6. </w:t>
      </w:r>
      <w:r w:rsidRPr="002E194F">
        <w:rPr>
          <w:rFonts w:ascii="Helvetica" w:hAnsi="Helvetica" w:cs="Helvetica" w:hint="eastAsia"/>
          <w:b/>
          <w:bCs/>
          <w:color w:val="222222"/>
          <w:sz w:val="21"/>
          <w:szCs w:val="21"/>
        </w:rPr>
        <w:t>Кальциевые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спайки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волны</w:t>
      </w:r>
    </w:p>
    <w:p w14:paraId="304B6AE5" w14:textId="77777777" w:rsidR="002E194F" w:rsidRPr="002E194F" w:rsidRDefault="002E194F" w:rsidP="002E194F">
      <w:pPr>
        <w:rPr>
          <w:rFonts w:ascii="Helvetica" w:hAnsi="Helvetica" w:cs="Helvetica"/>
          <w:b/>
          <w:bCs/>
          <w:color w:val="222222"/>
          <w:sz w:val="21"/>
          <w:szCs w:val="21"/>
        </w:rPr>
      </w:pPr>
    </w:p>
    <w:p w14:paraId="5850AD7B"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1.5. </w:t>
      </w:r>
      <w:r w:rsidRPr="002E194F">
        <w:rPr>
          <w:rFonts w:ascii="Helvetica" w:hAnsi="Helvetica" w:cs="Helvetica" w:hint="eastAsia"/>
          <w:b/>
          <w:bCs/>
          <w:color w:val="222222"/>
          <w:sz w:val="21"/>
          <w:szCs w:val="21"/>
        </w:rPr>
        <w:t>Концепция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w:t>
      </w:r>
      <w:r w:rsidRPr="002E194F">
        <w:rPr>
          <w:rFonts w:ascii="Helvetica" w:hAnsi="Helvetica" w:cs="Helvetica" w:hint="eastAsia"/>
          <w:b/>
          <w:bCs/>
          <w:color w:val="222222"/>
          <w:sz w:val="21"/>
          <w:szCs w:val="21"/>
        </w:rPr>
        <w:t>нейрона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нейроне</w:t>
      </w:r>
      <w:r w:rsidRPr="002E194F">
        <w:rPr>
          <w:rFonts w:ascii="Helvetica" w:hAnsi="Helvetica" w:cs="Helvetica" w:hint="eastAsia"/>
          <w:b/>
          <w:bCs/>
          <w:color w:val="222222"/>
          <w:sz w:val="21"/>
          <w:szCs w:val="21"/>
        </w:rPr>
        <w:t>»</w:t>
      </w:r>
    </w:p>
    <w:p w14:paraId="2A1C1CCE" w14:textId="77777777" w:rsidR="002E194F" w:rsidRPr="002E194F" w:rsidRDefault="002E194F" w:rsidP="002E194F">
      <w:pPr>
        <w:rPr>
          <w:rFonts w:ascii="Helvetica" w:hAnsi="Helvetica" w:cs="Helvetica"/>
          <w:b/>
          <w:bCs/>
          <w:color w:val="222222"/>
          <w:sz w:val="21"/>
          <w:szCs w:val="21"/>
        </w:rPr>
      </w:pPr>
    </w:p>
    <w:p w14:paraId="1389CB81"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1.6. </w:t>
      </w:r>
      <w:r w:rsidRPr="002E194F">
        <w:rPr>
          <w:rFonts w:ascii="Helvetica" w:hAnsi="Helvetica" w:cs="Helvetica" w:hint="eastAsia"/>
          <w:b/>
          <w:bCs/>
          <w:color w:val="222222"/>
          <w:sz w:val="21"/>
          <w:szCs w:val="21"/>
        </w:rPr>
        <w:t>Маутнеровские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как</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идентифицированная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модель</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для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изучения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морфологических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функциональных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изменений</w:t>
      </w:r>
    </w:p>
    <w:p w14:paraId="2850BDFA" w14:textId="77777777" w:rsidR="002E194F" w:rsidRPr="002E194F" w:rsidRDefault="002E194F" w:rsidP="002E194F">
      <w:pPr>
        <w:rPr>
          <w:rFonts w:ascii="Helvetica" w:hAnsi="Helvetica" w:cs="Helvetica"/>
          <w:b/>
          <w:bCs/>
          <w:color w:val="222222"/>
          <w:sz w:val="21"/>
          <w:szCs w:val="21"/>
        </w:rPr>
      </w:pPr>
    </w:p>
    <w:p w14:paraId="3C94D672"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2. </w:t>
      </w:r>
      <w:r w:rsidRPr="002E194F">
        <w:rPr>
          <w:rFonts w:ascii="Helvetica" w:hAnsi="Helvetica" w:cs="Helvetica" w:hint="eastAsia"/>
          <w:b/>
          <w:bCs/>
          <w:color w:val="222222"/>
          <w:sz w:val="21"/>
          <w:szCs w:val="21"/>
        </w:rPr>
        <w:t>Материалы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методы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w:t>
      </w:r>
    </w:p>
    <w:p w14:paraId="34F396DA" w14:textId="77777777" w:rsidR="002E194F" w:rsidRPr="002E194F" w:rsidRDefault="002E194F" w:rsidP="002E194F">
      <w:pPr>
        <w:rPr>
          <w:rFonts w:ascii="Helvetica" w:hAnsi="Helvetica" w:cs="Helvetica"/>
          <w:b/>
          <w:bCs/>
          <w:color w:val="222222"/>
          <w:sz w:val="21"/>
          <w:szCs w:val="21"/>
        </w:rPr>
      </w:pPr>
    </w:p>
    <w:p w14:paraId="7FEEEEF3"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2.1. </w:t>
      </w:r>
      <w:r w:rsidRPr="002E194F">
        <w:rPr>
          <w:rFonts w:ascii="Helvetica" w:hAnsi="Helvetica" w:cs="Helvetica" w:hint="eastAsia"/>
          <w:b/>
          <w:bCs/>
          <w:color w:val="222222"/>
          <w:sz w:val="21"/>
          <w:szCs w:val="21"/>
        </w:rPr>
        <w:t>Объекты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исследования—</w:t>
      </w:r>
    </w:p>
    <w:p w14:paraId="0C51E49B" w14:textId="77777777" w:rsidR="002E194F" w:rsidRPr="002E194F" w:rsidRDefault="002E194F" w:rsidP="002E194F">
      <w:pPr>
        <w:rPr>
          <w:rFonts w:ascii="Helvetica" w:hAnsi="Helvetica" w:cs="Helvetica"/>
          <w:b/>
          <w:bCs/>
          <w:color w:val="222222"/>
          <w:sz w:val="21"/>
          <w:szCs w:val="21"/>
        </w:rPr>
      </w:pPr>
    </w:p>
    <w:p w14:paraId="3CBBB965"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2.2. </w:t>
      </w:r>
      <w:r w:rsidRPr="002E194F">
        <w:rPr>
          <w:rFonts w:ascii="Helvetica" w:hAnsi="Helvetica" w:cs="Helvetica" w:hint="eastAsia"/>
          <w:b/>
          <w:bCs/>
          <w:color w:val="222222"/>
          <w:sz w:val="21"/>
          <w:szCs w:val="21"/>
        </w:rPr>
        <w:t>Физиологические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эксперименты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w:t>
      </w:r>
    </w:p>
    <w:p w14:paraId="08C41C2E" w14:textId="77777777" w:rsidR="002E194F" w:rsidRPr="002E194F" w:rsidRDefault="002E194F" w:rsidP="002E194F">
      <w:pPr>
        <w:rPr>
          <w:rFonts w:ascii="Helvetica" w:hAnsi="Helvetica" w:cs="Helvetica"/>
          <w:b/>
          <w:bCs/>
          <w:color w:val="222222"/>
          <w:sz w:val="21"/>
          <w:szCs w:val="21"/>
        </w:rPr>
      </w:pPr>
    </w:p>
    <w:p w14:paraId="6679C4EF"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2.3. </w:t>
      </w:r>
      <w:r w:rsidRPr="002E194F">
        <w:rPr>
          <w:rFonts w:ascii="Helvetica" w:hAnsi="Helvetica" w:cs="Helvetica" w:hint="eastAsia"/>
          <w:b/>
          <w:bCs/>
          <w:color w:val="222222"/>
          <w:sz w:val="21"/>
          <w:szCs w:val="21"/>
        </w:rPr>
        <w:t>Электронно</w:t>
      </w:r>
      <w:r w:rsidRPr="002E194F">
        <w:rPr>
          <w:rFonts w:ascii="Helvetica" w:hAnsi="Helvetica" w:cs="Helvetica"/>
          <w:b/>
          <w:bCs/>
          <w:color w:val="222222"/>
          <w:sz w:val="21"/>
          <w:szCs w:val="21"/>
        </w:rPr>
        <w:t>-</w:t>
      </w:r>
      <w:r w:rsidRPr="002E194F">
        <w:rPr>
          <w:rFonts w:ascii="Helvetica" w:hAnsi="Helvetica" w:cs="Helvetica" w:hint="eastAsia"/>
          <w:b/>
          <w:bCs/>
          <w:color w:val="222222"/>
          <w:sz w:val="21"/>
          <w:szCs w:val="21"/>
        </w:rPr>
        <w:t>микроскопические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методы</w:t>
      </w:r>
    </w:p>
    <w:p w14:paraId="6884F5D0" w14:textId="77777777" w:rsidR="002E194F" w:rsidRPr="002E194F" w:rsidRDefault="002E194F" w:rsidP="002E194F">
      <w:pPr>
        <w:rPr>
          <w:rFonts w:ascii="Helvetica" w:hAnsi="Helvetica" w:cs="Helvetica"/>
          <w:b/>
          <w:bCs/>
          <w:color w:val="222222"/>
          <w:sz w:val="21"/>
          <w:szCs w:val="21"/>
        </w:rPr>
      </w:pPr>
    </w:p>
    <w:p w14:paraId="4FD72978"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2.4. </w:t>
      </w:r>
      <w:r w:rsidRPr="002E194F">
        <w:rPr>
          <w:rFonts w:ascii="Helvetica" w:hAnsi="Helvetica" w:cs="Helvetica" w:hint="eastAsia"/>
          <w:b/>
          <w:bCs/>
          <w:color w:val="222222"/>
          <w:sz w:val="21"/>
          <w:szCs w:val="21"/>
        </w:rPr>
        <w:t>Морфометрический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анали</w:t>
      </w:r>
      <w:r w:rsidRPr="002E194F">
        <w:rPr>
          <w:rFonts w:ascii="Helvetica" w:hAnsi="Helvetica" w:cs="Helvetica"/>
          <w:b/>
          <w:bCs/>
          <w:color w:val="222222"/>
          <w:sz w:val="21"/>
          <w:szCs w:val="21"/>
        </w:rPr>
        <w:t>---------------</w:t>
      </w:r>
      <w:r w:rsidRPr="002E194F">
        <w:rPr>
          <w:rFonts w:ascii="Helvetica" w:hAnsi="Helvetica" w:cs="Helvetica" w:hint="eastAsia"/>
          <w:b/>
          <w:bCs/>
          <w:color w:val="222222"/>
          <w:sz w:val="21"/>
          <w:szCs w:val="21"/>
        </w:rPr>
        <w:t>—</w:t>
      </w:r>
    </w:p>
    <w:p w14:paraId="0C5EB292" w14:textId="77777777" w:rsidR="002E194F" w:rsidRPr="002E194F" w:rsidRDefault="002E194F" w:rsidP="002E194F">
      <w:pPr>
        <w:rPr>
          <w:rFonts w:ascii="Helvetica" w:hAnsi="Helvetica" w:cs="Helvetica"/>
          <w:b/>
          <w:bCs/>
          <w:color w:val="222222"/>
          <w:sz w:val="21"/>
          <w:szCs w:val="21"/>
        </w:rPr>
      </w:pPr>
    </w:p>
    <w:p w14:paraId="27F53394"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3. </w:t>
      </w:r>
      <w:r w:rsidRPr="002E194F">
        <w:rPr>
          <w:rFonts w:ascii="Helvetica" w:hAnsi="Helvetica" w:cs="Helvetica" w:hint="eastAsia"/>
          <w:b/>
          <w:bCs/>
          <w:color w:val="222222"/>
          <w:sz w:val="21"/>
          <w:szCs w:val="21"/>
        </w:rPr>
        <w:t>Результаты</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обсуждение</w:t>
      </w:r>
    </w:p>
    <w:p w14:paraId="04C87283" w14:textId="77777777" w:rsidR="002E194F" w:rsidRPr="002E194F" w:rsidRDefault="002E194F" w:rsidP="002E194F">
      <w:pPr>
        <w:rPr>
          <w:rFonts w:ascii="Helvetica" w:hAnsi="Helvetica" w:cs="Helvetica"/>
          <w:b/>
          <w:bCs/>
          <w:color w:val="222222"/>
          <w:sz w:val="21"/>
          <w:szCs w:val="21"/>
        </w:rPr>
      </w:pPr>
    </w:p>
    <w:p w14:paraId="18DDB27B"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3.1. </w:t>
      </w:r>
      <w:r w:rsidRPr="002E194F">
        <w:rPr>
          <w:rFonts w:ascii="Helvetica" w:hAnsi="Helvetica" w:cs="Helvetica" w:hint="eastAsia"/>
          <w:b/>
          <w:bCs/>
          <w:color w:val="222222"/>
          <w:sz w:val="21"/>
          <w:szCs w:val="21"/>
        </w:rPr>
        <w:t>Функциональные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ультраструктурные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изменения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МН</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золотой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рыбки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процессе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реабилитации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после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утомления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w:t>
      </w:r>
    </w:p>
    <w:p w14:paraId="0C14D694" w14:textId="77777777" w:rsidR="002E194F" w:rsidRPr="002E194F" w:rsidRDefault="002E194F" w:rsidP="002E194F">
      <w:pPr>
        <w:rPr>
          <w:rFonts w:ascii="Helvetica" w:hAnsi="Helvetica" w:cs="Helvetica"/>
          <w:b/>
          <w:bCs/>
          <w:color w:val="222222"/>
          <w:sz w:val="21"/>
          <w:szCs w:val="21"/>
        </w:rPr>
      </w:pPr>
    </w:p>
    <w:p w14:paraId="1678A098"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3.2. </w:t>
      </w:r>
      <w:r w:rsidRPr="002E194F">
        <w:rPr>
          <w:rFonts w:ascii="Helvetica" w:hAnsi="Helvetica" w:cs="Helvetica" w:hint="eastAsia"/>
          <w:b/>
          <w:bCs/>
          <w:color w:val="222222"/>
          <w:sz w:val="21"/>
          <w:szCs w:val="21"/>
        </w:rPr>
        <w:t>Функциональные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ультраструктурные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изменения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МН</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золотой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рыбки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адаптированной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повторяющейся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стимуляции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приобретших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резистентность</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против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утомления</w:t>
      </w:r>
    </w:p>
    <w:p w14:paraId="2CB59CDE" w14:textId="77777777" w:rsidR="002E194F" w:rsidRPr="002E194F" w:rsidRDefault="002E194F" w:rsidP="002E194F">
      <w:pPr>
        <w:rPr>
          <w:rFonts w:ascii="Helvetica" w:hAnsi="Helvetica" w:cs="Helvetica"/>
          <w:b/>
          <w:bCs/>
          <w:color w:val="222222"/>
          <w:sz w:val="21"/>
          <w:szCs w:val="21"/>
        </w:rPr>
      </w:pPr>
    </w:p>
    <w:p w14:paraId="4E4FCC96"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3.3. </w:t>
      </w:r>
      <w:r w:rsidRPr="002E194F">
        <w:rPr>
          <w:rFonts w:ascii="Helvetica" w:hAnsi="Helvetica" w:cs="Helvetica" w:hint="eastAsia"/>
          <w:b/>
          <w:bCs/>
          <w:color w:val="222222"/>
          <w:sz w:val="21"/>
          <w:szCs w:val="21"/>
        </w:rPr>
        <w:t>Выявление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локализации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ионов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пироантимонатом</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калия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Маутнеровских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нейронах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мальков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золотой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рыбки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находящихся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разных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функциональных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состояниях</w:t>
      </w:r>
    </w:p>
    <w:p w14:paraId="66686B75" w14:textId="77777777" w:rsidR="002E194F" w:rsidRPr="002E194F" w:rsidRDefault="002E194F" w:rsidP="002E194F">
      <w:pPr>
        <w:rPr>
          <w:rFonts w:ascii="Helvetica" w:hAnsi="Helvetica" w:cs="Helvetica"/>
          <w:b/>
          <w:bCs/>
          <w:color w:val="222222"/>
          <w:sz w:val="21"/>
          <w:szCs w:val="21"/>
        </w:rPr>
      </w:pPr>
    </w:p>
    <w:p w14:paraId="4EEF66F5" w14:textId="77777777" w:rsidR="002E194F" w:rsidRPr="002E194F" w:rsidRDefault="002E194F" w:rsidP="002E194F">
      <w:pPr>
        <w:rPr>
          <w:rFonts w:ascii="Helvetica" w:hAnsi="Helvetica" w:cs="Helvetica"/>
          <w:b/>
          <w:bCs/>
          <w:color w:val="222222"/>
          <w:sz w:val="21"/>
          <w:szCs w:val="21"/>
        </w:rPr>
      </w:pPr>
      <w:r w:rsidRPr="002E194F">
        <w:rPr>
          <w:rFonts w:ascii="Helvetica" w:hAnsi="Helvetica" w:cs="Helvetica"/>
          <w:b/>
          <w:bCs/>
          <w:color w:val="222222"/>
          <w:sz w:val="21"/>
          <w:szCs w:val="21"/>
        </w:rPr>
        <w:t xml:space="preserve">3.4. </w:t>
      </w:r>
      <w:r w:rsidRPr="002E194F">
        <w:rPr>
          <w:rFonts w:ascii="Helvetica" w:hAnsi="Helvetica" w:cs="Helvetica" w:hint="eastAsia"/>
          <w:b/>
          <w:bCs/>
          <w:color w:val="222222"/>
          <w:sz w:val="21"/>
          <w:szCs w:val="21"/>
        </w:rPr>
        <w:t>Исследование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влияния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киоторфина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блокатора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потенциал</w:t>
      </w:r>
      <w:r w:rsidRPr="002E194F">
        <w:rPr>
          <w:rFonts w:ascii="Helvetica" w:hAnsi="Helvetica" w:cs="Helvetica"/>
          <w:b/>
          <w:bCs/>
          <w:color w:val="222222"/>
          <w:sz w:val="21"/>
          <w:szCs w:val="21"/>
        </w:rPr>
        <w:t>-</w:t>
      </w:r>
      <w:r w:rsidRPr="002E194F">
        <w:rPr>
          <w:rFonts w:ascii="Helvetica" w:hAnsi="Helvetica" w:cs="Helvetica" w:hint="eastAsia"/>
          <w:b/>
          <w:bCs/>
          <w:color w:val="222222"/>
          <w:sz w:val="21"/>
          <w:szCs w:val="21"/>
        </w:rPr>
        <w:t>зависимых</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Са</w:t>
      </w:r>
      <w:r w:rsidRPr="002E194F">
        <w:rPr>
          <w:rFonts w:ascii="Helvetica" w:hAnsi="Helvetica" w:cs="Helvetica"/>
          <w:b/>
          <w:bCs/>
          <w:color w:val="222222"/>
          <w:sz w:val="21"/>
          <w:szCs w:val="21"/>
        </w:rPr>
        <w:t xml:space="preserve">2+ </w:t>
      </w:r>
      <w:r w:rsidRPr="002E194F">
        <w:rPr>
          <w:rFonts w:ascii="Helvetica" w:hAnsi="Helvetica" w:cs="Helvetica" w:hint="eastAsia"/>
          <w:b/>
          <w:bCs/>
          <w:color w:val="222222"/>
          <w:sz w:val="21"/>
          <w:szCs w:val="21"/>
        </w:rPr>
        <w:t>каналов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пластические</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свойства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гладкого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эндоплазматического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ретикулума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при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длительной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сенсорной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стимуляции</w:t>
      </w:r>
    </w:p>
    <w:p w14:paraId="514D9DB8" w14:textId="77777777" w:rsidR="002E194F" w:rsidRPr="002E194F" w:rsidRDefault="002E194F" w:rsidP="002E194F">
      <w:pPr>
        <w:rPr>
          <w:rFonts w:ascii="Helvetica" w:hAnsi="Helvetica" w:cs="Helvetica"/>
          <w:b/>
          <w:bCs/>
          <w:color w:val="222222"/>
          <w:sz w:val="21"/>
          <w:szCs w:val="21"/>
        </w:rPr>
      </w:pPr>
    </w:p>
    <w:p w14:paraId="0C1B29AA" w14:textId="29A87815" w:rsidR="008A0C40" w:rsidRPr="002E194F" w:rsidRDefault="002E194F" w:rsidP="002E194F">
      <w:r w:rsidRPr="002E194F">
        <w:rPr>
          <w:rFonts w:ascii="Helvetica" w:hAnsi="Helvetica" w:cs="Helvetica"/>
          <w:b/>
          <w:bCs/>
          <w:color w:val="222222"/>
          <w:sz w:val="21"/>
          <w:szCs w:val="21"/>
        </w:rPr>
        <w:t xml:space="preserve">3.5. </w:t>
      </w:r>
      <w:r w:rsidRPr="002E194F">
        <w:rPr>
          <w:rFonts w:ascii="Helvetica" w:hAnsi="Helvetica" w:cs="Helvetica" w:hint="eastAsia"/>
          <w:b/>
          <w:bCs/>
          <w:color w:val="222222"/>
          <w:sz w:val="21"/>
          <w:szCs w:val="21"/>
        </w:rPr>
        <w:t>Разработка</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методики</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замораживания</w:t>
      </w:r>
      <w:r w:rsidRPr="002E194F">
        <w:rPr>
          <w:rFonts w:ascii="Helvetica" w:hAnsi="Helvetica" w:cs="Helvetica"/>
          <w:b/>
          <w:bCs/>
          <w:color w:val="222222"/>
          <w:sz w:val="21"/>
          <w:szCs w:val="21"/>
        </w:rPr>
        <w:t>-</w:t>
      </w:r>
      <w:r w:rsidRPr="002E194F">
        <w:rPr>
          <w:rFonts w:ascii="Helvetica" w:hAnsi="Helvetica" w:cs="Helvetica" w:hint="eastAsia"/>
          <w:b/>
          <w:bCs/>
          <w:color w:val="222222"/>
          <w:sz w:val="21"/>
          <w:szCs w:val="21"/>
        </w:rPr>
        <w:t>скалыва</w:t>
      </w:r>
      <w:r w:rsidRPr="002E194F">
        <w:rPr>
          <w:rFonts w:ascii="Helvetica" w:hAnsi="Helvetica" w:cs="Helvetica" w:hint="eastAsia"/>
          <w:b/>
          <w:bCs/>
          <w:color w:val="222222"/>
          <w:sz w:val="21"/>
          <w:szCs w:val="21"/>
        </w:rPr>
        <w:lastRenderedPageBreak/>
        <w:t>ния</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применительно</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к</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Маутнеровским</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нейронам</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мальков</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золотой</w:t>
      </w:r>
      <w:r w:rsidRPr="002E194F">
        <w:rPr>
          <w:rFonts w:ascii="Helvetica" w:hAnsi="Helvetica" w:cs="Helvetica"/>
          <w:b/>
          <w:bCs/>
          <w:color w:val="222222"/>
          <w:sz w:val="21"/>
          <w:szCs w:val="21"/>
        </w:rPr>
        <w:t xml:space="preserve"> </w:t>
      </w:r>
      <w:r w:rsidRPr="002E194F">
        <w:rPr>
          <w:rFonts w:ascii="Helvetica" w:hAnsi="Helvetica" w:cs="Helvetica" w:hint="eastAsia"/>
          <w:b/>
          <w:bCs/>
          <w:color w:val="222222"/>
          <w:sz w:val="21"/>
          <w:szCs w:val="21"/>
        </w:rPr>
        <w:t>рыбки</w:t>
      </w:r>
    </w:p>
    <w:sectPr w:rsidR="008A0C40" w:rsidRPr="002E19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E8B4" w14:textId="77777777" w:rsidR="005D5B3B" w:rsidRDefault="005D5B3B">
      <w:pPr>
        <w:spacing w:after="0" w:line="240" w:lineRule="auto"/>
      </w:pPr>
      <w:r>
        <w:separator/>
      </w:r>
    </w:p>
  </w:endnote>
  <w:endnote w:type="continuationSeparator" w:id="0">
    <w:p w14:paraId="62B8AAFC" w14:textId="77777777" w:rsidR="005D5B3B" w:rsidRDefault="005D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E605" w14:textId="77777777" w:rsidR="005D5B3B" w:rsidRDefault="005D5B3B"/>
    <w:p w14:paraId="7E65354A" w14:textId="77777777" w:rsidR="005D5B3B" w:rsidRDefault="005D5B3B"/>
    <w:p w14:paraId="0BBA523F" w14:textId="77777777" w:rsidR="005D5B3B" w:rsidRDefault="005D5B3B"/>
    <w:p w14:paraId="05F1DFD5" w14:textId="77777777" w:rsidR="005D5B3B" w:rsidRDefault="005D5B3B"/>
    <w:p w14:paraId="2B24908C" w14:textId="77777777" w:rsidR="005D5B3B" w:rsidRDefault="005D5B3B"/>
    <w:p w14:paraId="34CA1E1B" w14:textId="77777777" w:rsidR="005D5B3B" w:rsidRDefault="005D5B3B"/>
    <w:p w14:paraId="48F1C414" w14:textId="77777777" w:rsidR="005D5B3B" w:rsidRDefault="005D5B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9D9E64" wp14:editId="13D22B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E34BC" w14:textId="77777777" w:rsidR="005D5B3B" w:rsidRDefault="005D5B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9D9E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3E34BC" w14:textId="77777777" w:rsidR="005D5B3B" w:rsidRDefault="005D5B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FC1E09" w14:textId="77777777" w:rsidR="005D5B3B" w:rsidRDefault="005D5B3B"/>
    <w:p w14:paraId="4C193941" w14:textId="77777777" w:rsidR="005D5B3B" w:rsidRDefault="005D5B3B"/>
    <w:p w14:paraId="7EB6415C" w14:textId="77777777" w:rsidR="005D5B3B" w:rsidRDefault="005D5B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D16C86" wp14:editId="7D3D0E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FEAE8" w14:textId="77777777" w:rsidR="005D5B3B" w:rsidRDefault="005D5B3B"/>
                          <w:p w14:paraId="30537723" w14:textId="77777777" w:rsidR="005D5B3B" w:rsidRDefault="005D5B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D16C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2FEAE8" w14:textId="77777777" w:rsidR="005D5B3B" w:rsidRDefault="005D5B3B"/>
                    <w:p w14:paraId="30537723" w14:textId="77777777" w:rsidR="005D5B3B" w:rsidRDefault="005D5B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F662F4" w14:textId="77777777" w:rsidR="005D5B3B" w:rsidRDefault="005D5B3B"/>
    <w:p w14:paraId="773F0048" w14:textId="77777777" w:rsidR="005D5B3B" w:rsidRDefault="005D5B3B">
      <w:pPr>
        <w:rPr>
          <w:sz w:val="2"/>
          <w:szCs w:val="2"/>
        </w:rPr>
      </w:pPr>
    </w:p>
    <w:p w14:paraId="46FABB99" w14:textId="77777777" w:rsidR="005D5B3B" w:rsidRDefault="005D5B3B"/>
    <w:p w14:paraId="1BFBB6B9" w14:textId="77777777" w:rsidR="005D5B3B" w:rsidRDefault="005D5B3B">
      <w:pPr>
        <w:spacing w:after="0" w:line="240" w:lineRule="auto"/>
      </w:pPr>
    </w:p>
  </w:footnote>
  <w:footnote w:type="continuationSeparator" w:id="0">
    <w:p w14:paraId="2E0EA4F3" w14:textId="77777777" w:rsidR="005D5B3B" w:rsidRDefault="005D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3B"/>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19824</TotalTime>
  <Pages>5</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964</cp:revision>
  <cp:lastPrinted>2009-02-06T05:36:00Z</cp:lastPrinted>
  <dcterms:created xsi:type="dcterms:W3CDTF">2025-11-25T20:19:00Z</dcterms:created>
  <dcterms:modified xsi:type="dcterms:W3CDTF">2025-12-27T22:10:00Z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