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E29D" w14:textId="6220A90A" w:rsidR="005F31AF" w:rsidRDefault="008B0AA7" w:rsidP="008B0AA7">
      <w:pPr>
        <w:rPr>
          <w:rFonts w:ascii="Times New Roman" w:eastAsia="Arial Unicode MS" w:hAnsi="Times New Roman" w:cs="Times New Roman"/>
          <w:b/>
          <w:bCs/>
          <w:color w:val="000000"/>
          <w:kern w:val="0"/>
          <w:sz w:val="28"/>
          <w:szCs w:val="28"/>
          <w:lang w:eastAsia="ru-RU" w:bidi="uk-UA"/>
        </w:rPr>
      </w:pPr>
      <w:proofErr w:type="spellStart"/>
      <w:r w:rsidRPr="008B0AA7">
        <w:rPr>
          <w:rFonts w:ascii="Times New Roman" w:eastAsia="Arial Unicode MS" w:hAnsi="Times New Roman" w:cs="Times New Roman" w:hint="eastAsia"/>
          <w:b/>
          <w:bCs/>
          <w:color w:val="000000"/>
          <w:kern w:val="0"/>
          <w:sz w:val="28"/>
          <w:szCs w:val="28"/>
          <w:lang w:eastAsia="ru-RU" w:bidi="uk-UA"/>
        </w:rPr>
        <w:t>Бадертдинов</w:t>
      </w:r>
      <w:proofErr w:type="spellEnd"/>
      <w:r w:rsidRPr="008B0AA7">
        <w:rPr>
          <w:rFonts w:ascii="Times New Roman" w:eastAsia="Arial Unicode MS" w:hAnsi="Times New Roman" w:cs="Times New Roman"/>
          <w:b/>
          <w:bCs/>
          <w:color w:val="000000"/>
          <w:kern w:val="0"/>
          <w:sz w:val="28"/>
          <w:szCs w:val="28"/>
          <w:lang w:eastAsia="ru-RU" w:bidi="uk-UA"/>
        </w:rPr>
        <w:t xml:space="preserve"> </w:t>
      </w:r>
      <w:r w:rsidRPr="008B0AA7">
        <w:rPr>
          <w:rFonts w:ascii="Times New Roman" w:eastAsia="Arial Unicode MS" w:hAnsi="Times New Roman" w:cs="Times New Roman" w:hint="eastAsia"/>
          <w:b/>
          <w:bCs/>
          <w:color w:val="000000"/>
          <w:kern w:val="0"/>
          <w:sz w:val="28"/>
          <w:szCs w:val="28"/>
          <w:lang w:eastAsia="ru-RU" w:bidi="uk-UA"/>
        </w:rPr>
        <w:t>Ильнар</w:t>
      </w:r>
      <w:r w:rsidRPr="008B0AA7">
        <w:rPr>
          <w:rFonts w:ascii="Times New Roman" w:eastAsia="Arial Unicode MS" w:hAnsi="Times New Roman" w:cs="Times New Roman"/>
          <w:b/>
          <w:bCs/>
          <w:color w:val="000000"/>
          <w:kern w:val="0"/>
          <w:sz w:val="28"/>
          <w:szCs w:val="28"/>
          <w:lang w:eastAsia="ru-RU" w:bidi="uk-UA"/>
        </w:rPr>
        <w:t xml:space="preserve"> </w:t>
      </w:r>
      <w:proofErr w:type="spellStart"/>
      <w:r w:rsidRPr="008B0AA7">
        <w:rPr>
          <w:rFonts w:ascii="Times New Roman" w:eastAsia="Arial Unicode MS" w:hAnsi="Times New Roman" w:cs="Times New Roman" w:hint="eastAsia"/>
          <w:b/>
          <w:bCs/>
          <w:color w:val="000000"/>
          <w:kern w:val="0"/>
          <w:sz w:val="28"/>
          <w:szCs w:val="28"/>
          <w:lang w:eastAsia="ru-RU" w:bidi="uk-UA"/>
        </w:rPr>
        <w:t>Рамисович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8B0AA7">
        <w:rPr>
          <w:rFonts w:ascii="Times New Roman" w:eastAsia="Arial Unicode MS" w:hAnsi="Times New Roman" w:cs="Times New Roman" w:hint="eastAsia"/>
          <w:b/>
          <w:bCs/>
          <w:color w:val="000000"/>
          <w:kern w:val="0"/>
          <w:sz w:val="28"/>
          <w:szCs w:val="28"/>
          <w:lang w:eastAsia="ru-RU" w:bidi="uk-UA"/>
        </w:rPr>
        <w:t>Трехгранные</w:t>
      </w:r>
      <w:r w:rsidRPr="008B0AA7">
        <w:rPr>
          <w:rFonts w:ascii="Times New Roman" w:eastAsia="Arial Unicode MS" w:hAnsi="Times New Roman" w:cs="Times New Roman"/>
          <w:b/>
          <w:bCs/>
          <w:color w:val="000000"/>
          <w:kern w:val="0"/>
          <w:sz w:val="28"/>
          <w:szCs w:val="28"/>
          <w:lang w:eastAsia="ru-RU" w:bidi="uk-UA"/>
        </w:rPr>
        <w:t xml:space="preserve"> </w:t>
      </w:r>
      <w:r w:rsidRPr="008B0AA7">
        <w:rPr>
          <w:rFonts w:ascii="Times New Roman" w:eastAsia="Arial Unicode MS" w:hAnsi="Times New Roman" w:cs="Times New Roman" w:hint="eastAsia"/>
          <w:b/>
          <w:bCs/>
          <w:color w:val="000000"/>
          <w:kern w:val="0"/>
          <w:sz w:val="28"/>
          <w:szCs w:val="28"/>
          <w:lang w:eastAsia="ru-RU" w:bidi="uk-UA"/>
        </w:rPr>
        <w:t>решетчатые</w:t>
      </w:r>
      <w:r w:rsidRPr="008B0AA7">
        <w:rPr>
          <w:rFonts w:ascii="Times New Roman" w:eastAsia="Arial Unicode MS" w:hAnsi="Times New Roman" w:cs="Times New Roman"/>
          <w:b/>
          <w:bCs/>
          <w:color w:val="000000"/>
          <w:kern w:val="0"/>
          <w:sz w:val="28"/>
          <w:szCs w:val="28"/>
          <w:lang w:eastAsia="ru-RU" w:bidi="uk-UA"/>
        </w:rPr>
        <w:t xml:space="preserve"> </w:t>
      </w:r>
      <w:r w:rsidRPr="008B0AA7">
        <w:rPr>
          <w:rFonts w:ascii="Times New Roman" w:eastAsia="Arial Unicode MS" w:hAnsi="Times New Roman" w:cs="Times New Roman" w:hint="eastAsia"/>
          <w:b/>
          <w:bCs/>
          <w:color w:val="000000"/>
          <w:kern w:val="0"/>
          <w:sz w:val="28"/>
          <w:szCs w:val="28"/>
          <w:lang w:eastAsia="ru-RU" w:bidi="uk-UA"/>
        </w:rPr>
        <w:t>конструкции</w:t>
      </w:r>
    </w:p>
    <w:p w14:paraId="16D0E1AA" w14:textId="77777777" w:rsidR="008B0AA7" w:rsidRDefault="008B0AA7" w:rsidP="008B0AA7">
      <w:r>
        <w:rPr>
          <w:rFonts w:hint="eastAsia"/>
        </w:rPr>
        <w:t>ОГЛАВЛЕНИЕ</w:t>
      </w:r>
      <w:r>
        <w:t xml:space="preserve"> </w:t>
      </w:r>
      <w:r>
        <w:rPr>
          <w:rFonts w:hint="eastAsia"/>
        </w:rPr>
        <w:t>ДИССЕРТАЦИИ</w:t>
      </w:r>
    </w:p>
    <w:p w14:paraId="666DE4E9" w14:textId="77777777" w:rsidR="008B0AA7" w:rsidRDefault="008B0AA7" w:rsidP="008B0AA7">
      <w:r>
        <w:rPr>
          <w:rFonts w:hint="eastAsia"/>
        </w:rPr>
        <w:t>кандидат</w:t>
      </w:r>
      <w:r>
        <w:t xml:space="preserve"> </w:t>
      </w:r>
      <w:r>
        <w:rPr>
          <w:rFonts w:hint="eastAsia"/>
        </w:rPr>
        <w:t>наук</w:t>
      </w:r>
      <w:r>
        <w:t xml:space="preserve"> </w:t>
      </w:r>
      <w:r>
        <w:rPr>
          <w:rFonts w:hint="eastAsia"/>
        </w:rPr>
        <w:t>Бадертдинов</w:t>
      </w:r>
      <w:r>
        <w:t xml:space="preserve"> </w:t>
      </w:r>
      <w:r>
        <w:rPr>
          <w:rFonts w:hint="eastAsia"/>
        </w:rPr>
        <w:t>Ильнар</w:t>
      </w:r>
      <w:r>
        <w:t xml:space="preserve"> </w:t>
      </w:r>
      <w:r>
        <w:rPr>
          <w:rFonts w:hint="eastAsia"/>
        </w:rPr>
        <w:t>Рамисович</w:t>
      </w:r>
    </w:p>
    <w:p w14:paraId="20F3BAA7" w14:textId="77777777" w:rsidR="008B0AA7" w:rsidRDefault="008B0AA7" w:rsidP="008B0AA7">
      <w:r>
        <w:rPr>
          <w:rFonts w:hint="eastAsia"/>
        </w:rPr>
        <w:t>ФУНДАМЕНТА</w:t>
      </w:r>
      <w:r>
        <w:t xml:space="preserve"> </w:t>
      </w:r>
      <w:r>
        <w:rPr>
          <w:rFonts w:hint="eastAsia"/>
        </w:rPr>
        <w:t>И</w:t>
      </w:r>
      <w:r>
        <w:t xml:space="preserve"> </w:t>
      </w:r>
      <w:r>
        <w:rPr>
          <w:rFonts w:hint="eastAsia"/>
        </w:rPr>
        <w:t>ИХ</w:t>
      </w:r>
      <w:r>
        <w:t xml:space="preserve"> </w:t>
      </w:r>
      <w:r>
        <w:rPr>
          <w:rFonts w:hint="eastAsia"/>
        </w:rPr>
        <w:t>РАСЧЕТ</w:t>
      </w:r>
    </w:p>
    <w:p w14:paraId="414C63BF" w14:textId="77777777" w:rsidR="008B0AA7" w:rsidRDefault="008B0AA7" w:rsidP="008B0AA7"/>
    <w:p w14:paraId="2A9B7061" w14:textId="77777777" w:rsidR="008B0AA7" w:rsidRDefault="008B0AA7" w:rsidP="008B0AA7">
      <w:r>
        <w:t xml:space="preserve">1. </w:t>
      </w:r>
      <w:r>
        <w:rPr>
          <w:rFonts w:hint="eastAsia"/>
        </w:rPr>
        <w:t>Трехгранные</w:t>
      </w:r>
      <w:r>
        <w:t xml:space="preserve"> </w:t>
      </w:r>
      <w:r>
        <w:rPr>
          <w:rFonts w:hint="eastAsia"/>
        </w:rPr>
        <w:t>решетчатые</w:t>
      </w:r>
      <w:r>
        <w:t xml:space="preserve"> </w:t>
      </w:r>
      <w:r>
        <w:rPr>
          <w:rFonts w:hint="eastAsia"/>
        </w:rPr>
        <w:t>конструкции</w:t>
      </w:r>
    </w:p>
    <w:p w14:paraId="2832F27C" w14:textId="77777777" w:rsidR="008B0AA7" w:rsidRDefault="008B0AA7" w:rsidP="008B0AA7"/>
    <w:p w14:paraId="458D5032" w14:textId="77777777" w:rsidR="008B0AA7" w:rsidRDefault="008B0AA7" w:rsidP="008B0AA7">
      <w:r>
        <w:t xml:space="preserve">2. </w:t>
      </w:r>
      <w:r>
        <w:rPr>
          <w:rFonts w:hint="eastAsia"/>
        </w:rPr>
        <w:t>Модульный</w:t>
      </w:r>
      <w:r>
        <w:t xml:space="preserve"> </w:t>
      </w:r>
      <w:r>
        <w:rPr>
          <w:rFonts w:hint="eastAsia"/>
        </w:rPr>
        <w:t>фундамент</w:t>
      </w:r>
      <w:r>
        <w:t xml:space="preserve"> </w:t>
      </w:r>
      <w:r>
        <w:rPr>
          <w:rFonts w:hint="eastAsia"/>
        </w:rPr>
        <w:t>под</w:t>
      </w:r>
      <w:r>
        <w:t xml:space="preserve"> </w:t>
      </w:r>
      <w:r>
        <w:rPr>
          <w:rFonts w:hint="eastAsia"/>
        </w:rPr>
        <w:t>опору</w:t>
      </w:r>
    </w:p>
    <w:p w14:paraId="594A5D23" w14:textId="77777777" w:rsidR="008B0AA7" w:rsidRDefault="008B0AA7" w:rsidP="008B0AA7"/>
    <w:p w14:paraId="14E3F2CA" w14:textId="77777777" w:rsidR="008B0AA7" w:rsidRDefault="008B0AA7" w:rsidP="008B0AA7">
      <w:r>
        <w:t xml:space="preserve">3. </w:t>
      </w:r>
      <w:r>
        <w:rPr>
          <w:rFonts w:hint="eastAsia"/>
        </w:rPr>
        <w:t>Методика</w:t>
      </w:r>
      <w:r>
        <w:t xml:space="preserve"> </w:t>
      </w:r>
      <w:r>
        <w:rPr>
          <w:rFonts w:hint="eastAsia"/>
        </w:rPr>
        <w:t>исследования</w:t>
      </w:r>
      <w:r>
        <w:t xml:space="preserve"> </w:t>
      </w:r>
      <w:r>
        <w:rPr>
          <w:rFonts w:hint="eastAsia"/>
        </w:rPr>
        <w:t>совместной</w:t>
      </w:r>
      <w:r>
        <w:t xml:space="preserve"> </w:t>
      </w:r>
      <w:r>
        <w:rPr>
          <w:rFonts w:hint="eastAsia"/>
        </w:rPr>
        <w:t>работы</w:t>
      </w:r>
      <w:r>
        <w:t xml:space="preserve"> </w:t>
      </w:r>
      <w:r>
        <w:rPr>
          <w:rFonts w:hint="eastAsia"/>
        </w:rPr>
        <w:t>конструктивной</w:t>
      </w:r>
      <w:r>
        <w:t xml:space="preserve"> </w:t>
      </w:r>
      <w:r>
        <w:rPr>
          <w:rFonts w:hint="eastAsia"/>
        </w:rPr>
        <w:t>системы</w:t>
      </w:r>
      <w:r>
        <w:t xml:space="preserve"> </w:t>
      </w:r>
      <w:r>
        <w:rPr>
          <w:rFonts w:hint="eastAsia"/>
        </w:rPr>
        <w:t>«</w:t>
      </w:r>
      <w:r>
        <w:rPr>
          <w:rFonts w:hint="eastAsia"/>
        </w:rPr>
        <w:t>опора</w:t>
      </w:r>
      <w:r>
        <w:t>-</w:t>
      </w:r>
      <w:r>
        <w:rPr>
          <w:rFonts w:hint="eastAsia"/>
        </w:rPr>
        <w:t>железобетонный</w:t>
      </w:r>
      <w:r>
        <w:t xml:space="preserve"> </w:t>
      </w:r>
      <w:r>
        <w:rPr>
          <w:rFonts w:hint="eastAsia"/>
        </w:rPr>
        <w:t>фундамент</w:t>
      </w:r>
      <w:r>
        <w:t>-</w:t>
      </w:r>
      <w:r>
        <w:rPr>
          <w:rFonts w:hint="eastAsia"/>
        </w:rPr>
        <w:t>основание</w:t>
      </w:r>
      <w:r>
        <w:rPr>
          <w:rFonts w:hint="eastAsia"/>
        </w:rPr>
        <w:t>»</w:t>
      </w:r>
    </w:p>
    <w:p w14:paraId="07E5F884" w14:textId="77777777" w:rsidR="008B0AA7" w:rsidRDefault="008B0AA7" w:rsidP="008B0AA7"/>
    <w:p w14:paraId="1C7B9E39" w14:textId="77777777" w:rsidR="008B0AA7" w:rsidRDefault="008B0AA7" w:rsidP="008B0AA7">
      <w:r>
        <w:t xml:space="preserve">4. </w:t>
      </w:r>
      <w:r>
        <w:rPr>
          <w:rFonts w:hint="eastAsia"/>
        </w:rPr>
        <w:t>Выводы</w:t>
      </w:r>
    </w:p>
    <w:p w14:paraId="4D71A202" w14:textId="77777777" w:rsidR="008B0AA7" w:rsidRDefault="008B0AA7" w:rsidP="008B0AA7"/>
    <w:p w14:paraId="1B611480" w14:textId="77777777" w:rsidR="008B0AA7" w:rsidRDefault="008B0AA7" w:rsidP="008B0AA7">
      <w:r>
        <w:rPr>
          <w:rFonts w:hint="eastAsia"/>
        </w:rPr>
        <w:t>ГЛАВА</w:t>
      </w:r>
      <w:r>
        <w:t xml:space="preserve"> 4. </w:t>
      </w:r>
      <w:r>
        <w:rPr>
          <w:rFonts w:hint="eastAsia"/>
        </w:rPr>
        <w:t>ЭКСПЕРИМЕНТАЛЬНЫЕ</w:t>
      </w:r>
      <w:r>
        <w:t xml:space="preserve"> </w:t>
      </w:r>
      <w:r>
        <w:rPr>
          <w:rFonts w:hint="eastAsia"/>
        </w:rPr>
        <w:t>ИССЛЕДОВАНИЯ</w:t>
      </w:r>
    </w:p>
    <w:p w14:paraId="765C29F2" w14:textId="77777777" w:rsidR="008B0AA7" w:rsidRDefault="008B0AA7" w:rsidP="008B0AA7"/>
    <w:p w14:paraId="54812540" w14:textId="48C212A3" w:rsidR="008B0AA7" w:rsidRPr="008B0AA7" w:rsidRDefault="008B0AA7" w:rsidP="008B0AA7">
      <w:r>
        <w:rPr>
          <w:rFonts w:hint="eastAsia"/>
        </w:rPr>
        <w:t>ТРЕХГРАННЫХ</w:t>
      </w:r>
      <w:r>
        <w:t xml:space="preserve"> </w:t>
      </w:r>
      <w:r>
        <w:rPr>
          <w:rFonts w:hint="eastAsia"/>
        </w:rPr>
        <w:t>РЕШЕТЧАТЫХ</w:t>
      </w:r>
      <w:r>
        <w:t xml:space="preserve"> </w:t>
      </w:r>
      <w:r>
        <w:rPr>
          <w:rFonts w:hint="eastAsia"/>
        </w:rPr>
        <w:t>КОНСТРУКЦИЙ</w:t>
      </w:r>
    </w:p>
    <w:sectPr w:rsidR="008B0AA7" w:rsidRPr="008B0AA7" w:rsidSect="0026464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5B16" w14:textId="77777777" w:rsidR="0026464C" w:rsidRDefault="0026464C">
      <w:pPr>
        <w:spacing w:after="0" w:line="240" w:lineRule="auto"/>
      </w:pPr>
      <w:r>
        <w:separator/>
      </w:r>
    </w:p>
  </w:endnote>
  <w:endnote w:type="continuationSeparator" w:id="0">
    <w:p w14:paraId="343E8238" w14:textId="77777777" w:rsidR="0026464C" w:rsidRDefault="0026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30AB" w14:textId="77777777" w:rsidR="0026464C" w:rsidRDefault="0026464C"/>
    <w:p w14:paraId="02F3D249" w14:textId="77777777" w:rsidR="0026464C" w:rsidRDefault="0026464C"/>
    <w:p w14:paraId="5ED6FCE8" w14:textId="77777777" w:rsidR="0026464C" w:rsidRDefault="0026464C"/>
    <w:p w14:paraId="78B12792" w14:textId="77777777" w:rsidR="0026464C" w:rsidRDefault="0026464C"/>
    <w:p w14:paraId="3F481456" w14:textId="77777777" w:rsidR="0026464C" w:rsidRDefault="0026464C"/>
    <w:p w14:paraId="4B40EA4D" w14:textId="77777777" w:rsidR="0026464C" w:rsidRDefault="0026464C"/>
    <w:p w14:paraId="14697B9E" w14:textId="77777777" w:rsidR="0026464C" w:rsidRDefault="002646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C2E38C" wp14:editId="72A07C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F4D5B" w14:textId="77777777" w:rsidR="0026464C" w:rsidRDefault="002646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C2E3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0F4D5B" w14:textId="77777777" w:rsidR="0026464C" w:rsidRDefault="002646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B8289A" w14:textId="77777777" w:rsidR="0026464C" w:rsidRDefault="0026464C"/>
    <w:p w14:paraId="0CFA6B5F" w14:textId="77777777" w:rsidR="0026464C" w:rsidRDefault="0026464C"/>
    <w:p w14:paraId="7DF5E3AA" w14:textId="77777777" w:rsidR="0026464C" w:rsidRDefault="002646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CB8FF9" wp14:editId="495F0C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BD16A" w14:textId="77777777" w:rsidR="0026464C" w:rsidRDefault="0026464C"/>
                          <w:p w14:paraId="0F8D9798" w14:textId="77777777" w:rsidR="0026464C" w:rsidRDefault="002646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CB8F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ABD16A" w14:textId="77777777" w:rsidR="0026464C" w:rsidRDefault="0026464C"/>
                    <w:p w14:paraId="0F8D9798" w14:textId="77777777" w:rsidR="0026464C" w:rsidRDefault="002646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2BEDE3" w14:textId="77777777" w:rsidR="0026464C" w:rsidRDefault="0026464C"/>
    <w:p w14:paraId="7952047D" w14:textId="77777777" w:rsidR="0026464C" w:rsidRDefault="0026464C">
      <w:pPr>
        <w:rPr>
          <w:sz w:val="2"/>
          <w:szCs w:val="2"/>
        </w:rPr>
      </w:pPr>
    </w:p>
    <w:p w14:paraId="5A83263F" w14:textId="77777777" w:rsidR="0026464C" w:rsidRDefault="0026464C"/>
    <w:p w14:paraId="745F1C05" w14:textId="77777777" w:rsidR="0026464C" w:rsidRDefault="0026464C">
      <w:pPr>
        <w:spacing w:after="0" w:line="240" w:lineRule="auto"/>
      </w:pPr>
    </w:p>
  </w:footnote>
  <w:footnote w:type="continuationSeparator" w:id="0">
    <w:p w14:paraId="043B020B" w14:textId="77777777" w:rsidR="0026464C" w:rsidRDefault="00264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4C"/>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17334</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2126</cp:revision>
  <cp:lastPrinted>2009-02-06T05:36:00Z</cp:lastPrinted>
  <dcterms:created xsi:type="dcterms:W3CDTF">2024-01-07T13:43:00Z</dcterms:created>
  <dcterms:modified xsi:type="dcterms:W3CDTF">2024-02-06T14:32:00Z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