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Падалка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Антоніна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Олександрівна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керівник</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служби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комплаєнс</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АТ</w:t>
      </w:r>
      <w:r w:rsidRPr="00686EB4">
        <w:rPr>
          <w:rFonts w:ascii="Verdana" w:eastAsia="Times New Roman" w:hAnsi="Verdana" w:cs="Times New Roman"/>
          <w:color w:val="000000"/>
          <w:kern w:val="0"/>
          <w:sz w:val="24"/>
          <w:szCs w:val="24"/>
          <w:lang w:eastAsia="ru-RU"/>
        </w:rPr>
        <w:t xml:space="preserve"> &amp;laquo;</w:t>
      </w:r>
      <w:r w:rsidRPr="00686EB4">
        <w:rPr>
          <w:rFonts w:ascii="Verdana" w:eastAsia="Times New Roman" w:hAnsi="Verdana" w:cs="Times New Roman" w:hint="eastAsia"/>
          <w:color w:val="000000"/>
          <w:kern w:val="0"/>
          <w:sz w:val="24"/>
          <w:szCs w:val="24"/>
          <w:lang w:eastAsia="ru-RU"/>
        </w:rPr>
        <w:t>БАНК</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АВАНГАРД</w:t>
      </w:r>
      <w:r w:rsidRPr="00686EB4">
        <w:rPr>
          <w:rFonts w:ascii="Verdana" w:eastAsia="Times New Roman" w:hAnsi="Verdana" w:cs="Times New Roman"/>
          <w:color w:val="000000"/>
          <w:kern w:val="0"/>
          <w:sz w:val="24"/>
          <w:szCs w:val="24"/>
          <w:lang w:eastAsia="ru-RU"/>
        </w:rPr>
        <w:t>&amp;raquo;: &amp;laquo;</w:t>
      </w:r>
      <w:r w:rsidRPr="00686EB4">
        <w:rPr>
          <w:rFonts w:ascii="Verdana" w:eastAsia="Times New Roman" w:hAnsi="Verdana" w:cs="Times New Roman" w:hint="eastAsia"/>
          <w:color w:val="000000"/>
          <w:kern w:val="0"/>
          <w:sz w:val="24"/>
          <w:szCs w:val="24"/>
          <w:lang w:eastAsia="ru-RU"/>
        </w:rPr>
        <w:t>Проблеми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Украї</w:t>
      </w:r>
      <w:r w:rsidRPr="00686EB4">
        <w:rPr>
          <w:rFonts w:ascii="Verdana" w:eastAsia="Times New Roman" w:hAnsi="Verdana" w:cs="Times New Roman"/>
          <w:color w:val="000000"/>
          <w:kern w:val="0"/>
          <w:sz w:val="24"/>
          <w:szCs w:val="24"/>
          <w:lang w:eastAsia="ru-RU"/>
        </w:rPr>
        <w:t>&amp;shy;</w:t>
      </w:r>
      <w:r w:rsidRPr="00686EB4">
        <w:rPr>
          <w:rFonts w:ascii="Verdana" w:eastAsia="Times New Roman" w:hAnsi="Verdana" w:cs="Times New Roman" w:hint="eastAsia"/>
          <w:color w:val="000000"/>
          <w:kern w:val="0"/>
          <w:sz w:val="24"/>
          <w:szCs w:val="24"/>
          <w:lang w:eastAsia="ru-RU"/>
        </w:rPr>
        <w:t>ні</w:t>
      </w:r>
      <w:r w:rsidRPr="00686EB4">
        <w:rPr>
          <w:rFonts w:ascii="Verdana" w:eastAsia="Times New Roman" w:hAnsi="Verdana" w:cs="Times New Roman"/>
          <w:color w:val="000000"/>
          <w:kern w:val="0"/>
          <w:sz w:val="24"/>
          <w:szCs w:val="24"/>
          <w:lang w:eastAsia="ru-RU"/>
        </w:rPr>
        <w:t xml:space="preserve">&amp;raquo; (12.00.05 - </w:t>
      </w:r>
      <w:r w:rsidRPr="00686EB4">
        <w:rPr>
          <w:rFonts w:ascii="Verdana" w:eastAsia="Times New Roman" w:hAnsi="Verdana" w:cs="Times New Roman" w:hint="eastAsia"/>
          <w:color w:val="000000"/>
          <w:kern w:val="0"/>
          <w:sz w:val="24"/>
          <w:szCs w:val="24"/>
          <w:lang w:eastAsia="ru-RU"/>
        </w:rPr>
        <w:t>трудове</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соціального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забезпе</w:t>
      </w:r>
      <w:r w:rsidRPr="00686EB4">
        <w:rPr>
          <w:rFonts w:ascii="Verdana" w:eastAsia="Times New Roman" w:hAnsi="Verdana" w:cs="Times New Roman"/>
          <w:color w:val="000000"/>
          <w:kern w:val="0"/>
          <w:sz w:val="24"/>
          <w:szCs w:val="24"/>
          <w:lang w:eastAsia="ru-RU"/>
        </w:rPr>
        <w:t>&amp;shy;</w:t>
      </w:r>
      <w:r w:rsidRPr="00686EB4">
        <w:rPr>
          <w:rFonts w:ascii="Verdana" w:eastAsia="Times New Roman" w:hAnsi="Verdana" w:cs="Times New Roman" w:hint="eastAsia"/>
          <w:color w:val="000000"/>
          <w:kern w:val="0"/>
          <w:sz w:val="24"/>
          <w:szCs w:val="24"/>
          <w:lang w:eastAsia="ru-RU"/>
        </w:rPr>
        <w:t>чення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Спецрада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Д</w:t>
      </w:r>
      <w:r w:rsidRPr="00686EB4">
        <w:rPr>
          <w:rFonts w:ascii="Verdana" w:eastAsia="Times New Roman" w:hAnsi="Verdana" w:cs="Times New Roman"/>
          <w:color w:val="000000"/>
          <w:kern w:val="0"/>
          <w:sz w:val="24"/>
          <w:szCs w:val="24"/>
          <w:lang w:eastAsia="ru-RU"/>
        </w:rPr>
        <w:t xml:space="preserve"> 26.001.46 </w:t>
      </w:r>
      <w:r w:rsidRPr="00686EB4">
        <w:rPr>
          <w:rFonts w:ascii="Verdana" w:eastAsia="Times New Roman" w:hAnsi="Verdana" w:cs="Times New Roman" w:hint="eastAsia"/>
          <w:color w:val="000000"/>
          <w:kern w:val="0"/>
          <w:sz w:val="24"/>
          <w:szCs w:val="24"/>
          <w:lang w:eastAsia="ru-RU"/>
        </w:rPr>
        <w:t>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Київському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національному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університеті</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імені</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Тараса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Шевченка</w:t>
      </w:r>
    </w:p>
    <w:p w:rsidR="00686EB4" w:rsidRPr="00686EB4" w:rsidRDefault="00686EB4" w:rsidP="00686EB4">
      <w:pPr>
        <w:rPr>
          <w:rFonts w:ascii="Verdana" w:eastAsia="Times New Roman" w:hAnsi="Verdana" w:cs="Times New Roman"/>
          <w:color w:val="000000"/>
          <w:kern w:val="0"/>
          <w:sz w:val="24"/>
          <w:szCs w:val="24"/>
          <w:lang w:eastAsia="ru-RU"/>
        </w:rPr>
      </w:pPr>
    </w:p>
    <w:p w:rsidR="00686EB4" w:rsidRPr="00686EB4" w:rsidRDefault="00686EB4" w:rsidP="00686EB4">
      <w:pPr>
        <w:rPr>
          <w:rFonts w:ascii="Verdana" w:eastAsia="Times New Roman" w:hAnsi="Verdana" w:cs="Times New Roman"/>
          <w:color w:val="000000"/>
          <w:kern w:val="0"/>
          <w:sz w:val="24"/>
          <w:szCs w:val="24"/>
          <w:lang w:eastAsia="ru-RU"/>
        </w:rPr>
      </w:pPr>
    </w:p>
    <w:p w:rsidR="00686EB4" w:rsidRPr="00686EB4" w:rsidRDefault="00686EB4" w:rsidP="00686EB4">
      <w:pPr>
        <w:rPr>
          <w:rFonts w:ascii="Verdana" w:eastAsia="Times New Roman" w:hAnsi="Verdana" w:cs="Times New Roman"/>
          <w:color w:val="000000"/>
          <w:kern w:val="0"/>
          <w:sz w:val="24"/>
          <w:szCs w:val="24"/>
          <w:lang w:eastAsia="ru-RU"/>
        </w:rPr>
      </w:pPr>
    </w:p>
    <w:p w:rsidR="00686EB4" w:rsidRPr="00686EB4" w:rsidRDefault="00686EB4" w:rsidP="00686EB4">
      <w:pPr>
        <w:rPr>
          <w:rFonts w:ascii="Verdana" w:eastAsia="Times New Roman" w:hAnsi="Verdana" w:cs="Times New Roman"/>
          <w:color w:val="000000"/>
          <w:kern w:val="0"/>
          <w:sz w:val="24"/>
          <w:szCs w:val="24"/>
          <w:lang w:eastAsia="ru-RU"/>
        </w:rPr>
      </w:pP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КИЇВСЬКИЙ</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НАЦІОНАЛЬНИЙ</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УНІВЕРСИТЕТ</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ІМЕНІ</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ТАРАСА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ШЕВЧЕНКА</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МІНІСТЕРСТВО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ОСВІТИ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І</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НАУКИ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УКРАЇНИ</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КИЇВСЬКИЙ</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НАЦІОНАЛЬНИЙ</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УНІВЕРСИТЕТ</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ІМЕНІ</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ТАРАСА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ШЕВЧЕНКА</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МІНІСТЕРСТВО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ОСВІТИ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І</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НАУКИ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УКРАЇНИ</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Кваліфікаційна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наукова</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праця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правах</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рукопису</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ПАДАЛКА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АНТОНІНА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ОЛЕКСАНДРІВНА</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Прим</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w:t>
      </w:r>
      <w:r w:rsidRPr="00686EB4">
        <w:rPr>
          <w:rFonts w:ascii="Verdana" w:eastAsia="Times New Roman" w:hAnsi="Verdana" w:cs="Times New Roman"/>
          <w:color w:val="000000"/>
          <w:kern w:val="0"/>
          <w:sz w:val="24"/>
          <w:szCs w:val="24"/>
          <w:lang w:eastAsia="ru-RU"/>
        </w:rPr>
        <w:t xml:space="preserve"> ____</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УДК</w:t>
      </w:r>
      <w:r w:rsidRPr="00686EB4">
        <w:rPr>
          <w:rFonts w:ascii="Verdana" w:eastAsia="Times New Roman" w:hAnsi="Verdana" w:cs="Times New Roman"/>
          <w:color w:val="000000"/>
          <w:kern w:val="0"/>
          <w:sz w:val="24"/>
          <w:szCs w:val="24"/>
          <w:lang w:eastAsia="ru-RU"/>
        </w:rPr>
        <w:t xml:space="preserve"> 349.2</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ДИСЕРТАЦІЯ</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ПРОБЛЕМИ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УКРАЇНІ</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Спеціальності</w:t>
      </w:r>
      <w:r w:rsidRPr="00686EB4">
        <w:rPr>
          <w:rFonts w:ascii="Verdana" w:eastAsia="Times New Roman" w:hAnsi="Verdana" w:cs="Times New Roman"/>
          <w:color w:val="000000"/>
          <w:kern w:val="0"/>
          <w:sz w:val="24"/>
          <w:szCs w:val="24"/>
          <w:lang w:eastAsia="ru-RU"/>
        </w:rPr>
        <w:t xml:space="preserve"> 12.00.05 </w:t>
      </w:r>
      <w:r w:rsidRPr="00686EB4">
        <w:rPr>
          <w:rFonts w:ascii="Verdana" w:eastAsia="Times New Roman" w:hAnsi="Verdana" w:cs="Times New Roman" w:hint="eastAsia"/>
          <w:color w:val="000000"/>
          <w:kern w:val="0"/>
          <w:sz w:val="24"/>
          <w:szCs w:val="24"/>
          <w:lang w:eastAsia="ru-RU"/>
        </w:rPr>
        <w:t>–</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трудове</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соціального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забезпечення</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(081 </w:t>
      </w:r>
      <w:r w:rsidRPr="00686EB4">
        <w:rPr>
          <w:rFonts w:ascii="Verdana" w:eastAsia="Times New Roman" w:hAnsi="Verdana" w:cs="Times New Roman" w:hint="eastAsia"/>
          <w:color w:val="000000"/>
          <w:kern w:val="0"/>
          <w:sz w:val="24"/>
          <w:szCs w:val="24"/>
          <w:lang w:eastAsia="ru-RU"/>
        </w:rPr>
        <w:t>–</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w:t>
      </w:r>
      <w:r w:rsidRPr="00686EB4">
        <w:rPr>
          <w:rFonts w:ascii="Verdana" w:eastAsia="Times New Roman" w:hAnsi="Verdana" w:cs="Times New Roman"/>
          <w:color w:val="000000"/>
          <w:kern w:val="0"/>
          <w:sz w:val="24"/>
          <w:szCs w:val="24"/>
          <w:lang w:eastAsia="ru-RU"/>
        </w:rPr>
        <w:t>)</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Подається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здобуття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наукового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ступеня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доктора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юридичних</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наук</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Дисертація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містить</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результати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власних</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досліджень</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Використання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ідей</w:t>
      </w:r>
      <w:r w:rsidRPr="00686EB4">
        <w:rPr>
          <w:rFonts w:ascii="Verdana" w:eastAsia="Times New Roman" w:hAnsi="Verdana" w:cs="Times New Roman"/>
          <w:color w:val="000000"/>
          <w:kern w:val="0"/>
          <w:sz w:val="24"/>
          <w:szCs w:val="24"/>
          <w:lang w:eastAsia="ru-RU"/>
        </w:rPr>
        <w:t>,</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результатів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і</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текстів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інших</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авторів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мають</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посилання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відповідне</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джерело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____________________________</w:t>
      </w:r>
      <w:r w:rsidRPr="00686EB4">
        <w:rPr>
          <w:rFonts w:ascii="Verdana" w:eastAsia="Times New Roman" w:hAnsi="Verdana" w:cs="Times New Roman" w:hint="eastAsia"/>
          <w:color w:val="000000"/>
          <w:kern w:val="0"/>
          <w:sz w:val="24"/>
          <w:szCs w:val="24"/>
          <w:lang w:eastAsia="ru-RU"/>
        </w:rPr>
        <w:t>А</w:t>
      </w:r>
      <w:r w:rsidRPr="00686EB4">
        <w:rPr>
          <w:rFonts w:ascii="Verdana" w:eastAsia="Times New Roman" w:hAnsi="Verdana" w:cs="Times New Roman"/>
          <w:color w:val="000000"/>
          <w:kern w:val="0"/>
          <w:sz w:val="24"/>
          <w:szCs w:val="24"/>
          <w:lang w:eastAsia="ru-RU"/>
        </w:rPr>
        <w:t>.</w:t>
      </w:r>
      <w:r w:rsidRPr="00686EB4">
        <w:rPr>
          <w:rFonts w:ascii="Verdana" w:eastAsia="Times New Roman" w:hAnsi="Verdana" w:cs="Times New Roman" w:hint="eastAsia"/>
          <w:color w:val="000000"/>
          <w:kern w:val="0"/>
          <w:sz w:val="24"/>
          <w:szCs w:val="24"/>
          <w:lang w:eastAsia="ru-RU"/>
        </w:rPr>
        <w:t>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Падалка</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Науковий</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консультант</w:t>
      </w:r>
      <w:r w:rsidRPr="00686EB4">
        <w:rPr>
          <w:rFonts w:ascii="Verdana" w:eastAsia="Times New Roman" w:hAnsi="Verdana" w:cs="Times New Roman"/>
          <w:color w:val="000000"/>
          <w:kern w:val="0"/>
          <w:sz w:val="24"/>
          <w:szCs w:val="24"/>
          <w:lang w:eastAsia="ru-RU"/>
        </w:rPr>
        <w:t>:</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АНДРІЇВ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Василь</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Михайлович</w:t>
      </w:r>
      <w:r w:rsidRPr="00686EB4">
        <w:rPr>
          <w:rFonts w:ascii="Verdana" w:eastAsia="Times New Roman" w:hAnsi="Verdana" w:cs="Times New Roman"/>
          <w:color w:val="000000"/>
          <w:kern w:val="0"/>
          <w:sz w:val="24"/>
          <w:szCs w:val="24"/>
          <w:lang w:eastAsia="ru-RU"/>
        </w:rPr>
        <w:t>,</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доктор</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юридичних</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наук</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професор</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Київ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w:t>
      </w:r>
      <w:r w:rsidRPr="00686EB4">
        <w:rPr>
          <w:rFonts w:ascii="Verdana" w:eastAsia="Times New Roman" w:hAnsi="Verdana" w:cs="Times New Roman"/>
          <w:color w:val="000000"/>
          <w:kern w:val="0"/>
          <w:sz w:val="24"/>
          <w:szCs w:val="24"/>
          <w:lang w:eastAsia="ru-RU"/>
        </w:rPr>
        <w:t xml:space="preserve"> 2019</w:t>
      </w:r>
    </w:p>
    <w:p w:rsidR="00686EB4" w:rsidRPr="00686EB4" w:rsidRDefault="00686EB4" w:rsidP="00686EB4">
      <w:pPr>
        <w:rPr>
          <w:rFonts w:ascii="Verdana" w:eastAsia="Times New Roman" w:hAnsi="Verdana" w:cs="Times New Roman"/>
          <w:color w:val="000000"/>
          <w:kern w:val="0"/>
          <w:sz w:val="24"/>
          <w:szCs w:val="24"/>
          <w:lang w:eastAsia="ru-RU"/>
        </w:rPr>
      </w:pPr>
    </w:p>
    <w:p w:rsidR="00686EB4" w:rsidRPr="00686EB4" w:rsidRDefault="00686EB4" w:rsidP="00686EB4">
      <w:pPr>
        <w:rPr>
          <w:rFonts w:ascii="Verdana" w:eastAsia="Times New Roman" w:hAnsi="Verdana" w:cs="Times New Roman"/>
          <w:color w:val="000000"/>
          <w:kern w:val="0"/>
          <w:sz w:val="24"/>
          <w:szCs w:val="24"/>
          <w:lang w:eastAsia="ru-RU"/>
        </w:rPr>
      </w:pPr>
    </w:p>
    <w:p w:rsidR="00686EB4" w:rsidRPr="00686EB4" w:rsidRDefault="00686EB4" w:rsidP="00686EB4">
      <w:pPr>
        <w:rPr>
          <w:rFonts w:ascii="Verdana" w:eastAsia="Times New Roman" w:hAnsi="Verdana" w:cs="Times New Roman"/>
          <w:color w:val="000000"/>
          <w:kern w:val="0"/>
          <w:sz w:val="24"/>
          <w:szCs w:val="24"/>
          <w:lang w:eastAsia="ru-RU"/>
        </w:rPr>
      </w:pPr>
    </w:p>
    <w:p w:rsidR="00686EB4" w:rsidRPr="00686EB4" w:rsidRDefault="00686EB4" w:rsidP="00686EB4">
      <w:pPr>
        <w:rPr>
          <w:rFonts w:ascii="Verdana" w:eastAsia="Times New Roman" w:hAnsi="Verdana" w:cs="Times New Roman"/>
          <w:color w:val="000000"/>
          <w:kern w:val="0"/>
          <w:sz w:val="24"/>
          <w:szCs w:val="24"/>
          <w:lang w:eastAsia="ru-RU"/>
        </w:rPr>
      </w:pP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ЗМІСТ</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ВСТУП…………</w:t>
      </w:r>
      <w:r w:rsidRPr="00686EB4">
        <w:rPr>
          <w:rFonts w:ascii="Verdana" w:eastAsia="Times New Roman" w:hAnsi="Verdana" w:cs="Times New Roman"/>
          <w:color w:val="000000"/>
          <w:kern w:val="0"/>
          <w:sz w:val="24"/>
          <w:szCs w:val="24"/>
          <w:lang w:eastAsia="ru-RU"/>
        </w:rPr>
        <w:t>.</w:t>
      </w:r>
      <w:r w:rsidRPr="00686EB4">
        <w:rPr>
          <w:rFonts w:ascii="Verdana" w:eastAsia="Times New Roman" w:hAnsi="Verdana" w:cs="Times New Roman" w:hint="eastAsia"/>
          <w:color w:val="000000"/>
          <w:kern w:val="0"/>
          <w:sz w:val="24"/>
          <w:szCs w:val="24"/>
          <w:lang w:eastAsia="ru-RU"/>
        </w:rPr>
        <w:t>………………………………………………………………</w:t>
      </w:r>
      <w:r w:rsidRPr="00686EB4">
        <w:rPr>
          <w:rFonts w:ascii="Verdana" w:eastAsia="Times New Roman" w:hAnsi="Verdana" w:cs="Times New Roman"/>
          <w:color w:val="000000"/>
          <w:kern w:val="0"/>
          <w:sz w:val="24"/>
          <w:szCs w:val="24"/>
          <w:lang w:eastAsia="ru-RU"/>
        </w:rPr>
        <w:t>....4</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РОЗДІЛ</w:t>
      </w:r>
      <w:r w:rsidRPr="00686EB4">
        <w:rPr>
          <w:rFonts w:ascii="Verdana" w:eastAsia="Times New Roman" w:hAnsi="Verdana" w:cs="Times New Roman"/>
          <w:color w:val="000000"/>
          <w:kern w:val="0"/>
          <w:sz w:val="24"/>
          <w:szCs w:val="24"/>
          <w:lang w:eastAsia="ru-RU"/>
        </w:rPr>
        <w:t xml:space="preserve"> 1 </w:t>
      </w:r>
      <w:r w:rsidRPr="00686EB4">
        <w:rPr>
          <w:rFonts w:ascii="Verdana" w:eastAsia="Times New Roman" w:hAnsi="Verdana" w:cs="Times New Roman" w:hint="eastAsia"/>
          <w:color w:val="000000"/>
          <w:kern w:val="0"/>
          <w:sz w:val="24"/>
          <w:szCs w:val="24"/>
          <w:lang w:eastAsia="ru-RU"/>
        </w:rPr>
        <w:t>ТЕОРЕТИКО</w:t>
      </w:r>
      <w:r w:rsidRPr="00686EB4">
        <w:rPr>
          <w:rFonts w:ascii="Verdana" w:eastAsia="Times New Roman" w:hAnsi="Verdana" w:cs="Times New Roman"/>
          <w:color w:val="000000"/>
          <w:kern w:val="0"/>
          <w:sz w:val="24"/>
          <w:szCs w:val="24"/>
          <w:lang w:eastAsia="ru-RU"/>
        </w:rPr>
        <w:t>-</w:t>
      </w:r>
      <w:r w:rsidRPr="00686EB4">
        <w:rPr>
          <w:rFonts w:ascii="Verdana" w:eastAsia="Times New Roman" w:hAnsi="Verdana" w:cs="Times New Roman" w:hint="eastAsia"/>
          <w:color w:val="000000"/>
          <w:kern w:val="0"/>
          <w:sz w:val="24"/>
          <w:szCs w:val="24"/>
          <w:lang w:eastAsia="ru-RU"/>
        </w:rPr>
        <w:t>ПРАВОВА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ХАРАКТЕРИСТИКА</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....20</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1.1 </w:t>
      </w:r>
      <w:r w:rsidRPr="00686EB4">
        <w:rPr>
          <w:rFonts w:ascii="Verdana" w:eastAsia="Times New Roman" w:hAnsi="Verdana" w:cs="Times New Roman" w:hint="eastAsia"/>
          <w:color w:val="000000"/>
          <w:kern w:val="0"/>
          <w:sz w:val="24"/>
          <w:szCs w:val="24"/>
          <w:lang w:eastAsia="ru-RU"/>
        </w:rPr>
        <w:t>Наукова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інтерпретація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сутність</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..20</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1.2 </w:t>
      </w:r>
      <w:r w:rsidRPr="00686EB4">
        <w:rPr>
          <w:rFonts w:ascii="Verdana" w:eastAsia="Times New Roman" w:hAnsi="Verdana" w:cs="Times New Roman" w:hint="eastAsia"/>
          <w:color w:val="000000"/>
          <w:kern w:val="0"/>
          <w:sz w:val="24"/>
          <w:szCs w:val="24"/>
          <w:lang w:eastAsia="ru-RU"/>
        </w:rPr>
        <w:t>Ретроспектива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становлення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розвитку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Україні……………………………………………………………</w:t>
      </w:r>
      <w:r w:rsidRPr="00686EB4">
        <w:rPr>
          <w:rFonts w:ascii="Verdana" w:eastAsia="Times New Roman" w:hAnsi="Verdana" w:cs="Times New Roman"/>
          <w:color w:val="000000"/>
          <w:kern w:val="0"/>
          <w:sz w:val="24"/>
          <w:szCs w:val="24"/>
          <w:lang w:eastAsia="ru-RU"/>
        </w:rPr>
        <w:t>.36</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1.3 </w:t>
      </w:r>
      <w:r w:rsidRPr="00686EB4">
        <w:rPr>
          <w:rFonts w:ascii="Verdana" w:eastAsia="Times New Roman" w:hAnsi="Verdana" w:cs="Times New Roman" w:hint="eastAsia"/>
          <w:color w:val="000000"/>
          <w:kern w:val="0"/>
          <w:sz w:val="24"/>
          <w:szCs w:val="24"/>
          <w:lang w:eastAsia="ru-RU"/>
        </w:rPr>
        <w:t>Сучасний</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стан</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нормативно</w:t>
      </w:r>
      <w:r w:rsidRPr="00686EB4">
        <w:rPr>
          <w:rFonts w:ascii="Verdana" w:eastAsia="Times New Roman" w:hAnsi="Verdana" w:cs="Times New Roman"/>
          <w:color w:val="000000"/>
          <w:kern w:val="0"/>
          <w:sz w:val="24"/>
          <w:szCs w:val="24"/>
          <w:lang w:eastAsia="ru-RU"/>
        </w:rPr>
        <w:t>-</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його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особливості……………………………………</w:t>
      </w:r>
      <w:r w:rsidRPr="00686EB4">
        <w:rPr>
          <w:rFonts w:ascii="Verdana" w:eastAsia="Times New Roman" w:hAnsi="Verdana" w:cs="Times New Roman"/>
          <w:color w:val="000000"/>
          <w:kern w:val="0"/>
          <w:sz w:val="24"/>
          <w:szCs w:val="24"/>
          <w:lang w:eastAsia="ru-RU"/>
        </w:rPr>
        <w:t>62</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1.4 </w:t>
      </w:r>
      <w:r w:rsidRPr="00686EB4">
        <w:rPr>
          <w:rFonts w:ascii="Verdana" w:eastAsia="Times New Roman" w:hAnsi="Verdana" w:cs="Times New Roman" w:hint="eastAsia"/>
          <w:color w:val="000000"/>
          <w:kern w:val="0"/>
          <w:sz w:val="24"/>
          <w:szCs w:val="24"/>
          <w:lang w:eastAsia="ru-RU"/>
        </w:rPr>
        <w:t>Трудова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дисципліна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внутрішній</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трудовий</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розпорядок</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порівняльноправовий</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аналіз…………………………………………………………………</w:t>
      </w:r>
      <w:r w:rsidRPr="00686EB4">
        <w:rPr>
          <w:rFonts w:ascii="Verdana" w:eastAsia="Times New Roman" w:hAnsi="Verdana" w:cs="Times New Roman"/>
          <w:color w:val="000000"/>
          <w:kern w:val="0"/>
          <w:sz w:val="24"/>
          <w:szCs w:val="24"/>
          <w:lang w:eastAsia="ru-RU"/>
        </w:rPr>
        <w:t>.88</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Висновки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до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Розділу</w:t>
      </w:r>
      <w:r w:rsidRPr="00686EB4">
        <w:rPr>
          <w:rFonts w:ascii="Verdana" w:eastAsia="Times New Roman" w:hAnsi="Verdana" w:cs="Times New Roman"/>
          <w:color w:val="000000"/>
          <w:kern w:val="0"/>
          <w:sz w:val="24"/>
          <w:szCs w:val="24"/>
          <w:lang w:eastAsia="ru-RU"/>
        </w:rPr>
        <w:t xml:space="preserve"> 1.......................................................................................105</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РОЗДІЛ</w:t>
      </w:r>
      <w:r w:rsidRPr="00686EB4">
        <w:rPr>
          <w:rFonts w:ascii="Verdana" w:eastAsia="Times New Roman" w:hAnsi="Verdana" w:cs="Times New Roman"/>
          <w:color w:val="000000"/>
          <w:kern w:val="0"/>
          <w:sz w:val="24"/>
          <w:szCs w:val="24"/>
          <w:lang w:eastAsia="ru-RU"/>
        </w:rPr>
        <w:t xml:space="preserve"> 2 </w:t>
      </w:r>
      <w:r w:rsidRPr="00686EB4">
        <w:rPr>
          <w:rFonts w:ascii="Verdana" w:eastAsia="Times New Roman" w:hAnsi="Verdana" w:cs="Times New Roman" w:hint="eastAsia"/>
          <w:color w:val="000000"/>
          <w:kern w:val="0"/>
          <w:sz w:val="24"/>
          <w:szCs w:val="24"/>
          <w:lang w:eastAsia="ru-RU"/>
        </w:rPr>
        <w:t>СТРУКТУРА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СПОСОБИ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ФОРМИ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РЕГУЛЮВАННЯ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107</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2.1 </w:t>
      </w:r>
      <w:r w:rsidRPr="00686EB4">
        <w:rPr>
          <w:rFonts w:ascii="Verdana" w:eastAsia="Times New Roman" w:hAnsi="Verdana" w:cs="Times New Roman" w:hint="eastAsia"/>
          <w:color w:val="000000"/>
          <w:kern w:val="0"/>
          <w:sz w:val="24"/>
          <w:szCs w:val="24"/>
          <w:lang w:eastAsia="ru-RU"/>
        </w:rPr>
        <w:t>Структура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107</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2.2 </w:t>
      </w:r>
      <w:r w:rsidRPr="00686EB4">
        <w:rPr>
          <w:rFonts w:ascii="Verdana" w:eastAsia="Times New Roman" w:hAnsi="Verdana" w:cs="Times New Roman" w:hint="eastAsia"/>
          <w:color w:val="000000"/>
          <w:kern w:val="0"/>
          <w:sz w:val="24"/>
          <w:szCs w:val="24"/>
          <w:lang w:eastAsia="ru-RU"/>
        </w:rPr>
        <w:t>Система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способів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132</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2.3 </w:t>
      </w:r>
      <w:r w:rsidRPr="00686EB4">
        <w:rPr>
          <w:rFonts w:ascii="Verdana" w:eastAsia="Times New Roman" w:hAnsi="Verdana" w:cs="Times New Roman" w:hint="eastAsia"/>
          <w:color w:val="000000"/>
          <w:kern w:val="0"/>
          <w:sz w:val="24"/>
          <w:szCs w:val="24"/>
          <w:lang w:eastAsia="ru-RU"/>
        </w:rPr>
        <w:t>Види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способів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забезпечення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.157</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2.4 </w:t>
      </w:r>
      <w:r w:rsidRPr="00686EB4">
        <w:rPr>
          <w:rFonts w:ascii="Verdana" w:eastAsia="Times New Roman" w:hAnsi="Verdana" w:cs="Times New Roman" w:hint="eastAsia"/>
          <w:color w:val="000000"/>
          <w:kern w:val="0"/>
          <w:sz w:val="24"/>
          <w:szCs w:val="24"/>
          <w:lang w:eastAsia="ru-RU"/>
        </w:rPr>
        <w:t>Форми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179</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Висновки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до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Розділу</w:t>
      </w:r>
      <w:r w:rsidRPr="00686EB4">
        <w:rPr>
          <w:rFonts w:ascii="Verdana" w:eastAsia="Times New Roman" w:hAnsi="Verdana" w:cs="Times New Roman"/>
          <w:color w:val="000000"/>
          <w:kern w:val="0"/>
          <w:sz w:val="24"/>
          <w:szCs w:val="24"/>
          <w:lang w:eastAsia="ru-RU"/>
        </w:rPr>
        <w:t xml:space="preserve"> 2.......................................................................................188</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Розділ</w:t>
      </w:r>
      <w:r w:rsidRPr="00686EB4">
        <w:rPr>
          <w:rFonts w:ascii="Verdana" w:eastAsia="Times New Roman" w:hAnsi="Verdana" w:cs="Times New Roman"/>
          <w:color w:val="000000"/>
          <w:kern w:val="0"/>
          <w:sz w:val="24"/>
          <w:szCs w:val="24"/>
          <w:lang w:eastAsia="ru-RU"/>
        </w:rPr>
        <w:t xml:space="preserve"> 3 </w:t>
      </w:r>
      <w:r w:rsidRPr="00686EB4">
        <w:rPr>
          <w:rFonts w:ascii="Verdana" w:eastAsia="Times New Roman" w:hAnsi="Verdana" w:cs="Times New Roman" w:hint="eastAsia"/>
          <w:color w:val="000000"/>
          <w:kern w:val="0"/>
          <w:sz w:val="24"/>
          <w:szCs w:val="24"/>
          <w:lang w:eastAsia="ru-RU"/>
        </w:rPr>
        <w:t>МЕХАНІЗМ</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ЗАБЕЗПЕЧЕННЯ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.190</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3.1 </w:t>
      </w:r>
      <w:r w:rsidRPr="00686EB4">
        <w:rPr>
          <w:rFonts w:ascii="Verdana" w:eastAsia="Times New Roman" w:hAnsi="Verdana" w:cs="Times New Roman" w:hint="eastAsia"/>
          <w:color w:val="000000"/>
          <w:kern w:val="0"/>
          <w:sz w:val="24"/>
          <w:szCs w:val="24"/>
          <w:lang w:eastAsia="ru-RU"/>
        </w:rPr>
        <w:t>Механізм</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..190</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3.2 </w:t>
      </w:r>
      <w:r w:rsidRPr="00686EB4">
        <w:rPr>
          <w:rFonts w:ascii="Verdana" w:eastAsia="Times New Roman" w:hAnsi="Verdana" w:cs="Times New Roman" w:hint="eastAsia"/>
          <w:color w:val="000000"/>
          <w:kern w:val="0"/>
          <w:sz w:val="24"/>
          <w:szCs w:val="24"/>
          <w:lang w:eastAsia="ru-RU"/>
        </w:rPr>
        <w:t>Міжнародно</w:t>
      </w:r>
      <w:r w:rsidRPr="00686EB4">
        <w:rPr>
          <w:rFonts w:ascii="Verdana" w:eastAsia="Times New Roman" w:hAnsi="Verdana" w:cs="Times New Roman"/>
          <w:color w:val="000000"/>
          <w:kern w:val="0"/>
          <w:sz w:val="24"/>
          <w:szCs w:val="24"/>
          <w:lang w:eastAsia="ru-RU"/>
        </w:rPr>
        <w:t>-</w:t>
      </w:r>
      <w:r w:rsidRPr="00686EB4">
        <w:rPr>
          <w:rFonts w:ascii="Verdana" w:eastAsia="Times New Roman" w:hAnsi="Verdana" w:cs="Times New Roman" w:hint="eastAsia"/>
          <w:color w:val="000000"/>
          <w:kern w:val="0"/>
          <w:sz w:val="24"/>
          <w:szCs w:val="24"/>
          <w:lang w:eastAsia="ru-RU"/>
        </w:rPr>
        <w:t>правове</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локальне</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Україні…………………………………………………………</w:t>
      </w:r>
      <w:r w:rsidRPr="00686EB4">
        <w:rPr>
          <w:rFonts w:ascii="Verdana" w:eastAsia="Times New Roman" w:hAnsi="Verdana" w:cs="Times New Roman"/>
          <w:color w:val="000000"/>
          <w:kern w:val="0"/>
          <w:sz w:val="24"/>
          <w:szCs w:val="24"/>
          <w:lang w:eastAsia="ru-RU"/>
        </w:rPr>
        <w:t>.213</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3.3 </w:t>
      </w:r>
      <w:r w:rsidRPr="00686EB4">
        <w:rPr>
          <w:rFonts w:ascii="Verdana" w:eastAsia="Times New Roman" w:hAnsi="Verdana" w:cs="Times New Roman" w:hint="eastAsia"/>
          <w:color w:val="000000"/>
          <w:kern w:val="0"/>
          <w:sz w:val="24"/>
          <w:szCs w:val="24"/>
          <w:lang w:eastAsia="ru-RU"/>
        </w:rPr>
        <w:t>Класифікація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гарантій</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 xml:space="preserve">..235 </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3</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3.4 </w:t>
      </w:r>
      <w:r w:rsidRPr="00686EB4">
        <w:rPr>
          <w:rFonts w:ascii="Verdana" w:eastAsia="Times New Roman" w:hAnsi="Verdana" w:cs="Times New Roman" w:hint="eastAsia"/>
          <w:color w:val="000000"/>
          <w:kern w:val="0"/>
          <w:sz w:val="24"/>
          <w:szCs w:val="24"/>
          <w:lang w:eastAsia="ru-RU"/>
        </w:rPr>
        <w:t>Юридична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відповідальність</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за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порушення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255</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Висновки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до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Розділу</w:t>
      </w:r>
      <w:r w:rsidRPr="00686EB4">
        <w:rPr>
          <w:rFonts w:ascii="Verdana" w:eastAsia="Times New Roman" w:hAnsi="Verdana" w:cs="Times New Roman"/>
          <w:color w:val="000000"/>
          <w:kern w:val="0"/>
          <w:sz w:val="24"/>
          <w:szCs w:val="24"/>
          <w:lang w:eastAsia="ru-RU"/>
        </w:rPr>
        <w:t xml:space="preserve"> 3.......................................................................................278</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Розділ</w:t>
      </w:r>
      <w:r w:rsidRPr="00686EB4">
        <w:rPr>
          <w:rFonts w:ascii="Verdana" w:eastAsia="Times New Roman" w:hAnsi="Verdana" w:cs="Times New Roman"/>
          <w:color w:val="000000"/>
          <w:kern w:val="0"/>
          <w:sz w:val="24"/>
          <w:szCs w:val="24"/>
          <w:lang w:eastAsia="ru-RU"/>
        </w:rPr>
        <w:t xml:space="preserve"> 4 </w:t>
      </w:r>
      <w:r w:rsidRPr="00686EB4">
        <w:rPr>
          <w:rFonts w:ascii="Verdana" w:eastAsia="Times New Roman" w:hAnsi="Verdana" w:cs="Times New Roman" w:hint="eastAsia"/>
          <w:color w:val="000000"/>
          <w:kern w:val="0"/>
          <w:sz w:val="24"/>
          <w:szCs w:val="24"/>
          <w:lang w:eastAsia="ru-RU"/>
        </w:rPr>
        <w:t>УДОСКОНАЛЕННЯ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......................................280</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4.1 </w:t>
      </w:r>
      <w:r w:rsidRPr="00686EB4">
        <w:rPr>
          <w:rFonts w:ascii="Verdana" w:eastAsia="Times New Roman" w:hAnsi="Verdana" w:cs="Times New Roman" w:hint="eastAsia"/>
          <w:color w:val="000000"/>
          <w:kern w:val="0"/>
          <w:sz w:val="24"/>
          <w:szCs w:val="24"/>
          <w:lang w:eastAsia="ru-RU"/>
        </w:rPr>
        <w:t>Проблеми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та</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недоліки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280</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4.2 </w:t>
      </w:r>
      <w:r w:rsidRPr="00686EB4">
        <w:rPr>
          <w:rFonts w:ascii="Verdana" w:eastAsia="Times New Roman" w:hAnsi="Verdana" w:cs="Times New Roman" w:hint="eastAsia"/>
          <w:color w:val="000000"/>
          <w:kern w:val="0"/>
          <w:sz w:val="24"/>
          <w:szCs w:val="24"/>
          <w:lang w:eastAsia="ru-RU"/>
        </w:rPr>
        <w:t>Основні</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тенденції</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подальшого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розвитку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Україні………………………………</w:t>
      </w:r>
      <w:r w:rsidRPr="00686EB4">
        <w:rPr>
          <w:rFonts w:ascii="Verdana" w:eastAsia="Times New Roman" w:hAnsi="Verdana" w:cs="Times New Roman"/>
          <w:color w:val="000000"/>
          <w:kern w:val="0"/>
          <w:sz w:val="24"/>
          <w:szCs w:val="24"/>
          <w:lang w:eastAsia="ru-RU"/>
        </w:rPr>
        <w:t>301</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4.3 </w:t>
      </w:r>
      <w:r w:rsidRPr="00686EB4">
        <w:rPr>
          <w:rFonts w:ascii="Verdana" w:eastAsia="Times New Roman" w:hAnsi="Verdana" w:cs="Times New Roman" w:hint="eastAsia"/>
          <w:color w:val="000000"/>
          <w:kern w:val="0"/>
          <w:sz w:val="24"/>
          <w:szCs w:val="24"/>
          <w:lang w:eastAsia="ru-RU"/>
        </w:rPr>
        <w:t>Напрями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удосконалення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321</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color w:val="000000"/>
          <w:kern w:val="0"/>
          <w:sz w:val="24"/>
          <w:szCs w:val="24"/>
          <w:lang w:eastAsia="ru-RU"/>
        </w:rPr>
        <w:t xml:space="preserve">4.4 </w:t>
      </w:r>
      <w:r w:rsidRPr="00686EB4">
        <w:rPr>
          <w:rFonts w:ascii="Verdana" w:eastAsia="Times New Roman" w:hAnsi="Verdana" w:cs="Times New Roman" w:hint="eastAsia"/>
          <w:color w:val="000000"/>
          <w:kern w:val="0"/>
          <w:sz w:val="24"/>
          <w:szCs w:val="24"/>
          <w:lang w:eastAsia="ru-RU"/>
        </w:rPr>
        <w:t>Зарубіжний</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досвід</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правового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регулювання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внутрішнього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трудового</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розпорядку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шляхи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запозичення</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у</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національне</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трудове</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законодавство…</w:t>
      </w:r>
      <w:r w:rsidRPr="00686EB4">
        <w:rPr>
          <w:rFonts w:ascii="Verdana" w:eastAsia="Times New Roman" w:hAnsi="Verdana" w:cs="Times New Roman"/>
          <w:color w:val="000000"/>
          <w:kern w:val="0"/>
          <w:sz w:val="24"/>
          <w:szCs w:val="24"/>
          <w:lang w:eastAsia="ru-RU"/>
        </w:rPr>
        <w:t>...342</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Висновки</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до</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Розділу</w:t>
      </w:r>
      <w:r w:rsidRPr="00686EB4">
        <w:rPr>
          <w:rFonts w:ascii="Verdana" w:eastAsia="Times New Roman" w:hAnsi="Verdana" w:cs="Times New Roman"/>
          <w:color w:val="000000"/>
          <w:kern w:val="0"/>
          <w:sz w:val="24"/>
          <w:szCs w:val="24"/>
          <w:lang w:eastAsia="ru-RU"/>
        </w:rPr>
        <w:t xml:space="preserve"> 4.......................................................................................362</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ВИСНОВКИ</w:t>
      </w:r>
      <w:r w:rsidRPr="00686EB4">
        <w:rPr>
          <w:rFonts w:ascii="Verdana" w:eastAsia="Times New Roman" w:hAnsi="Verdana" w:cs="Times New Roman"/>
          <w:color w:val="000000"/>
          <w:kern w:val="0"/>
          <w:sz w:val="24"/>
          <w:szCs w:val="24"/>
          <w:lang w:eastAsia="ru-RU"/>
        </w:rPr>
        <w:t>.......................................................................................................362</w:t>
      </w:r>
    </w:p>
    <w:p w:rsidR="00686EB4" w:rsidRPr="00686EB4"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СПИСОК</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ВИКОРИСТАНИХ</w:t>
      </w:r>
      <w:r w:rsidRPr="00686EB4">
        <w:rPr>
          <w:rFonts w:ascii="Verdana" w:eastAsia="Times New Roman" w:hAnsi="Verdana" w:cs="Times New Roman"/>
          <w:color w:val="000000"/>
          <w:kern w:val="0"/>
          <w:sz w:val="24"/>
          <w:szCs w:val="24"/>
          <w:lang w:eastAsia="ru-RU"/>
        </w:rPr>
        <w:t xml:space="preserve"> </w:t>
      </w:r>
      <w:r w:rsidRPr="00686EB4">
        <w:rPr>
          <w:rFonts w:ascii="Verdana" w:eastAsia="Times New Roman" w:hAnsi="Verdana" w:cs="Times New Roman" w:hint="eastAsia"/>
          <w:color w:val="000000"/>
          <w:kern w:val="0"/>
          <w:sz w:val="24"/>
          <w:szCs w:val="24"/>
          <w:lang w:eastAsia="ru-RU"/>
        </w:rPr>
        <w:t>ДЖЕРЕЛ</w:t>
      </w:r>
      <w:r w:rsidRPr="00686EB4">
        <w:rPr>
          <w:rFonts w:ascii="Verdana" w:eastAsia="Times New Roman" w:hAnsi="Verdana" w:cs="Times New Roman"/>
          <w:color w:val="000000"/>
          <w:kern w:val="0"/>
          <w:sz w:val="24"/>
          <w:szCs w:val="24"/>
          <w:lang w:eastAsia="ru-RU"/>
        </w:rPr>
        <w:t>.......................................................372</w:t>
      </w:r>
    </w:p>
    <w:p w:rsidR="00D53C1D" w:rsidRDefault="00686EB4" w:rsidP="00686EB4">
      <w:pPr>
        <w:rPr>
          <w:rFonts w:ascii="Verdana" w:eastAsia="Times New Roman" w:hAnsi="Verdana" w:cs="Times New Roman"/>
          <w:color w:val="000000"/>
          <w:kern w:val="0"/>
          <w:sz w:val="24"/>
          <w:szCs w:val="24"/>
          <w:lang w:eastAsia="ru-RU"/>
        </w:rPr>
      </w:pPr>
      <w:r w:rsidRPr="00686EB4">
        <w:rPr>
          <w:rFonts w:ascii="Verdana" w:eastAsia="Times New Roman" w:hAnsi="Verdana" w:cs="Times New Roman" w:hint="eastAsia"/>
          <w:color w:val="000000"/>
          <w:kern w:val="0"/>
          <w:sz w:val="24"/>
          <w:szCs w:val="24"/>
          <w:lang w:eastAsia="ru-RU"/>
        </w:rPr>
        <w:t>ДОДАТКИ</w:t>
      </w:r>
      <w:r w:rsidRPr="00686EB4">
        <w:rPr>
          <w:rFonts w:ascii="Verdana" w:eastAsia="Times New Roman" w:hAnsi="Verdana" w:cs="Times New Roman"/>
          <w:color w:val="000000"/>
          <w:kern w:val="0"/>
          <w:sz w:val="24"/>
          <w:szCs w:val="24"/>
          <w:lang w:eastAsia="ru-RU"/>
        </w:rPr>
        <w:t>...........................................................................................................414</w:t>
      </w:r>
    </w:p>
    <w:p w:rsidR="00686EB4" w:rsidRDefault="00686EB4" w:rsidP="00686EB4">
      <w:pPr>
        <w:rPr>
          <w:rFonts w:ascii="Verdana" w:eastAsia="Times New Roman" w:hAnsi="Verdana" w:cs="Times New Roman"/>
          <w:color w:val="000000"/>
          <w:kern w:val="0"/>
          <w:sz w:val="24"/>
          <w:szCs w:val="24"/>
          <w:lang w:eastAsia="ru-RU"/>
        </w:rPr>
      </w:pPr>
    </w:p>
    <w:p w:rsidR="00686EB4" w:rsidRDefault="00686EB4" w:rsidP="00686EB4">
      <w:pPr>
        <w:rPr>
          <w:rFonts w:ascii="Verdana" w:eastAsia="Times New Roman" w:hAnsi="Verdana" w:cs="Times New Roman"/>
          <w:color w:val="000000"/>
          <w:kern w:val="0"/>
          <w:sz w:val="24"/>
          <w:szCs w:val="24"/>
          <w:lang w:eastAsia="ru-RU"/>
        </w:rPr>
      </w:pPr>
    </w:p>
    <w:p w:rsidR="00686EB4" w:rsidRDefault="00686EB4" w:rsidP="00686EB4">
      <w:pPr>
        <w:rPr>
          <w:rFonts w:ascii="Verdana" w:eastAsia="Times New Roman" w:hAnsi="Verdana" w:cs="Times New Roman"/>
          <w:color w:val="000000"/>
          <w:kern w:val="0"/>
          <w:sz w:val="24"/>
          <w:szCs w:val="24"/>
          <w:lang w:eastAsia="ru-RU"/>
        </w:rPr>
      </w:pPr>
    </w:p>
    <w:p w:rsidR="00686EB4" w:rsidRDefault="00686EB4" w:rsidP="00686EB4">
      <w:r>
        <w:rPr>
          <w:rFonts w:hint="eastAsia"/>
        </w:rPr>
        <w:t>ВИСНОВКИ</w:t>
      </w:r>
    </w:p>
    <w:p w:rsidR="00686EB4" w:rsidRDefault="00686EB4" w:rsidP="00686EB4">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p>
    <w:p w:rsidR="00686EB4" w:rsidRDefault="00686EB4" w:rsidP="00686EB4">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p>
    <w:p w:rsidR="00686EB4" w:rsidRDefault="00686EB4" w:rsidP="00686EB4">
      <w:r>
        <w:rPr>
          <w:rFonts w:hint="eastAsia"/>
        </w:rPr>
        <w:t>аналізу</w:t>
      </w:r>
      <w:r>
        <w:t></w:t>
      </w:r>
      <w:r>
        <w:rPr>
          <w:rFonts w:hint="eastAsia"/>
        </w:rPr>
        <w:t>чинного</w:t>
      </w:r>
      <w:r>
        <w:t></w:t>
      </w:r>
      <w:r>
        <w:rPr>
          <w:rFonts w:hint="eastAsia"/>
        </w:rPr>
        <w:t>національного</w:t>
      </w:r>
      <w:r>
        <w:t></w:t>
      </w:r>
      <w:r>
        <w:rPr>
          <w:rFonts w:hint="eastAsia"/>
        </w:rPr>
        <w:t>законодавства</w:t>
      </w:r>
      <w:r>
        <w:t></w:t>
      </w:r>
      <w:r>
        <w:rPr>
          <w:rFonts w:hint="eastAsia"/>
        </w:rPr>
        <w:t>та</w:t>
      </w:r>
      <w:r>
        <w:t></w:t>
      </w:r>
      <w:r>
        <w:rPr>
          <w:rFonts w:hint="eastAsia"/>
        </w:rPr>
        <w:t>здобутків</w:t>
      </w:r>
      <w:r>
        <w:t></w:t>
      </w:r>
      <w:r>
        <w:rPr>
          <w:rFonts w:hint="eastAsia"/>
        </w:rPr>
        <w:t>у</w:t>
      </w:r>
      <w:r>
        <w:t></w:t>
      </w:r>
      <w:r>
        <w:rPr>
          <w:rFonts w:hint="eastAsia"/>
        </w:rPr>
        <w:t>правовій</w:t>
      </w:r>
    </w:p>
    <w:p w:rsidR="00686EB4" w:rsidRDefault="00686EB4" w:rsidP="00686EB4">
      <w:r>
        <w:rPr>
          <w:rFonts w:hint="eastAsia"/>
        </w:rPr>
        <w:t>доктрині</w:t>
      </w:r>
      <w:r>
        <w:t></w:t>
      </w:r>
      <w:r>
        <w:rPr>
          <w:rFonts w:hint="eastAsia"/>
        </w:rPr>
        <w:t>розкрити</w:t>
      </w:r>
      <w:r>
        <w:t></w:t>
      </w:r>
      <w:r>
        <w:rPr>
          <w:rFonts w:hint="eastAsia"/>
        </w:rPr>
        <w:t>проблеми</w:t>
      </w:r>
      <w:r>
        <w:t></w:t>
      </w:r>
      <w:r>
        <w:rPr>
          <w:rFonts w:hint="eastAsia"/>
        </w:rPr>
        <w:t>правового</w:t>
      </w:r>
      <w:r>
        <w:t></w:t>
      </w:r>
      <w:r>
        <w:rPr>
          <w:rFonts w:hint="eastAsia"/>
        </w:rPr>
        <w:t>регулювання</w:t>
      </w:r>
      <w:r>
        <w:t></w:t>
      </w:r>
      <w:r>
        <w:rPr>
          <w:rFonts w:hint="eastAsia"/>
        </w:rPr>
        <w:t>внутрішнього</w:t>
      </w:r>
    </w:p>
    <w:p w:rsidR="00686EB4" w:rsidRDefault="00686EB4" w:rsidP="00686EB4">
      <w:r>
        <w:rPr>
          <w:rFonts w:hint="eastAsia"/>
        </w:rPr>
        <w:t>трудового</w:t>
      </w:r>
      <w:r>
        <w:t></w:t>
      </w:r>
      <w:r>
        <w:rPr>
          <w:rFonts w:hint="eastAsia"/>
        </w:rPr>
        <w:t>розпорядку</w:t>
      </w:r>
      <w:r>
        <w:t></w:t>
      </w:r>
      <w:r>
        <w:t></w:t>
      </w:r>
      <w:r>
        <w:rPr>
          <w:rFonts w:hint="eastAsia"/>
        </w:rPr>
        <w:t>а</w:t>
      </w:r>
      <w:r>
        <w:t></w:t>
      </w:r>
      <w:r>
        <w:rPr>
          <w:rFonts w:hint="eastAsia"/>
        </w:rPr>
        <w:t>також</w:t>
      </w:r>
      <w:r>
        <w:t></w:t>
      </w:r>
      <w:r>
        <w:rPr>
          <w:rFonts w:hint="eastAsia"/>
        </w:rPr>
        <w:t>розробити</w:t>
      </w:r>
      <w:r>
        <w:t></w:t>
      </w:r>
      <w:r>
        <w:rPr>
          <w:rFonts w:hint="eastAsia"/>
        </w:rPr>
        <w:t>пропозиції</w:t>
      </w:r>
      <w:r>
        <w:t></w:t>
      </w:r>
      <w:r>
        <w:rPr>
          <w:rFonts w:hint="eastAsia"/>
        </w:rPr>
        <w:t>щодо</w:t>
      </w:r>
      <w:r>
        <w:t></w:t>
      </w:r>
      <w:r>
        <w:rPr>
          <w:rFonts w:hint="eastAsia"/>
        </w:rPr>
        <w:t>їх</w:t>
      </w:r>
      <w:r>
        <w:t></w:t>
      </w:r>
      <w:r>
        <w:rPr>
          <w:rFonts w:hint="eastAsia"/>
        </w:rPr>
        <w:t>вирішення</w:t>
      </w:r>
      <w:r>
        <w:t></w:t>
      </w:r>
    </w:p>
    <w:p w:rsidR="00686EB4" w:rsidRDefault="00686EB4" w:rsidP="00686EB4">
      <w:r>
        <w:rPr>
          <w:rFonts w:hint="eastAsia"/>
        </w:rPr>
        <w:t>За</w:t>
      </w:r>
      <w:r>
        <w:t></w:t>
      </w:r>
      <w:r>
        <w:rPr>
          <w:rFonts w:hint="eastAsia"/>
        </w:rPr>
        <w:t>результатами</w:t>
      </w:r>
      <w:r>
        <w:t></w:t>
      </w:r>
      <w:r>
        <w:rPr>
          <w:rFonts w:hint="eastAsia"/>
        </w:rPr>
        <w:t>дослідження</w:t>
      </w:r>
      <w:r>
        <w:t></w:t>
      </w:r>
      <w:r>
        <w:rPr>
          <w:rFonts w:hint="eastAsia"/>
        </w:rPr>
        <w:t>сформульовано</w:t>
      </w:r>
      <w:r>
        <w:t></w:t>
      </w:r>
      <w:r>
        <w:rPr>
          <w:rFonts w:hint="eastAsia"/>
        </w:rPr>
        <w:t>нижченаведені</w:t>
      </w:r>
      <w:r>
        <w:t></w:t>
      </w:r>
      <w:r>
        <w:rPr>
          <w:rFonts w:hint="eastAsia"/>
        </w:rPr>
        <w:t>основні</w:t>
      </w:r>
    </w:p>
    <w:p w:rsidR="00686EB4" w:rsidRDefault="00686EB4" w:rsidP="00686EB4">
      <w:r>
        <w:rPr>
          <w:rFonts w:hint="eastAsia"/>
        </w:rPr>
        <w:t>висновки</w:t>
      </w:r>
      <w:r>
        <w:t></w:t>
      </w:r>
    </w:p>
    <w:p w:rsidR="00686EB4" w:rsidRDefault="00686EB4" w:rsidP="00686EB4">
      <w:r>
        <w:t></w:t>
      </w:r>
      <w:r>
        <w:t></w:t>
      </w:r>
      <w:r>
        <w:t></w:t>
      </w:r>
      <w:r>
        <w:rPr>
          <w:rFonts w:hint="eastAsia"/>
        </w:rPr>
        <w:t>Внутрішній</w:t>
      </w:r>
      <w:r>
        <w:t></w:t>
      </w:r>
      <w:r>
        <w:rPr>
          <w:rFonts w:hint="eastAsia"/>
        </w:rPr>
        <w:t>трудовий</w:t>
      </w:r>
      <w:r>
        <w:t></w:t>
      </w:r>
      <w:r>
        <w:rPr>
          <w:rFonts w:hint="eastAsia"/>
        </w:rPr>
        <w:t>розпорядок</w:t>
      </w:r>
      <w:r>
        <w:t></w:t>
      </w:r>
      <w:r>
        <w:rPr>
          <w:rFonts w:hint="eastAsia"/>
        </w:rPr>
        <w:t>–</w:t>
      </w:r>
      <w:r>
        <w:t></w:t>
      </w:r>
      <w:r>
        <w:rPr>
          <w:rFonts w:hint="eastAsia"/>
        </w:rPr>
        <w:t>це</w:t>
      </w:r>
      <w:r>
        <w:t></w:t>
      </w:r>
      <w:r>
        <w:rPr>
          <w:rFonts w:hint="eastAsia"/>
        </w:rPr>
        <w:t>система</w:t>
      </w:r>
      <w:r>
        <w:t></w:t>
      </w:r>
      <w:r>
        <w:rPr>
          <w:rFonts w:hint="eastAsia"/>
        </w:rPr>
        <w:t>загальних</w:t>
      </w:r>
      <w:r>
        <w:t></w:t>
      </w:r>
      <w:r>
        <w:rPr>
          <w:rFonts w:hint="eastAsia"/>
        </w:rPr>
        <w:t>та</w:t>
      </w:r>
    </w:p>
    <w:p w:rsidR="00686EB4" w:rsidRDefault="00686EB4" w:rsidP="00686EB4">
      <w:r>
        <w:rPr>
          <w:rFonts w:hint="eastAsia"/>
        </w:rPr>
        <w:t>внутрішніх</w:t>
      </w:r>
      <w:r>
        <w:t></w:t>
      </w:r>
      <w:r>
        <w:rPr>
          <w:rFonts w:hint="eastAsia"/>
        </w:rPr>
        <w:t>особливостей</w:t>
      </w:r>
      <w:r>
        <w:t></w:t>
      </w:r>
      <w:r>
        <w:rPr>
          <w:rFonts w:hint="eastAsia"/>
        </w:rPr>
        <w:t>організації</w:t>
      </w:r>
      <w:r>
        <w:t></w:t>
      </w:r>
      <w:r>
        <w:rPr>
          <w:rFonts w:hint="eastAsia"/>
        </w:rPr>
        <w:t>трудового</w:t>
      </w:r>
      <w:r>
        <w:t></w:t>
      </w:r>
      <w:r>
        <w:rPr>
          <w:rFonts w:hint="eastAsia"/>
        </w:rPr>
        <w:t>процесу</w:t>
      </w:r>
      <w:r>
        <w:t></w:t>
      </w:r>
      <w:r>
        <w:t></w:t>
      </w:r>
      <w:r>
        <w:rPr>
          <w:rFonts w:hint="eastAsia"/>
        </w:rPr>
        <w:t>регульована</w:t>
      </w:r>
    </w:p>
    <w:p w:rsidR="00686EB4" w:rsidRDefault="00686EB4" w:rsidP="00686EB4">
      <w:r>
        <w:rPr>
          <w:rFonts w:hint="eastAsia"/>
        </w:rPr>
        <w:t>нормами</w:t>
      </w:r>
      <w:r>
        <w:t></w:t>
      </w:r>
      <w:r>
        <w:rPr>
          <w:rFonts w:hint="eastAsia"/>
        </w:rPr>
        <w:t>моралі</w:t>
      </w:r>
      <w:r>
        <w:t></w:t>
      </w:r>
      <w:r>
        <w:rPr>
          <w:rFonts w:hint="eastAsia"/>
        </w:rPr>
        <w:t>та</w:t>
      </w:r>
      <w:r>
        <w:t></w:t>
      </w:r>
      <w:r>
        <w:rPr>
          <w:rFonts w:hint="eastAsia"/>
        </w:rPr>
        <w:t>права</w:t>
      </w:r>
      <w:r>
        <w:t></w:t>
      </w:r>
      <w:r>
        <w:rPr>
          <w:rFonts w:hint="eastAsia"/>
        </w:rPr>
        <w:t>для</w:t>
      </w:r>
      <w:r>
        <w:t></w:t>
      </w:r>
      <w:r>
        <w:rPr>
          <w:rFonts w:hint="eastAsia"/>
        </w:rPr>
        <w:t>конкретної</w:t>
      </w:r>
      <w:r>
        <w:t></w:t>
      </w:r>
      <w:r>
        <w:rPr>
          <w:rFonts w:hint="eastAsia"/>
        </w:rPr>
        <w:t>сфери</w:t>
      </w:r>
      <w:r>
        <w:t></w:t>
      </w:r>
      <w:r>
        <w:rPr>
          <w:rFonts w:hint="eastAsia"/>
        </w:rPr>
        <w:t>діяльності</w:t>
      </w:r>
      <w:r>
        <w:t></w:t>
      </w:r>
      <w:r>
        <w:rPr>
          <w:rFonts w:hint="eastAsia"/>
        </w:rPr>
        <w:t>та</w:t>
      </w:r>
      <w:r>
        <w:t></w:t>
      </w:r>
      <w:r>
        <w:rPr>
          <w:rFonts w:hint="eastAsia"/>
        </w:rPr>
        <w:t>окремого</w:t>
      </w:r>
    </w:p>
    <w:p w:rsidR="00686EB4" w:rsidRDefault="00686EB4" w:rsidP="00686EB4">
      <w:r>
        <w:rPr>
          <w:rFonts w:hint="eastAsia"/>
        </w:rPr>
        <w:t>підприємства</w:t>
      </w:r>
      <w:r>
        <w:t></w:t>
      </w:r>
      <w:r>
        <w:t></w:t>
      </w:r>
      <w:r>
        <w:rPr>
          <w:rFonts w:hint="eastAsia"/>
        </w:rPr>
        <w:t>установи</w:t>
      </w:r>
      <w:r>
        <w:t></w:t>
      </w:r>
      <w:r>
        <w:t></w:t>
      </w:r>
      <w:r>
        <w:rPr>
          <w:rFonts w:hint="eastAsia"/>
        </w:rPr>
        <w:t>організації</w:t>
      </w:r>
      <w:r>
        <w:t></w:t>
      </w:r>
      <w:r>
        <w:t></w:t>
      </w:r>
      <w:r>
        <w:rPr>
          <w:rFonts w:hint="eastAsia"/>
        </w:rPr>
        <w:t>що</w:t>
      </w:r>
      <w:r>
        <w:t></w:t>
      </w:r>
      <w:r>
        <w:rPr>
          <w:rFonts w:hint="eastAsia"/>
        </w:rPr>
        <w:t>побудована</w:t>
      </w:r>
      <w:r>
        <w:t></w:t>
      </w:r>
      <w:r>
        <w:rPr>
          <w:rFonts w:hint="eastAsia"/>
        </w:rPr>
        <w:t>в</w:t>
      </w:r>
      <w:r>
        <w:t></w:t>
      </w:r>
      <w:r>
        <w:rPr>
          <w:rFonts w:hint="eastAsia"/>
        </w:rPr>
        <w:t>процесі</w:t>
      </w:r>
      <w:r>
        <w:t></w:t>
      </w:r>
      <w:r>
        <w:rPr>
          <w:rFonts w:hint="eastAsia"/>
        </w:rPr>
        <w:t>сумісної</w:t>
      </w:r>
    </w:p>
    <w:p w:rsidR="00686EB4" w:rsidRDefault="00686EB4" w:rsidP="00686EB4">
      <w:r>
        <w:rPr>
          <w:rFonts w:hint="eastAsia"/>
        </w:rPr>
        <w:t>трудової</w:t>
      </w:r>
      <w:r>
        <w:t></w:t>
      </w:r>
      <w:r>
        <w:rPr>
          <w:rFonts w:hint="eastAsia"/>
        </w:rPr>
        <w:t>діяльності</w:t>
      </w:r>
      <w:r>
        <w:t></w:t>
      </w:r>
      <w:r>
        <w:t></w:t>
      </w:r>
      <w:r>
        <w:rPr>
          <w:rFonts w:hint="eastAsia"/>
        </w:rPr>
        <w:t>забезпечує</w:t>
      </w:r>
      <w:r>
        <w:t></w:t>
      </w:r>
      <w:r>
        <w:rPr>
          <w:rFonts w:hint="eastAsia"/>
        </w:rPr>
        <w:t>належний</w:t>
      </w:r>
      <w:r>
        <w:t></w:t>
      </w:r>
      <w:r>
        <w:rPr>
          <w:rFonts w:hint="eastAsia"/>
        </w:rPr>
        <w:t>рівень</w:t>
      </w:r>
      <w:r>
        <w:t></w:t>
      </w:r>
      <w:r>
        <w:rPr>
          <w:rFonts w:hint="eastAsia"/>
        </w:rPr>
        <w:t>правовідносин</w:t>
      </w:r>
      <w:r>
        <w:t></w:t>
      </w:r>
      <w:r>
        <w:t></w:t>
      </w:r>
      <w:r>
        <w:rPr>
          <w:rFonts w:hint="eastAsia"/>
        </w:rPr>
        <w:t>організовує</w:t>
      </w:r>
    </w:p>
    <w:p w:rsidR="00686EB4" w:rsidRDefault="00686EB4" w:rsidP="00686EB4">
      <w:r>
        <w:rPr>
          <w:rFonts w:hint="eastAsia"/>
        </w:rPr>
        <w:t>та</w:t>
      </w:r>
      <w:r>
        <w:t></w:t>
      </w:r>
      <w:r>
        <w:rPr>
          <w:rFonts w:hint="eastAsia"/>
        </w:rPr>
        <w:t>мотивує</w:t>
      </w:r>
      <w:r>
        <w:t></w:t>
      </w:r>
      <w:r>
        <w:rPr>
          <w:rFonts w:hint="eastAsia"/>
        </w:rPr>
        <w:t>трудовий</w:t>
      </w:r>
      <w:r>
        <w:t></w:t>
      </w:r>
      <w:r>
        <w:rPr>
          <w:rFonts w:hint="eastAsia"/>
        </w:rPr>
        <w:t>колектив</w:t>
      </w:r>
      <w:r>
        <w:t></w:t>
      </w:r>
    </w:p>
    <w:p w:rsidR="00686EB4" w:rsidRDefault="00686EB4" w:rsidP="00686EB4">
      <w:r>
        <w:t></w:t>
      </w:r>
      <w:r>
        <w:t></w:t>
      </w:r>
      <w:r>
        <w:t></w:t>
      </w:r>
      <w:r>
        <w:rPr>
          <w:rFonts w:hint="eastAsia"/>
        </w:rPr>
        <w:t>Етапами</w:t>
      </w:r>
      <w:r>
        <w:t></w:t>
      </w:r>
      <w:r>
        <w:rPr>
          <w:rFonts w:hint="eastAsia"/>
        </w:rPr>
        <w:t>розвитку</w:t>
      </w:r>
      <w:r>
        <w:t></w:t>
      </w:r>
      <w:r>
        <w:rPr>
          <w:rFonts w:hint="eastAsia"/>
        </w:rPr>
        <w:t>внутрішнього</w:t>
      </w:r>
      <w:r>
        <w:t></w:t>
      </w:r>
      <w:r>
        <w:rPr>
          <w:rFonts w:hint="eastAsia"/>
        </w:rPr>
        <w:t>трудового</w:t>
      </w:r>
      <w:r>
        <w:t></w:t>
      </w:r>
      <w:r>
        <w:rPr>
          <w:rFonts w:hint="eastAsia"/>
        </w:rPr>
        <w:t>розпорядку</w:t>
      </w:r>
      <w:r>
        <w:t></w:t>
      </w:r>
      <w:r>
        <w:rPr>
          <w:rFonts w:hint="eastAsia"/>
        </w:rPr>
        <w:t>на</w:t>
      </w:r>
      <w:r>
        <w:t></w:t>
      </w:r>
      <w:r>
        <w:rPr>
          <w:rFonts w:hint="eastAsia"/>
        </w:rPr>
        <w:t>території</w:t>
      </w:r>
    </w:p>
    <w:p w:rsidR="00686EB4" w:rsidRDefault="00686EB4" w:rsidP="00686EB4">
      <w:r>
        <w:rPr>
          <w:rFonts w:hint="eastAsia"/>
        </w:rPr>
        <w:t>нинішньої</w:t>
      </w:r>
      <w:r>
        <w:t></w:t>
      </w:r>
      <w:r>
        <w:rPr>
          <w:rFonts w:hint="eastAsia"/>
        </w:rPr>
        <w:t>України</w:t>
      </w:r>
      <w:r>
        <w:t></w:t>
      </w:r>
      <w:r>
        <w:rPr>
          <w:rFonts w:hint="eastAsia"/>
        </w:rPr>
        <w:t>є</w:t>
      </w:r>
      <w:r>
        <w:t></w:t>
      </w:r>
      <w:r>
        <w:rPr>
          <w:rFonts w:hint="eastAsia"/>
        </w:rPr>
        <w:t>такі</w:t>
      </w:r>
      <w:r>
        <w:t></w:t>
      </w:r>
      <w:r>
        <w:t></w:t>
      </w:r>
      <w:r>
        <w:t></w:t>
      </w:r>
      <w:r>
        <w:t></w:t>
      </w:r>
      <w:r>
        <w:t></w:t>
      </w:r>
      <w:r>
        <w:rPr>
          <w:rFonts w:hint="eastAsia"/>
        </w:rPr>
        <w:t>середина</w:t>
      </w:r>
      <w:r>
        <w:t></w:t>
      </w:r>
      <w:r>
        <w:rPr>
          <w:rFonts w:hint="eastAsia"/>
        </w:rPr>
        <w:t>ХІХ</w:t>
      </w:r>
      <w:r>
        <w:t></w:t>
      </w:r>
      <w:r>
        <w:rPr>
          <w:rFonts w:hint="eastAsia"/>
        </w:rPr>
        <w:t>ст</w:t>
      </w:r>
      <w:r>
        <w:t></w:t>
      </w:r>
      <w:r>
        <w:t></w:t>
      </w:r>
      <w:r>
        <w:rPr>
          <w:rFonts w:hint="eastAsia"/>
        </w:rPr>
        <w:t>–</w:t>
      </w:r>
      <w:r>
        <w:t></w:t>
      </w:r>
      <w:r>
        <w:t></w:t>
      </w:r>
      <w:r>
        <w:t></w:t>
      </w:r>
      <w:r>
        <w:t></w:t>
      </w:r>
      <w:r>
        <w:t></w:t>
      </w:r>
      <w:r>
        <w:t></w:t>
      </w:r>
      <w:r>
        <w:rPr>
          <w:rFonts w:hint="eastAsia"/>
        </w:rPr>
        <w:t>р</w:t>
      </w:r>
      <w:r>
        <w:t></w:t>
      </w:r>
      <w:r>
        <w:t></w:t>
      </w:r>
      <w:r>
        <w:rPr>
          <w:rFonts w:hint="eastAsia"/>
        </w:rPr>
        <w:t>У</w:t>
      </w:r>
      <w:r>
        <w:t></w:t>
      </w:r>
      <w:r>
        <w:rPr>
          <w:rFonts w:hint="eastAsia"/>
        </w:rPr>
        <w:t>його</w:t>
      </w:r>
      <w:r>
        <w:t></w:t>
      </w:r>
      <w:r>
        <w:rPr>
          <w:rFonts w:hint="eastAsia"/>
        </w:rPr>
        <w:t>рамках</w:t>
      </w:r>
      <w:r>
        <w:t></w:t>
      </w:r>
      <w:r>
        <w:rPr>
          <w:rFonts w:hint="eastAsia"/>
        </w:rPr>
        <w:t>після</w:t>
      </w:r>
    </w:p>
    <w:p w:rsidR="00686EB4" w:rsidRDefault="00686EB4" w:rsidP="00686EB4">
      <w:r>
        <w:rPr>
          <w:rFonts w:hint="eastAsia"/>
        </w:rPr>
        <w:t>скасування</w:t>
      </w:r>
      <w:r>
        <w:t></w:t>
      </w:r>
      <w:r>
        <w:rPr>
          <w:rFonts w:hint="eastAsia"/>
        </w:rPr>
        <w:t>кріпацтва</w:t>
      </w:r>
      <w:r>
        <w:t></w:t>
      </w:r>
      <w:r>
        <w:rPr>
          <w:rFonts w:hint="eastAsia"/>
        </w:rPr>
        <w:t>і</w:t>
      </w:r>
      <w:r>
        <w:t></w:t>
      </w:r>
      <w:r>
        <w:rPr>
          <w:rFonts w:hint="eastAsia"/>
        </w:rPr>
        <w:t>започаткування</w:t>
      </w:r>
      <w:r>
        <w:t></w:t>
      </w:r>
      <w:r>
        <w:rPr>
          <w:rFonts w:hint="eastAsia"/>
        </w:rPr>
        <w:t>фабричного</w:t>
      </w:r>
      <w:r>
        <w:t></w:t>
      </w:r>
      <w:r>
        <w:rPr>
          <w:rFonts w:hint="eastAsia"/>
        </w:rPr>
        <w:t>виробництва</w:t>
      </w:r>
    </w:p>
    <w:p w:rsidR="00686EB4" w:rsidRDefault="00686EB4" w:rsidP="00686EB4">
      <w:r>
        <w:rPr>
          <w:rFonts w:hint="eastAsia"/>
        </w:rPr>
        <w:t>запроваджено</w:t>
      </w:r>
      <w:r>
        <w:t></w:t>
      </w:r>
      <w:r>
        <w:rPr>
          <w:rFonts w:hint="eastAsia"/>
        </w:rPr>
        <w:t>правила</w:t>
      </w:r>
      <w:r>
        <w:t></w:t>
      </w:r>
      <w:r>
        <w:rPr>
          <w:rFonts w:hint="eastAsia"/>
        </w:rPr>
        <w:t>з</w:t>
      </w:r>
      <w:r>
        <w:t></w:t>
      </w:r>
      <w:r>
        <w:rPr>
          <w:rFonts w:hint="eastAsia"/>
        </w:rPr>
        <w:t>організації</w:t>
      </w:r>
      <w:r>
        <w:t></w:t>
      </w:r>
      <w:r>
        <w:rPr>
          <w:rFonts w:hint="eastAsia"/>
        </w:rPr>
        <w:t>праці</w:t>
      </w:r>
      <w:r>
        <w:t></w:t>
      </w:r>
      <w:r>
        <w:rPr>
          <w:rFonts w:hint="eastAsia"/>
        </w:rPr>
        <w:t>виробничого</w:t>
      </w:r>
      <w:r>
        <w:t></w:t>
      </w:r>
      <w:r>
        <w:rPr>
          <w:rFonts w:hint="eastAsia"/>
        </w:rPr>
        <w:t>персоналу</w:t>
      </w:r>
      <w:r>
        <w:t></w:t>
      </w:r>
      <w:r>
        <w:t></w:t>
      </w:r>
      <w:r>
        <w:t></w:t>
      </w:r>
      <w:r>
        <w:t></w:t>
      </w:r>
      <w:r>
        <w:t></w:t>
      </w:r>
      <w:r>
        <w:t></w:t>
      </w:r>
      <w:r>
        <w:t></w:t>
      </w:r>
      <w:r>
        <w:t></w:t>
      </w:r>
      <w:r>
        <w:t></w:t>
      </w:r>
      <w:r>
        <w:rPr>
          <w:rFonts w:hint="eastAsia"/>
        </w:rPr>
        <w:t>–</w:t>
      </w:r>
    </w:p>
    <w:p w:rsidR="00686EB4" w:rsidRDefault="00686EB4" w:rsidP="00686EB4">
      <w:r>
        <w:t></w:t>
      </w:r>
      <w:r>
        <w:t></w:t>
      </w:r>
      <w:r>
        <w:t></w:t>
      </w:r>
      <w:r>
        <w:t></w:t>
      </w:r>
      <w:r>
        <w:t></w:t>
      </w:r>
      <w:r>
        <w:rPr>
          <w:rFonts w:hint="eastAsia"/>
        </w:rPr>
        <w:t>рр</w:t>
      </w:r>
      <w:r>
        <w:t></w:t>
      </w:r>
      <w:r>
        <w:t></w:t>
      </w:r>
      <w:r>
        <w:rPr>
          <w:rFonts w:hint="eastAsia"/>
        </w:rPr>
        <w:t>Періодична</w:t>
      </w:r>
      <w:r>
        <w:t></w:t>
      </w:r>
      <w:r>
        <w:rPr>
          <w:rFonts w:hint="eastAsia"/>
        </w:rPr>
        <w:t>зміна</w:t>
      </w:r>
      <w:r>
        <w:t></w:t>
      </w:r>
      <w:r>
        <w:rPr>
          <w:rFonts w:hint="eastAsia"/>
        </w:rPr>
        <w:t>влади</w:t>
      </w:r>
      <w:r>
        <w:t></w:t>
      </w:r>
      <w:r>
        <w:t></w:t>
      </w:r>
      <w:r>
        <w:rPr>
          <w:rFonts w:hint="eastAsia"/>
        </w:rPr>
        <w:t>революції</w:t>
      </w:r>
      <w:r>
        <w:t></w:t>
      </w:r>
      <w:r>
        <w:rPr>
          <w:rFonts w:hint="eastAsia"/>
        </w:rPr>
        <w:t>та</w:t>
      </w:r>
      <w:r>
        <w:t></w:t>
      </w:r>
      <w:r>
        <w:rPr>
          <w:rFonts w:hint="eastAsia"/>
        </w:rPr>
        <w:t>значні</w:t>
      </w:r>
      <w:r>
        <w:t></w:t>
      </w:r>
      <w:r>
        <w:rPr>
          <w:rFonts w:hint="eastAsia"/>
        </w:rPr>
        <w:t>суспільні</w:t>
      </w:r>
    </w:p>
    <w:p w:rsidR="00686EB4" w:rsidRDefault="00686EB4" w:rsidP="00686EB4">
      <w:r>
        <w:rPr>
          <w:rFonts w:hint="eastAsia"/>
        </w:rPr>
        <w:t>трансформації</w:t>
      </w:r>
      <w:r>
        <w:t></w:t>
      </w:r>
      <w:r>
        <w:rPr>
          <w:rFonts w:hint="eastAsia"/>
        </w:rPr>
        <w:t>сильно</w:t>
      </w:r>
      <w:r>
        <w:t></w:t>
      </w:r>
      <w:r>
        <w:rPr>
          <w:rFonts w:hint="eastAsia"/>
        </w:rPr>
        <w:t>впливали</w:t>
      </w:r>
      <w:r>
        <w:t></w:t>
      </w:r>
      <w:r>
        <w:rPr>
          <w:rFonts w:hint="eastAsia"/>
        </w:rPr>
        <w:t>на</w:t>
      </w:r>
      <w:r>
        <w:t></w:t>
      </w:r>
      <w:r>
        <w:rPr>
          <w:rFonts w:hint="eastAsia"/>
        </w:rPr>
        <w:t>психологічне</w:t>
      </w:r>
      <w:r>
        <w:t></w:t>
      </w:r>
      <w:r>
        <w:rPr>
          <w:rFonts w:hint="eastAsia"/>
        </w:rPr>
        <w:t>становище</w:t>
      </w:r>
      <w:r>
        <w:t></w:t>
      </w:r>
      <w:r>
        <w:rPr>
          <w:rFonts w:hint="eastAsia"/>
        </w:rPr>
        <w:t>населення</w:t>
      </w:r>
      <w:r>
        <w:t></w:t>
      </w:r>
      <w:r>
        <w:t></w:t>
      </w:r>
      <w:r>
        <w:t></w:t>
      </w:r>
      <w:r>
        <w:t></w:t>
      </w:r>
    </w:p>
    <w:p w:rsidR="00686EB4" w:rsidRDefault="00686EB4" w:rsidP="00686EB4">
      <w:r>
        <w:t></w:t>
      </w:r>
      <w:r>
        <w:t></w:t>
      </w:r>
      <w:r>
        <w:t></w:t>
      </w:r>
      <w:r>
        <w:t></w:t>
      </w:r>
      <w:r>
        <w:rPr>
          <w:rFonts w:hint="eastAsia"/>
        </w:rPr>
        <w:t>–</w:t>
      </w:r>
      <w:r>
        <w:t></w:t>
      </w:r>
      <w:r>
        <w:t></w:t>
      </w:r>
      <w:r>
        <w:t></w:t>
      </w:r>
      <w:r>
        <w:t></w:t>
      </w:r>
      <w:r>
        <w:t></w:t>
      </w:r>
      <w:r>
        <w:rPr>
          <w:rFonts w:hint="eastAsia"/>
        </w:rPr>
        <w:t>рр</w:t>
      </w:r>
      <w:r>
        <w:t></w:t>
      </w:r>
      <w:r>
        <w:t></w:t>
      </w:r>
      <w:r>
        <w:rPr>
          <w:rFonts w:hint="eastAsia"/>
        </w:rPr>
        <w:t>Більшість</w:t>
      </w:r>
      <w:r>
        <w:t></w:t>
      </w:r>
      <w:r>
        <w:rPr>
          <w:rFonts w:hint="eastAsia"/>
        </w:rPr>
        <w:t>із</w:t>
      </w:r>
      <w:r>
        <w:t></w:t>
      </w:r>
      <w:r>
        <w:rPr>
          <w:rFonts w:hint="eastAsia"/>
        </w:rPr>
        <w:t>прийнятих</w:t>
      </w:r>
      <w:r>
        <w:t></w:t>
      </w:r>
      <w:r>
        <w:rPr>
          <w:rFonts w:hint="eastAsia"/>
        </w:rPr>
        <w:t>документів</w:t>
      </w:r>
      <w:r>
        <w:t></w:t>
      </w:r>
      <w:r>
        <w:rPr>
          <w:rFonts w:hint="eastAsia"/>
        </w:rPr>
        <w:t>дозволили</w:t>
      </w:r>
      <w:r>
        <w:t></w:t>
      </w:r>
      <w:r>
        <w:rPr>
          <w:rFonts w:hint="eastAsia"/>
        </w:rPr>
        <w:t>покращити</w:t>
      </w:r>
    </w:p>
    <w:p w:rsidR="00686EB4" w:rsidRDefault="00686EB4" w:rsidP="00686EB4">
      <w:r>
        <w:rPr>
          <w:rFonts w:hint="eastAsia"/>
        </w:rPr>
        <w:t>трудове</w:t>
      </w:r>
      <w:r>
        <w:t></w:t>
      </w:r>
      <w:r>
        <w:rPr>
          <w:rFonts w:hint="eastAsia"/>
        </w:rPr>
        <w:t>становище</w:t>
      </w:r>
      <w:r>
        <w:t></w:t>
      </w:r>
      <w:r>
        <w:rPr>
          <w:rFonts w:hint="eastAsia"/>
        </w:rPr>
        <w:t>працівника</w:t>
      </w:r>
      <w:r>
        <w:t></w:t>
      </w:r>
      <w:r>
        <w:t></w:t>
      </w:r>
      <w:r>
        <w:rPr>
          <w:rFonts w:hint="eastAsia"/>
        </w:rPr>
        <w:t>окреслити</w:t>
      </w:r>
      <w:r>
        <w:t></w:t>
      </w:r>
      <w:r>
        <w:rPr>
          <w:rFonts w:hint="eastAsia"/>
        </w:rPr>
        <w:t>межі</w:t>
      </w:r>
      <w:r>
        <w:t></w:t>
      </w:r>
      <w:r>
        <w:rPr>
          <w:rFonts w:hint="eastAsia"/>
        </w:rPr>
        <w:t>дисциплінарної</w:t>
      </w:r>
    </w:p>
    <w:p w:rsidR="00686EB4" w:rsidRDefault="00686EB4" w:rsidP="00686EB4">
      <w:r>
        <w:rPr>
          <w:rFonts w:hint="eastAsia"/>
        </w:rPr>
        <w:t>відповідальності</w:t>
      </w:r>
      <w:r>
        <w:t></w:t>
      </w:r>
      <w:r>
        <w:rPr>
          <w:rFonts w:hint="eastAsia"/>
        </w:rPr>
        <w:t>та</w:t>
      </w:r>
      <w:r>
        <w:t></w:t>
      </w:r>
      <w:r>
        <w:rPr>
          <w:rFonts w:hint="eastAsia"/>
        </w:rPr>
        <w:t>підвищити</w:t>
      </w:r>
      <w:r>
        <w:t></w:t>
      </w:r>
      <w:r>
        <w:rPr>
          <w:rFonts w:hint="eastAsia"/>
        </w:rPr>
        <w:t>рівень</w:t>
      </w:r>
      <w:r>
        <w:t></w:t>
      </w:r>
      <w:r>
        <w:rPr>
          <w:rFonts w:hint="eastAsia"/>
        </w:rPr>
        <w:t>організації</w:t>
      </w:r>
      <w:r>
        <w:t></w:t>
      </w:r>
      <w:r>
        <w:rPr>
          <w:rFonts w:hint="eastAsia"/>
        </w:rPr>
        <w:t>виробництва</w:t>
      </w:r>
      <w:r>
        <w:t></w:t>
      </w:r>
      <w:r>
        <w:rPr>
          <w:rFonts w:hint="eastAsia"/>
        </w:rPr>
        <w:t>за</w:t>
      </w:r>
      <w:r>
        <w:t></w:t>
      </w:r>
      <w:r>
        <w:rPr>
          <w:rFonts w:hint="eastAsia"/>
        </w:rPr>
        <w:t>рахунок</w:t>
      </w:r>
    </w:p>
    <w:p w:rsidR="00686EB4" w:rsidRDefault="00686EB4" w:rsidP="00686EB4">
      <w:r>
        <w:rPr>
          <w:rFonts w:hint="eastAsia"/>
        </w:rPr>
        <w:t>гнучкості</w:t>
      </w:r>
      <w:r>
        <w:t></w:t>
      </w:r>
      <w:r>
        <w:rPr>
          <w:rFonts w:hint="eastAsia"/>
        </w:rPr>
        <w:t>правил</w:t>
      </w:r>
      <w:r>
        <w:t></w:t>
      </w:r>
      <w:r>
        <w:rPr>
          <w:rFonts w:hint="eastAsia"/>
        </w:rPr>
        <w:t>внутрішнього</w:t>
      </w:r>
      <w:r>
        <w:t></w:t>
      </w:r>
      <w:r>
        <w:rPr>
          <w:rFonts w:hint="eastAsia"/>
        </w:rPr>
        <w:t>трудового</w:t>
      </w:r>
      <w:r>
        <w:t></w:t>
      </w:r>
      <w:r>
        <w:rPr>
          <w:rFonts w:hint="eastAsia"/>
        </w:rPr>
        <w:t>розпорядку</w:t>
      </w:r>
      <w:r>
        <w:t></w:t>
      </w:r>
      <w:r>
        <w:t></w:t>
      </w:r>
      <w:r>
        <w:t></w:t>
      </w:r>
      <w:r>
        <w:t></w:t>
      </w:r>
      <w:r>
        <w:t></w:t>
      </w:r>
      <w:r>
        <w:t></w:t>
      </w:r>
      <w:r>
        <w:t></w:t>
      </w:r>
      <w:r>
        <w:t></w:t>
      </w:r>
      <w:r>
        <w:t></w:t>
      </w:r>
      <w:r>
        <w:rPr>
          <w:rFonts w:hint="eastAsia"/>
        </w:rPr>
        <w:t>–</w:t>
      </w:r>
      <w:r>
        <w:t></w:t>
      </w:r>
      <w:r>
        <w:t></w:t>
      </w:r>
      <w:r>
        <w:t></w:t>
      </w:r>
      <w:r>
        <w:t></w:t>
      </w:r>
      <w:r>
        <w:t></w:t>
      </w:r>
      <w:r>
        <w:rPr>
          <w:rFonts w:hint="eastAsia"/>
        </w:rPr>
        <w:t>рр</w:t>
      </w:r>
      <w:r>
        <w:t></w:t>
      </w:r>
      <w:r>
        <w:t></w:t>
      </w:r>
      <w:r>
        <w:rPr>
          <w:rFonts w:hint="eastAsia"/>
        </w:rPr>
        <w:t>Це</w:t>
      </w:r>
    </w:p>
    <w:p w:rsidR="00686EB4" w:rsidRDefault="00686EB4" w:rsidP="00686EB4">
      <w:r>
        <w:rPr>
          <w:rFonts w:hint="eastAsia"/>
        </w:rPr>
        <w:t>останній</w:t>
      </w:r>
      <w:r>
        <w:t></w:t>
      </w:r>
      <w:r>
        <w:rPr>
          <w:rFonts w:hint="eastAsia"/>
        </w:rPr>
        <w:t>період</w:t>
      </w:r>
      <w:r>
        <w:t></w:t>
      </w:r>
      <w:r>
        <w:t></w:t>
      </w:r>
      <w:r>
        <w:rPr>
          <w:rFonts w:hint="eastAsia"/>
        </w:rPr>
        <w:t>коли</w:t>
      </w:r>
      <w:r>
        <w:t></w:t>
      </w:r>
      <w:r>
        <w:rPr>
          <w:rFonts w:hint="eastAsia"/>
        </w:rPr>
        <w:t>українська</w:t>
      </w:r>
      <w:r>
        <w:t></w:t>
      </w:r>
      <w:r>
        <w:rPr>
          <w:rFonts w:hint="eastAsia"/>
        </w:rPr>
        <w:t>сфера</w:t>
      </w:r>
      <w:r>
        <w:t></w:t>
      </w:r>
      <w:r>
        <w:rPr>
          <w:rFonts w:hint="eastAsia"/>
        </w:rPr>
        <w:t>трудових</w:t>
      </w:r>
      <w:r>
        <w:t></w:t>
      </w:r>
      <w:r>
        <w:rPr>
          <w:rFonts w:hint="eastAsia"/>
        </w:rPr>
        <w:t>відносин</w:t>
      </w:r>
      <w:r>
        <w:t></w:t>
      </w:r>
      <w:r>
        <w:rPr>
          <w:rFonts w:hint="eastAsia"/>
        </w:rPr>
        <w:t>була</w:t>
      </w:r>
      <w:r>
        <w:t></w:t>
      </w:r>
      <w:r>
        <w:rPr>
          <w:rFonts w:hint="eastAsia"/>
        </w:rPr>
        <w:t>одним</w:t>
      </w:r>
      <w:r>
        <w:t></w:t>
      </w:r>
      <w:r>
        <w:rPr>
          <w:rFonts w:hint="eastAsia"/>
        </w:rPr>
        <w:t>цілим</w:t>
      </w:r>
    </w:p>
    <w:p w:rsidR="00686EB4" w:rsidRDefault="00686EB4" w:rsidP="00686EB4">
      <w:r>
        <w:rPr>
          <w:rFonts w:hint="eastAsia"/>
        </w:rPr>
        <w:t>із</w:t>
      </w:r>
      <w:r>
        <w:t></w:t>
      </w:r>
      <w:r>
        <w:rPr>
          <w:rFonts w:hint="eastAsia"/>
        </w:rPr>
        <w:t>загальносоюзною</w:t>
      </w:r>
      <w:r>
        <w:t></w:t>
      </w:r>
      <w:r>
        <w:rPr>
          <w:rFonts w:hint="eastAsia"/>
        </w:rPr>
        <w:t>радянською</w:t>
      </w:r>
      <w:r>
        <w:t></w:t>
      </w:r>
      <w:r>
        <w:rPr>
          <w:rFonts w:hint="eastAsia"/>
        </w:rPr>
        <w:t>системою</w:t>
      </w:r>
      <w:r>
        <w:t></w:t>
      </w:r>
      <w:r>
        <w:t></w:t>
      </w:r>
      <w:r>
        <w:t></w:t>
      </w:r>
      <w:r>
        <w:t></w:t>
      </w:r>
      <w:r>
        <w:t></w:t>
      </w:r>
      <w:r>
        <w:t></w:t>
      </w:r>
      <w:r>
        <w:t></w:t>
      </w:r>
      <w:r>
        <w:t></w:t>
      </w:r>
      <w:r>
        <w:t></w:t>
      </w:r>
      <w:r>
        <w:t></w:t>
      </w:r>
      <w:r>
        <w:rPr>
          <w:rFonts w:hint="eastAsia"/>
        </w:rPr>
        <w:t>рік</w:t>
      </w:r>
      <w:r>
        <w:t></w:t>
      </w:r>
      <w:r>
        <w:rPr>
          <w:rFonts w:hint="eastAsia"/>
        </w:rPr>
        <w:t>–</w:t>
      </w:r>
      <w:r>
        <w:t></w:t>
      </w:r>
      <w:r>
        <w:rPr>
          <w:rFonts w:hint="eastAsia"/>
        </w:rPr>
        <w:t>сьогодення</w:t>
      </w:r>
      <w:r>
        <w:t></w:t>
      </w:r>
    </w:p>
    <w:p w:rsidR="00686EB4" w:rsidRDefault="00686EB4" w:rsidP="00686EB4">
      <w:r>
        <w:rPr>
          <w:rFonts w:hint="eastAsia"/>
        </w:rPr>
        <w:t>Останній</w:t>
      </w:r>
      <w:r>
        <w:t></w:t>
      </w:r>
      <w:r>
        <w:rPr>
          <w:rFonts w:hint="eastAsia"/>
        </w:rPr>
        <w:t>етап</w:t>
      </w:r>
      <w:r>
        <w:t></w:t>
      </w:r>
      <w:r>
        <w:rPr>
          <w:rFonts w:hint="eastAsia"/>
        </w:rPr>
        <w:t>становлення</w:t>
      </w:r>
      <w:r>
        <w:t></w:t>
      </w:r>
      <w:r>
        <w:rPr>
          <w:rFonts w:hint="eastAsia"/>
        </w:rPr>
        <w:t>та</w:t>
      </w:r>
      <w:r>
        <w:t></w:t>
      </w:r>
      <w:r>
        <w:rPr>
          <w:rFonts w:hint="eastAsia"/>
        </w:rPr>
        <w:t>розвитку</w:t>
      </w:r>
      <w:r>
        <w:t></w:t>
      </w:r>
      <w:r>
        <w:rPr>
          <w:rFonts w:hint="eastAsia"/>
        </w:rPr>
        <w:t>внутрішнього</w:t>
      </w:r>
      <w:r>
        <w:t></w:t>
      </w:r>
      <w:r>
        <w:rPr>
          <w:rFonts w:hint="eastAsia"/>
        </w:rPr>
        <w:t>трудового</w:t>
      </w:r>
      <w:r>
        <w:t></w:t>
      </w:r>
      <w:r>
        <w:rPr>
          <w:rFonts w:hint="eastAsia"/>
        </w:rPr>
        <w:t>розпорядку</w:t>
      </w:r>
      <w:r>
        <w:t></w:t>
      </w:r>
      <w:r>
        <w:rPr>
          <w:rFonts w:hint="eastAsia"/>
        </w:rPr>
        <w:t>в</w:t>
      </w:r>
    </w:p>
    <w:p w:rsidR="00686EB4" w:rsidRDefault="00686EB4" w:rsidP="00686EB4">
      <w:r>
        <w:rPr>
          <w:rFonts w:hint="eastAsia"/>
        </w:rPr>
        <w:t>більшій</w:t>
      </w:r>
      <w:r>
        <w:t></w:t>
      </w:r>
      <w:r>
        <w:rPr>
          <w:rFonts w:hint="eastAsia"/>
        </w:rPr>
        <w:t>мірі</w:t>
      </w:r>
      <w:r>
        <w:t></w:t>
      </w:r>
      <w:r>
        <w:rPr>
          <w:rFonts w:hint="eastAsia"/>
        </w:rPr>
        <w:t>базується</w:t>
      </w:r>
      <w:r>
        <w:t></w:t>
      </w:r>
      <w:r>
        <w:rPr>
          <w:rFonts w:hint="eastAsia"/>
        </w:rPr>
        <w:t>на</w:t>
      </w:r>
      <w:r>
        <w:t></w:t>
      </w:r>
      <w:r>
        <w:rPr>
          <w:rFonts w:hint="eastAsia"/>
        </w:rPr>
        <w:t>основних</w:t>
      </w:r>
      <w:r>
        <w:t></w:t>
      </w:r>
      <w:r>
        <w:rPr>
          <w:rFonts w:hint="eastAsia"/>
        </w:rPr>
        <w:t>законодавчих</w:t>
      </w:r>
      <w:r>
        <w:t></w:t>
      </w:r>
      <w:r>
        <w:rPr>
          <w:rFonts w:hint="eastAsia"/>
        </w:rPr>
        <w:t>актах</w:t>
      </w:r>
      <w:r>
        <w:t></w:t>
      </w:r>
      <w:r>
        <w:rPr>
          <w:rFonts w:hint="eastAsia"/>
        </w:rPr>
        <w:t>про</w:t>
      </w:r>
      <w:r>
        <w:t></w:t>
      </w:r>
      <w:r>
        <w:rPr>
          <w:rFonts w:hint="eastAsia"/>
        </w:rPr>
        <w:t>працю</w:t>
      </w:r>
      <w:r>
        <w:t></w:t>
      </w:r>
      <w:r>
        <w:rPr>
          <w:rFonts w:hint="eastAsia"/>
        </w:rPr>
        <w:t>ще</w:t>
      </w:r>
    </w:p>
    <w:p w:rsidR="00686EB4" w:rsidRDefault="00686EB4" w:rsidP="00686EB4">
      <w:r>
        <w:rPr>
          <w:rFonts w:hint="eastAsia"/>
        </w:rPr>
        <w:t>радянських</w:t>
      </w:r>
      <w:r>
        <w:t></w:t>
      </w:r>
      <w:r>
        <w:rPr>
          <w:rFonts w:hint="eastAsia"/>
        </w:rPr>
        <w:t>часів</w:t>
      </w:r>
      <w:r>
        <w:t></w:t>
      </w:r>
      <w:r>
        <w:t></w:t>
      </w:r>
      <w:r>
        <w:rPr>
          <w:rFonts w:hint="eastAsia"/>
        </w:rPr>
        <w:t>які</w:t>
      </w:r>
      <w:r>
        <w:t></w:t>
      </w:r>
      <w:r>
        <w:rPr>
          <w:rFonts w:hint="eastAsia"/>
        </w:rPr>
        <w:t>зазнали</w:t>
      </w:r>
      <w:r>
        <w:t></w:t>
      </w:r>
      <w:r>
        <w:rPr>
          <w:rFonts w:hint="eastAsia"/>
        </w:rPr>
        <w:t>численних</w:t>
      </w:r>
      <w:r>
        <w:t></w:t>
      </w:r>
      <w:r>
        <w:rPr>
          <w:rFonts w:hint="eastAsia"/>
        </w:rPr>
        <w:t>змін</w:t>
      </w:r>
      <w:r>
        <w:t></w:t>
      </w:r>
      <w:r>
        <w:rPr>
          <w:rFonts w:hint="eastAsia"/>
        </w:rPr>
        <w:t>та</w:t>
      </w:r>
      <w:r>
        <w:t></w:t>
      </w:r>
      <w:r>
        <w:rPr>
          <w:rFonts w:hint="eastAsia"/>
        </w:rPr>
        <w:t>доопрацювання</w:t>
      </w:r>
      <w:r>
        <w:t></w:t>
      </w:r>
      <w:r>
        <w:t></w:t>
      </w:r>
    </w:p>
    <w:p w:rsidR="00686EB4" w:rsidRDefault="00686EB4" w:rsidP="00686EB4">
      <w:r>
        <w:t></w:t>
      </w:r>
      <w:r>
        <w:t></w:t>
      </w:r>
      <w:r>
        <w:t></w:t>
      </w:r>
    </w:p>
    <w:p w:rsidR="00686EB4" w:rsidRDefault="00686EB4" w:rsidP="00686EB4">
      <w:r>
        <w:t></w:t>
      </w:r>
      <w:r>
        <w:t></w:t>
      </w:r>
      <w:r>
        <w:t></w:t>
      </w:r>
      <w:r>
        <w:rPr>
          <w:rFonts w:hint="eastAsia"/>
        </w:rPr>
        <w:t>О</w:t>
      </w:r>
      <w:r>
        <w:t></w:t>
      </w:r>
      <w:r>
        <w:t></w:t>
      </w:r>
      <w:r>
        <w:rPr>
          <w:rFonts w:hint="eastAsia"/>
        </w:rPr>
        <w:t>блив</w:t>
      </w:r>
      <w:r>
        <w:t></w:t>
      </w:r>
      <w:r>
        <w:t></w:t>
      </w:r>
      <w:r>
        <w:rPr>
          <w:rFonts w:hint="eastAsia"/>
        </w:rPr>
        <w:t>тями</w:t>
      </w:r>
      <w:r>
        <w:t></w:t>
      </w:r>
      <w:r>
        <w:rPr>
          <w:rFonts w:hint="eastAsia"/>
        </w:rPr>
        <w:t>н</w:t>
      </w:r>
      <w:r>
        <w:t></w:t>
      </w:r>
      <w:r>
        <w:t></w:t>
      </w:r>
      <w:r>
        <w:rPr>
          <w:rFonts w:hint="eastAsia"/>
        </w:rPr>
        <w:t>мативн</w:t>
      </w:r>
      <w:r>
        <w:t></w:t>
      </w:r>
      <w:r>
        <w:t></w:t>
      </w:r>
      <w:r>
        <w:rPr>
          <w:rFonts w:hint="eastAsia"/>
        </w:rPr>
        <w:t>п</w:t>
      </w:r>
      <w:r>
        <w:t></w:t>
      </w:r>
      <w:r>
        <w:rPr>
          <w:rFonts w:hint="eastAsia"/>
        </w:rPr>
        <w:t>ав</w:t>
      </w:r>
      <w:r>
        <w:t></w:t>
      </w:r>
      <w:r>
        <w:rPr>
          <w:rFonts w:hint="eastAsia"/>
        </w:rPr>
        <w:t>ви</w:t>
      </w:r>
      <w:r>
        <w:t></w:t>
      </w:r>
      <w:r>
        <w:t></w:t>
      </w:r>
      <w:r>
        <w:rPr>
          <w:rFonts w:hint="eastAsia"/>
        </w:rPr>
        <w:t>акт</w:t>
      </w:r>
      <w:r>
        <w:t></w:t>
      </w:r>
      <w:r>
        <w:rPr>
          <w:rFonts w:hint="eastAsia"/>
        </w:rPr>
        <w:t>в</w:t>
      </w:r>
      <w:r>
        <w:t></w:t>
      </w:r>
      <w:r>
        <w:t></w:t>
      </w:r>
      <w:r>
        <w:rPr>
          <w:rFonts w:hint="eastAsia"/>
        </w:rPr>
        <w:t>як</w:t>
      </w:r>
      <w:r>
        <w:t></w:t>
      </w:r>
      <w:r>
        <w:t></w:t>
      </w:r>
      <w:r>
        <w:t></w:t>
      </w:r>
      <w:r>
        <w:t></w:t>
      </w:r>
      <w:r>
        <w:rPr>
          <w:rFonts w:hint="eastAsia"/>
        </w:rPr>
        <w:t>гулюють</w:t>
      </w:r>
      <w:r>
        <w:t></w:t>
      </w:r>
      <w:r>
        <w:rPr>
          <w:rFonts w:hint="eastAsia"/>
        </w:rPr>
        <w:t>питання</w:t>
      </w:r>
    </w:p>
    <w:p w:rsidR="00686EB4" w:rsidRDefault="00686EB4" w:rsidP="00686EB4">
      <w:r>
        <w:rPr>
          <w:rFonts w:hint="eastAsia"/>
        </w:rPr>
        <w:t>внут</w:t>
      </w:r>
      <w:r>
        <w:t></w:t>
      </w:r>
      <w:r>
        <w:t></w:t>
      </w:r>
      <w:r>
        <w:rPr>
          <w:rFonts w:hint="eastAsia"/>
        </w:rPr>
        <w:t>шнь</w:t>
      </w:r>
      <w:r>
        <w:t></w:t>
      </w:r>
      <w:r>
        <w:rPr>
          <w:rFonts w:hint="eastAsia"/>
        </w:rPr>
        <w:t>г</w:t>
      </w:r>
      <w:r>
        <w:t></w:t>
      </w:r>
      <w:r>
        <w:t></w:t>
      </w:r>
      <w:r>
        <w:rPr>
          <w:rFonts w:hint="eastAsia"/>
        </w:rPr>
        <w:t>т</w:t>
      </w:r>
      <w:r>
        <w:t></w:t>
      </w:r>
      <w:r>
        <w:rPr>
          <w:rFonts w:hint="eastAsia"/>
        </w:rPr>
        <w:t>уд</w:t>
      </w:r>
      <w:r>
        <w:t></w:t>
      </w:r>
      <w:r>
        <w:rPr>
          <w:rFonts w:hint="eastAsia"/>
        </w:rPr>
        <w:t>в</w:t>
      </w:r>
      <w:r>
        <w:t></w:t>
      </w:r>
      <w:r>
        <w:rPr>
          <w:rFonts w:hint="eastAsia"/>
        </w:rPr>
        <w:t>г</w:t>
      </w:r>
      <w:r>
        <w:t></w:t>
      </w:r>
      <w:r>
        <w:t></w:t>
      </w:r>
      <w:r>
        <w:t></w:t>
      </w:r>
      <w:r>
        <w:t></w:t>
      </w:r>
      <w:r>
        <w:rPr>
          <w:rFonts w:hint="eastAsia"/>
        </w:rPr>
        <w:t>зп</w:t>
      </w:r>
      <w:r>
        <w:t></w:t>
      </w:r>
      <w:r>
        <w:t></w:t>
      </w:r>
      <w:r>
        <w:rPr>
          <w:rFonts w:hint="eastAsia"/>
        </w:rPr>
        <w:t>ядку</w:t>
      </w:r>
      <w:r>
        <w:t></w:t>
      </w:r>
      <w:r>
        <w:rPr>
          <w:rFonts w:hint="eastAsia"/>
        </w:rPr>
        <w:t>є</w:t>
      </w:r>
      <w:r>
        <w:t></w:t>
      </w:r>
      <w:r>
        <w:rPr>
          <w:rFonts w:hint="eastAsia"/>
        </w:rPr>
        <w:t>наступні</w:t>
      </w:r>
      <w:r>
        <w:t></w:t>
      </w:r>
      <w:r>
        <w:t></w:t>
      </w:r>
      <w:r>
        <w:t></w:t>
      </w:r>
      <w:r>
        <w:t></w:t>
      </w:r>
      <w:r>
        <w:t></w:t>
      </w:r>
      <w:r>
        <w:rPr>
          <w:rFonts w:hint="eastAsia"/>
        </w:rPr>
        <w:t>обм</w:t>
      </w:r>
      <w:r>
        <w:t></w:t>
      </w:r>
      <w:r>
        <w:rPr>
          <w:rFonts w:hint="eastAsia"/>
        </w:rPr>
        <w:t>ж</w:t>
      </w:r>
      <w:r>
        <w:t></w:t>
      </w:r>
      <w:r>
        <w:rPr>
          <w:rFonts w:hint="eastAsia"/>
        </w:rPr>
        <w:t>н</w:t>
      </w:r>
      <w:r>
        <w:t></w:t>
      </w:r>
      <w:r>
        <w:t></w:t>
      </w:r>
      <w:r>
        <w:rPr>
          <w:rFonts w:hint="eastAsia"/>
        </w:rPr>
        <w:t>к</w:t>
      </w:r>
      <w:r>
        <w:t></w:t>
      </w:r>
      <w:r>
        <w:rPr>
          <w:rFonts w:hint="eastAsia"/>
        </w:rPr>
        <w:t>л</w:t>
      </w:r>
      <w:r>
        <w:t></w:t>
      </w:r>
      <w:r>
        <w:t></w:t>
      </w:r>
      <w:r>
        <w:rPr>
          <w:rFonts w:hint="eastAsia"/>
        </w:rPr>
        <w:t>д</w:t>
      </w:r>
      <w:r>
        <w:t></w:t>
      </w:r>
      <w:r>
        <w:rPr>
          <w:rFonts w:hint="eastAsia"/>
        </w:rPr>
        <w:t>ї</w:t>
      </w:r>
      <w:r>
        <w:t></w:t>
      </w:r>
      <w:r>
        <w:rPr>
          <w:rFonts w:hint="eastAsia"/>
        </w:rPr>
        <w:t>таки</w:t>
      </w:r>
      <w:r>
        <w:t></w:t>
      </w:r>
    </w:p>
    <w:p w:rsidR="00686EB4" w:rsidRDefault="00686EB4" w:rsidP="00686EB4">
      <w:r>
        <w:rPr>
          <w:rFonts w:hint="eastAsia"/>
        </w:rPr>
        <w:t>н</w:t>
      </w:r>
      <w:r>
        <w:t></w:t>
      </w:r>
      <w:r>
        <w:t></w:t>
      </w:r>
      <w:r>
        <w:rPr>
          <w:rFonts w:hint="eastAsia"/>
        </w:rPr>
        <w:t>мативн</w:t>
      </w:r>
      <w:r>
        <w:t></w:t>
      </w:r>
      <w:r>
        <w:t></w:t>
      </w:r>
      <w:r>
        <w:rPr>
          <w:rFonts w:hint="eastAsia"/>
        </w:rPr>
        <w:t>п</w:t>
      </w:r>
      <w:r>
        <w:t></w:t>
      </w:r>
      <w:r>
        <w:rPr>
          <w:rFonts w:hint="eastAsia"/>
        </w:rPr>
        <w:t>ав</w:t>
      </w:r>
      <w:r>
        <w:t></w:t>
      </w:r>
      <w:r>
        <w:rPr>
          <w:rFonts w:hint="eastAsia"/>
        </w:rPr>
        <w:t>ви</w:t>
      </w:r>
      <w:r>
        <w:t></w:t>
      </w:r>
      <w:r>
        <w:t></w:t>
      </w:r>
      <w:r>
        <w:rPr>
          <w:rFonts w:hint="eastAsia"/>
        </w:rPr>
        <w:t>акт</w:t>
      </w:r>
      <w:r>
        <w:t></w:t>
      </w:r>
      <w:r>
        <w:rPr>
          <w:rFonts w:hint="eastAsia"/>
        </w:rPr>
        <w:t>в</w:t>
      </w:r>
      <w:r>
        <w:t></w:t>
      </w:r>
      <w:r>
        <w:t></w:t>
      </w:r>
      <w:r>
        <w:t></w:t>
      </w:r>
      <w:r>
        <w:t></w:t>
      </w:r>
      <w:r>
        <w:t></w:t>
      </w:r>
      <w:r>
        <w:rPr>
          <w:rFonts w:hint="eastAsia"/>
        </w:rPr>
        <w:t>б</w:t>
      </w:r>
      <w:r>
        <w:t></w:t>
      </w:r>
      <w:r>
        <w:rPr>
          <w:rFonts w:hint="eastAsia"/>
        </w:rPr>
        <w:t>льш</w:t>
      </w:r>
      <w:r>
        <w:t></w:t>
      </w:r>
      <w:r>
        <w:t></w:t>
      </w:r>
      <w:r>
        <w:rPr>
          <w:rFonts w:hint="eastAsia"/>
        </w:rPr>
        <w:t>ть</w:t>
      </w:r>
      <w:r>
        <w:t></w:t>
      </w:r>
      <w:r>
        <w:rPr>
          <w:rFonts w:hint="eastAsia"/>
        </w:rPr>
        <w:t>акт</w:t>
      </w:r>
      <w:r>
        <w:t></w:t>
      </w:r>
      <w:r>
        <w:rPr>
          <w:rFonts w:hint="eastAsia"/>
        </w:rPr>
        <w:t>в</w:t>
      </w:r>
      <w:r>
        <w:t></w:t>
      </w:r>
      <w:r>
        <w:t></w:t>
      </w:r>
      <w:r>
        <w:rPr>
          <w:rFonts w:hint="eastAsia"/>
        </w:rPr>
        <w:t>щ</w:t>
      </w:r>
      <w:r>
        <w:t></w:t>
      </w:r>
      <w:r>
        <w:t></w:t>
      </w:r>
      <w:r>
        <w:t></w:t>
      </w:r>
      <w:r>
        <w:t></w:t>
      </w:r>
      <w:r>
        <w:rPr>
          <w:rFonts w:hint="eastAsia"/>
        </w:rPr>
        <w:t>гулюють</w:t>
      </w:r>
      <w:r>
        <w:t></w:t>
      </w:r>
      <w:r>
        <w:rPr>
          <w:rFonts w:hint="eastAsia"/>
        </w:rPr>
        <w:t>дану</w:t>
      </w:r>
      <w:r>
        <w:t></w:t>
      </w:r>
      <w:r>
        <w:t></w:t>
      </w:r>
      <w:r>
        <w:rPr>
          <w:rFonts w:hint="eastAsia"/>
        </w:rPr>
        <w:t>ф</w:t>
      </w:r>
      <w:r>
        <w:t></w:t>
      </w:r>
      <w:r>
        <w:t></w:t>
      </w:r>
      <w:r>
        <w:rPr>
          <w:rFonts w:hint="eastAsia"/>
        </w:rPr>
        <w:t>у</w:t>
      </w:r>
      <w:r>
        <w:t></w:t>
      </w:r>
      <w:r>
        <w:t></w:t>
      </w:r>
      <w:r>
        <w:rPr>
          <w:rFonts w:hint="eastAsia"/>
        </w:rPr>
        <w:t>є</w:t>
      </w:r>
    </w:p>
    <w:p w:rsidR="00686EB4" w:rsidRDefault="00686EB4" w:rsidP="00686EB4">
      <w:r>
        <w:rPr>
          <w:rFonts w:hint="eastAsia"/>
        </w:rPr>
        <w:t>л</w:t>
      </w:r>
      <w:r>
        <w:t></w:t>
      </w:r>
      <w:r>
        <w:rPr>
          <w:rFonts w:hint="eastAsia"/>
        </w:rPr>
        <w:t>кальними</w:t>
      </w:r>
      <w:r>
        <w:t></w:t>
      </w:r>
      <w:r>
        <w:rPr>
          <w:rFonts w:hint="eastAsia"/>
        </w:rPr>
        <w:t>п</w:t>
      </w:r>
      <w:r>
        <w:t></w:t>
      </w:r>
      <w:r>
        <w:rPr>
          <w:rFonts w:hint="eastAsia"/>
        </w:rPr>
        <w:t>дзак</w:t>
      </w:r>
      <w:r>
        <w:t></w:t>
      </w:r>
      <w:r>
        <w:rPr>
          <w:rFonts w:hint="eastAsia"/>
        </w:rPr>
        <w:t>нними</w:t>
      </w:r>
      <w:r>
        <w:t></w:t>
      </w:r>
      <w:r>
        <w:rPr>
          <w:rFonts w:hint="eastAsia"/>
        </w:rPr>
        <w:t>н</w:t>
      </w:r>
      <w:r>
        <w:t></w:t>
      </w:r>
      <w:r>
        <w:t></w:t>
      </w:r>
      <w:r>
        <w:rPr>
          <w:rFonts w:hint="eastAsia"/>
        </w:rPr>
        <w:t>мативн</w:t>
      </w:r>
      <w:r>
        <w:t></w:t>
      </w:r>
      <w:r>
        <w:t></w:t>
      </w:r>
      <w:r>
        <w:rPr>
          <w:rFonts w:hint="eastAsia"/>
        </w:rPr>
        <w:t>п</w:t>
      </w:r>
      <w:r>
        <w:t></w:t>
      </w:r>
      <w:r>
        <w:rPr>
          <w:rFonts w:hint="eastAsia"/>
        </w:rPr>
        <w:t>ав</w:t>
      </w:r>
      <w:r>
        <w:t></w:t>
      </w:r>
      <w:r>
        <w:rPr>
          <w:rFonts w:hint="eastAsia"/>
        </w:rPr>
        <w:t>вими</w:t>
      </w:r>
      <w:r>
        <w:t></w:t>
      </w:r>
      <w:r>
        <w:rPr>
          <w:rFonts w:hint="eastAsia"/>
        </w:rPr>
        <w:t>актами</w:t>
      </w:r>
      <w:r>
        <w:t></w:t>
      </w:r>
      <w:r>
        <w:t></w:t>
      </w:r>
      <w:r>
        <w:t></w:t>
      </w:r>
      <w:r>
        <w:t></w:t>
      </w:r>
      <w:r>
        <w:t></w:t>
      </w:r>
      <w:r>
        <w:rPr>
          <w:rFonts w:hint="eastAsia"/>
        </w:rPr>
        <w:t>п</w:t>
      </w:r>
      <w:r>
        <w:t></w:t>
      </w:r>
      <w:r>
        <w:rPr>
          <w:rFonts w:hint="eastAsia"/>
        </w:rPr>
        <w:t>єднання</w:t>
      </w:r>
    </w:p>
    <w:p w:rsidR="00686EB4" w:rsidRDefault="00686EB4" w:rsidP="00686EB4">
      <w:r>
        <w:rPr>
          <w:rFonts w:hint="eastAsia"/>
        </w:rPr>
        <w:t>п</w:t>
      </w:r>
      <w:r>
        <w:t></w:t>
      </w:r>
      <w:r>
        <w:t></w:t>
      </w:r>
      <w:r>
        <w:rPr>
          <w:rFonts w:hint="eastAsia"/>
        </w:rPr>
        <w:t>т</w:t>
      </w:r>
      <w:r>
        <w:t></w:t>
      </w:r>
      <w:r>
        <w:rPr>
          <w:rFonts w:hint="eastAsia"/>
        </w:rPr>
        <w:t>йн</w:t>
      </w:r>
      <w:r>
        <w:t></w:t>
      </w:r>
      <w:r>
        <w:t></w:t>
      </w:r>
      <w:r>
        <w:rPr>
          <w:rFonts w:hint="eastAsia"/>
        </w:rPr>
        <w:t>д</w:t>
      </w:r>
      <w:r>
        <w:t></w:t>
      </w:r>
      <w:r>
        <w:rPr>
          <w:rFonts w:hint="eastAsia"/>
        </w:rPr>
        <w:t>ючи</w:t>
      </w:r>
      <w:r>
        <w:t></w:t>
      </w:r>
      <w:r>
        <w:t></w:t>
      </w:r>
      <w:r>
        <w:rPr>
          <w:rFonts w:hint="eastAsia"/>
        </w:rPr>
        <w:t>та</w:t>
      </w:r>
      <w:r>
        <w:t></w:t>
      </w:r>
      <w:r>
        <w:rPr>
          <w:rFonts w:hint="eastAsia"/>
        </w:rPr>
        <w:t>тимча</w:t>
      </w:r>
      <w:r>
        <w:t></w:t>
      </w:r>
      <w:r>
        <w:t></w:t>
      </w:r>
      <w:r>
        <w:rPr>
          <w:rFonts w:hint="eastAsia"/>
        </w:rPr>
        <w:t>ви</w:t>
      </w:r>
      <w:r>
        <w:t></w:t>
      </w:r>
      <w:r>
        <w:t></w:t>
      </w:r>
      <w:r>
        <w:rPr>
          <w:rFonts w:hint="eastAsia"/>
        </w:rPr>
        <w:t>н</w:t>
      </w:r>
      <w:r>
        <w:t></w:t>
      </w:r>
      <w:r>
        <w:t></w:t>
      </w:r>
      <w:r>
        <w:rPr>
          <w:rFonts w:hint="eastAsia"/>
        </w:rPr>
        <w:t>мативни</w:t>
      </w:r>
      <w:r>
        <w:t></w:t>
      </w:r>
      <w:r>
        <w:t></w:t>
      </w:r>
      <w:r>
        <w:rPr>
          <w:rFonts w:hint="eastAsia"/>
        </w:rPr>
        <w:t>д</w:t>
      </w:r>
      <w:r>
        <w:t></w:t>
      </w:r>
      <w:r>
        <w:rPr>
          <w:rFonts w:hint="eastAsia"/>
        </w:rPr>
        <w:t>кум</w:t>
      </w:r>
      <w:r>
        <w:t></w:t>
      </w:r>
      <w:r>
        <w:rPr>
          <w:rFonts w:hint="eastAsia"/>
        </w:rPr>
        <w:t>нт</w:t>
      </w:r>
      <w:r>
        <w:t></w:t>
      </w:r>
      <w:r>
        <w:rPr>
          <w:rFonts w:hint="eastAsia"/>
        </w:rPr>
        <w:t>в</w:t>
      </w:r>
      <w:r>
        <w:t></w:t>
      </w:r>
      <w:r>
        <w:t></w:t>
      </w:r>
      <w:r>
        <w:t></w:t>
      </w:r>
      <w:r>
        <w:t></w:t>
      </w:r>
      <w:r>
        <w:t></w:t>
      </w:r>
      <w:r>
        <w:rPr>
          <w:rFonts w:hint="eastAsia"/>
        </w:rPr>
        <w:t>видають</w:t>
      </w:r>
      <w:r>
        <w:t></w:t>
      </w:r>
      <w:r>
        <w:rPr>
          <w:rFonts w:hint="eastAsia"/>
        </w:rPr>
        <w:t>я</w:t>
      </w:r>
    </w:p>
    <w:p w:rsidR="00686EB4" w:rsidRDefault="00686EB4" w:rsidP="00686EB4">
      <w:r>
        <w:rPr>
          <w:rFonts w:hint="eastAsia"/>
        </w:rPr>
        <w:t>ц</w:t>
      </w:r>
      <w:r>
        <w:t></w:t>
      </w:r>
      <w:r>
        <w:rPr>
          <w:rFonts w:hint="eastAsia"/>
        </w:rPr>
        <w:t>нт</w:t>
      </w:r>
      <w:r>
        <w:t></w:t>
      </w:r>
      <w:r>
        <w:rPr>
          <w:rFonts w:hint="eastAsia"/>
        </w:rPr>
        <w:t>альними</w:t>
      </w:r>
      <w:r>
        <w:t></w:t>
      </w:r>
      <w:r>
        <w:t></w:t>
      </w:r>
      <w:r>
        <w:t></w:t>
      </w:r>
      <w:r>
        <w:rPr>
          <w:rFonts w:hint="eastAsia"/>
        </w:rPr>
        <w:t>ганами</w:t>
      </w:r>
      <w:r>
        <w:t></w:t>
      </w:r>
      <w:r>
        <w:rPr>
          <w:rFonts w:hint="eastAsia"/>
        </w:rPr>
        <w:t>вик</w:t>
      </w:r>
      <w:r>
        <w:t></w:t>
      </w:r>
      <w:r>
        <w:rPr>
          <w:rFonts w:hint="eastAsia"/>
        </w:rPr>
        <w:t>навч</w:t>
      </w:r>
      <w:r>
        <w:t></w:t>
      </w:r>
      <w:r>
        <w:rPr>
          <w:rFonts w:hint="eastAsia"/>
        </w:rPr>
        <w:t>ї</w:t>
      </w:r>
      <w:r>
        <w:t></w:t>
      </w:r>
      <w:r>
        <w:rPr>
          <w:rFonts w:hint="eastAsia"/>
        </w:rPr>
        <w:t>влади</w:t>
      </w:r>
      <w:r>
        <w:t></w:t>
      </w:r>
      <w:r>
        <w:rPr>
          <w:rFonts w:hint="eastAsia"/>
        </w:rPr>
        <w:t>аб</w:t>
      </w:r>
      <w:r>
        <w:t></w:t>
      </w:r>
      <w:r>
        <w:t></w:t>
      </w:r>
      <w:r>
        <w:rPr>
          <w:rFonts w:hint="eastAsia"/>
        </w:rPr>
        <w:t>к</w:t>
      </w:r>
      <w:r>
        <w:t></w:t>
      </w:r>
      <w:r>
        <w:t></w:t>
      </w:r>
      <w:r>
        <w:t></w:t>
      </w:r>
      <w:r>
        <w:rPr>
          <w:rFonts w:hint="eastAsia"/>
        </w:rPr>
        <w:t>вник</w:t>
      </w:r>
      <w:r>
        <w:t></w:t>
      </w:r>
      <w:r>
        <w:rPr>
          <w:rFonts w:hint="eastAsia"/>
        </w:rPr>
        <w:t>м</w:t>
      </w:r>
      <w:r>
        <w:t></w:t>
      </w:r>
      <w:r>
        <w:rPr>
          <w:rFonts w:hint="eastAsia"/>
        </w:rPr>
        <w:t>п</w:t>
      </w:r>
      <w:r>
        <w:t></w:t>
      </w:r>
      <w:r>
        <w:rPr>
          <w:rFonts w:hint="eastAsia"/>
        </w:rPr>
        <w:t>дп</w:t>
      </w:r>
      <w:r>
        <w:t></w:t>
      </w:r>
      <w:r>
        <w:rPr>
          <w:rFonts w:hint="eastAsia"/>
        </w:rPr>
        <w:t>иєм</w:t>
      </w:r>
      <w:r>
        <w:t></w:t>
      </w:r>
      <w:r>
        <w:rPr>
          <w:rFonts w:hint="eastAsia"/>
        </w:rPr>
        <w:t>тва</w:t>
      </w:r>
      <w:r>
        <w:t></w:t>
      </w:r>
    </w:p>
    <w:p w:rsidR="00686EB4" w:rsidRDefault="00686EB4" w:rsidP="00686EB4">
      <w:r>
        <w:t></w:t>
      </w:r>
      <w:r>
        <w:t></w:t>
      </w:r>
      <w:r>
        <w:rPr>
          <w:rFonts w:hint="eastAsia"/>
        </w:rPr>
        <w:t>ган</w:t>
      </w:r>
      <w:r>
        <w:t></w:t>
      </w:r>
      <w:r>
        <w:rPr>
          <w:rFonts w:hint="eastAsia"/>
        </w:rPr>
        <w:t>зац</w:t>
      </w:r>
      <w:r>
        <w:t></w:t>
      </w:r>
      <w:r>
        <w:rPr>
          <w:rFonts w:hint="eastAsia"/>
        </w:rPr>
        <w:t>ї</w:t>
      </w:r>
      <w:r>
        <w:t></w:t>
      </w:r>
      <w:r>
        <w:t></w:t>
      </w:r>
      <w:r>
        <w:rPr>
          <w:rFonts w:hint="eastAsia"/>
        </w:rPr>
        <w:t>у</w:t>
      </w:r>
      <w:r>
        <w:t></w:t>
      </w:r>
      <w:r>
        <w:rPr>
          <w:rFonts w:hint="eastAsia"/>
        </w:rPr>
        <w:t>тан</w:t>
      </w:r>
      <w:r>
        <w:t></w:t>
      </w:r>
      <w:r>
        <w:rPr>
          <w:rFonts w:hint="eastAsia"/>
        </w:rPr>
        <w:t>ви</w:t>
      </w:r>
      <w:r>
        <w:t></w:t>
      </w:r>
      <w:r>
        <w:rPr>
          <w:rFonts w:hint="eastAsia"/>
        </w:rPr>
        <w:t>чи</w:t>
      </w:r>
      <w:r>
        <w:t></w:t>
      </w:r>
      <w:r>
        <w:rPr>
          <w:rFonts w:hint="eastAsia"/>
        </w:rPr>
        <w:t>б</w:t>
      </w:r>
      <w:r>
        <w:t></w:t>
      </w:r>
      <w:r>
        <w:rPr>
          <w:rFonts w:hint="eastAsia"/>
        </w:rPr>
        <w:t>зп</w:t>
      </w:r>
      <w:r>
        <w:t></w:t>
      </w:r>
      <w:r>
        <w:t></w:t>
      </w:r>
      <w:r>
        <w:t></w:t>
      </w:r>
      <w:r>
        <w:t></w:t>
      </w:r>
      <w:r>
        <w:t></w:t>
      </w:r>
      <w:r>
        <w:rPr>
          <w:rFonts w:hint="eastAsia"/>
        </w:rPr>
        <w:t>днь</w:t>
      </w:r>
      <w:r>
        <w:t></w:t>
      </w:r>
      <w:r>
        <w:t></w:t>
      </w:r>
      <w:r>
        <w:t></w:t>
      </w:r>
      <w:r>
        <w:t></w:t>
      </w:r>
      <w:r>
        <w:rPr>
          <w:rFonts w:hint="eastAsia"/>
        </w:rPr>
        <w:t>б</w:t>
      </w:r>
      <w:r>
        <w:t></w:t>
      </w:r>
      <w:r>
        <w:rPr>
          <w:rFonts w:hint="eastAsia"/>
        </w:rPr>
        <w:t>т</w:t>
      </w:r>
      <w:r>
        <w:t></w:t>
      </w:r>
      <w:r>
        <w:rPr>
          <w:rFonts w:hint="eastAsia"/>
        </w:rPr>
        <w:t>давц</w:t>
      </w:r>
      <w:r>
        <w:t></w:t>
      </w:r>
      <w:r>
        <w:rPr>
          <w:rFonts w:hint="eastAsia"/>
        </w:rPr>
        <w:t>м</w:t>
      </w:r>
      <w:r>
        <w:t></w:t>
      </w:r>
      <w:r>
        <w:t></w:t>
      </w:r>
      <w:r>
        <w:t></w:t>
      </w:r>
      <w:r>
        <w:t></w:t>
      </w:r>
      <w:r>
        <w:t></w:t>
      </w:r>
      <w:r>
        <w:rPr>
          <w:rFonts w:hint="eastAsia"/>
        </w:rPr>
        <w:t>за</w:t>
      </w:r>
      <w:r>
        <w:t></w:t>
      </w:r>
      <w:r>
        <w:rPr>
          <w:rFonts w:hint="eastAsia"/>
        </w:rPr>
        <w:t>п</w:t>
      </w:r>
      <w:r>
        <w:t></w:t>
      </w:r>
      <w:r>
        <w:t></w:t>
      </w:r>
      <w:r>
        <w:rPr>
          <w:rFonts w:hint="eastAsia"/>
        </w:rPr>
        <w:t>уш</w:t>
      </w:r>
      <w:r>
        <w:t></w:t>
      </w:r>
      <w:r>
        <w:rPr>
          <w:rFonts w:hint="eastAsia"/>
        </w:rPr>
        <w:t>ння</w:t>
      </w:r>
      <w:r>
        <w:t></w:t>
      </w:r>
      <w:r>
        <w:rPr>
          <w:rFonts w:hint="eastAsia"/>
        </w:rPr>
        <w:t>ї</w:t>
      </w:r>
      <w:r>
        <w:t></w:t>
      </w:r>
    </w:p>
    <w:p w:rsidR="00686EB4" w:rsidRDefault="00686EB4" w:rsidP="00686EB4">
      <w:r>
        <w:rPr>
          <w:rFonts w:hint="eastAsia"/>
        </w:rPr>
        <w:t>н</w:t>
      </w:r>
      <w:r>
        <w:t></w:t>
      </w:r>
      <w:r>
        <w:t></w:t>
      </w:r>
      <w:r>
        <w:rPr>
          <w:rFonts w:hint="eastAsia"/>
        </w:rPr>
        <w:t>м</w:t>
      </w:r>
      <w:r>
        <w:t></w:t>
      </w:r>
      <w:r>
        <w:rPr>
          <w:rFonts w:hint="eastAsia"/>
        </w:rPr>
        <w:t>п</w:t>
      </w:r>
      <w:r>
        <w:t></w:t>
      </w:r>
      <w:r>
        <w:t></w:t>
      </w:r>
      <w:r>
        <w:t></w:t>
      </w:r>
      <w:r>
        <w:rPr>
          <w:rFonts w:hint="eastAsia"/>
        </w:rPr>
        <w:t>дбач</w:t>
      </w:r>
      <w:r>
        <w:t></w:t>
      </w:r>
      <w:r>
        <w:rPr>
          <w:rFonts w:hint="eastAsia"/>
        </w:rPr>
        <w:t>на</w:t>
      </w:r>
      <w:r>
        <w:t></w:t>
      </w:r>
      <w:r>
        <w:rPr>
          <w:rFonts w:hint="eastAsia"/>
        </w:rPr>
        <w:t>ди</w:t>
      </w:r>
      <w:r>
        <w:t></w:t>
      </w:r>
      <w:r>
        <w:rPr>
          <w:rFonts w:hint="eastAsia"/>
        </w:rPr>
        <w:t>ципл</w:t>
      </w:r>
      <w:r>
        <w:t></w:t>
      </w:r>
      <w:r>
        <w:rPr>
          <w:rFonts w:hint="eastAsia"/>
        </w:rPr>
        <w:t>на</w:t>
      </w:r>
      <w:r>
        <w:t></w:t>
      </w:r>
      <w:r>
        <w:rPr>
          <w:rFonts w:hint="eastAsia"/>
        </w:rPr>
        <w:t>на</w:t>
      </w:r>
      <w:r>
        <w:t></w:t>
      </w:r>
      <w:r>
        <w:rPr>
          <w:rFonts w:hint="eastAsia"/>
        </w:rPr>
        <w:t>в</w:t>
      </w:r>
      <w:r>
        <w:t></w:t>
      </w:r>
      <w:r>
        <w:rPr>
          <w:rFonts w:hint="eastAsia"/>
        </w:rPr>
        <w:t>дп</w:t>
      </w:r>
      <w:r>
        <w:t></w:t>
      </w:r>
      <w:r>
        <w:rPr>
          <w:rFonts w:hint="eastAsia"/>
        </w:rPr>
        <w:t>в</w:t>
      </w:r>
      <w:r>
        <w:t></w:t>
      </w:r>
      <w:r>
        <w:rPr>
          <w:rFonts w:hint="eastAsia"/>
        </w:rPr>
        <w:t>дальн</w:t>
      </w:r>
      <w:r>
        <w:t></w:t>
      </w:r>
      <w:r>
        <w:t></w:t>
      </w:r>
      <w:r>
        <w:rPr>
          <w:rFonts w:hint="eastAsia"/>
        </w:rPr>
        <w:t>ть</w:t>
      </w:r>
      <w:r>
        <w:t></w:t>
      </w:r>
      <w:r>
        <w:t></w:t>
      </w:r>
      <w:r>
        <w:t></w:t>
      </w:r>
      <w:r>
        <w:t></w:t>
      </w:r>
      <w:r>
        <w:t></w:t>
      </w:r>
      <w:r>
        <w:rPr>
          <w:rFonts w:hint="eastAsia"/>
        </w:rPr>
        <w:t>п</w:t>
      </w:r>
      <w:r>
        <w:t></w:t>
      </w:r>
      <w:r>
        <w:rPr>
          <w:rFonts w:hint="eastAsia"/>
        </w:rPr>
        <w:t>иймають</w:t>
      </w:r>
      <w:r>
        <w:t></w:t>
      </w:r>
      <w:r>
        <w:rPr>
          <w:rFonts w:hint="eastAsia"/>
        </w:rPr>
        <w:t>я</w:t>
      </w:r>
      <w:r>
        <w:t></w:t>
      </w:r>
      <w:r>
        <w:rPr>
          <w:rFonts w:hint="eastAsia"/>
        </w:rPr>
        <w:t>на</w:t>
      </w:r>
      <w:r>
        <w:t></w:t>
      </w:r>
      <w:r>
        <w:t></w:t>
      </w:r>
      <w:r>
        <w:t></w:t>
      </w:r>
      <w:r>
        <w:rPr>
          <w:rFonts w:hint="eastAsia"/>
        </w:rPr>
        <w:t>н</w:t>
      </w:r>
      <w:r>
        <w:t></w:t>
      </w:r>
      <w:r>
        <w:rPr>
          <w:rFonts w:hint="eastAsia"/>
        </w:rPr>
        <w:t>в</w:t>
      </w:r>
      <w:r>
        <w:t></w:t>
      </w:r>
    </w:p>
    <w:p w:rsidR="00686EB4" w:rsidRDefault="00686EB4" w:rsidP="00686EB4">
      <w:r>
        <w:rPr>
          <w:rFonts w:hint="eastAsia"/>
        </w:rPr>
        <w:t>Тип</w:t>
      </w:r>
      <w:r>
        <w:t></w:t>
      </w:r>
      <w:r>
        <w:rPr>
          <w:rFonts w:hint="eastAsia"/>
        </w:rPr>
        <w:t>ви</w:t>
      </w:r>
      <w:r>
        <w:t></w:t>
      </w:r>
      <w:r>
        <w:t></w:t>
      </w:r>
      <w:r>
        <w:rPr>
          <w:rFonts w:hint="eastAsia"/>
        </w:rPr>
        <w:t>п</w:t>
      </w:r>
      <w:r>
        <w:t></w:t>
      </w:r>
      <w:r>
        <w:rPr>
          <w:rFonts w:hint="eastAsia"/>
        </w:rPr>
        <w:t>авил</w:t>
      </w:r>
      <w:r>
        <w:t></w:t>
      </w:r>
      <w:r>
        <w:rPr>
          <w:rFonts w:hint="eastAsia"/>
        </w:rPr>
        <w:t>внут</w:t>
      </w:r>
      <w:r>
        <w:t></w:t>
      </w:r>
      <w:r>
        <w:t></w:t>
      </w:r>
      <w:r>
        <w:rPr>
          <w:rFonts w:hint="eastAsia"/>
        </w:rPr>
        <w:t>шнь</w:t>
      </w:r>
      <w:r>
        <w:t></w:t>
      </w:r>
      <w:r>
        <w:rPr>
          <w:rFonts w:hint="eastAsia"/>
        </w:rPr>
        <w:t>г</w:t>
      </w:r>
      <w:r>
        <w:t></w:t>
      </w:r>
      <w:r>
        <w:t></w:t>
      </w:r>
      <w:r>
        <w:rPr>
          <w:rFonts w:hint="eastAsia"/>
        </w:rPr>
        <w:t>т</w:t>
      </w:r>
      <w:r>
        <w:t></w:t>
      </w:r>
      <w:r>
        <w:rPr>
          <w:rFonts w:hint="eastAsia"/>
        </w:rPr>
        <w:t>уд</w:t>
      </w:r>
      <w:r>
        <w:t></w:t>
      </w:r>
      <w:r>
        <w:rPr>
          <w:rFonts w:hint="eastAsia"/>
        </w:rPr>
        <w:t>в</w:t>
      </w:r>
      <w:r>
        <w:t></w:t>
      </w:r>
      <w:r>
        <w:rPr>
          <w:rFonts w:hint="eastAsia"/>
        </w:rPr>
        <w:t>г</w:t>
      </w:r>
      <w:r>
        <w:t></w:t>
      </w:r>
      <w:r>
        <w:t></w:t>
      </w:r>
      <w:r>
        <w:t></w:t>
      </w:r>
      <w:r>
        <w:t></w:t>
      </w:r>
      <w:r>
        <w:rPr>
          <w:rFonts w:hint="eastAsia"/>
        </w:rPr>
        <w:t>зп</w:t>
      </w:r>
      <w:r>
        <w:t></w:t>
      </w:r>
      <w:r>
        <w:t></w:t>
      </w:r>
      <w:r>
        <w:rPr>
          <w:rFonts w:hint="eastAsia"/>
        </w:rPr>
        <w:t>ядку</w:t>
      </w:r>
      <w:r>
        <w:t></w:t>
      </w:r>
      <w:r>
        <w:rPr>
          <w:rFonts w:hint="eastAsia"/>
        </w:rPr>
        <w:t>для</w:t>
      </w:r>
      <w:r>
        <w:t></w:t>
      </w:r>
      <w:r>
        <w:t></w:t>
      </w:r>
      <w:r>
        <w:t></w:t>
      </w:r>
      <w:r>
        <w:rPr>
          <w:rFonts w:hint="eastAsia"/>
        </w:rPr>
        <w:t>б</w:t>
      </w:r>
      <w:r>
        <w:t></w:t>
      </w:r>
      <w:r>
        <w:rPr>
          <w:rFonts w:hint="eastAsia"/>
        </w:rPr>
        <w:t>тник</w:t>
      </w:r>
      <w:r>
        <w:t></w:t>
      </w:r>
      <w:r>
        <w:rPr>
          <w:rFonts w:hint="eastAsia"/>
        </w:rPr>
        <w:t>в</w:t>
      </w:r>
      <w:r>
        <w:t></w:t>
      </w:r>
      <w:r>
        <w:rPr>
          <w:rFonts w:hint="eastAsia"/>
        </w:rPr>
        <w:t>та</w:t>
      </w:r>
    </w:p>
    <w:p w:rsidR="00686EB4" w:rsidRDefault="00686EB4" w:rsidP="00686EB4">
      <w:r>
        <w:t></w:t>
      </w:r>
      <w:r>
        <w:rPr>
          <w:rFonts w:hint="eastAsia"/>
        </w:rPr>
        <w:t>лужб</w:t>
      </w:r>
      <w:r>
        <w:t></w:t>
      </w:r>
      <w:r>
        <w:rPr>
          <w:rFonts w:hint="eastAsia"/>
        </w:rPr>
        <w:t>вц</w:t>
      </w:r>
      <w:r>
        <w:t></w:t>
      </w:r>
      <w:r>
        <w:rPr>
          <w:rFonts w:hint="eastAsia"/>
        </w:rPr>
        <w:t>в</w:t>
      </w:r>
      <w:r>
        <w:t></w:t>
      </w:r>
      <w:r>
        <w:rPr>
          <w:rFonts w:hint="eastAsia"/>
        </w:rPr>
        <w:t>п</w:t>
      </w:r>
      <w:r>
        <w:t></w:t>
      </w:r>
      <w:r>
        <w:rPr>
          <w:rFonts w:hint="eastAsia"/>
        </w:rPr>
        <w:t>дп</w:t>
      </w:r>
      <w:r>
        <w:t></w:t>
      </w:r>
      <w:r>
        <w:rPr>
          <w:rFonts w:hint="eastAsia"/>
        </w:rPr>
        <w:t>иєм</w:t>
      </w:r>
      <w:r>
        <w:t></w:t>
      </w:r>
      <w:r>
        <w:rPr>
          <w:rFonts w:hint="eastAsia"/>
        </w:rPr>
        <w:t>тв</w:t>
      </w:r>
      <w:r>
        <w:t></w:t>
      </w:r>
      <w:r>
        <w:t></w:t>
      </w:r>
      <w:r>
        <w:rPr>
          <w:rFonts w:hint="eastAsia"/>
        </w:rPr>
        <w:t>у</w:t>
      </w:r>
      <w:r>
        <w:t></w:t>
      </w:r>
      <w:r>
        <w:rPr>
          <w:rFonts w:hint="eastAsia"/>
        </w:rPr>
        <w:t>тан</w:t>
      </w:r>
      <w:r>
        <w:t></w:t>
      </w:r>
      <w:r>
        <w:rPr>
          <w:rFonts w:hint="eastAsia"/>
        </w:rPr>
        <w:t>в</w:t>
      </w:r>
      <w:r>
        <w:t></w:t>
      </w:r>
      <w:r>
        <w:t></w:t>
      </w:r>
      <w:r>
        <w:t></w:t>
      </w:r>
      <w:r>
        <w:t></w:t>
      </w:r>
      <w:r>
        <w:rPr>
          <w:rFonts w:hint="eastAsia"/>
        </w:rPr>
        <w:t>ган</w:t>
      </w:r>
      <w:r>
        <w:t></w:t>
      </w:r>
      <w:r>
        <w:rPr>
          <w:rFonts w:hint="eastAsia"/>
        </w:rPr>
        <w:t>зац</w:t>
      </w:r>
      <w:r>
        <w:t></w:t>
      </w:r>
      <w:r>
        <w:rPr>
          <w:rFonts w:hint="eastAsia"/>
        </w:rPr>
        <w:t>й</w:t>
      </w:r>
      <w:r>
        <w:t></w:t>
      </w:r>
      <w:r>
        <w:t></w:t>
      </w:r>
      <w:r>
        <w:rPr>
          <w:rFonts w:hint="eastAsia"/>
        </w:rPr>
        <w:t>щ</w:t>
      </w:r>
      <w:r>
        <w:t></w:t>
      </w:r>
      <w:r>
        <w:t></w:t>
      </w:r>
      <w:r>
        <w:rPr>
          <w:rFonts w:hint="eastAsia"/>
        </w:rPr>
        <w:t>затв</w:t>
      </w:r>
      <w:r>
        <w:t></w:t>
      </w:r>
      <w:r>
        <w:t></w:t>
      </w:r>
      <w:r>
        <w:rPr>
          <w:rFonts w:hint="eastAsia"/>
        </w:rPr>
        <w:t>дж</w:t>
      </w:r>
      <w:r>
        <w:t></w:t>
      </w:r>
      <w:r>
        <w:rPr>
          <w:rFonts w:hint="eastAsia"/>
        </w:rPr>
        <w:t>н</w:t>
      </w:r>
      <w:r>
        <w:t></w:t>
      </w:r>
      <w:r>
        <w:t></w:t>
      </w:r>
      <w:r>
        <w:rPr>
          <w:rFonts w:hint="eastAsia"/>
        </w:rPr>
        <w:t>п</w:t>
      </w:r>
      <w:r>
        <w:t></w:t>
      </w:r>
      <w:r>
        <w:t></w:t>
      </w:r>
      <w:r>
        <w:rPr>
          <w:rFonts w:hint="eastAsia"/>
        </w:rPr>
        <w:t>тан</w:t>
      </w:r>
      <w:r>
        <w:t></w:t>
      </w:r>
      <w:r>
        <w:rPr>
          <w:rFonts w:hint="eastAsia"/>
        </w:rPr>
        <w:t>в</w:t>
      </w:r>
      <w:r>
        <w:t></w:t>
      </w:r>
      <w:r>
        <w:rPr>
          <w:rFonts w:hint="eastAsia"/>
        </w:rPr>
        <w:t>ю</w:t>
      </w:r>
    </w:p>
    <w:p w:rsidR="00686EB4" w:rsidRDefault="00686EB4" w:rsidP="00686EB4">
      <w:r>
        <w:rPr>
          <w:rFonts w:hint="eastAsia"/>
        </w:rPr>
        <w:t>Д</w:t>
      </w:r>
      <w:r>
        <w:t></w:t>
      </w:r>
      <w:r>
        <w:t></w:t>
      </w:r>
      <w:r>
        <w:rPr>
          <w:rFonts w:hint="eastAsia"/>
        </w:rPr>
        <w:t>жк</w:t>
      </w:r>
      <w:r>
        <w:t></w:t>
      </w:r>
      <w:r>
        <w:rPr>
          <w:rFonts w:hint="eastAsia"/>
        </w:rPr>
        <w:t>мп</w:t>
      </w:r>
      <w:r>
        <w:t></w:t>
      </w:r>
      <w:r>
        <w:rPr>
          <w:rFonts w:hint="eastAsia"/>
        </w:rPr>
        <w:t>ац</w:t>
      </w:r>
      <w:r>
        <w:t></w:t>
      </w:r>
      <w:r>
        <w:t></w:t>
      </w:r>
      <w:r>
        <w:t></w:t>
      </w:r>
      <w:r>
        <w:t></w:t>
      </w:r>
      <w:r>
        <w:t></w:t>
      </w:r>
      <w:r>
        <w:t></w:t>
      </w:r>
      <w:r>
        <w:t></w:t>
      </w:r>
      <w:r>
        <w:rPr>
          <w:rFonts w:hint="eastAsia"/>
        </w:rPr>
        <w:t>за</w:t>
      </w:r>
      <w:r>
        <w:t></w:t>
      </w:r>
      <w:r>
        <w:rPr>
          <w:rFonts w:hint="eastAsia"/>
        </w:rPr>
        <w:t>п</w:t>
      </w:r>
      <w:r>
        <w:t></w:t>
      </w:r>
      <w:r>
        <w:rPr>
          <w:rFonts w:hint="eastAsia"/>
        </w:rPr>
        <w:t>г</w:t>
      </w:r>
      <w:r>
        <w:t></w:t>
      </w:r>
      <w:r>
        <w:rPr>
          <w:rFonts w:hint="eastAsia"/>
        </w:rPr>
        <w:t>дж</w:t>
      </w:r>
      <w:r>
        <w:t></w:t>
      </w:r>
      <w:r>
        <w:rPr>
          <w:rFonts w:hint="eastAsia"/>
        </w:rPr>
        <w:t>нням</w:t>
      </w:r>
      <w:r>
        <w:t></w:t>
      </w:r>
      <w:r>
        <w:t></w:t>
      </w:r>
      <w:r>
        <w:rPr>
          <w:rFonts w:hint="eastAsia"/>
        </w:rPr>
        <w:t>з</w:t>
      </w:r>
      <w:r>
        <w:t></w:t>
      </w:r>
      <w:r>
        <w:rPr>
          <w:rFonts w:hint="eastAsia"/>
        </w:rPr>
        <w:t>ВЦ</w:t>
      </w:r>
      <w:r>
        <w:t></w:t>
      </w:r>
      <w:r>
        <w:rPr>
          <w:rFonts w:hint="eastAsia"/>
        </w:rPr>
        <w:t>П</w:t>
      </w:r>
      <w:r>
        <w:t></w:t>
      </w:r>
      <w:r>
        <w:t></w:t>
      </w:r>
      <w:r>
        <w:rPr>
          <w:rFonts w:hint="eastAsia"/>
        </w:rPr>
        <w:t>в</w:t>
      </w:r>
      <w:r>
        <w:t></w:t>
      </w:r>
      <w:r>
        <w:rPr>
          <w:rFonts w:hint="eastAsia"/>
        </w:rPr>
        <w:t>д</w:t>
      </w:r>
      <w:r>
        <w:t></w:t>
      </w:r>
      <w:r>
        <w:t></w:t>
      </w:r>
      <w:r>
        <w:t></w:t>
      </w:r>
      <w:r>
        <w:t></w:t>
      </w:r>
      <w:r>
        <w:rPr>
          <w:rFonts w:hint="eastAsia"/>
        </w:rPr>
        <w:t>липня</w:t>
      </w:r>
      <w:r>
        <w:t></w:t>
      </w:r>
      <w:r>
        <w:t></w:t>
      </w:r>
      <w:r>
        <w:t></w:t>
      </w:r>
      <w:r>
        <w:t></w:t>
      </w:r>
      <w:r>
        <w:t></w:t>
      </w:r>
      <w:r>
        <w:t></w:t>
      </w:r>
      <w:r>
        <w:t></w:t>
      </w:r>
      <w:r>
        <w:rPr>
          <w:rFonts w:hint="eastAsia"/>
        </w:rPr>
        <w:t>оку</w:t>
      </w:r>
      <w:r>
        <w:t></w:t>
      </w:r>
      <w:r>
        <w:rPr>
          <w:rFonts w:hint="eastAsia"/>
        </w:rPr>
        <w:t>№</w:t>
      </w:r>
    </w:p>
    <w:p w:rsidR="00686EB4" w:rsidRDefault="00686EB4" w:rsidP="00686EB4">
      <w:r>
        <w:t></w:t>
      </w:r>
      <w:r>
        <w:t></w:t>
      </w:r>
      <w:r>
        <w:t></w:t>
      </w:r>
      <w:r>
        <w:t></w:t>
      </w:r>
      <w:r>
        <w:t></w:t>
      </w:r>
      <w:r>
        <w:t></w:t>
      </w:r>
      <w:r>
        <w:t></w:t>
      </w:r>
      <w:r>
        <w:t></w:t>
      </w:r>
      <w:r>
        <w:rPr>
          <w:rFonts w:hint="eastAsia"/>
        </w:rPr>
        <w:t>ї</w:t>
      </w:r>
      <w:r>
        <w:t></w:t>
      </w:r>
      <w:r>
        <w:t></w:t>
      </w:r>
      <w:r>
        <w:rPr>
          <w:rFonts w:hint="eastAsia"/>
        </w:rPr>
        <w:t>вик</w:t>
      </w:r>
      <w:r>
        <w:t></w:t>
      </w:r>
      <w:r>
        <w:rPr>
          <w:rFonts w:hint="eastAsia"/>
        </w:rPr>
        <w:t>нання</w:t>
      </w:r>
      <w:r>
        <w:t></w:t>
      </w:r>
      <w:r>
        <w:rPr>
          <w:rFonts w:hint="eastAsia"/>
        </w:rPr>
        <w:t>та</w:t>
      </w:r>
      <w:r>
        <w:t></w:t>
      </w:r>
      <w:r>
        <w:rPr>
          <w:rFonts w:hint="eastAsia"/>
        </w:rPr>
        <w:t>д</w:t>
      </w:r>
      <w:r>
        <w:t></w:t>
      </w:r>
      <w:r>
        <w:rPr>
          <w:rFonts w:hint="eastAsia"/>
        </w:rPr>
        <w:t>т</w:t>
      </w:r>
      <w:r>
        <w:t></w:t>
      </w:r>
      <w:r>
        <w:rPr>
          <w:rFonts w:hint="eastAsia"/>
        </w:rPr>
        <w:t>имання</w:t>
      </w:r>
      <w:r>
        <w:t></w:t>
      </w:r>
      <w:r>
        <w:rPr>
          <w:rFonts w:hint="eastAsia"/>
        </w:rPr>
        <w:t>заб</w:t>
      </w:r>
      <w:r>
        <w:t></w:t>
      </w:r>
      <w:r>
        <w:rPr>
          <w:rFonts w:hint="eastAsia"/>
        </w:rPr>
        <w:t>зп</w:t>
      </w:r>
      <w:r>
        <w:t></w:t>
      </w:r>
      <w:r>
        <w:rPr>
          <w:rFonts w:hint="eastAsia"/>
        </w:rPr>
        <w:t>чують</w:t>
      </w:r>
      <w:r>
        <w:t></w:t>
      </w:r>
      <w:r>
        <w:rPr>
          <w:rFonts w:hint="eastAsia"/>
        </w:rPr>
        <w:t>я</w:t>
      </w:r>
      <w:r>
        <w:t></w:t>
      </w:r>
      <w:r>
        <w:rPr>
          <w:rFonts w:hint="eastAsia"/>
        </w:rPr>
        <w:t>як</w:t>
      </w:r>
      <w:r>
        <w:t></w:t>
      </w:r>
      <w:r>
        <w:rPr>
          <w:rFonts w:hint="eastAsia"/>
        </w:rPr>
        <w:t>д</w:t>
      </w:r>
      <w:r>
        <w:t></w:t>
      </w:r>
      <w:r>
        <w:t></w:t>
      </w:r>
      <w:r>
        <w:rPr>
          <w:rFonts w:hint="eastAsia"/>
        </w:rPr>
        <w:t>жав</w:t>
      </w:r>
      <w:r>
        <w:t></w:t>
      </w:r>
      <w:r>
        <w:rPr>
          <w:rFonts w:hint="eastAsia"/>
        </w:rPr>
        <w:t>ю</w:t>
      </w:r>
      <w:r>
        <w:t></w:t>
      </w:r>
      <w:r>
        <w:t></w:t>
      </w:r>
      <w:r>
        <w:rPr>
          <w:rFonts w:hint="eastAsia"/>
        </w:rPr>
        <w:t>так</w:t>
      </w:r>
      <w:r>
        <w:t></w:t>
      </w:r>
      <w:r>
        <w:t></w:t>
      </w:r>
    </w:p>
    <w:p w:rsidR="00686EB4" w:rsidRDefault="00686EB4" w:rsidP="00686EB4">
      <w:r>
        <w:rPr>
          <w:rFonts w:hint="eastAsia"/>
        </w:rPr>
        <w:t>к</w:t>
      </w:r>
      <w:r>
        <w:t></w:t>
      </w:r>
      <w:r>
        <w:t></w:t>
      </w:r>
      <w:r>
        <w:t></w:t>
      </w:r>
      <w:r>
        <w:rPr>
          <w:rFonts w:hint="eastAsia"/>
        </w:rPr>
        <w:t>вництв</w:t>
      </w:r>
      <w:r>
        <w:t></w:t>
      </w:r>
      <w:r>
        <w:rPr>
          <w:rFonts w:hint="eastAsia"/>
        </w:rPr>
        <w:t>м</w:t>
      </w:r>
      <w:r>
        <w:t></w:t>
      </w:r>
      <w:r>
        <w:rPr>
          <w:rFonts w:hint="eastAsia"/>
        </w:rPr>
        <w:t>п</w:t>
      </w:r>
      <w:r>
        <w:t></w:t>
      </w:r>
      <w:r>
        <w:rPr>
          <w:rFonts w:hint="eastAsia"/>
        </w:rPr>
        <w:t>дп</w:t>
      </w:r>
      <w:r>
        <w:t></w:t>
      </w:r>
      <w:r>
        <w:rPr>
          <w:rFonts w:hint="eastAsia"/>
        </w:rPr>
        <w:t>иєм</w:t>
      </w:r>
      <w:r>
        <w:t></w:t>
      </w:r>
      <w:r>
        <w:rPr>
          <w:rFonts w:hint="eastAsia"/>
        </w:rPr>
        <w:t>тв</w:t>
      </w:r>
      <w:r>
        <w:t></w:t>
      </w:r>
      <w:r>
        <w:t></w:t>
      </w:r>
      <w:r>
        <w:rPr>
          <w:rFonts w:hint="eastAsia"/>
        </w:rPr>
        <w:t>у</w:t>
      </w:r>
      <w:r>
        <w:t></w:t>
      </w:r>
      <w:r>
        <w:rPr>
          <w:rFonts w:hint="eastAsia"/>
        </w:rPr>
        <w:t>тан</w:t>
      </w:r>
      <w:r>
        <w:t></w:t>
      </w:r>
      <w:r>
        <w:rPr>
          <w:rFonts w:hint="eastAsia"/>
        </w:rPr>
        <w:t>в</w:t>
      </w:r>
      <w:r>
        <w:t></w:t>
      </w:r>
      <w:r>
        <w:t></w:t>
      </w:r>
      <w:r>
        <w:t></w:t>
      </w:r>
      <w:r>
        <w:t></w:t>
      </w:r>
      <w:r>
        <w:rPr>
          <w:rFonts w:hint="eastAsia"/>
        </w:rPr>
        <w:t>ган</w:t>
      </w:r>
      <w:r>
        <w:t></w:t>
      </w:r>
      <w:r>
        <w:rPr>
          <w:rFonts w:hint="eastAsia"/>
        </w:rPr>
        <w:t>зац</w:t>
      </w:r>
      <w:r>
        <w:t></w:t>
      </w:r>
      <w:r>
        <w:rPr>
          <w:rFonts w:hint="eastAsia"/>
        </w:rPr>
        <w:t>й</w:t>
      </w:r>
      <w:r>
        <w:t></w:t>
      </w:r>
      <w:r>
        <w:t></w:t>
      </w:r>
      <w:r>
        <w:t></w:t>
      </w:r>
      <w:r>
        <w:t></w:t>
      </w:r>
      <w:r>
        <w:t></w:t>
      </w:r>
      <w:r>
        <w:rPr>
          <w:rFonts w:hint="eastAsia"/>
        </w:rPr>
        <w:t>в</w:t>
      </w:r>
      <w:r>
        <w:t></w:t>
      </w:r>
      <w:r>
        <w:rPr>
          <w:rFonts w:hint="eastAsia"/>
        </w:rPr>
        <w:t>лика</w:t>
      </w:r>
      <w:r>
        <w:t></w:t>
      </w:r>
      <w:r>
        <w:rPr>
          <w:rFonts w:hint="eastAsia"/>
        </w:rPr>
        <w:t>к</w:t>
      </w:r>
      <w:r>
        <w:t></w:t>
      </w:r>
      <w:r>
        <w:rPr>
          <w:rFonts w:hint="eastAsia"/>
        </w:rPr>
        <w:t>льк</w:t>
      </w:r>
      <w:r>
        <w:t></w:t>
      </w:r>
      <w:r>
        <w:t></w:t>
      </w:r>
      <w:r>
        <w:rPr>
          <w:rFonts w:hint="eastAsia"/>
        </w:rPr>
        <w:t>ть</w:t>
      </w:r>
      <w:r>
        <w:t></w:t>
      </w:r>
      <w:r>
        <w:rPr>
          <w:rFonts w:hint="eastAsia"/>
        </w:rPr>
        <w:t>цих</w:t>
      </w:r>
      <w:r>
        <w:t></w:t>
      </w:r>
      <w:r>
        <w:rPr>
          <w:rFonts w:hint="eastAsia"/>
        </w:rPr>
        <w:t>акт</w:t>
      </w:r>
      <w:r>
        <w:t></w:t>
      </w:r>
      <w:r>
        <w:rPr>
          <w:rFonts w:hint="eastAsia"/>
        </w:rPr>
        <w:t>в</w:t>
      </w:r>
    </w:p>
    <w:p w:rsidR="00686EB4" w:rsidRDefault="00686EB4" w:rsidP="00686EB4">
      <w:r>
        <w:rPr>
          <w:rFonts w:hint="eastAsia"/>
        </w:rPr>
        <w:t>п</w:t>
      </w:r>
      <w:r>
        <w:t></w:t>
      </w:r>
      <w:r>
        <w:rPr>
          <w:rFonts w:hint="eastAsia"/>
        </w:rPr>
        <w:t>ийнята</w:t>
      </w:r>
      <w:r>
        <w:t></w:t>
      </w:r>
      <w:r>
        <w:rPr>
          <w:rFonts w:hint="eastAsia"/>
        </w:rPr>
        <w:t>щ</w:t>
      </w:r>
      <w:r>
        <w:t></w:t>
      </w:r>
      <w:r>
        <w:t></w:t>
      </w:r>
      <w:r>
        <w:rPr>
          <w:rFonts w:hint="eastAsia"/>
        </w:rPr>
        <w:t>в</w:t>
      </w:r>
      <w:r>
        <w:t></w:t>
      </w:r>
      <w:r>
        <w:rPr>
          <w:rFonts w:hint="eastAsia"/>
        </w:rPr>
        <w:t>часи</w:t>
      </w:r>
      <w:r>
        <w:t></w:t>
      </w:r>
      <w:r>
        <w:t></w:t>
      </w:r>
      <w:r>
        <w:t></w:t>
      </w:r>
      <w:r>
        <w:t></w:t>
      </w:r>
      <w:r>
        <w:t></w:t>
      </w:r>
      <w:r>
        <w:t></w:t>
      </w:r>
      <w:r>
        <w:t></w:t>
      </w:r>
      <w:r>
        <w:t></w:t>
      </w:r>
      <w:r>
        <w:rPr>
          <w:rFonts w:hint="eastAsia"/>
        </w:rPr>
        <w:t>н</w:t>
      </w:r>
      <w:r>
        <w:t></w:t>
      </w:r>
      <w:r>
        <w:rPr>
          <w:rFonts w:hint="eastAsia"/>
        </w:rPr>
        <w:t>к</w:t>
      </w:r>
      <w:r>
        <w:t></w:t>
      </w:r>
      <w:r>
        <w:t></w:t>
      </w:r>
      <w:r>
        <w:t></w:t>
      </w:r>
      <w:r>
        <w:rPr>
          <w:rFonts w:hint="eastAsia"/>
        </w:rPr>
        <w:t>ктн</w:t>
      </w:r>
      <w:r>
        <w:t></w:t>
      </w:r>
      <w:r>
        <w:t></w:t>
      </w:r>
      <w:r>
        <w:rPr>
          <w:rFonts w:hint="eastAsia"/>
        </w:rPr>
        <w:t>п</w:t>
      </w:r>
      <w:r>
        <w:t></w:t>
      </w:r>
      <w:r>
        <w:rPr>
          <w:rFonts w:hint="eastAsia"/>
        </w:rPr>
        <w:t>ив</w:t>
      </w:r>
      <w:r>
        <w:t></w:t>
      </w:r>
      <w:r>
        <w:rPr>
          <w:rFonts w:hint="eastAsia"/>
        </w:rPr>
        <w:t>д</w:t>
      </w:r>
      <w:r>
        <w:t></w:t>
      </w:r>
      <w:r>
        <w:rPr>
          <w:rFonts w:hint="eastAsia"/>
        </w:rPr>
        <w:t>на</w:t>
      </w:r>
      <w:r>
        <w:t></w:t>
      </w:r>
      <w:r>
        <w:rPr>
          <w:rFonts w:hint="eastAsia"/>
        </w:rPr>
        <w:t>у</w:t>
      </w:r>
      <w:r>
        <w:t></w:t>
      </w:r>
      <w:r>
        <w:rPr>
          <w:rFonts w:hint="eastAsia"/>
        </w:rPr>
        <w:t>в</w:t>
      </w:r>
      <w:r>
        <w:t></w:t>
      </w:r>
      <w:r>
        <w:rPr>
          <w:rFonts w:hint="eastAsia"/>
        </w:rPr>
        <w:t>дп</w:t>
      </w:r>
      <w:r>
        <w:t></w:t>
      </w:r>
      <w:r>
        <w:rPr>
          <w:rFonts w:hint="eastAsia"/>
        </w:rPr>
        <w:t>в</w:t>
      </w:r>
      <w:r>
        <w:t></w:t>
      </w:r>
      <w:r>
        <w:rPr>
          <w:rFonts w:hint="eastAsia"/>
        </w:rPr>
        <w:t>дн</w:t>
      </w:r>
      <w:r>
        <w:t></w:t>
      </w:r>
      <w:r>
        <w:t></w:t>
      </w:r>
      <w:r>
        <w:rPr>
          <w:rFonts w:hint="eastAsia"/>
        </w:rPr>
        <w:t>ть</w:t>
      </w:r>
      <w:r>
        <w:t></w:t>
      </w:r>
      <w:r>
        <w:rPr>
          <w:rFonts w:hint="eastAsia"/>
        </w:rPr>
        <w:t>з</w:t>
      </w:r>
      <w:r>
        <w:t></w:t>
      </w:r>
      <w:r>
        <w:rPr>
          <w:rFonts w:hint="eastAsia"/>
        </w:rPr>
        <w:t>чинним</w:t>
      </w:r>
    </w:p>
    <w:p w:rsidR="00686EB4" w:rsidRDefault="00686EB4" w:rsidP="00686EB4">
      <w:r>
        <w:rPr>
          <w:rFonts w:hint="eastAsia"/>
        </w:rPr>
        <w:t>ук</w:t>
      </w:r>
      <w:r>
        <w:t></w:t>
      </w:r>
      <w:r>
        <w:rPr>
          <w:rFonts w:hint="eastAsia"/>
        </w:rPr>
        <w:t>аїн</w:t>
      </w:r>
      <w:r>
        <w:t></w:t>
      </w:r>
      <w:r>
        <w:rPr>
          <w:rFonts w:hint="eastAsia"/>
        </w:rPr>
        <w:t>ьким</w:t>
      </w:r>
      <w:r>
        <w:t></w:t>
      </w:r>
      <w:r>
        <w:rPr>
          <w:rFonts w:hint="eastAsia"/>
        </w:rPr>
        <w:t>зак</w:t>
      </w:r>
      <w:r>
        <w:t></w:t>
      </w:r>
      <w:r>
        <w:rPr>
          <w:rFonts w:hint="eastAsia"/>
        </w:rPr>
        <w:t>н</w:t>
      </w:r>
      <w:r>
        <w:t></w:t>
      </w:r>
      <w:r>
        <w:rPr>
          <w:rFonts w:hint="eastAsia"/>
        </w:rPr>
        <w:t>дав</w:t>
      </w:r>
      <w:r>
        <w:t></w:t>
      </w:r>
      <w:r>
        <w:rPr>
          <w:rFonts w:hint="eastAsia"/>
        </w:rPr>
        <w:t>твом</w:t>
      </w:r>
      <w:r>
        <w:t></w:t>
      </w:r>
    </w:p>
    <w:p w:rsidR="00686EB4" w:rsidRDefault="00686EB4" w:rsidP="00686EB4">
      <w:r>
        <w:t></w:t>
      </w:r>
      <w:r>
        <w:t></w:t>
      </w:r>
      <w:r>
        <w:t></w:t>
      </w:r>
      <w:r>
        <w:rPr>
          <w:rFonts w:hint="eastAsia"/>
        </w:rPr>
        <w:t>До</w:t>
      </w:r>
      <w:r>
        <w:t></w:t>
      </w:r>
      <w:r>
        <w:rPr>
          <w:rFonts w:hint="eastAsia"/>
        </w:rPr>
        <w:t>спільних</w:t>
      </w:r>
      <w:r>
        <w:t></w:t>
      </w:r>
      <w:r>
        <w:rPr>
          <w:rFonts w:hint="eastAsia"/>
        </w:rPr>
        <w:t>рис</w:t>
      </w:r>
      <w:r>
        <w:t></w:t>
      </w:r>
      <w:r>
        <w:rPr>
          <w:rFonts w:hint="eastAsia"/>
        </w:rPr>
        <w:t>трудової</w:t>
      </w:r>
      <w:r>
        <w:t></w:t>
      </w:r>
      <w:r>
        <w:rPr>
          <w:rFonts w:hint="eastAsia"/>
        </w:rPr>
        <w:t>дисципліни</w:t>
      </w:r>
      <w:r>
        <w:t></w:t>
      </w:r>
      <w:r>
        <w:rPr>
          <w:rFonts w:hint="eastAsia"/>
        </w:rPr>
        <w:t>та</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r>
        <w:rPr>
          <w:rFonts w:hint="eastAsia"/>
        </w:rPr>
        <w:t>необхідно</w:t>
      </w:r>
      <w:r>
        <w:t></w:t>
      </w:r>
      <w:r>
        <w:rPr>
          <w:rFonts w:hint="eastAsia"/>
        </w:rPr>
        <w:t>віднести</w:t>
      </w:r>
      <w:r>
        <w:t></w:t>
      </w:r>
      <w:r>
        <w:rPr>
          <w:rFonts w:hint="eastAsia"/>
        </w:rPr>
        <w:t>наступні</w:t>
      </w:r>
      <w:r>
        <w:t></w:t>
      </w:r>
      <w:r>
        <w:t></w:t>
      </w:r>
      <w:r>
        <w:t></w:t>
      </w:r>
      <w:r>
        <w:t></w:t>
      </w:r>
      <w:r>
        <w:t></w:t>
      </w:r>
      <w:r>
        <w:rPr>
          <w:rFonts w:hint="eastAsia"/>
        </w:rPr>
        <w:t>порушення</w:t>
      </w:r>
      <w:r>
        <w:t></w:t>
      </w:r>
      <w:r>
        <w:rPr>
          <w:rFonts w:hint="eastAsia"/>
        </w:rPr>
        <w:t>трудової</w:t>
      </w:r>
      <w:r>
        <w:t></w:t>
      </w:r>
      <w:r>
        <w:rPr>
          <w:rFonts w:hint="eastAsia"/>
        </w:rPr>
        <w:t>дисципліни</w:t>
      </w:r>
    </w:p>
    <w:p w:rsidR="00686EB4" w:rsidRDefault="00686EB4" w:rsidP="00686EB4">
      <w:r>
        <w:rPr>
          <w:rFonts w:hint="eastAsia"/>
        </w:rPr>
        <w:t>та</w:t>
      </w:r>
      <w:r>
        <w:t></w:t>
      </w:r>
      <w:r>
        <w:rPr>
          <w:rFonts w:hint="eastAsia"/>
        </w:rPr>
        <w:t>внутрішнього</w:t>
      </w:r>
      <w:r>
        <w:t></w:t>
      </w:r>
      <w:r>
        <w:rPr>
          <w:rFonts w:hint="eastAsia"/>
        </w:rPr>
        <w:t>трудового</w:t>
      </w:r>
      <w:r>
        <w:t></w:t>
      </w:r>
      <w:r>
        <w:rPr>
          <w:rFonts w:hint="eastAsia"/>
        </w:rPr>
        <w:t>розпорядку</w:t>
      </w:r>
      <w:r>
        <w:t></w:t>
      </w:r>
      <w:r>
        <w:rPr>
          <w:rFonts w:hint="eastAsia"/>
        </w:rPr>
        <w:t>призводить</w:t>
      </w:r>
      <w:r>
        <w:t></w:t>
      </w:r>
      <w:r>
        <w:rPr>
          <w:rFonts w:hint="eastAsia"/>
        </w:rPr>
        <w:t>до</w:t>
      </w:r>
      <w:r>
        <w:t></w:t>
      </w:r>
      <w:r>
        <w:rPr>
          <w:rFonts w:hint="eastAsia"/>
        </w:rPr>
        <w:t>відповідальності</w:t>
      </w:r>
    </w:p>
    <w:p w:rsidR="00686EB4" w:rsidRDefault="00686EB4" w:rsidP="00686EB4">
      <w:r>
        <w:t></w:t>
      </w:r>
      <w:r>
        <w:rPr>
          <w:rFonts w:hint="eastAsia"/>
        </w:rPr>
        <w:t>догана</w:t>
      </w:r>
      <w:r>
        <w:t></w:t>
      </w:r>
      <w:r>
        <w:rPr>
          <w:rFonts w:hint="eastAsia"/>
        </w:rPr>
        <w:t>або</w:t>
      </w:r>
      <w:r>
        <w:t></w:t>
      </w:r>
      <w:r>
        <w:rPr>
          <w:rFonts w:hint="eastAsia"/>
        </w:rPr>
        <w:t>звільнення</w:t>
      </w:r>
      <w:r>
        <w:t></w:t>
      </w:r>
      <w:r>
        <w:t></w:t>
      </w:r>
      <w:r>
        <w:t></w:t>
      </w:r>
      <w:r>
        <w:t></w:t>
      </w:r>
      <w:r>
        <w:t></w:t>
      </w:r>
      <w:r>
        <w:t></w:t>
      </w:r>
      <w:r>
        <w:rPr>
          <w:rFonts w:hint="eastAsia"/>
        </w:rPr>
        <w:t>трудова</w:t>
      </w:r>
      <w:r>
        <w:t></w:t>
      </w:r>
      <w:r>
        <w:rPr>
          <w:rFonts w:hint="eastAsia"/>
        </w:rPr>
        <w:t>дисципліна</w:t>
      </w:r>
      <w:r>
        <w:t></w:t>
      </w:r>
      <w:r>
        <w:rPr>
          <w:rFonts w:hint="eastAsia"/>
        </w:rPr>
        <w:t>та</w:t>
      </w:r>
      <w:r>
        <w:t></w:t>
      </w:r>
      <w:r>
        <w:rPr>
          <w:rFonts w:hint="eastAsia"/>
        </w:rPr>
        <w:t>внутрішній</w:t>
      </w:r>
      <w:r>
        <w:t></w:t>
      </w:r>
      <w:r>
        <w:rPr>
          <w:rFonts w:hint="eastAsia"/>
        </w:rPr>
        <w:t>трудовий</w:t>
      </w:r>
    </w:p>
    <w:p w:rsidR="00686EB4" w:rsidRDefault="00686EB4" w:rsidP="00686EB4">
      <w:r>
        <w:rPr>
          <w:rFonts w:hint="eastAsia"/>
        </w:rPr>
        <w:t>розпорядок</w:t>
      </w:r>
      <w:r>
        <w:t></w:t>
      </w:r>
      <w:r>
        <w:rPr>
          <w:rFonts w:hint="eastAsia"/>
        </w:rPr>
        <w:t>виступають</w:t>
      </w:r>
      <w:r>
        <w:t></w:t>
      </w:r>
      <w:r>
        <w:rPr>
          <w:rFonts w:hint="eastAsia"/>
        </w:rPr>
        <w:t>об’єктом</w:t>
      </w:r>
      <w:r>
        <w:t></w:t>
      </w:r>
      <w:r>
        <w:rPr>
          <w:rFonts w:hint="eastAsia"/>
        </w:rPr>
        <w:t>правового</w:t>
      </w:r>
      <w:r>
        <w:t></w:t>
      </w:r>
      <w:r>
        <w:rPr>
          <w:rFonts w:hint="eastAsia"/>
        </w:rPr>
        <w:t>регулювання</w:t>
      </w:r>
      <w:r>
        <w:t></w:t>
      </w:r>
      <w:r>
        <w:rPr>
          <w:rFonts w:hint="eastAsia"/>
        </w:rPr>
        <w:t>як</w:t>
      </w:r>
      <w:r>
        <w:t></w:t>
      </w:r>
      <w:r>
        <w:rPr>
          <w:rFonts w:hint="eastAsia"/>
        </w:rPr>
        <w:t>з</w:t>
      </w:r>
      <w:r>
        <w:t></w:t>
      </w:r>
      <w:r>
        <w:rPr>
          <w:rFonts w:hint="eastAsia"/>
        </w:rPr>
        <w:t>боку</w:t>
      </w:r>
    </w:p>
    <w:p w:rsidR="00686EB4" w:rsidRDefault="00686EB4" w:rsidP="00686EB4">
      <w:r>
        <w:rPr>
          <w:rFonts w:hint="eastAsia"/>
        </w:rPr>
        <w:t>роботодавця</w:t>
      </w:r>
      <w:r>
        <w:t></w:t>
      </w:r>
      <w:r>
        <w:t></w:t>
      </w:r>
      <w:r>
        <w:rPr>
          <w:rFonts w:hint="eastAsia"/>
        </w:rPr>
        <w:t>так</w:t>
      </w:r>
      <w:r>
        <w:t></w:t>
      </w:r>
      <w:r>
        <w:rPr>
          <w:rFonts w:hint="eastAsia"/>
        </w:rPr>
        <w:t>і</w:t>
      </w:r>
      <w:r>
        <w:t></w:t>
      </w:r>
      <w:r>
        <w:rPr>
          <w:rFonts w:hint="eastAsia"/>
        </w:rPr>
        <w:t>з</w:t>
      </w:r>
      <w:r>
        <w:t></w:t>
      </w:r>
      <w:r>
        <w:rPr>
          <w:rFonts w:hint="eastAsia"/>
        </w:rPr>
        <w:t>боку</w:t>
      </w:r>
      <w:r>
        <w:t></w:t>
      </w:r>
      <w:r>
        <w:rPr>
          <w:rFonts w:hint="eastAsia"/>
        </w:rPr>
        <w:t>держави</w:t>
      </w:r>
      <w:r>
        <w:t></w:t>
      </w:r>
      <w:r>
        <w:t></w:t>
      </w:r>
      <w:r>
        <w:rPr>
          <w:rFonts w:hint="eastAsia"/>
        </w:rPr>
        <w:t>локальний</w:t>
      </w:r>
      <w:r>
        <w:t></w:t>
      </w:r>
      <w:r>
        <w:rPr>
          <w:rFonts w:hint="eastAsia"/>
        </w:rPr>
        <w:t>та</w:t>
      </w:r>
      <w:r>
        <w:t></w:t>
      </w:r>
      <w:r>
        <w:rPr>
          <w:rFonts w:hint="eastAsia"/>
        </w:rPr>
        <w:t>централізований</w:t>
      </w:r>
      <w:r>
        <w:t></w:t>
      </w:r>
      <w:r>
        <w:rPr>
          <w:rFonts w:hint="eastAsia"/>
        </w:rPr>
        <w:t>характер</w:t>
      </w:r>
      <w:r>
        <w:t></w:t>
      </w:r>
      <w:r>
        <w:t></w:t>
      </w:r>
    </w:p>
    <w:p w:rsidR="00686EB4" w:rsidRDefault="00686EB4" w:rsidP="00686EB4">
      <w:r>
        <w:t></w:t>
      </w:r>
      <w:r>
        <w:t></w:t>
      </w:r>
      <w:r>
        <w:t></w:t>
      </w:r>
      <w:r>
        <w:rPr>
          <w:rFonts w:hint="eastAsia"/>
        </w:rPr>
        <w:t>учасниками</w:t>
      </w:r>
      <w:r>
        <w:t></w:t>
      </w:r>
      <w:r>
        <w:rPr>
          <w:rFonts w:hint="eastAsia"/>
        </w:rPr>
        <w:t>вказаних</w:t>
      </w:r>
      <w:r>
        <w:t></w:t>
      </w:r>
      <w:r>
        <w:rPr>
          <w:rFonts w:hint="eastAsia"/>
        </w:rPr>
        <w:t>категорій</w:t>
      </w:r>
      <w:r>
        <w:t></w:t>
      </w:r>
      <w:r>
        <w:rPr>
          <w:rFonts w:hint="eastAsia"/>
        </w:rPr>
        <w:t>виступають</w:t>
      </w:r>
      <w:r>
        <w:t></w:t>
      </w:r>
      <w:r>
        <w:rPr>
          <w:rFonts w:hint="eastAsia"/>
        </w:rPr>
        <w:t>сторони</w:t>
      </w:r>
      <w:r>
        <w:t></w:t>
      </w:r>
      <w:r>
        <w:rPr>
          <w:rFonts w:hint="eastAsia"/>
        </w:rPr>
        <w:t>трудового</w:t>
      </w:r>
      <w:r>
        <w:t></w:t>
      </w:r>
      <w:r>
        <w:rPr>
          <w:rFonts w:hint="eastAsia"/>
        </w:rPr>
        <w:t>договору</w:t>
      </w:r>
      <w:r>
        <w:t></w:t>
      </w:r>
    </w:p>
    <w:p w:rsidR="00686EB4" w:rsidRDefault="00686EB4" w:rsidP="00686EB4">
      <w:r>
        <w:t></w:t>
      </w:r>
      <w:r>
        <w:t></w:t>
      </w:r>
      <w:r>
        <w:t></w:t>
      </w:r>
      <w:r>
        <w:rPr>
          <w:rFonts w:hint="eastAsia"/>
        </w:rPr>
        <w:t>як</w:t>
      </w:r>
      <w:r>
        <w:t></w:t>
      </w:r>
      <w:r>
        <w:rPr>
          <w:rFonts w:hint="eastAsia"/>
        </w:rPr>
        <w:t>за</w:t>
      </w:r>
      <w:r>
        <w:t></w:t>
      </w:r>
      <w:r>
        <w:rPr>
          <w:rFonts w:hint="eastAsia"/>
        </w:rPr>
        <w:t>дотримання</w:t>
      </w:r>
      <w:r>
        <w:t></w:t>
      </w:r>
      <w:r>
        <w:rPr>
          <w:rFonts w:hint="eastAsia"/>
        </w:rPr>
        <w:t>правил</w:t>
      </w:r>
      <w:r>
        <w:t></w:t>
      </w:r>
      <w:r>
        <w:rPr>
          <w:rFonts w:hint="eastAsia"/>
        </w:rPr>
        <w:t>внутрішнього</w:t>
      </w:r>
      <w:r>
        <w:t></w:t>
      </w:r>
      <w:r>
        <w:rPr>
          <w:rFonts w:hint="eastAsia"/>
        </w:rPr>
        <w:t>трудового</w:t>
      </w:r>
      <w:r>
        <w:t></w:t>
      </w:r>
      <w:r>
        <w:rPr>
          <w:rFonts w:hint="eastAsia"/>
        </w:rPr>
        <w:t>розпорядку</w:t>
      </w:r>
      <w:r>
        <w:t></w:t>
      </w:r>
      <w:r>
        <w:t></w:t>
      </w:r>
      <w:r>
        <w:rPr>
          <w:rFonts w:hint="eastAsia"/>
        </w:rPr>
        <w:t>так</w:t>
      </w:r>
      <w:r>
        <w:t></w:t>
      </w:r>
      <w:r>
        <w:rPr>
          <w:rFonts w:hint="eastAsia"/>
        </w:rPr>
        <w:t>і</w:t>
      </w:r>
    </w:p>
    <w:p w:rsidR="00686EB4" w:rsidRDefault="00686EB4" w:rsidP="00686EB4">
      <w:r>
        <w:rPr>
          <w:rFonts w:hint="eastAsia"/>
        </w:rPr>
        <w:t>дисципліни</w:t>
      </w:r>
      <w:r>
        <w:t></w:t>
      </w:r>
      <w:r>
        <w:rPr>
          <w:rFonts w:hint="eastAsia"/>
        </w:rPr>
        <w:t>праці</w:t>
      </w:r>
      <w:r>
        <w:t></w:t>
      </w:r>
      <w:r>
        <w:rPr>
          <w:rFonts w:hint="eastAsia"/>
        </w:rPr>
        <w:t>передбачено</w:t>
      </w:r>
      <w:r>
        <w:t></w:t>
      </w:r>
      <w:r>
        <w:rPr>
          <w:rFonts w:hint="eastAsia"/>
        </w:rPr>
        <w:t>ряд</w:t>
      </w:r>
      <w:r>
        <w:t></w:t>
      </w:r>
      <w:r>
        <w:rPr>
          <w:rFonts w:hint="eastAsia"/>
        </w:rPr>
        <w:t>заохочень</w:t>
      </w:r>
      <w:r>
        <w:t></w:t>
      </w:r>
      <w:r>
        <w:t></w:t>
      </w:r>
      <w:r>
        <w:t></w:t>
      </w:r>
      <w:r>
        <w:t></w:t>
      </w:r>
      <w:r>
        <w:t></w:t>
      </w:r>
      <w:r>
        <w:rPr>
          <w:rFonts w:hint="eastAsia"/>
        </w:rPr>
        <w:t>схожі</w:t>
      </w:r>
      <w:r>
        <w:t></w:t>
      </w:r>
      <w:r>
        <w:rPr>
          <w:rFonts w:hint="eastAsia"/>
        </w:rPr>
        <w:t>методи</w:t>
      </w:r>
      <w:r>
        <w:t></w:t>
      </w:r>
      <w:r>
        <w:rPr>
          <w:rFonts w:hint="eastAsia"/>
        </w:rPr>
        <w:t>забезпечення</w:t>
      </w:r>
    </w:p>
    <w:p w:rsidR="00686EB4" w:rsidRDefault="00686EB4" w:rsidP="00686EB4">
      <w:r>
        <w:rPr>
          <w:rFonts w:hint="eastAsia"/>
        </w:rPr>
        <w:t>дисципліни</w:t>
      </w:r>
      <w:r>
        <w:t></w:t>
      </w:r>
      <w:r>
        <w:rPr>
          <w:rFonts w:hint="eastAsia"/>
        </w:rPr>
        <w:t>праці</w:t>
      </w:r>
      <w:r>
        <w:t></w:t>
      </w:r>
      <w:r>
        <w:rPr>
          <w:rFonts w:hint="eastAsia"/>
        </w:rPr>
        <w:t>та</w:t>
      </w:r>
      <w:r>
        <w:t></w:t>
      </w:r>
      <w:r>
        <w:rPr>
          <w:rFonts w:hint="eastAsia"/>
        </w:rPr>
        <w:t>внутрішнього</w:t>
      </w:r>
      <w:r>
        <w:t></w:t>
      </w:r>
      <w:r>
        <w:rPr>
          <w:rFonts w:hint="eastAsia"/>
        </w:rPr>
        <w:t>трудового</w:t>
      </w:r>
      <w:r>
        <w:t></w:t>
      </w:r>
      <w:r>
        <w:rPr>
          <w:rFonts w:hint="eastAsia"/>
        </w:rPr>
        <w:t>розпорядку</w:t>
      </w:r>
      <w:r>
        <w:t></w:t>
      </w:r>
      <w:r>
        <w:t></w:t>
      </w:r>
      <w:r>
        <w:rPr>
          <w:rFonts w:hint="eastAsia"/>
        </w:rPr>
        <w:t>Відмінними</w:t>
      </w:r>
    </w:p>
    <w:p w:rsidR="00686EB4" w:rsidRDefault="00686EB4" w:rsidP="00686EB4">
      <w:r>
        <w:rPr>
          <w:rFonts w:hint="eastAsia"/>
        </w:rPr>
        <w:t>характеристиками</w:t>
      </w:r>
      <w:r>
        <w:t></w:t>
      </w:r>
      <w:r>
        <w:rPr>
          <w:rFonts w:hint="eastAsia"/>
        </w:rPr>
        <w:t>досліджуваних</w:t>
      </w:r>
      <w:r>
        <w:t></w:t>
      </w:r>
      <w:r>
        <w:rPr>
          <w:rFonts w:hint="eastAsia"/>
        </w:rPr>
        <w:t>категорій</w:t>
      </w:r>
      <w:r>
        <w:t></w:t>
      </w:r>
      <w:r>
        <w:rPr>
          <w:rFonts w:hint="eastAsia"/>
        </w:rPr>
        <w:t>є</w:t>
      </w:r>
      <w:r>
        <w:t></w:t>
      </w:r>
      <w:r>
        <w:rPr>
          <w:rFonts w:hint="eastAsia"/>
        </w:rPr>
        <w:t>наступні</w:t>
      </w:r>
      <w:r>
        <w:t></w:t>
      </w:r>
      <w:r>
        <w:t></w:t>
      </w:r>
      <w:r>
        <w:t></w:t>
      </w:r>
      <w:r>
        <w:t></w:t>
      </w:r>
      <w:r>
        <w:t></w:t>
      </w:r>
      <w:r>
        <w:rPr>
          <w:rFonts w:hint="eastAsia"/>
        </w:rPr>
        <w:t>структура</w:t>
      </w:r>
      <w:r>
        <w:t></w:t>
      </w:r>
      <w:r>
        <w:rPr>
          <w:rFonts w:hint="eastAsia"/>
        </w:rPr>
        <w:t>та</w:t>
      </w:r>
      <w:r>
        <w:t></w:t>
      </w:r>
      <w:r>
        <w:rPr>
          <w:rFonts w:hint="eastAsia"/>
        </w:rPr>
        <w:t>зміст</w:t>
      </w:r>
    </w:p>
    <w:p w:rsidR="00686EB4" w:rsidRDefault="00686EB4" w:rsidP="00686EB4">
      <w:r>
        <w:rPr>
          <w:rFonts w:hint="eastAsia"/>
        </w:rPr>
        <w:t>внутрішнього</w:t>
      </w:r>
      <w:r>
        <w:t></w:t>
      </w:r>
      <w:r>
        <w:rPr>
          <w:rFonts w:hint="eastAsia"/>
        </w:rPr>
        <w:t>трудового</w:t>
      </w:r>
      <w:r>
        <w:t></w:t>
      </w:r>
      <w:r>
        <w:rPr>
          <w:rFonts w:hint="eastAsia"/>
        </w:rPr>
        <w:t>розпорядку</w:t>
      </w:r>
      <w:r>
        <w:t></w:t>
      </w:r>
      <w:r>
        <w:rPr>
          <w:rFonts w:hint="eastAsia"/>
        </w:rPr>
        <w:t>здебільшого</w:t>
      </w:r>
      <w:r>
        <w:t></w:t>
      </w:r>
      <w:r>
        <w:rPr>
          <w:rFonts w:hint="eastAsia"/>
        </w:rPr>
        <w:t>встановлюється</w:t>
      </w:r>
    </w:p>
    <w:p w:rsidR="00686EB4" w:rsidRDefault="00686EB4" w:rsidP="00686EB4">
      <w:r>
        <w:rPr>
          <w:rFonts w:hint="eastAsia"/>
        </w:rPr>
        <w:t>роботодавцем</w:t>
      </w:r>
      <w:r>
        <w:t></w:t>
      </w:r>
      <w:r>
        <w:rPr>
          <w:rFonts w:hint="eastAsia"/>
        </w:rPr>
        <w:t>за</w:t>
      </w:r>
      <w:r>
        <w:t></w:t>
      </w:r>
      <w:r>
        <w:rPr>
          <w:rFonts w:hint="eastAsia"/>
        </w:rPr>
        <w:t>погодженням</w:t>
      </w:r>
      <w:r>
        <w:t></w:t>
      </w:r>
      <w:r>
        <w:rPr>
          <w:rFonts w:hint="eastAsia"/>
        </w:rPr>
        <w:t>із</w:t>
      </w:r>
      <w:r>
        <w:t></w:t>
      </w:r>
      <w:r>
        <w:rPr>
          <w:rFonts w:hint="eastAsia"/>
        </w:rPr>
        <w:t>профспілковим</w:t>
      </w:r>
      <w:r>
        <w:t></w:t>
      </w:r>
      <w:r>
        <w:rPr>
          <w:rFonts w:hint="eastAsia"/>
        </w:rPr>
        <w:t>органом</w:t>
      </w:r>
      <w:r>
        <w:t></w:t>
      </w:r>
      <w:r>
        <w:rPr>
          <w:rFonts w:hint="eastAsia"/>
        </w:rPr>
        <w:t>підприємства</w:t>
      </w:r>
      <w:r>
        <w:t></w:t>
      </w:r>
      <w:r>
        <w:t></w:t>
      </w:r>
      <w:r>
        <w:rPr>
          <w:rFonts w:hint="eastAsia"/>
        </w:rPr>
        <w:t>а</w:t>
      </w:r>
    </w:p>
    <w:p w:rsidR="00686EB4" w:rsidRDefault="00686EB4" w:rsidP="00686EB4">
      <w:r>
        <w:rPr>
          <w:rFonts w:hint="eastAsia"/>
        </w:rPr>
        <w:t>відповідні</w:t>
      </w:r>
      <w:r>
        <w:t></w:t>
      </w:r>
      <w:r>
        <w:rPr>
          <w:rFonts w:hint="eastAsia"/>
        </w:rPr>
        <w:t>характеристики</w:t>
      </w:r>
      <w:r>
        <w:t></w:t>
      </w:r>
      <w:r>
        <w:rPr>
          <w:rFonts w:hint="eastAsia"/>
        </w:rPr>
        <w:t>трудової</w:t>
      </w:r>
      <w:r>
        <w:t></w:t>
      </w:r>
      <w:r>
        <w:rPr>
          <w:rFonts w:hint="eastAsia"/>
        </w:rPr>
        <w:t>дисципліни</w:t>
      </w:r>
      <w:r>
        <w:t></w:t>
      </w:r>
      <w:r>
        <w:rPr>
          <w:rFonts w:hint="eastAsia"/>
        </w:rPr>
        <w:t>розробляються</w:t>
      </w:r>
      <w:r>
        <w:t></w:t>
      </w:r>
      <w:r>
        <w:rPr>
          <w:rFonts w:hint="eastAsia"/>
        </w:rPr>
        <w:t>на</w:t>
      </w:r>
    </w:p>
    <w:p w:rsidR="00686EB4" w:rsidRDefault="00686EB4" w:rsidP="00686EB4">
      <w:r>
        <w:rPr>
          <w:rFonts w:hint="eastAsia"/>
        </w:rPr>
        <w:t>державному</w:t>
      </w:r>
      <w:r>
        <w:t></w:t>
      </w:r>
      <w:r>
        <w:rPr>
          <w:rFonts w:hint="eastAsia"/>
        </w:rPr>
        <w:t>рівні</w:t>
      </w:r>
      <w:r>
        <w:t></w:t>
      </w:r>
      <w:r>
        <w:t></w:t>
      </w:r>
      <w:r>
        <w:t></w:t>
      </w:r>
      <w:r>
        <w:t></w:t>
      </w:r>
      <w:r>
        <w:t></w:t>
      </w:r>
      <w:r>
        <w:rPr>
          <w:rFonts w:hint="eastAsia"/>
        </w:rPr>
        <w:t>сфера</w:t>
      </w:r>
      <w:r>
        <w:t></w:t>
      </w:r>
      <w:r>
        <w:rPr>
          <w:rFonts w:hint="eastAsia"/>
        </w:rPr>
        <w:t>поширення</w:t>
      </w:r>
      <w:r>
        <w:t></w:t>
      </w:r>
      <w:r>
        <w:rPr>
          <w:rFonts w:hint="eastAsia"/>
        </w:rPr>
        <w:t>трудової</w:t>
      </w:r>
      <w:r>
        <w:t></w:t>
      </w:r>
      <w:r>
        <w:rPr>
          <w:rFonts w:hint="eastAsia"/>
        </w:rPr>
        <w:t>дисципліни</w:t>
      </w:r>
      <w:r>
        <w:t></w:t>
      </w:r>
      <w:r>
        <w:rPr>
          <w:rFonts w:hint="eastAsia"/>
        </w:rPr>
        <w:t>у</w:t>
      </w:r>
      <w:r>
        <w:t></w:t>
      </w:r>
      <w:r>
        <w:rPr>
          <w:rFonts w:hint="eastAsia"/>
        </w:rPr>
        <w:t>формі</w:t>
      </w:r>
      <w:r>
        <w:t></w:t>
      </w:r>
      <w:r>
        <w:rPr>
          <w:rFonts w:hint="eastAsia"/>
        </w:rPr>
        <w:t>статутів</w:t>
      </w:r>
      <w:r>
        <w:t></w:t>
      </w:r>
    </w:p>
    <w:p w:rsidR="00686EB4" w:rsidRDefault="00686EB4" w:rsidP="00686EB4">
      <w:r>
        <w:t></w:t>
      </w:r>
      <w:r>
        <w:t></w:t>
      </w:r>
      <w:r>
        <w:t></w:t>
      </w:r>
    </w:p>
    <w:p w:rsidR="00686EB4" w:rsidRDefault="00686EB4" w:rsidP="00686EB4">
      <w:r>
        <w:rPr>
          <w:rFonts w:hint="eastAsia"/>
        </w:rPr>
        <w:t>та</w:t>
      </w:r>
      <w:r>
        <w:t></w:t>
      </w:r>
      <w:r>
        <w:rPr>
          <w:rFonts w:hint="eastAsia"/>
        </w:rPr>
        <w:t>положень</w:t>
      </w:r>
      <w:r>
        <w:t></w:t>
      </w:r>
      <w:r>
        <w:rPr>
          <w:rFonts w:hint="eastAsia"/>
        </w:rPr>
        <w:t>стосується</w:t>
      </w:r>
      <w:r>
        <w:t></w:t>
      </w:r>
      <w:r>
        <w:rPr>
          <w:rFonts w:hint="eastAsia"/>
        </w:rPr>
        <w:t>окремих</w:t>
      </w:r>
      <w:r>
        <w:t></w:t>
      </w:r>
      <w:r>
        <w:rPr>
          <w:rFonts w:hint="eastAsia"/>
        </w:rPr>
        <w:t>профільних</w:t>
      </w:r>
      <w:r>
        <w:t></w:t>
      </w:r>
      <w:r>
        <w:rPr>
          <w:rFonts w:hint="eastAsia"/>
        </w:rPr>
        <w:t>працівників</w:t>
      </w:r>
      <w:r>
        <w:t></w:t>
      </w:r>
      <w:r>
        <w:t></w:t>
      </w:r>
      <w:r>
        <w:rPr>
          <w:rFonts w:hint="eastAsia"/>
        </w:rPr>
        <w:t>тоді</w:t>
      </w:r>
      <w:r>
        <w:t></w:t>
      </w:r>
      <w:r>
        <w:rPr>
          <w:rFonts w:hint="eastAsia"/>
        </w:rPr>
        <w:t>як</w:t>
      </w:r>
      <w:r>
        <w:t></w:t>
      </w:r>
      <w:r>
        <w:rPr>
          <w:rFonts w:hint="eastAsia"/>
        </w:rPr>
        <w:t>внутрішній</w:t>
      </w:r>
    </w:p>
    <w:p w:rsidR="00686EB4" w:rsidRDefault="00686EB4" w:rsidP="00686EB4">
      <w:r>
        <w:rPr>
          <w:rFonts w:hint="eastAsia"/>
        </w:rPr>
        <w:t>трудовий</w:t>
      </w:r>
      <w:r>
        <w:t></w:t>
      </w:r>
      <w:r>
        <w:rPr>
          <w:rFonts w:hint="eastAsia"/>
        </w:rPr>
        <w:t>розпорядок</w:t>
      </w:r>
      <w:r>
        <w:t></w:t>
      </w:r>
      <w:r>
        <w:rPr>
          <w:rFonts w:hint="eastAsia"/>
        </w:rPr>
        <w:t>у</w:t>
      </w:r>
      <w:r>
        <w:t></w:t>
      </w:r>
      <w:r>
        <w:rPr>
          <w:rFonts w:hint="eastAsia"/>
        </w:rPr>
        <w:t>вигляді</w:t>
      </w:r>
      <w:r>
        <w:t></w:t>
      </w:r>
      <w:r>
        <w:rPr>
          <w:rFonts w:hint="eastAsia"/>
        </w:rPr>
        <w:t>правил</w:t>
      </w:r>
      <w:r>
        <w:t></w:t>
      </w:r>
      <w:r>
        <w:rPr>
          <w:rFonts w:hint="eastAsia"/>
        </w:rPr>
        <w:t>поширюється</w:t>
      </w:r>
      <w:r>
        <w:t></w:t>
      </w:r>
      <w:r>
        <w:rPr>
          <w:rFonts w:hint="eastAsia"/>
        </w:rPr>
        <w:t>на</w:t>
      </w:r>
      <w:r>
        <w:t></w:t>
      </w:r>
      <w:r>
        <w:rPr>
          <w:rFonts w:hint="eastAsia"/>
        </w:rPr>
        <w:t>всіх</w:t>
      </w:r>
      <w:r>
        <w:t></w:t>
      </w:r>
      <w:r>
        <w:rPr>
          <w:rFonts w:hint="eastAsia"/>
        </w:rPr>
        <w:t>працівників</w:t>
      </w:r>
      <w:r>
        <w:t></w:t>
      </w:r>
    </w:p>
    <w:p w:rsidR="00686EB4" w:rsidRDefault="00686EB4" w:rsidP="00686EB4">
      <w:r>
        <w:rPr>
          <w:rFonts w:hint="eastAsia"/>
        </w:rPr>
        <w:t>включаючи</w:t>
      </w:r>
      <w:r>
        <w:t></w:t>
      </w:r>
      <w:r>
        <w:rPr>
          <w:rFonts w:hint="eastAsia"/>
        </w:rPr>
        <w:t>профільних</w:t>
      </w:r>
      <w:r>
        <w:t></w:t>
      </w:r>
      <w:r>
        <w:t></w:t>
      </w:r>
      <w:r>
        <w:t></w:t>
      </w:r>
      <w:r>
        <w:t></w:t>
      </w:r>
      <w:r>
        <w:t></w:t>
      </w:r>
      <w:r>
        <w:rPr>
          <w:rFonts w:hint="eastAsia"/>
        </w:rPr>
        <w:t>внутрішній</w:t>
      </w:r>
      <w:r>
        <w:t></w:t>
      </w:r>
      <w:r>
        <w:rPr>
          <w:rFonts w:hint="eastAsia"/>
        </w:rPr>
        <w:t>трудовий</w:t>
      </w:r>
      <w:r>
        <w:t></w:t>
      </w:r>
      <w:r>
        <w:rPr>
          <w:rFonts w:hint="eastAsia"/>
        </w:rPr>
        <w:t>розпорядок</w:t>
      </w:r>
      <w:r>
        <w:t></w:t>
      </w:r>
      <w:r>
        <w:rPr>
          <w:rFonts w:hint="eastAsia"/>
        </w:rPr>
        <w:t>здебільшого</w:t>
      </w:r>
    </w:p>
    <w:p w:rsidR="00686EB4" w:rsidRDefault="00686EB4" w:rsidP="00686EB4">
      <w:r>
        <w:rPr>
          <w:rFonts w:hint="eastAsia"/>
        </w:rPr>
        <w:t>являє</w:t>
      </w:r>
      <w:r>
        <w:t></w:t>
      </w:r>
      <w:r>
        <w:rPr>
          <w:rFonts w:hint="eastAsia"/>
        </w:rPr>
        <w:t>собою</w:t>
      </w:r>
      <w:r>
        <w:t></w:t>
      </w:r>
      <w:r>
        <w:rPr>
          <w:rFonts w:hint="eastAsia"/>
        </w:rPr>
        <w:t>юридичну</w:t>
      </w:r>
      <w:r>
        <w:t></w:t>
      </w:r>
      <w:r>
        <w:rPr>
          <w:rFonts w:hint="eastAsia"/>
        </w:rPr>
        <w:t>категорію</w:t>
      </w:r>
      <w:r>
        <w:t></w:t>
      </w:r>
      <w:r>
        <w:t></w:t>
      </w:r>
      <w:r>
        <w:rPr>
          <w:rFonts w:hint="eastAsia"/>
        </w:rPr>
        <w:t>а</w:t>
      </w:r>
      <w:r>
        <w:t></w:t>
      </w:r>
      <w:r>
        <w:rPr>
          <w:rFonts w:hint="eastAsia"/>
        </w:rPr>
        <w:t>трудова</w:t>
      </w:r>
      <w:r>
        <w:t></w:t>
      </w:r>
      <w:r>
        <w:rPr>
          <w:rFonts w:hint="eastAsia"/>
        </w:rPr>
        <w:t>дисципліна</w:t>
      </w:r>
      <w:r>
        <w:t></w:t>
      </w:r>
      <w:r>
        <w:t></w:t>
      </w:r>
      <w:r>
        <w:rPr>
          <w:rFonts w:hint="eastAsia"/>
        </w:rPr>
        <w:t>окрім</w:t>
      </w:r>
      <w:r>
        <w:t></w:t>
      </w:r>
      <w:r>
        <w:rPr>
          <w:rFonts w:hint="eastAsia"/>
        </w:rPr>
        <w:t>юридичного</w:t>
      </w:r>
    </w:p>
    <w:p w:rsidR="00686EB4" w:rsidRDefault="00686EB4" w:rsidP="00686EB4">
      <w:r>
        <w:rPr>
          <w:rFonts w:hint="eastAsia"/>
        </w:rPr>
        <w:t>характеру</w:t>
      </w:r>
      <w:r>
        <w:t></w:t>
      </w:r>
      <w:r>
        <w:t></w:t>
      </w:r>
      <w:r>
        <w:rPr>
          <w:rFonts w:hint="eastAsia"/>
        </w:rPr>
        <w:t>містить</w:t>
      </w:r>
      <w:r>
        <w:t></w:t>
      </w:r>
      <w:r>
        <w:rPr>
          <w:rFonts w:hint="eastAsia"/>
        </w:rPr>
        <w:t>вимоги</w:t>
      </w:r>
      <w:r>
        <w:t></w:t>
      </w:r>
      <w:r>
        <w:rPr>
          <w:rFonts w:hint="eastAsia"/>
        </w:rPr>
        <w:t>суспільної</w:t>
      </w:r>
      <w:r>
        <w:t></w:t>
      </w:r>
      <w:r>
        <w:rPr>
          <w:rFonts w:hint="eastAsia"/>
        </w:rPr>
        <w:t>моралі</w:t>
      </w:r>
      <w:r>
        <w:t></w:t>
      </w:r>
    </w:p>
    <w:p w:rsidR="00686EB4" w:rsidRDefault="00686EB4" w:rsidP="00686EB4">
      <w:r>
        <w:t></w:t>
      </w:r>
      <w:r>
        <w:t></w:t>
      </w:r>
      <w:r>
        <w:t></w:t>
      </w:r>
      <w:r>
        <w:rPr>
          <w:rFonts w:hint="eastAsia"/>
        </w:rPr>
        <w:t>Елементами</w:t>
      </w:r>
      <w:r>
        <w:t></w:t>
      </w:r>
      <w:r>
        <w:rPr>
          <w:rFonts w:hint="eastAsia"/>
        </w:rPr>
        <w:t>структури</w:t>
      </w:r>
      <w:r>
        <w:t></w:t>
      </w:r>
      <w:r>
        <w:rPr>
          <w:rFonts w:hint="eastAsia"/>
        </w:rPr>
        <w:t>внутрішнього</w:t>
      </w:r>
      <w:r>
        <w:t></w:t>
      </w:r>
      <w:r>
        <w:rPr>
          <w:rFonts w:hint="eastAsia"/>
        </w:rPr>
        <w:t>трудового</w:t>
      </w:r>
      <w:r>
        <w:t></w:t>
      </w:r>
      <w:r>
        <w:rPr>
          <w:rFonts w:hint="eastAsia"/>
        </w:rPr>
        <w:t>розпорядку</w:t>
      </w:r>
      <w:r>
        <w:t></w:t>
      </w:r>
      <w:r>
        <w:rPr>
          <w:rFonts w:hint="eastAsia"/>
        </w:rPr>
        <w:t>є</w:t>
      </w:r>
    </w:p>
    <w:p w:rsidR="00686EB4" w:rsidRDefault="00686EB4" w:rsidP="00686EB4">
      <w:r>
        <w:rPr>
          <w:rFonts w:hint="eastAsia"/>
        </w:rPr>
        <w:t>наступні</w:t>
      </w:r>
      <w:r>
        <w:t></w:t>
      </w:r>
      <w:r>
        <w:t></w:t>
      </w:r>
      <w:r>
        <w:t></w:t>
      </w:r>
      <w:r>
        <w:t></w:t>
      </w:r>
      <w:r>
        <w:t></w:t>
      </w:r>
      <w:r>
        <w:rPr>
          <w:rFonts w:hint="eastAsia"/>
        </w:rPr>
        <w:t>порядок</w:t>
      </w:r>
      <w:r>
        <w:t></w:t>
      </w:r>
      <w:r>
        <w:rPr>
          <w:rFonts w:hint="eastAsia"/>
        </w:rPr>
        <w:t>організації</w:t>
      </w:r>
      <w:r>
        <w:t></w:t>
      </w:r>
      <w:r>
        <w:rPr>
          <w:rFonts w:hint="eastAsia"/>
        </w:rPr>
        <w:t>праці</w:t>
      </w:r>
      <w:r>
        <w:t></w:t>
      </w:r>
      <w:r>
        <w:rPr>
          <w:rFonts w:hint="eastAsia"/>
        </w:rPr>
        <w:t>на</w:t>
      </w:r>
      <w:r>
        <w:t></w:t>
      </w:r>
      <w:r>
        <w:rPr>
          <w:rFonts w:hint="eastAsia"/>
        </w:rPr>
        <w:t>конкретному</w:t>
      </w:r>
      <w:r>
        <w:t></w:t>
      </w:r>
      <w:r>
        <w:rPr>
          <w:rFonts w:hint="eastAsia"/>
        </w:rPr>
        <w:t>підприємстві</w:t>
      </w:r>
      <w:r>
        <w:t></w:t>
      </w:r>
      <w:r>
        <w:t></w:t>
      </w:r>
      <w:r>
        <w:rPr>
          <w:rFonts w:hint="eastAsia"/>
        </w:rPr>
        <w:t>в</w:t>
      </w:r>
    </w:p>
    <w:p w:rsidR="00686EB4" w:rsidRDefault="00686EB4" w:rsidP="00686EB4">
      <w:r>
        <w:rPr>
          <w:rFonts w:hint="eastAsia"/>
        </w:rPr>
        <w:t>установі</w:t>
      </w:r>
      <w:r>
        <w:t></w:t>
      </w:r>
      <w:r>
        <w:rPr>
          <w:rFonts w:hint="eastAsia"/>
        </w:rPr>
        <w:t>та</w:t>
      </w:r>
      <w:r>
        <w:t></w:t>
      </w:r>
      <w:r>
        <w:rPr>
          <w:rFonts w:hint="eastAsia"/>
        </w:rPr>
        <w:t>організації</w:t>
      </w:r>
      <w:r>
        <w:t></w:t>
      </w:r>
      <w:r>
        <w:t></w:t>
      </w:r>
      <w:r>
        <w:t></w:t>
      </w:r>
      <w:r>
        <w:t></w:t>
      </w:r>
      <w:r>
        <w:t></w:t>
      </w:r>
      <w:r>
        <w:rPr>
          <w:rFonts w:hint="eastAsia"/>
        </w:rPr>
        <w:t>права</w:t>
      </w:r>
      <w:r>
        <w:t></w:t>
      </w:r>
      <w:r>
        <w:rPr>
          <w:rFonts w:hint="eastAsia"/>
        </w:rPr>
        <w:t>та</w:t>
      </w:r>
      <w:r>
        <w:t></w:t>
      </w:r>
      <w:r>
        <w:rPr>
          <w:rFonts w:hint="eastAsia"/>
        </w:rPr>
        <w:t>обов’язки</w:t>
      </w:r>
      <w:r>
        <w:t></w:t>
      </w:r>
      <w:r>
        <w:rPr>
          <w:rFonts w:hint="eastAsia"/>
        </w:rPr>
        <w:t>працівників</w:t>
      </w:r>
      <w:r>
        <w:t></w:t>
      </w:r>
      <w:r>
        <w:rPr>
          <w:rFonts w:hint="eastAsia"/>
        </w:rPr>
        <w:t>і</w:t>
      </w:r>
      <w:r>
        <w:t></w:t>
      </w:r>
      <w:r>
        <w:rPr>
          <w:rFonts w:hint="eastAsia"/>
        </w:rPr>
        <w:t>роботодавців</w:t>
      </w:r>
      <w:r>
        <w:t></w:t>
      </w:r>
      <w:r>
        <w:t></w:t>
      </w:r>
      <w:r>
        <w:t></w:t>
      </w:r>
      <w:r>
        <w:t></w:t>
      </w:r>
    </w:p>
    <w:p w:rsidR="00686EB4" w:rsidRDefault="00686EB4" w:rsidP="00686EB4">
      <w:r>
        <w:rPr>
          <w:rFonts w:hint="eastAsia"/>
        </w:rPr>
        <w:t>робочий</w:t>
      </w:r>
      <w:r>
        <w:t></w:t>
      </w:r>
      <w:r>
        <w:rPr>
          <w:rFonts w:hint="eastAsia"/>
        </w:rPr>
        <w:t>час</w:t>
      </w:r>
      <w:r>
        <w:t></w:t>
      </w:r>
      <w:r>
        <w:rPr>
          <w:rFonts w:hint="eastAsia"/>
        </w:rPr>
        <w:t>та</w:t>
      </w:r>
      <w:r>
        <w:t></w:t>
      </w:r>
      <w:r>
        <w:rPr>
          <w:rFonts w:hint="eastAsia"/>
        </w:rPr>
        <w:t>час</w:t>
      </w:r>
      <w:r>
        <w:t></w:t>
      </w:r>
      <w:r>
        <w:rPr>
          <w:rFonts w:hint="eastAsia"/>
        </w:rPr>
        <w:t>відпочинку</w:t>
      </w:r>
      <w:r>
        <w:t></w:t>
      </w:r>
      <w:r>
        <w:rPr>
          <w:rFonts w:hint="eastAsia"/>
        </w:rPr>
        <w:t>працівників</w:t>
      </w:r>
      <w:r>
        <w:t></w:t>
      </w:r>
      <w:r>
        <w:t></w:t>
      </w:r>
      <w:r>
        <w:t></w:t>
      </w:r>
      <w:r>
        <w:t></w:t>
      </w:r>
      <w:r>
        <w:t></w:t>
      </w:r>
      <w:r>
        <w:rPr>
          <w:rFonts w:hint="eastAsia"/>
        </w:rPr>
        <w:t>юридична</w:t>
      </w:r>
      <w:r>
        <w:t></w:t>
      </w:r>
      <w:r>
        <w:rPr>
          <w:rFonts w:hint="eastAsia"/>
        </w:rPr>
        <w:t>відповідальність</w:t>
      </w:r>
      <w:r>
        <w:t></w:t>
      </w:r>
      <w:r>
        <w:rPr>
          <w:rFonts w:hint="eastAsia"/>
        </w:rPr>
        <w:t>у</w:t>
      </w:r>
    </w:p>
    <w:p w:rsidR="00686EB4" w:rsidRDefault="00686EB4" w:rsidP="00686EB4">
      <w:r>
        <w:rPr>
          <w:rFonts w:hint="eastAsia"/>
        </w:rPr>
        <w:t>сфері</w:t>
      </w:r>
      <w:r>
        <w:t></w:t>
      </w:r>
      <w:r>
        <w:rPr>
          <w:rFonts w:hint="eastAsia"/>
        </w:rPr>
        <w:t>внутрішнього</w:t>
      </w:r>
      <w:r>
        <w:t></w:t>
      </w:r>
      <w:r>
        <w:rPr>
          <w:rFonts w:hint="eastAsia"/>
        </w:rPr>
        <w:t>трудового</w:t>
      </w:r>
      <w:r>
        <w:t></w:t>
      </w:r>
      <w:r>
        <w:rPr>
          <w:rFonts w:hint="eastAsia"/>
        </w:rPr>
        <w:t>розпорядку</w:t>
      </w:r>
      <w:r>
        <w:t></w:t>
      </w:r>
    </w:p>
    <w:p w:rsidR="00686EB4" w:rsidRDefault="00686EB4" w:rsidP="00686EB4">
      <w:r>
        <w:t></w:t>
      </w:r>
      <w:r>
        <w:t></w:t>
      </w:r>
      <w:r>
        <w:t></w:t>
      </w:r>
      <w:r>
        <w:rPr>
          <w:rFonts w:hint="eastAsia"/>
        </w:rPr>
        <w:t>Способами</w:t>
      </w:r>
      <w:r>
        <w:t></w:t>
      </w:r>
      <w:r>
        <w:rPr>
          <w:rFonts w:hint="eastAsia"/>
        </w:rPr>
        <w:t>забезпечення</w:t>
      </w:r>
      <w:r>
        <w:t></w:t>
      </w:r>
      <w:r>
        <w:rPr>
          <w:rFonts w:hint="eastAsia"/>
        </w:rPr>
        <w:t>внутрішнього</w:t>
      </w:r>
      <w:r>
        <w:t></w:t>
      </w:r>
      <w:r>
        <w:rPr>
          <w:rFonts w:hint="eastAsia"/>
        </w:rPr>
        <w:t>трудового</w:t>
      </w:r>
      <w:r>
        <w:t></w:t>
      </w:r>
      <w:r>
        <w:rPr>
          <w:rFonts w:hint="eastAsia"/>
        </w:rPr>
        <w:t>розпорядку</w:t>
      </w:r>
      <w:r>
        <w:t></w:t>
      </w:r>
      <w:r>
        <w:rPr>
          <w:rFonts w:hint="eastAsia"/>
        </w:rPr>
        <w:t>є</w:t>
      </w:r>
      <w:r>
        <w:t></w:t>
      </w:r>
    </w:p>
    <w:p w:rsidR="00686EB4" w:rsidRDefault="00686EB4" w:rsidP="00686EB4">
      <w:r>
        <w:t></w:t>
      </w:r>
      <w:r>
        <w:t></w:t>
      </w:r>
      <w:r>
        <w:t></w:t>
      </w:r>
      <w:r>
        <w:rPr>
          <w:rFonts w:hint="eastAsia"/>
        </w:rPr>
        <w:t>позитивна</w:t>
      </w:r>
      <w:r>
        <w:t></w:t>
      </w:r>
      <w:r>
        <w:rPr>
          <w:rFonts w:hint="eastAsia"/>
        </w:rPr>
        <w:t>юридична</w:t>
      </w:r>
      <w:r>
        <w:t></w:t>
      </w:r>
      <w:r>
        <w:rPr>
          <w:rFonts w:hint="eastAsia"/>
        </w:rPr>
        <w:t>відповідальність</w:t>
      </w:r>
      <w:r>
        <w:t></w:t>
      </w:r>
      <w:r>
        <w:rPr>
          <w:rFonts w:hint="eastAsia"/>
        </w:rPr>
        <w:t>у</w:t>
      </w:r>
      <w:r>
        <w:t></w:t>
      </w:r>
      <w:r>
        <w:rPr>
          <w:rFonts w:hint="eastAsia"/>
        </w:rPr>
        <w:t>сфері</w:t>
      </w:r>
      <w:r>
        <w:t></w:t>
      </w:r>
      <w:r>
        <w:rPr>
          <w:rFonts w:hint="eastAsia"/>
        </w:rPr>
        <w:t>трудових</w:t>
      </w:r>
      <w:r>
        <w:t></w:t>
      </w:r>
      <w:r>
        <w:rPr>
          <w:rFonts w:hint="eastAsia"/>
        </w:rPr>
        <w:t>правовідносин</w:t>
      </w:r>
      <w:r>
        <w:t></w:t>
      </w:r>
    </w:p>
    <w:p w:rsidR="00686EB4" w:rsidRDefault="00686EB4" w:rsidP="00686EB4">
      <w:r>
        <w:rPr>
          <w:rFonts w:hint="eastAsia"/>
        </w:rPr>
        <w:t>тобто</w:t>
      </w:r>
      <w:r>
        <w:t></w:t>
      </w:r>
      <w:r>
        <w:rPr>
          <w:rFonts w:hint="eastAsia"/>
        </w:rPr>
        <w:t>застосування</w:t>
      </w:r>
      <w:r>
        <w:t></w:t>
      </w:r>
      <w:r>
        <w:rPr>
          <w:rFonts w:hint="eastAsia"/>
        </w:rPr>
        <w:t>заохочень</w:t>
      </w:r>
      <w:r>
        <w:t></w:t>
      </w:r>
      <w:r>
        <w:t></w:t>
      </w:r>
      <w:r>
        <w:t></w:t>
      </w:r>
      <w:r>
        <w:t></w:t>
      </w:r>
      <w:r>
        <w:t></w:t>
      </w:r>
      <w:r>
        <w:rPr>
          <w:rFonts w:hint="eastAsia"/>
        </w:rPr>
        <w:t>негативна</w:t>
      </w:r>
      <w:r>
        <w:t></w:t>
      </w:r>
      <w:r>
        <w:rPr>
          <w:rFonts w:hint="eastAsia"/>
        </w:rPr>
        <w:t>юридична</w:t>
      </w:r>
      <w:r>
        <w:t></w:t>
      </w:r>
      <w:r>
        <w:rPr>
          <w:rFonts w:hint="eastAsia"/>
        </w:rPr>
        <w:t>відповідальність</w:t>
      </w:r>
      <w:r>
        <w:t></w:t>
      </w:r>
      <w:r>
        <w:rPr>
          <w:rFonts w:hint="eastAsia"/>
        </w:rPr>
        <w:t>у</w:t>
      </w:r>
    </w:p>
    <w:p w:rsidR="00686EB4" w:rsidRDefault="00686EB4" w:rsidP="00686EB4">
      <w:r>
        <w:rPr>
          <w:rFonts w:hint="eastAsia"/>
        </w:rPr>
        <w:t>сфері</w:t>
      </w:r>
      <w:r>
        <w:t></w:t>
      </w:r>
      <w:r>
        <w:rPr>
          <w:rFonts w:hint="eastAsia"/>
        </w:rPr>
        <w:t>трудових</w:t>
      </w:r>
      <w:r>
        <w:t></w:t>
      </w:r>
      <w:r>
        <w:rPr>
          <w:rFonts w:hint="eastAsia"/>
        </w:rPr>
        <w:t>правовідносин</w:t>
      </w:r>
      <w:r>
        <w:t></w:t>
      </w:r>
      <w:r>
        <w:rPr>
          <w:rFonts w:hint="eastAsia"/>
        </w:rPr>
        <w:t>у</w:t>
      </w:r>
      <w:r>
        <w:t></w:t>
      </w:r>
      <w:r>
        <w:rPr>
          <w:rFonts w:hint="eastAsia"/>
        </w:rPr>
        <w:t>вигляді</w:t>
      </w:r>
      <w:r>
        <w:t></w:t>
      </w:r>
      <w:r>
        <w:t></w:t>
      </w:r>
      <w:r>
        <w:rPr>
          <w:rFonts w:hint="eastAsia"/>
        </w:rPr>
        <w:t>а</w:t>
      </w:r>
      <w:r>
        <w:t></w:t>
      </w:r>
      <w:r>
        <w:t></w:t>
      </w:r>
      <w:r>
        <w:rPr>
          <w:rFonts w:hint="eastAsia"/>
        </w:rPr>
        <w:t>дисциплінарної</w:t>
      </w:r>
      <w:r>
        <w:t></w:t>
      </w:r>
      <w:r>
        <w:rPr>
          <w:rFonts w:hint="eastAsia"/>
        </w:rPr>
        <w:t>відповідальності</w:t>
      </w:r>
      <w:r>
        <w:t></w:t>
      </w:r>
    </w:p>
    <w:p w:rsidR="00686EB4" w:rsidRDefault="00686EB4" w:rsidP="00686EB4">
      <w:r>
        <w:rPr>
          <w:rFonts w:hint="eastAsia"/>
        </w:rPr>
        <w:t>б</w:t>
      </w:r>
      <w:r>
        <w:t></w:t>
      </w:r>
      <w:r>
        <w:t></w:t>
      </w:r>
      <w:r>
        <w:rPr>
          <w:rFonts w:hint="eastAsia"/>
        </w:rPr>
        <w:t>матеріальної</w:t>
      </w:r>
      <w:r>
        <w:t></w:t>
      </w:r>
      <w:r>
        <w:rPr>
          <w:rFonts w:hint="eastAsia"/>
        </w:rPr>
        <w:t>відповідальності</w:t>
      </w:r>
      <w:r>
        <w:t></w:t>
      </w:r>
    </w:p>
    <w:p w:rsidR="00686EB4" w:rsidRDefault="00686EB4" w:rsidP="00686EB4">
      <w:r>
        <w:t></w:t>
      </w:r>
      <w:r>
        <w:t></w:t>
      </w:r>
      <w:r>
        <w:t></w:t>
      </w:r>
      <w:r>
        <w:rPr>
          <w:rFonts w:hint="eastAsia"/>
        </w:rPr>
        <w:t>Принципи</w:t>
      </w:r>
      <w:r>
        <w:t></w:t>
      </w:r>
      <w:r>
        <w:rPr>
          <w:rFonts w:hint="eastAsia"/>
        </w:rPr>
        <w:t>заохочення</w:t>
      </w:r>
      <w:r>
        <w:t></w:t>
      </w:r>
      <w:r>
        <w:rPr>
          <w:rFonts w:hint="eastAsia"/>
        </w:rPr>
        <w:t>працівників</w:t>
      </w:r>
      <w:r>
        <w:t></w:t>
      </w:r>
      <w:r>
        <w:rPr>
          <w:rFonts w:hint="eastAsia"/>
        </w:rPr>
        <w:t>за</w:t>
      </w:r>
      <w:r>
        <w:t></w:t>
      </w:r>
      <w:r>
        <w:rPr>
          <w:rFonts w:hint="eastAsia"/>
        </w:rPr>
        <w:t>сумлінну</w:t>
      </w:r>
      <w:r>
        <w:t></w:t>
      </w:r>
      <w:r>
        <w:rPr>
          <w:rFonts w:hint="eastAsia"/>
        </w:rPr>
        <w:t>працю</w:t>
      </w:r>
      <w:r>
        <w:t></w:t>
      </w:r>
      <w:r>
        <w:rPr>
          <w:rFonts w:hint="eastAsia"/>
        </w:rPr>
        <w:t>поділено</w:t>
      </w:r>
      <w:r>
        <w:t></w:t>
      </w:r>
      <w:r>
        <w:rPr>
          <w:rFonts w:hint="eastAsia"/>
        </w:rPr>
        <w:t>на</w:t>
      </w:r>
    </w:p>
    <w:p w:rsidR="00686EB4" w:rsidRDefault="00686EB4" w:rsidP="00686EB4">
      <w:r>
        <w:rPr>
          <w:rFonts w:hint="eastAsia"/>
        </w:rPr>
        <w:t>дві</w:t>
      </w:r>
      <w:r>
        <w:t></w:t>
      </w:r>
      <w:r>
        <w:rPr>
          <w:rFonts w:hint="eastAsia"/>
        </w:rPr>
        <w:t>групи</w:t>
      </w:r>
      <w:r>
        <w:t></w:t>
      </w:r>
      <w:r>
        <w:rPr>
          <w:rFonts w:hint="eastAsia"/>
        </w:rPr>
        <w:t>залежно</w:t>
      </w:r>
      <w:r>
        <w:t></w:t>
      </w:r>
      <w:r>
        <w:rPr>
          <w:rFonts w:hint="eastAsia"/>
        </w:rPr>
        <w:t>від</w:t>
      </w:r>
      <w:r>
        <w:t></w:t>
      </w:r>
      <w:r>
        <w:rPr>
          <w:rFonts w:hint="eastAsia"/>
        </w:rPr>
        <w:t>значення</w:t>
      </w:r>
      <w:r>
        <w:t></w:t>
      </w:r>
      <w:r>
        <w:rPr>
          <w:rFonts w:hint="eastAsia"/>
        </w:rPr>
        <w:t>при</w:t>
      </w:r>
      <w:r>
        <w:t></w:t>
      </w:r>
      <w:r>
        <w:rPr>
          <w:rFonts w:hint="eastAsia"/>
        </w:rPr>
        <w:t>їх</w:t>
      </w:r>
      <w:r>
        <w:t></w:t>
      </w:r>
      <w:r>
        <w:rPr>
          <w:rFonts w:hint="eastAsia"/>
        </w:rPr>
        <w:t>застосуванні</w:t>
      </w:r>
      <w:r>
        <w:t></w:t>
      </w:r>
    </w:p>
    <w:p w:rsidR="00686EB4" w:rsidRDefault="00686EB4" w:rsidP="00686EB4">
      <w:r>
        <w:t></w:t>
      </w:r>
      <w:r>
        <w:t></w:t>
      </w:r>
      <w:r>
        <w:t></w:t>
      </w:r>
      <w:r>
        <w:rPr>
          <w:rFonts w:hint="eastAsia"/>
        </w:rPr>
        <w:t>основні</w:t>
      </w:r>
      <w:r>
        <w:t></w:t>
      </w:r>
      <w:r>
        <w:t></w:t>
      </w:r>
      <w:r>
        <w:rPr>
          <w:rFonts w:hint="eastAsia"/>
        </w:rPr>
        <w:t>які</w:t>
      </w:r>
      <w:r>
        <w:t></w:t>
      </w:r>
      <w:r>
        <w:rPr>
          <w:rFonts w:hint="eastAsia"/>
        </w:rPr>
        <w:t>мають</w:t>
      </w:r>
      <w:r>
        <w:t></w:t>
      </w:r>
      <w:r>
        <w:rPr>
          <w:rFonts w:hint="eastAsia"/>
        </w:rPr>
        <w:t>в</w:t>
      </w:r>
      <w:r>
        <w:t></w:t>
      </w:r>
      <w:r>
        <w:rPr>
          <w:rFonts w:hint="eastAsia"/>
        </w:rPr>
        <w:t>обов’язковому</w:t>
      </w:r>
      <w:r>
        <w:t></w:t>
      </w:r>
      <w:r>
        <w:rPr>
          <w:rFonts w:hint="eastAsia"/>
        </w:rPr>
        <w:t>порядку</w:t>
      </w:r>
      <w:r>
        <w:t></w:t>
      </w:r>
      <w:r>
        <w:rPr>
          <w:rFonts w:hint="eastAsia"/>
        </w:rPr>
        <w:t>братися</w:t>
      </w:r>
      <w:r>
        <w:t></w:t>
      </w:r>
      <w:r>
        <w:rPr>
          <w:rFonts w:hint="eastAsia"/>
        </w:rPr>
        <w:t>до</w:t>
      </w:r>
      <w:r>
        <w:t></w:t>
      </w:r>
      <w:r>
        <w:rPr>
          <w:rFonts w:hint="eastAsia"/>
        </w:rPr>
        <w:t>уваги</w:t>
      </w:r>
      <w:r>
        <w:t></w:t>
      </w:r>
      <w:r>
        <w:rPr>
          <w:rFonts w:hint="eastAsia"/>
        </w:rPr>
        <w:t>при</w:t>
      </w:r>
    </w:p>
    <w:p w:rsidR="00686EB4" w:rsidRDefault="00686EB4" w:rsidP="00686EB4">
      <w:r>
        <w:rPr>
          <w:rFonts w:hint="eastAsia"/>
        </w:rPr>
        <w:t>прийнятті</w:t>
      </w:r>
      <w:r>
        <w:t></w:t>
      </w:r>
      <w:r>
        <w:rPr>
          <w:rFonts w:hint="eastAsia"/>
        </w:rPr>
        <w:t>рішення</w:t>
      </w:r>
      <w:r>
        <w:t></w:t>
      </w:r>
      <w:r>
        <w:rPr>
          <w:rFonts w:hint="eastAsia"/>
        </w:rPr>
        <w:t>про</w:t>
      </w:r>
      <w:r>
        <w:t></w:t>
      </w:r>
      <w:r>
        <w:rPr>
          <w:rFonts w:hint="eastAsia"/>
        </w:rPr>
        <w:t>застосування</w:t>
      </w:r>
      <w:r>
        <w:t></w:t>
      </w:r>
      <w:r>
        <w:rPr>
          <w:rFonts w:hint="eastAsia"/>
        </w:rPr>
        <w:t>заохочення</w:t>
      </w:r>
      <w:r>
        <w:t></w:t>
      </w:r>
      <w:r>
        <w:t></w:t>
      </w:r>
      <w:r>
        <w:rPr>
          <w:rFonts w:hint="eastAsia"/>
        </w:rPr>
        <w:t>а</w:t>
      </w:r>
      <w:r>
        <w:t></w:t>
      </w:r>
      <w:r>
        <w:rPr>
          <w:rFonts w:hint="eastAsia"/>
        </w:rPr>
        <w:t>саме</w:t>
      </w:r>
      <w:r>
        <w:t></w:t>
      </w:r>
      <w:r>
        <w:t></w:t>
      </w:r>
      <w:r>
        <w:rPr>
          <w:rFonts w:hint="eastAsia"/>
        </w:rPr>
        <w:t>а</w:t>
      </w:r>
      <w:r>
        <w:t></w:t>
      </w:r>
      <w:r>
        <w:t></w:t>
      </w:r>
      <w:r>
        <w:rPr>
          <w:rFonts w:hint="eastAsia"/>
        </w:rPr>
        <w:t>принцип</w:t>
      </w:r>
    </w:p>
    <w:p w:rsidR="00686EB4" w:rsidRDefault="00686EB4" w:rsidP="00686EB4">
      <w:r>
        <w:rPr>
          <w:rFonts w:hint="eastAsia"/>
        </w:rPr>
        <w:t>стимулювання</w:t>
      </w:r>
      <w:r>
        <w:t></w:t>
      </w:r>
      <w:r>
        <w:rPr>
          <w:rFonts w:hint="eastAsia"/>
        </w:rPr>
        <w:t>праці</w:t>
      </w:r>
      <w:r>
        <w:t></w:t>
      </w:r>
      <w:r>
        <w:t></w:t>
      </w:r>
      <w:r>
        <w:rPr>
          <w:rFonts w:hint="eastAsia"/>
        </w:rPr>
        <w:t>б</w:t>
      </w:r>
      <w:r>
        <w:t></w:t>
      </w:r>
      <w:r>
        <w:t></w:t>
      </w:r>
      <w:r>
        <w:rPr>
          <w:rFonts w:hint="eastAsia"/>
        </w:rPr>
        <w:t>принцип</w:t>
      </w:r>
      <w:r>
        <w:t></w:t>
      </w:r>
      <w:r>
        <w:rPr>
          <w:rFonts w:hint="eastAsia"/>
        </w:rPr>
        <w:t>індивідуальності</w:t>
      </w:r>
      <w:r>
        <w:t></w:t>
      </w:r>
      <w:r>
        <w:t></w:t>
      </w:r>
      <w:r>
        <w:rPr>
          <w:rFonts w:hint="eastAsia"/>
        </w:rPr>
        <w:t>в</w:t>
      </w:r>
      <w:r>
        <w:t></w:t>
      </w:r>
      <w:r>
        <w:t></w:t>
      </w:r>
      <w:r>
        <w:rPr>
          <w:rFonts w:hint="eastAsia"/>
        </w:rPr>
        <w:t>принцип</w:t>
      </w:r>
    </w:p>
    <w:p w:rsidR="00686EB4" w:rsidRDefault="00686EB4" w:rsidP="00686EB4">
      <w:r>
        <w:rPr>
          <w:rFonts w:hint="eastAsia"/>
        </w:rPr>
        <w:t>добровільності</w:t>
      </w:r>
      <w:r>
        <w:t></w:t>
      </w:r>
      <w:r>
        <w:t></w:t>
      </w:r>
      <w:r>
        <w:rPr>
          <w:rFonts w:hint="eastAsia"/>
        </w:rPr>
        <w:t>г</w:t>
      </w:r>
      <w:r>
        <w:t></w:t>
      </w:r>
      <w:r>
        <w:t></w:t>
      </w:r>
      <w:r>
        <w:rPr>
          <w:rFonts w:hint="eastAsia"/>
        </w:rPr>
        <w:t>принцип</w:t>
      </w:r>
      <w:r>
        <w:t></w:t>
      </w:r>
      <w:r>
        <w:rPr>
          <w:rFonts w:hint="eastAsia"/>
        </w:rPr>
        <w:t>гласності</w:t>
      </w:r>
      <w:r>
        <w:t></w:t>
      </w:r>
      <w:r>
        <w:t></w:t>
      </w:r>
      <w:r>
        <w:rPr>
          <w:rFonts w:hint="eastAsia"/>
        </w:rPr>
        <w:t>ґ</w:t>
      </w:r>
      <w:r>
        <w:t></w:t>
      </w:r>
      <w:r>
        <w:t></w:t>
      </w:r>
      <w:r>
        <w:rPr>
          <w:rFonts w:hint="eastAsia"/>
        </w:rPr>
        <w:t>принцип</w:t>
      </w:r>
      <w:r>
        <w:t></w:t>
      </w:r>
      <w:r>
        <w:rPr>
          <w:rFonts w:hint="eastAsia"/>
        </w:rPr>
        <w:t>еквівалентності</w:t>
      </w:r>
      <w:r>
        <w:t></w:t>
      </w:r>
      <w:r>
        <w:t></w:t>
      </w:r>
      <w:r>
        <w:rPr>
          <w:rFonts w:hint="eastAsia"/>
        </w:rPr>
        <w:t>д</w:t>
      </w:r>
      <w:r>
        <w:t></w:t>
      </w:r>
      <w:r>
        <w:t></w:t>
      </w:r>
      <w:r>
        <w:rPr>
          <w:rFonts w:hint="eastAsia"/>
        </w:rPr>
        <w:t>принцип</w:t>
      </w:r>
    </w:p>
    <w:p w:rsidR="00686EB4" w:rsidRDefault="00686EB4" w:rsidP="00686EB4">
      <w:r>
        <w:rPr>
          <w:rFonts w:hint="eastAsia"/>
        </w:rPr>
        <w:t>обґрунтованості</w:t>
      </w:r>
      <w:r>
        <w:t></w:t>
      </w:r>
      <w:r>
        <w:t></w:t>
      </w:r>
      <w:r>
        <w:t></w:t>
      </w:r>
      <w:r>
        <w:t></w:t>
      </w:r>
      <w:r>
        <w:t></w:t>
      </w:r>
      <w:r>
        <w:rPr>
          <w:rFonts w:hint="eastAsia"/>
        </w:rPr>
        <w:t>додаткові</w:t>
      </w:r>
      <w:r>
        <w:t></w:t>
      </w:r>
      <w:r>
        <w:t></w:t>
      </w:r>
      <w:r>
        <w:rPr>
          <w:rFonts w:hint="eastAsia"/>
        </w:rPr>
        <w:t>допоміжні</w:t>
      </w:r>
      <w:r>
        <w:t></w:t>
      </w:r>
      <w:r>
        <w:t></w:t>
      </w:r>
      <w:r>
        <w:t></w:t>
      </w:r>
      <w:r>
        <w:rPr>
          <w:rFonts w:hint="eastAsia"/>
        </w:rPr>
        <w:t>які</w:t>
      </w:r>
      <w:r>
        <w:t></w:t>
      </w:r>
      <w:r>
        <w:rPr>
          <w:rFonts w:hint="eastAsia"/>
        </w:rPr>
        <w:t>відіграють</w:t>
      </w:r>
      <w:r>
        <w:t></w:t>
      </w:r>
      <w:r>
        <w:rPr>
          <w:rFonts w:hint="eastAsia"/>
        </w:rPr>
        <w:t>другорядну</w:t>
      </w:r>
      <w:r>
        <w:t></w:t>
      </w:r>
      <w:r>
        <w:rPr>
          <w:rFonts w:hint="eastAsia"/>
        </w:rPr>
        <w:t>роль</w:t>
      </w:r>
    </w:p>
    <w:p w:rsidR="00686EB4" w:rsidRDefault="00686EB4" w:rsidP="00686EB4">
      <w:r>
        <w:rPr>
          <w:rFonts w:hint="eastAsia"/>
        </w:rPr>
        <w:t>при</w:t>
      </w:r>
      <w:r>
        <w:t></w:t>
      </w:r>
      <w:r>
        <w:rPr>
          <w:rFonts w:hint="eastAsia"/>
        </w:rPr>
        <w:t>прийнятті</w:t>
      </w:r>
      <w:r>
        <w:t></w:t>
      </w:r>
      <w:r>
        <w:rPr>
          <w:rFonts w:hint="eastAsia"/>
        </w:rPr>
        <w:t>рішення</w:t>
      </w:r>
      <w:r>
        <w:t></w:t>
      </w:r>
      <w:r>
        <w:rPr>
          <w:rFonts w:hint="eastAsia"/>
        </w:rPr>
        <w:t>про</w:t>
      </w:r>
      <w:r>
        <w:t></w:t>
      </w:r>
      <w:r>
        <w:rPr>
          <w:rFonts w:hint="eastAsia"/>
        </w:rPr>
        <w:t>застосування</w:t>
      </w:r>
      <w:r>
        <w:t></w:t>
      </w:r>
      <w:r>
        <w:rPr>
          <w:rFonts w:hint="eastAsia"/>
        </w:rPr>
        <w:t>заохочення</w:t>
      </w:r>
      <w:r>
        <w:t></w:t>
      </w:r>
      <w:r>
        <w:rPr>
          <w:rFonts w:hint="eastAsia"/>
        </w:rPr>
        <w:t>до</w:t>
      </w:r>
      <w:r>
        <w:t></w:t>
      </w:r>
      <w:r>
        <w:rPr>
          <w:rFonts w:hint="eastAsia"/>
        </w:rPr>
        <w:t>працівника</w:t>
      </w:r>
      <w:r>
        <w:t></w:t>
      </w:r>
      <w:r>
        <w:t></w:t>
      </w:r>
      <w:r>
        <w:rPr>
          <w:rFonts w:hint="eastAsia"/>
        </w:rPr>
        <w:t>а</w:t>
      </w:r>
      <w:r>
        <w:t></w:t>
      </w:r>
    </w:p>
    <w:p w:rsidR="00686EB4" w:rsidRDefault="00686EB4" w:rsidP="00686EB4">
      <w:r>
        <w:rPr>
          <w:rFonts w:hint="eastAsia"/>
        </w:rPr>
        <w:t>принцип</w:t>
      </w:r>
      <w:r>
        <w:t></w:t>
      </w:r>
      <w:r>
        <w:rPr>
          <w:rFonts w:hint="eastAsia"/>
        </w:rPr>
        <w:t>ефективності</w:t>
      </w:r>
      <w:r>
        <w:t></w:t>
      </w:r>
      <w:r>
        <w:t></w:t>
      </w:r>
      <w:r>
        <w:rPr>
          <w:rFonts w:hint="eastAsia"/>
        </w:rPr>
        <w:t>б</w:t>
      </w:r>
      <w:r>
        <w:t></w:t>
      </w:r>
      <w:r>
        <w:t></w:t>
      </w:r>
      <w:r>
        <w:rPr>
          <w:rFonts w:hint="eastAsia"/>
        </w:rPr>
        <w:t>принцип</w:t>
      </w:r>
      <w:r>
        <w:t></w:t>
      </w:r>
      <w:r>
        <w:rPr>
          <w:rFonts w:hint="eastAsia"/>
        </w:rPr>
        <w:t>доцільності</w:t>
      </w:r>
      <w:r>
        <w:t></w:t>
      </w:r>
      <w:r>
        <w:t></w:t>
      </w:r>
      <w:r>
        <w:rPr>
          <w:rFonts w:hint="eastAsia"/>
        </w:rPr>
        <w:t>в</w:t>
      </w:r>
      <w:r>
        <w:t></w:t>
      </w:r>
      <w:r>
        <w:t></w:t>
      </w:r>
      <w:r>
        <w:rPr>
          <w:rFonts w:hint="eastAsia"/>
        </w:rPr>
        <w:t>принцип</w:t>
      </w:r>
      <w:r>
        <w:t></w:t>
      </w:r>
      <w:r>
        <w:rPr>
          <w:rFonts w:hint="eastAsia"/>
        </w:rPr>
        <w:t>різноманітності</w:t>
      </w:r>
      <w:r>
        <w:t></w:t>
      </w:r>
    </w:p>
    <w:p w:rsidR="00686EB4" w:rsidRDefault="00686EB4" w:rsidP="00686EB4">
      <w:r>
        <w:t></w:t>
      </w:r>
      <w:r>
        <w:t></w:t>
      </w:r>
      <w:r>
        <w:t></w:t>
      </w:r>
      <w:r>
        <w:rPr>
          <w:rFonts w:hint="eastAsia"/>
        </w:rPr>
        <w:t>Під</w:t>
      </w:r>
      <w:r>
        <w:t></w:t>
      </w:r>
      <w:r>
        <w:rPr>
          <w:rFonts w:hint="eastAsia"/>
        </w:rPr>
        <w:t>механізмом</w:t>
      </w:r>
      <w:r>
        <w:t></w:t>
      </w:r>
      <w:r>
        <w:rPr>
          <w:rFonts w:hint="eastAsia"/>
        </w:rPr>
        <w:t>забезпечення</w:t>
      </w:r>
      <w:r>
        <w:t></w:t>
      </w:r>
      <w:r>
        <w:rPr>
          <w:rFonts w:hint="eastAsia"/>
        </w:rPr>
        <w:t>внутрішнього</w:t>
      </w:r>
      <w:r>
        <w:t></w:t>
      </w:r>
      <w:r>
        <w:rPr>
          <w:rFonts w:hint="eastAsia"/>
        </w:rPr>
        <w:t>трудового</w:t>
      </w:r>
      <w:r>
        <w:t></w:t>
      </w:r>
      <w:r>
        <w:rPr>
          <w:rFonts w:hint="eastAsia"/>
        </w:rPr>
        <w:t>розпорядку</w:t>
      </w:r>
    </w:p>
    <w:p w:rsidR="00686EB4" w:rsidRDefault="00686EB4" w:rsidP="00686EB4">
      <w:r>
        <w:rPr>
          <w:rFonts w:hint="eastAsia"/>
        </w:rPr>
        <w:t>слід</w:t>
      </w:r>
      <w:r>
        <w:t></w:t>
      </w:r>
      <w:r>
        <w:rPr>
          <w:rFonts w:hint="eastAsia"/>
        </w:rPr>
        <w:t>розуміти</w:t>
      </w:r>
      <w:r>
        <w:t></w:t>
      </w:r>
      <w:r>
        <w:rPr>
          <w:rFonts w:hint="eastAsia"/>
        </w:rPr>
        <w:t>комплекс</w:t>
      </w:r>
      <w:r>
        <w:t></w:t>
      </w:r>
      <w:r>
        <w:rPr>
          <w:rFonts w:hint="eastAsia"/>
        </w:rPr>
        <w:t>наявних</w:t>
      </w:r>
      <w:r>
        <w:t></w:t>
      </w:r>
      <w:r>
        <w:rPr>
          <w:rFonts w:hint="eastAsia"/>
        </w:rPr>
        <w:t>та</w:t>
      </w:r>
      <w:r>
        <w:t></w:t>
      </w:r>
      <w:r>
        <w:rPr>
          <w:rFonts w:hint="eastAsia"/>
        </w:rPr>
        <w:t>взаємопов’язаних</w:t>
      </w:r>
      <w:r>
        <w:t></w:t>
      </w:r>
      <w:r>
        <w:rPr>
          <w:rFonts w:hint="eastAsia"/>
        </w:rPr>
        <w:t>між</w:t>
      </w:r>
      <w:r>
        <w:t></w:t>
      </w:r>
      <w:r>
        <w:rPr>
          <w:rFonts w:hint="eastAsia"/>
        </w:rPr>
        <w:t>собою</w:t>
      </w:r>
      <w:r>
        <w:t></w:t>
      </w:r>
      <w:r>
        <w:rPr>
          <w:rFonts w:hint="eastAsia"/>
        </w:rPr>
        <w:t>міжнародноправових</w:t>
      </w:r>
      <w:r>
        <w:t></w:t>
      </w:r>
      <w:r>
        <w:rPr>
          <w:rFonts w:hint="eastAsia"/>
        </w:rPr>
        <w:t>засобів</w:t>
      </w:r>
      <w:r>
        <w:t></w:t>
      </w:r>
      <w:r>
        <w:t></w:t>
      </w:r>
      <w:r>
        <w:rPr>
          <w:rFonts w:hint="eastAsia"/>
        </w:rPr>
        <w:t>за</w:t>
      </w:r>
      <w:r>
        <w:t></w:t>
      </w:r>
      <w:r>
        <w:rPr>
          <w:rFonts w:hint="eastAsia"/>
        </w:rPr>
        <w:t>допомогою</w:t>
      </w:r>
      <w:r>
        <w:t></w:t>
      </w:r>
      <w:r>
        <w:rPr>
          <w:rFonts w:hint="eastAsia"/>
        </w:rPr>
        <w:t>яких</w:t>
      </w:r>
      <w:r>
        <w:t></w:t>
      </w:r>
      <w:r>
        <w:rPr>
          <w:rFonts w:hint="eastAsia"/>
        </w:rPr>
        <w:t>здійснюється</w:t>
      </w:r>
      <w:r>
        <w:t></w:t>
      </w:r>
      <w:r>
        <w:rPr>
          <w:rFonts w:hint="eastAsia"/>
        </w:rPr>
        <w:t>регулювання</w:t>
      </w:r>
    </w:p>
    <w:p w:rsidR="00686EB4" w:rsidRDefault="00686EB4" w:rsidP="00686EB4">
      <w:r>
        <w:rPr>
          <w:rFonts w:hint="eastAsia"/>
        </w:rPr>
        <w:t>внутрішнього</w:t>
      </w:r>
      <w:r>
        <w:t></w:t>
      </w:r>
      <w:r>
        <w:rPr>
          <w:rFonts w:hint="eastAsia"/>
        </w:rPr>
        <w:t>трудового</w:t>
      </w:r>
      <w:r>
        <w:t></w:t>
      </w:r>
      <w:r>
        <w:rPr>
          <w:rFonts w:hint="eastAsia"/>
        </w:rPr>
        <w:t>розпорядку</w:t>
      </w:r>
      <w:r>
        <w:t></w:t>
      </w:r>
      <w:r>
        <w:rPr>
          <w:rFonts w:hint="eastAsia"/>
        </w:rPr>
        <w:t>підприємства</w:t>
      </w:r>
      <w:r>
        <w:t></w:t>
      </w:r>
      <w:r>
        <w:t></w:t>
      </w:r>
      <w:r>
        <w:rPr>
          <w:rFonts w:hint="eastAsia"/>
        </w:rPr>
        <w:t>установи</w:t>
      </w:r>
      <w:r>
        <w:t></w:t>
      </w:r>
      <w:r>
        <w:rPr>
          <w:rFonts w:hint="eastAsia"/>
        </w:rPr>
        <w:t>чи</w:t>
      </w:r>
      <w:r>
        <w:t></w:t>
      </w:r>
      <w:r>
        <w:rPr>
          <w:rFonts w:hint="eastAsia"/>
        </w:rPr>
        <w:t>організації</w:t>
      </w:r>
      <w:r>
        <w:t></w:t>
      </w:r>
    </w:p>
    <w:p w:rsidR="00686EB4" w:rsidRDefault="00686EB4" w:rsidP="00686EB4">
      <w:r>
        <w:rPr>
          <w:rFonts w:hint="eastAsia"/>
        </w:rPr>
        <w:t>Структура</w:t>
      </w:r>
      <w:r>
        <w:t></w:t>
      </w:r>
      <w:r>
        <w:rPr>
          <w:rFonts w:hint="eastAsia"/>
        </w:rPr>
        <w:t>механізму</w:t>
      </w:r>
      <w:r>
        <w:t></w:t>
      </w:r>
      <w:r>
        <w:rPr>
          <w:rFonts w:hint="eastAsia"/>
        </w:rPr>
        <w:t>забезпечення</w:t>
      </w:r>
      <w:r>
        <w:t></w:t>
      </w:r>
      <w:r>
        <w:rPr>
          <w:rFonts w:hint="eastAsia"/>
        </w:rPr>
        <w:t>міжнародно</w:t>
      </w:r>
      <w:r>
        <w:t></w:t>
      </w:r>
      <w:r>
        <w:rPr>
          <w:rFonts w:hint="eastAsia"/>
        </w:rPr>
        <w:t>правового</w:t>
      </w:r>
    </w:p>
    <w:p w:rsidR="00686EB4" w:rsidRDefault="00686EB4" w:rsidP="00686EB4">
      <w:r>
        <w:rPr>
          <w:rFonts w:hint="eastAsia"/>
        </w:rPr>
        <w:t>регулювання</w:t>
      </w:r>
      <w:r>
        <w:t></w:t>
      </w:r>
      <w:r>
        <w:rPr>
          <w:rFonts w:hint="eastAsia"/>
        </w:rPr>
        <w:t>внутрішнього</w:t>
      </w:r>
      <w:r>
        <w:t></w:t>
      </w:r>
      <w:r>
        <w:rPr>
          <w:rFonts w:hint="eastAsia"/>
        </w:rPr>
        <w:t>трудового</w:t>
      </w:r>
      <w:r>
        <w:t></w:t>
      </w:r>
      <w:r>
        <w:rPr>
          <w:rFonts w:hint="eastAsia"/>
        </w:rPr>
        <w:t>розпорядку</w:t>
      </w:r>
      <w:r>
        <w:t></w:t>
      </w:r>
      <w:r>
        <w:rPr>
          <w:rFonts w:hint="eastAsia"/>
        </w:rPr>
        <w:t>складається</w:t>
      </w:r>
      <w:r>
        <w:t></w:t>
      </w:r>
      <w:r>
        <w:rPr>
          <w:rFonts w:hint="eastAsia"/>
        </w:rPr>
        <w:t>з</w:t>
      </w:r>
      <w:r>
        <w:t></w:t>
      </w:r>
      <w:r>
        <w:rPr>
          <w:rFonts w:hint="eastAsia"/>
        </w:rPr>
        <w:t>наступних</w:t>
      </w:r>
      <w:r>
        <w:t></w:t>
      </w:r>
    </w:p>
    <w:p w:rsidR="00686EB4" w:rsidRDefault="00686EB4" w:rsidP="00686EB4">
      <w:r>
        <w:t></w:t>
      </w:r>
      <w:r>
        <w:t></w:t>
      </w:r>
      <w:r>
        <w:t></w:t>
      </w:r>
    </w:p>
    <w:p w:rsidR="00686EB4" w:rsidRDefault="00686EB4" w:rsidP="00686EB4">
      <w:r>
        <w:rPr>
          <w:rFonts w:hint="eastAsia"/>
        </w:rPr>
        <w:t>елементів</w:t>
      </w:r>
      <w:r>
        <w:t></w:t>
      </w:r>
      <w:r>
        <w:t></w:t>
      </w:r>
      <w:r>
        <w:rPr>
          <w:rFonts w:hint="eastAsia"/>
        </w:rPr>
        <w:t>сукупності</w:t>
      </w:r>
      <w:r>
        <w:t></w:t>
      </w:r>
      <w:r>
        <w:rPr>
          <w:rFonts w:hint="eastAsia"/>
        </w:rPr>
        <w:t>норм</w:t>
      </w:r>
      <w:r>
        <w:t></w:t>
      </w:r>
      <w:r>
        <w:rPr>
          <w:rFonts w:hint="eastAsia"/>
        </w:rPr>
        <w:t>міжнародного</w:t>
      </w:r>
      <w:r>
        <w:t></w:t>
      </w:r>
      <w:r>
        <w:rPr>
          <w:rFonts w:hint="eastAsia"/>
        </w:rPr>
        <w:t>права</w:t>
      </w:r>
      <w:r>
        <w:t></w:t>
      </w:r>
      <w:r>
        <w:t></w:t>
      </w:r>
      <w:r>
        <w:rPr>
          <w:rFonts w:hint="eastAsia"/>
        </w:rPr>
        <w:t>які</w:t>
      </w:r>
      <w:r>
        <w:t></w:t>
      </w:r>
      <w:r>
        <w:rPr>
          <w:rFonts w:hint="eastAsia"/>
        </w:rPr>
        <w:t>знаходять</w:t>
      </w:r>
      <w:r>
        <w:t></w:t>
      </w:r>
      <w:r>
        <w:rPr>
          <w:rFonts w:hint="eastAsia"/>
        </w:rPr>
        <w:t>своє</w:t>
      </w:r>
    </w:p>
    <w:p w:rsidR="00686EB4" w:rsidRDefault="00686EB4" w:rsidP="00686EB4">
      <w:r>
        <w:rPr>
          <w:rFonts w:hint="eastAsia"/>
        </w:rPr>
        <w:t>відображення</w:t>
      </w:r>
      <w:r>
        <w:t></w:t>
      </w:r>
      <w:r>
        <w:rPr>
          <w:rFonts w:hint="eastAsia"/>
        </w:rPr>
        <w:t>у</w:t>
      </w:r>
      <w:r>
        <w:t></w:t>
      </w:r>
      <w:r>
        <w:rPr>
          <w:rFonts w:hint="eastAsia"/>
        </w:rPr>
        <w:t>конвенціях</w:t>
      </w:r>
      <w:r>
        <w:t></w:t>
      </w:r>
      <w:r>
        <w:t></w:t>
      </w:r>
      <w:r>
        <w:rPr>
          <w:rFonts w:hint="eastAsia"/>
        </w:rPr>
        <w:t>міжнародних</w:t>
      </w:r>
      <w:r>
        <w:t></w:t>
      </w:r>
      <w:r>
        <w:rPr>
          <w:rFonts w:hint="eastAsia"/>
        </w:rPr>
        <w:t>договорах</w:t>
      </w:r>
      <w:r>
        <w:t></w:t>
      </w:r>
      <w:r>
        <w:t></w:t>
      </w:r>
      <w:r>
        <w:rPr>
          <w:rFonts w:hint="eastAsia"/>
        </w:rPr>
        <w:t>актах</w:t>
      </w:r>
      <w:r>
        <w:t></w:t>
      </w:r>
      <w:r>
        <w:rPr>
          <w:rFonts w:hint="eastAsia"/>
        </w:rPr>
        <w:t>та</w:t>
      </w:r>
      <w:r>
        <w:t></w:t>
      </w:r>
      <w:r>
        <w:rPr>
          <w:rFonts w:hint="eastAsia"/>
        </w:rPr>
        <w:t>інших</w:t>
      </w:r>
    </w:p>
    <w:p w:rsidR="00686EB4" w:rsidRDefault="00686EB4" w:rsidP="00686EB4">
      <w:r>
        <w:rPr>
          <w:rFonts w:hint="eastAsia"/>
        </w:rPr>
        <w:t>нормативно</w:t>
      </w:r>
      <w:r>
        <w:t></w:t>
      </w:r>
      <w:r>
        <w:rPr>
          <w:rFonts w:hint="eastAsia"/>
        </w:rPr>
        <w:t>правових</w:t>
      </w:r>
      <w:r>
        <w:t></w:t>
      </w:r>
      <w:r>
        <w:rPr>
          <w:rFonts w:hint="eastAsia"/>
        </w:rPr>
        <w:t>документах</w:t>
      </w:r>
      <w:r>
        <w:t></w:t>
      </w:r>
      <w:r>
        <w:rPr>
          <w:rFonts w:hint="eastAsia"/>
        </w:rPr>
        <w:t>міжнародної</w:t>
      </w:r>
      <w:r>
        <w:t></w:t>
      </w:r>
      <w:r>
        <w:rPr>
          <w:rFonts w:hint="eastAsia"/>
        </w:rPr>
        <w:t>нормотворчості</w:t>
      </w:r>
      <w:r>
        <w:t></w:t>
      </w:r>
      <w:r>
        <w:t></w:t>
      </w:r>
      <w:r>
        <w:rPr>
          <w:rFonts w:hint="eastAsia"/>
        </w:rPr>
        <w:t>правових</w:t>
      </w:r>
    </w:p>
    <w:p w:rsidR="00686EB4" w:rsidRDefault="00686EB4" w:rsidP="00686EB4">
      <w:r>
        <w:rPr>
          <w:rFonts w:hint="eastAsia"/>
        </w:rPr>
        <w:t>відносин</w:t>
      </w:r>
      <w:r>
        <w:t></w:t>
      </w:r>
      <w:r>
        <w:t></w:t>
      </w:r>
      <w:r>
        <w:rPr>
          <w:rFonts w:hint="eastAsia"/>
        </w:rPr>
        <w:t>які</w:t>
      </w:r>
      <w:r>
        <w:t></w:t>
      </w:r>
      <w:r>
        <w:rPr>
          <w:rFonts w:hint="eastAsia"/>
        </w:rPr>
        <w:t>виникають</w:t>
      </w:r>
      <w:r>
        <w:t></w:t>
      </w:r>
      <w:r>
        <w:rPr>
          <w:rFonts w:hint="eastAsia"/>
        </w:rPr>
        <w:t>між</w:t>
      </w:r>
      <w:r>
        <w:t></w:t>
      </w:r>
      <w:r>
        <w:rPr>
          <w:rFonts w:hint="eastAsia"/>
        </w:rPr>
        <w:t>роботодавцем</w:t>
      </w:r>
      <w:r>
        <w:t></w:t>
      </w:r>
      <w:r>
        <w:rPr>
          <w:rFonts w:hint="eastAsia"/>
        </w:rPr>
        <w:t>та</w:t>
      </w:r>
      <w:r>
        <w:t></w:t>
      </w:r>
      <w:r>
        <w:rPr>
          <w:rFonts w:hint="eastAsia"/>
        </w:rPr>
        <w:t>працівником</w:t>
      </w:r>
      <w:r>
        <w:t></w:t>
      </w:r>
      <w:r>
        <w:rPr>
          <w:rFonts w:hint="eastAsia"/>
        </w:rPr>
        <w:t>з</w:t>
      </w:r>
      <w:r>
        <w:t></w:t>
      </w:r>
      <w:r>
        <w:rPr>
          <w:rFonts w:hint="eastAsia"/>
        </w:rPr>
        <w:t>приводу</w:t>
      </w:r>
    </w:p>
    <w:p w:rsidR="00686EB4" w:rsidRDefault="00686EB4" w:rsidP="00686EB4">
      <w:r>
        <w:rPr>
          <w:rFonts w:hint="eastAsia"/>
        </w:rPr>
        <w:t>реалізації</w:t>
      </w:r>
      <w:r>
        <w:t></w:t>
      </w:r>
      <w:r>
        <w:rPr>
          <w:rFonts w:hint="eastAsia"/>
        </w:rPr>
        <w:t>останнім</w:t>
      </w:r>
      <w:r>
        <w:t></w:t>
      </w:r>
      <w:r>
        <w:rPr>
          <w:rFonts w:hint="eastAsia"/>
        </w:rPr>
        <w:t>права</w:t>
      </w:r>
      <w:r>
        <w:t></w:t>
      </w:r>
      <w:r>
        <w:rPr>
          <w:rFonts w:hint="eastAsia"/>
        </w:rPr>
        <w:t>на</w:t>
      </w:r>
      <w:r>
        <w:t></w:t>
      </w:r>
      <w:r>
        <w:rPr>
          <w:rFonts w:hint="eastAsia"/>
        </w:rPr>
        <w:t>працю</w:t>
      </w:r>
      <w:r>
        <w:t></w:t>
      </w:r>
      <w:r>
        <w:t></w:t>
      </w:r>
      <w:r>
        <w:rPr>
          <w:rFonts w:hint="eastAsia"/>
        </w:rPr>
        <w:t>юридичних</w:t>
      </w:r>
      <w:r>
        <w:t></w:t>
      </w:r>
      <w:r>
        <w:rPr>
          <w:rFonts w:hint="eastAsia"/>
        </w:rPr>
        <w:t>фактів</w:t>
      </w:r>
      <w:r>
        <w:t></w:t>
      </w:r>
      <w:r>
        <w:t></w:t>
      </w:r>
      <w:r>
        <w:rPr>
          <w:rFonts w:hint="eastAsia"/>
        </w:rPr>
        <w:t>тобто</w:t>
      </w:r>
      <w:r>
        <w:t></w:t>
      </w:r>
      <w:r>
        <w:rPr>
          <w:rFonts w:hint="eastAsia"/>
        </w:rPr>
        <w:t>конкретних</w:t>
      </w:r>
    </w:p>
    <w:p w:rsidR="00686EB4" w:rsidRDefault="00686EB4" w:rsidP="00686EB4">
      <w:r>
        <w:rPr>
          <w:rFonts w:hint="eastAsia"/>
        </w:rPr>
        <w:t>життєвих</w:t>
      </w:r>
      <w:r>
        <w:t></w:t>
      </w:r>
      <w:r>
        <w:rPr>
          <w:rFonts w:hint="eastAsia"/>
        </w:rPr>
        <w:t>ситуацій</w:t>
      </w:r>
      <w:r>
        <w:t></w:t>
      </w:r>
      <w:r>
        <w:t></w:t>
      </w:r>
      <w:r>
        <w:rPr>
          <w:rFonts w:hint="eastAsia"/>
        </w:rPr>
        <w:t>які</w:t>
      </w:r>
      <w:r>
        <w:t></w:t>
      </w:r>
      <w:r>
        <w:rPr>
          <w:rFonts w:hint="eastAsia"/>
        </w:rPr>
        <w:t>виникають</w:t>
      </w:r>
      <w:r>
        <w:t></w:t>
      </w:r>
      <w:r>
        <w:rPr>
          <w:rFonts w:hint="eastAsia"/>
        </w:rPr>
        <w:t>у</w:t>
      </w:r>
      <w:r>
        <w:t></w:t>
      </w:r>
      <w:r>
        <w:rPr>
          <w:rFonts w:hint="eastAsia"/>
        </w:rPr>
        <w:t>процесі</w:t>
      </w:r>
      <w:r>
        <w:t></w:t>
      </w:r>
      <w:r>
        <w:rPr>
          <w:rFonts w:hint="eastAsia"/>
        </w:rPr>
        <w:t>дотримання</w:t>
      </w:r>
      <w:r>
        <w:t></w:t>
      </w:r>
      <w:r>
        <w:rPr>
          <w:rFonts w:hint="eastAsia"/>
        </w:rPr>
        <w:t>або</w:t>
      </w:r>
      <w:r>
        <w:t></w:t>
      </w:r>
      <w:r>
        <w:rPr>
          <w:rFonts w:hint="eastAsia"/>
        </w:rPr>
        <w:t>ж</w:t>
      </w:r>
      <w:r>
        <w:t></w:t>
      </w:r>
      <w:r>
        <w:rPr>
          <w:rFonts w:hint="eastAsia"/>
        </w:rPr>
        <w:t>порушення</w:t>
      </w:r>
    </w:p>
    <w:p w:rsidR="00686EB4" w:rsidRDefault="00686EB4" w:rsidP="00686EB4">
      <w:r>
        <w:rPr>
          <w:rFonts w:hint="eastAsia"/>
        </w:rPr>
        <w:t>встановленого</w:t>
      </w:r>
      <w:r>
        <w:t></w:t>
      </w:r>
      <w:r>
        <w:rPr>
          <w:rFonts w:hint="eastAsia"/>
        </w:rPr>
        <w:t>міжнародно</w:t>
      </w:r>
      <w:r>
        <w:t></w:t>
      </w:r>
      <w:r>
        <w:rPr>
          <w:rFonts w:hint="eastAsia"/>
        </w:rPr>
        <w:t>правовим</w:t>
      </w:r>
      <w:r>
        <w:t></w:t>
      </w:r>
      <w:r>
        <w:rPr>
          <w:rFonts w:hint="eastAsia"/>
        </w:rPr>
        <w:t>регулюванням</w:t>
      </w:r>
      <w:r>
        <w:t></w:t>
      </w:r>
      <w:r>
        <w:rPr>
          <w:rFonts w:hint="eastAsia"/>
        </w:rPr>
        <w:t>внутрішнього</w:t>
      </w:r>
    </w:p>
    <w:p w:rsidR="00686EB4" w:rsidRDefault="00686EB4" w:rsidP="00686EB4">
      <w:r>
        <w:rPr>
          <w:rFonts w:hint="eastAsia"/>
        </w:rPr>
        <w:t>трудового</w:t>
      </w:r>
      <w:r>
        <w:t></w:t>
      </w:r>
      <w:r>
        <w:rPr>
          <w:rFonts w:hint="eastAsia"/>
        </w:rPr>
        <w:t>розпорядку</w:t>
      </w:r>
      <w:r>
        <w:t></w:t>
      </w:r>
      <w:r>
        <w:t></w:t>
      </w:r>
      <w:r>
        <w:rPr>
          <w:rFonts w:hint="eastAsia"/>
        </w:rPr>
        <w:t>актів</w:t>
      </w:r>
      <w:r>
        <w:t></w:t>
      </w:r>
      <w:r>
        <w:rPr>
          <w:rFonts w:hint="eastAsia"/>
        </w:rPr>
        <w:t>реалізації</w:t>
      </w:r>
      <w:r>
        <w:t></w:t>
      </w:r>
      <w:r>
        <w:rPr>
          <w:rFonts w:hint="eastAsia"/>
        </w:rPr>
        <w:t>взаємних</w:t>
      </w:r>
      <w:r>
        <w:t></w:t>
      </w:r>
      <w:r>
        <w:rPr>
          <w:rFonts w:hint="eastAsia"/>
        </w:rPr>
        <w:t>прав</w:t>
      </w:r>
      <w:r>
        <w:t></w:t>
      </w:r>
      <w:r>
        <w:rPr>
          <w:rFonts w:hint="eastAsia"/>
        </w:rPr>
        <w:t>та</w:t>
      </w:r>
      <w:r>
        <w:t></w:t>
      </w:r>
      <w:r>
        <w:rPr>
          <w:rFonts w:hint="eastAsia"/>
        </w:rPr>
        <w:t>обов’язків</w:t>
      </w:r>
      <w:r>
        <w:t></w:t>
      </w:r>
      <w:r>
        <w:t></w:t>
      </w:r>
      <w:r>
        <w:rPr>
          <w:rFonts w:hint="eastAsia"/>
        </w:rPr>
        <w:t>які</w:t>
      </w:r>
    </w:p>
    <w:p w:rsidR="00686EB4" w:rsidRDefault="00686EB4" w:rsidP="00686EB4">
      <w:r>
        <w:rPr>
          <w:rFonts w:hint="eastAsia"/>
        </w:rPr>
        <w:t>виникають</w:t>
      </w:r>
      <w:r>
        <w:t></w:t>
      </w:r>
      <w:r>
        <w:rPr>
          <w:rFonts w:hint="eastAsia"/>
        </w:rPr>
        <w:t>у</w:t>
      </w:r>
      <w:r>
        <w:t></w:t>
      </w:r>
      <w:r>
        <w:rPr>
          <w:rFonts w:hint="eastAsia"/>
        </w:rPr>
        <w:t>процесі</w:t>
      </w:r>
      <w:r>
        <w:t></w:t>
      </w:r>
      <w:r>
        <w:rPr>
          <w:rFonts w:hint="eastAsia"/>
        </w:rPr>
        <w:t>дотримання</w:t>
      </w:r>
      <w:r>
        <w:t></w:t>
      </w:r>
      <w:r>
        <w:rPr>
          <w:rFonts w:hint="eastAsia"/>
        </w:rPr>
        <w:t>суб’єктами</w:t>
      </w:r>
      <w:r>
        <w:t></w:t>
      </w:r>
      <w:r>
        <w:rPr>
          <w:rFonts w:hint="eastAsia"/>
        </w:rPr>
        <w:t>трудових</w:t>
      </w:r>
      <w:r>
        <w:t></w:t>
      </w:r>
      <w:r>
        <w:rPr>
          <w:rFonts w:hint="eastAsia"/>
        </w:rPr>
        <w:t>правовідносин</w:t>
      </w:r>
    </w:p>
    <w:p w:rsidR="00686EB4" w:rsidRDefault="00686EB4" w:rsidP="00686EB4">
      <w:r>
        <w:rPr>
          <w:rFonts w:hint="eastAsia"/>
        </w:rPr>
        <w:t>визначеного</w:t>
      </w:r>
      <w:r>
        <w:t></w:t>
      </w:r>
      <w:r>
        <w:rPr>
          <w:rFonts w:hint="eastAsia"/>
        </w:rPr>
        <w:t>внутрішнього</w:t>
      </w:r>
      <w:r>
        <w:t></w:t>
      </w:r>
      <w:r>
        <w:rPr>
          <w:rFonts w:hint="eastAsia"/>
        </w:rPr>
        <w:t>трудового</w:t>
      </w:r>
      <w:r>
        <w:t></w:t>
      </w:r>
      <w:r>
        <w:rPr>
          <w:rFonts w:hint="eastAsia"/>
        </w:rPr>
        <w:t>розпорядку</w:t>
      </w:r>
      <w:r>
        <w:t></w:t>
      </w:r>
    </w:p>
    <w:p w:rsidR="00686EB4" w:rsidRDefault="00686EB4" w:rsidP="00686EB4">
      <w:r>
        <w:t></w:t>
      </w:r>
      <w:r>
        <w:t></w:t>
      </w:r>
      <w:r>
        <w:t></w:t>
      </w:r>
      <w:r>
        <w:rPr>
          <w:rFonts w:hint="eastAsia"/>
        </w:rPr>
        <w:t>Механізм</w:t>
      </w:r>
      <w:r>
        <w:t></w:t>
      </w:r>
      <w:r>
        <w:rPr>
          <w:rFonts w:hint="eastAsia"/>
        </w:rPr>
        <w:t>забезпечення</w:t>
      </w:r>
      <w:r>
        <w:t></w:t>
      </w:r>
      <w:r>
        <w:rPr>
          <w:rFonts w:hint="eastAsia"/>
        </w:rPr>
        <w:t>локально</w:t>
      </w:r>
      <w:r>
        <w:t></w:t>
      </w:r>
      <w:r>
        <w:rPr>
          <w:rFonts w:hint="eastAsia"/>
        </w:rPr>
        <w:t>правового</w:t>
      </w:r>
      <w:r>
        <w:t></w:t>
      </w:r>
      <w:r>
        <w:rPr>
          <w:rFonts w:hint="eastAsia"/>
        </w:rPr>
        <w:t>регулювання</w:t>
      </w:r>
    </w:p>
    <w:p w:rsidR="00686EB4" w:rsidRDefault="00686EB4" w:rsidP="00686EB4">
      <w:r>
        <w:rPr>
          <w:rFonts w:hint="eastAsia"/>
        </w:rPr>
        <w:t>внутрішнього</w:t>
      </w:r>
      <w:r>
        <w:t></w:t>
      </w:r>
      <w:r>
        <w:rPr>
          <w:rFonts w:hint="eastAsia"/>
        </w:rPr>
        <w:t>трудового</w:t>
      </w:r>
      <w:r>
        <w:t></w:t>
      </w:r>
      <w:r>
        <w:rPr>
          <w:rFonts w:hint="eastAsia"/>
        </w:rPr>
        <w:t>регулювання</w:t>
      </w:r>
      <w:r>
        <w:t></w:t>
      </w:r>
      <w:r>
        <w:rPr>
          <w:rFonts w:hint="eastAsia"/>
        </w:rPr>
        <w:t>–</w:t>
      </w:r>
      <w:r>
        <w:t></w:t>
      </w:r>
      <w:r>
        <w:rPr>
          <w:rFonts w:hint="eastAsia"/>
        </w:rPr>
        <w:t>це</w:t>
      </w:r>
      <w:r>
        <w:t></w:t>
      </w:r>
      <w:r>
        <w:rPr>
          <w:rFonts w:hint="eastAsia"/>
        </w:rPr>
        <w:t>система</w:t>
      </w:r>
      <w:r>
        <w:t></w:t>
      </w:r>
      <w:r>
        <w:rPr>
          <w:rFonts w:hint="eastAsia"/>
        </w:rPr>
        <w:t>локально</w:t>
      </w:r>
      <w:r>
        <w:t></w:t>
      </w:r>
      <w:r>
        <w:rPr>
          <w:rFonts w:hint="eastAsia"/>
        </w:rPr>
        <w:t>правових</w:t>
      </w:r>
    </w:p>
    <w:p w:rsidR="00686EB4" w:rsidRDefault="00686EB4" w:rsidP="00686EB4">
      <w:r>
        <w:rPr>
          <w:rFonts w:hint="eastAsia"/>
        </w:rPr>
        <w:t>засобів</w:t>
      </w:r>
      <w:r>
        <w:t></w:t>
      </w:r>
      <w:r>
        <w:t></w:t>
      </w:r>
      <w:r>
        <w:rPr>
          <w:rFonts w:hint="eastAsia"/>
        </w:rPr>
        <w:t>способів</w:t>
      </w:r>
      <w:r>
        <w:t></w:t>
      </w:r>
      <w:r>
        <w:rPr>
          <w:rFonts w:hint="eastAsia"/>
        </w:rPr>
        <w:t>та</w:t>
      </w:r>
      <w:r>
        <w:t></w:t>
      </w:r>
      <w:r>
        <w:rPr>
          <w:rFonts w:hint="eastAsia"/>
        </w:rPr>
        <w:t>форм</w:t>
      </w:r>
      <w:r>
        <w:t></w:t>
      </w:r>
      <w:r>
        <w:t></w:t>
      </w:r>
      <w:r>
        <w:rPr>
          <w:rFonts w:hint="eastAsia"/>
        </w:rPr>
        <w:t>регламентованих</w:t>
      </w:r>
      <w:r>
        <w:t></w:t>
      </w:r>
      <w:r>
        <w:rPr>
          <w:rFonts w:hint="eastAsia"/>
        </w:rPr>
        <w:t>державою</w:t>
      </w:r>
      <w:r>
        <w:t></w:t>
      </w:r>
      <w:r>
        <w:t></w:t>
      </w:r>
      <w:r>
        <w:rPr>
          <w:rFonts w:hint="eastAsia"/>
        </w:rPr>
        <w:t>уповноваженими</w:t>
      </w:r>
    </w:p>
    <w:p w:rsidR="00686EB4" w:rsidRDefault="00686EB4" w:rsidP="00686EB4">
      <w:r>
        <w:rPr>
          <w:rFonts w:hint="eastAsia"/>
        </w:rPr>
        <w:t>органами</w:t>
      </w:r>
      <w:r>
        <w:t></w:t>
      </w:r>
      <w:r>
        <w:rPr>
          <w:rFonts w:hint="eastAsia"/>
        </w:rPr>
        <w:t>та</w:t>
      </w:r>
      <w:r>
        <w:t></w:t>
      </w:r>
      <w:r>
        <w:rPr>
          <w:rFonts w:hint="eastAsia"/>
        </w:rPr>
        <w:t>роботодавцем</w:t>
      </w:r>
      <w:r>
        <w:t></w:t>
      </w:r>
      <w:r>
        <w:rPr>
          <w:rFonts w:hint="eastAsia"/>
        </w:rPr>
        <w:t>з</w:t>
      </w:r>
      <w:r>
        <w:t></w:t>
      </w:r>
      <w:r>
        <w:rPr>
          <w:rFonts w:hint="eastAsia"/>
        </w:rPr>
        <w:t>метою</w:t>
      </w:r>
      <w:r>
        <w:t></w:t>
      </w:r>
      <w:r>
        <w:rPr>
          <w:rFonts w:hint="eastAsia"/>
        </w:rPr>
        <w:t>забезпечення</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r>
        <w:t></w:t>
      </w:r>
      <w:r>
        <w:rPr>
          <w:rFonts w:hint="eastAsia"/>
        </w:rPr>
        <w:t>враховуючи</w:t>
      </w:r>
      <w:r>
        <w:t></w:t>
      </w:r>
      <w:r>
        <w:rPr>
          <w:rFonts w:hint="eastAsia"/>
        </w:rPr>
        <w:t>усі</w:t>
      </w:r>
      <w:r>
        <w:t></w:t>
      </w:r>
      <w:r>
        <w:rPr>
          <w:rFonts w:hint="eastAsia"/>
        </w:rPr>
        <w:t>особливості</w:t>
      </w:r>
      <w:r>
        <w:t></w:t>
      </w:r>
      <w:r>
        <w:rPr>
          <w:rFonts w:hint="eastAsia"/>
        </w:rPr>
        <w:t>та</w:t>
      </w:r>
      <w:r>
        <w:t></w:t>
      </w:r>
      <w:r>
        <w:rPr>
          <w:rFonts w:hint="eastAsia"/>
        </w:rPr>
        <w:t>умови</w:t>
      </w:r>
      <w:r>
        <w:t></w:t>
      </w:r>
      <w:r>
        <w:rPr>
          <w:rFonts w:hint="eastAsia"/>
        </w:rPr>
        <w:t>роботи</w:t>
      </w:r>
      <w:r>
        <w:t></w:t>
      </w:r>
      <w:r>
        <w:rPr>
          <w:rFonts w:hint="eastAsia"/>
        </w:rPr>
        <w:t>на</w:t>
      </w:r>
      <w:r>
        <w:t></w:t>
      </w:r>
      <w:r>
        <w:rPr>
          <w:rFonts w:hint="eastAsia"/>
        </w:rPr>
        <w:t>конкретному</w:t>
      </w:r>
    </w:p>
    <w:p w:rsidR="00686EB4" w:rsidRDefault="00686EB4" w:rsidP="00686EB4">
      <w:r>
        <w:rPr>
          <w:rFonts w:hint="eastAsia"/>
        </w:rPr>
        <w:t>підприємстві</w:t>
      </w:r>
      <w:r>
        <w:t></w:t>
      </w:r>
      <w:r>
        <w:t></w:t>
      </w:r>
      <w:r>
        <w:rPr>
          <w:rFonts w:hint="eastAsia"/>
        </w:rPr>
        <w:t>в</w:t>
      </w:r>
      <w:r>
        <w:t></w:t>
      </w:r>
      <w:r>
        <w:rPr>
          <w:rFonts w:hint="eastAsia"/>
        </w:rPr>
        <w:t>установі</w:t>
      </w:r>
      <w:r>
        <w:t></w:t>
      </w:r>
      <w:r>
        <w:rPr>
          <w:rFonts w:hint="eastAsia"/>
        </w:rPr>
        <w:t>чи</w:t>
      </w:r>
      <w:r>
        <w:t></w:t>
      </w:r>
      <w:r>
        <w:rPr>
          <w:rFonts w:hint="eastAsia"/>
        </w:rPr>
        <w:t>організації</w:t>
      </w:r>
      <w:r>
        <w:t></w:t>
      </w:r>
    </w:p>
    <w:p w:rsidR="00686EB4" w:rsidRDefault="00686EB4" w:rsidP="00686EB4">
      <w:r>
        <w:rPr>
          <w:rFonts w:hint="eastAsia"/>
        </w:rPr>
        <w:t>Основними</w:t>
      </w:r>
      <w:r>
        <w:t></w:t>
      </w:r>
      <w:r>
        <w:rPr>
          <w:rFonts w:hint="eastAsia"/>
        </w:rPr>
        <w:t>елементами</w:t>
      </w:r>
      <w:r>
        <w:t></w:t>
      </w:r>
      <w:r>
        <w:rPr>
          <w:rFonts w:hint="eastAsia"/>
        </w:rPr>
        <w:t>механізму</w:t>
      </w:r>
      <w:r>
        <w:t></w:t>
      </w:r>
      <w:r>
        <w:rPr>
          <w:rFonts w:hint="eastAsia"/>
        </w:rPr>
        <w:t>забезпечення</w:t>
      </w:r>
      <w:r>
        <w:t></w:t>
      </w:r>
      <w:r>
        <w:rPr>
          <w:rFonts w:hint="eastAsia"/>
        </w:rPr>
        <w:t>локальних</w:t>
      </w:r>
    </w:p>
    <w:p w:rsidR="00686EB4" w:rsidRDefault="00686EB4" w:rsidP="00686EB4">
      <w:r>
        <w:rPr>
          <w:rFonts w:hint="eastAsia"/>
        </w:rPr>
        <w:t>нормативно</w:t>
      </w:r>
      <w:r>
        <w:t></w:t>
      </w:r>
      <w:r>
        <w:rPr>
          <w:rFonts w:hint="eastAsia"/>
        </w:rPr>
        <w:t>правових</w:t>
      </w:r>
      <w:r>
        <w:t></w:t>
      </w:r>
      <w:r>
        <w:rPr>
          <w:rFonts w:hint="eastAsia"/>
        </w:rPr>
        <w:t>актів</w:t>
      </w:r>
      <w:r>
        <w:t></w:t>
      </w:r>
      <w:r>
        <w:t></w:t>
      </w:r>
      <w:r>
        <w:rPr>
          <w:rFonts w:hint="eastAsia"/>
        </w:rPr>
        <w:t>що</w:t>
      </w:r>
      <w:r>
        <w:t></w:t>
      </w:r>
      <w:r>
        <w:rPr>
          <w:rFonts w:hint="eastAsia"/>
        </w:rPr>
        <w:t>встановлюють</w:t>
      </w:r>
      <w:r>
        <w:t></w:t>
      </w:r>
      <w:r>
        <w:rPr>
          <w:rFonts w:hint="eastAsia"/>
        </w:rPr>
        <w:t>внутрішній</w:t>
      </w:r>
      <w:r>
        <w:t></w:t>
      </w:r>
      <w:r>
        <w:rPr>
          <w:rFonts w:hint="eastAsia"/>
        </w:rPr>
        <w:t>трудовий</w:t>
      </w:r>
    </w:p>
    <w:p w:rsidR="00686EB4" w:rsidRDefault="00686EB4" w:rsidP="00686EB4">
      <w:r>
        <w:rPr>
          <w:rFonts w:hint="eastAsia"/>
        </w:rPr>
        <w:t>розпорядок</w:t>
      </w:r>
      <w:r>
        <w:t></w:t>
      </w:r>
      <w:r>
        <w:rPr>
          <w:rFonts w:hint="eastAsia"/>
        </w:rPr>
        <w:t>організації</w:t>
      </w:r>
      <w:r>
        <w:t></w:t>
      </w:r>
      <w:r>
        <w:t></w:t>
      </w:r>
      <w:r>
        <w:rPr>
          <w:rFonts w:hint="eastAsia"/>
        </w:rPr>
        <w:t>є</w:t>
      </w:r>
      <w:r>
        <w:t></w:t>
      </w:r>
      <w:r>
        <w:rPr>
          <w:rFonts w:hint="eastAsia"/>
        </w:rPr>
        <w:t>сукупність</w:t>
      </w:r>
      <w:r>
        <w:t></w:t>
      </w:r>
      <w:r>
        <w:rPr>
          <w:rFonts w:hint="eastAsia"/>
        </w:rPr>
        <w:t>правозастосовних</w:t>
      </w:r>
      <w:r>
        <w:t></w:t>
      </w:r>
      <w:r>
        <w:rPr>
          <w:rFonts w:hint="eastAsia"/>
        </w:rPr>
        <w:t>актів</w:t>
      </w:r>
      <w:r>
        <w:t></w:t>
      </w:r>
      <w:r>
        <w:t></w:t>
      </w:r>
      <w:r>
        <w:rPr>
          <w:rFonts w:hint="eastAsia"/>
        </w:rPr>
        <w:t>які</w:t>
      </w:r>
      <w:r>
        <w:t></w:t>
      </w:r>
      <w:r>
        <w:rPr>
          <w:rFonts w:hint="eastAsia"/>
        </w:rPr>
        <w:t>встановлені</w:t>
      </w:r>
    </w:p>
    <w:p w:rsidR="00686EB4" w:rsidRDefault="00686EB4" w:rsidP="00686EB4">
      <w:r>
        <w:rPr>
          <w:rFonts w:hint="eastAsia"/>
        </w:rPr>
        <w:t>суб’єктами</w:t>
      </w:r>
      <w:r>
        <w:t></w:t>
      </w:r>
      <w:r>
        <w:rPr>
          <w:rFonts w:hint="eastAsia"/>
        </w:rPr>
        <w:t>трудових</w:t>
      </w:r>
      <w:r>
        <w:t></w:t>
      </w:r>
      <w:r>
        <w:rPr>
          <w:rFonts w:hint="eastAsia"/>
        </w:rPr>
        <w:t>правовідносин</w:t>
      </w:r>
      <w:r>
        <w:t></w:t>
      </w:r>
      <w:r>
        <w:t></w:t>
      </w:r>
      <w:r>
        <w:rPr>
          <w:rFonts w:hint="eastAsia"/>
        </w:rPr>
        <w:t>а</w:t>
      </w:r>
      <w:r>
        <w:t></w:t>
      </w:r>
      <w:r>
        <w:rPr>
          <w:rFonts w:hint="eastAsia"/>
        </w:rPr>
        <w:t>саме</w:t>
      </w:r>
      <w:r>
        <w:t></w:t>
      </w:r>
      <w:r>
        <w:t></w:t>
      </w:r>
      <w:r>
        <w:t></w:t>
      </w:r>
      <w:r>
        <w:t></w:t>
      </w:r>
      <w:r>
        <w:t></w:t>
      </w:r>
      <w:r>
        <w:rPr>
          <w:rFonts w:hint="eastAsia"/>
        </w:rPr>
        <w:t>статут</w:t>
      </w:r>
      <w:r>
        <w:t></w:t>
      </w:r>
      <w:r>
        <w:t></w:t>
      </w:r>
      <w:r>
        <w:t></w:t>
      </w:r>
      <w:r>
        <w:t></w:t>
      </w:r>
      <w:r>
        <w:t></w:t>
      </w:r>
      <w:r>
        <w:rPr>
          <w:rFonts w:hint="eastAsia"/>
        </w:rPr>
        <w:t>положення</w:t>
      </w:r>
      <w:r>
        <w:t></w:t>
      </w:r>
      <w:r>
        <w:rPr>
          <w:rFonts w:hint="eastAsia"/>
        </w:rPr>
        <w:t>про</w:t>
      </w:r>
    </w:p>
    <w:p w:rsidR="00686EB4" w:rsidRDefault="00686EB4" w:rsidP="00686EB4">
      <w:r>
        <w:rPr>
          <w:rFonts w:hint="eastAsia"/>
        </w:rPr>
        <w:t>структурний</w:t>
      </w:r>
      <w:r>
        <w:t></w:t>
      </w:r>
      <w:r>
        <w:rPr>
          <w:rFonts w:hint="eastAsia"/>
        </w:rPr>
        <w:t>підрозділ</w:t>
      </w:r>
      <w:r>
        <w:t></w:t>
      </w:r>
      <w:r>
        <w:t></w:t>
      </w:r>
      <w:r>
        <w:t></w:t>
      </w:r>
      <w:r>
        <w:t></w:t>
      </w:r>
      <w:r>
        <w:t></w:t>
      </w:r>
      <w:r>
        <w:rPr>
          <w:rFonts w:hint="eastAsia"/>
        </w:rPr>
        <w:t>правила</w:t>
      </w:r>
      <w:r>
        <w:t></w:t>
      </w:r>
      <w:r>
        <w:rPr>
          <w:rFonts w:hint="eastAsia"/>
        </w:rPr>
        <w:t>внутрішнього</w:t>
      </w:r>
      <w:r>
        <w:t></w:t>
      </w:r>
      <w:r>
        <w:rPr>
          <w:rFonts w:hint="eastAsia"/>
        </w:rPr>
        <w:t>трудового</w:t>
      </w:r>
      <w:r>
        <w:t></w:t>
      </w:r>
      <w:r>
        <w:rPr>
          <w:rFonts w:hint="eastAsia"/>
        </w:rPr>
        <w:t>розпорядку</w:t>
      </w:r>
      <w:r>
        <w:t></w:t>
      </w:r>
      <w:r>
        <w:t></w:t>
      </w:r>
      <w:r>
        <w:t></w:t>
      </w:r>
      <w:r>
        <w:t></w:t>
      </w:r>
    </w:p>
    <w:p w:rsidR="00686EB4" w:rsidRDefault="00686EB4" w:rsidP="00686EB4">
      <w:r>
        <w:rPr>
          <w:rFonts w:hint="eastAsia"/>
        </w:rPr>
        <w:t>колективний</w:t>
      </w:r>
      <w:r>
        <w:t></w:t>
      </w:r>
      <w:r>
        <w:rPr>
          <w:rFonts w:hint="eastAsia"/>
        </w:rPr>
        <w:t>договір</w:t>
      </w:r>
      <w:r>
        <w:t></w:t>
      </w:r>
      <w:r>
        <w:t></w:t>
      </w:r>
      <w:r>
        <w:t></w:t>
      </w:r>
      <w:r>
        <w:t></w:t>
      </w:r>
      <w:r>
        <w:t></w:t>
      </w:r>
      <w:r>
        <w:rPr>
          <w:rFonts w:hint="eastAsia"/>
        </w:rPr>
        <w:t>посадові</w:t>
      </w:r>
      <w:r>
        <w:t></w:t>
      </w:r>
      <w:r>
        <w:rPr>
          <w:rFonts w:hint="eastAsia"/>
        </w:rPr>
        <w:t>положення</w:t>
      </w:r>
      <w:r>
        <w:t></w:t>
      </w:r>
      <w:r>
        <w:rPr>
          <w:rFonts w:hint="eastAsia"/>
        </w:rPr>
        <w:t>й</w:t>
      </w:r>
      <w:r>
        <w:t></w:t>
      </w:r>
      <w:r>
        <w:rPr>
          <w:rFonts w:hint="eastAsia"/>
        </w:rPr>
        <w:t>інструкції</w:t>
      </w:r>
      <w:r>
        <w:t></w:t>
      </w:r>
      <w:r>
        <w:t></w:t>
      </w:r>
      <w:r>
        <w:t></w:t>
      </w:r>
      <w:r>
        <w:t></w:t>
      </w:r>
      <w:r>
        <w:t></w:t>
      </w:r>
      <w:r>
        <w:rPr>
          <w:rFonts w:hint="eastAsia"/>
        </w:rPr>
        <w:t>положення</w:t>
      </w:r>
      <w:r>
        <w:t></w:t>
      </w:r>
      <w:r>
        <w:rPr>
          <w:rFonts w:hint="eastAsia"/>
        </w:rPr>
        <w:t>про</w:t>
      </w:r>
    </w:p>
    <w:p w:rsidR="00686EB4" w:rsidRDefault="00686EB4" w:rsidP="00686EB4">
      <w:r>
        <w:rPr>
          <w:rFonts w:hint="eastAsia"/>
        </w:rPr>
        <w:t>оплату</w:t>
      </w:r>
      <w:r>
        <w:t></w:t>
      </w:r>
      <w:r>
        <w:rPr>
          <w:rFonts w:hint="eastAsia"/>
        </w:rPr>
        <w:t>праці</w:t>
      </w:r>
      <w:r>
        <w:t></w:t>
      </w:r>
      <w:r>
        <w:t></w:t>
      </w:r>
      <w:r>
        <w:t></w:t>
      </w:r>
      <w:r>
        <w:t></w:t>
      </w:r>
      <w:r>
        <w:t></w:t>
      </w:r>
      <w:r>
        <w:rPr>
          <w:rFonts w:hint="eastAsia"/>
        </w:rPr>
        <w:t>документи</w:t>
      </w:r>
      <w:r>
        <w:t></w:t>
      </w:r>
      <w:r>
        <w:t></w:t>
      </w:r>
      <w:r>
        <w:rPr>
          <w:rFonts w:hint="eastAsia"/>
        </w:rPr>
        <w:t>що</w:t>
      </w:r>
      <w:r>
        <w:t></w:t>
      </w:r>
      <w:r>
        <w:rPr>
          <w:rFonts w:hint="eastAsia"/>
        </w:rPr>
        <w:t>регламентують</w:t>
      </w:r>
      <w:r>
        <w:t></w:t>
      </w:r>
      <w:r>
        <w:rPr>
          <w:rFonts w:hint="eastAsia"/>
        </w:rPr>
        <w:t>технологічний</w:t>
      </w:r>
      <w:r>
        <w:t></w:t>
      </w:r>
      <w:r>
        <w:rPr>
          <w:rFonts w:hint="eastAsia"/>
        </w:rPr>
        <w:t>процес</w:t>
      </w:r>
      <w:r>
        <w:t></w:t>
      </w:r>
      <w:r>
        <w:rPr>
          <w:rFonts w:hint="eastAsia"/>
        </w:rPr>
        <w:t>в</w:t>
      </w:r>
    </w:p>
    <w:p w:rsidR="00686EB4" w:rsidRDefault="00686EB4" w:rsidP="00686EB4">
      <w:r>
        <w:rPr>
          <w:rFonts w:hint="eastAsia"/>
        </w:rPr>
        <w:t>організації</w:t>
      </w:r>
      <w:r>
        <w:t></w:t>
      </w:r>
    </w:p>
    <w:p w:rsidR="00686EB4" w:rsidRDefault="00686EB4" w:rsidP="00686EB4">
      <w:r>
        <w:t></w:t>
      </w:r>
      <w:r>
        <w:t></w:t>
      </w:r>
      <w:r>
        <w:t></w:t>
      </w:r>
      <w:r>
        <w:t></w:t>
      </w:r>
      <w:r>
        <w:rPr>
          <w:rFonts w:hint="eastAsia"/>
        </w:rPr>
        <w:t>Виокремлено</w:t>
      </w:r>
      <w:r>
        <w:t></w:t>
      </w:r>
      <w:r>
        <w:rPr>
          <w:rFonts w:hint="eastAsia"/>
        </w:rPr>
        <w:t>наступні</w:t>
      </w:r>
      <w:r>
        <w:t></w:t>
      </w:r>
      <w:r>
        <w:rPr>
          <w:rFonts w:hint="eastAsia"/>
        </w:rPr>
        <w:t>гарантії</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r>
        <w:t></w:t>
      </w:r>
      <w:r>
        <w:t></w:t>
      </w:r>
      <w:r>
        <w:t></w:t>
      </w:r>
      <w:r>
        <w:t></w:t>
      </w:r>
      <w:r>
        <w:rPr>
          <w:rFonts w:hint="eastAsia"/>
        </w:rPr>
        <w:t>гарантію</w:t>
      </w:r>
      <w:r>
        <w:t></w:t>
      </w:r>
      <w:r>
        <w:rPr>
          <w:rFonts w:hint="eastAsia"/>
        </w:rPr>
        <w:t>заборони</w:t>
      </w:r>
      <w:r>
        <w:t></w:t>
      </w:r>
      <w:r>
        <w:rPr>
          <w:rFonts w:hint="eastAsia"/>
        </w:rPr>
        <w:t>безпідставної</w:t>
      </w:r>
      <w:r>
        <w:t></w:t>
      </w:r>
      <w:r>
        <w:rPr>
          <w:rFonts w:hint="eastAsia"/>
        </w:rPr>
        <w:t>відмови</w:t>
      </w:r>
      <w:r>
        <w:t></w:t>
      </w:r>
      <w:r>
        <w:rPr>
          <w:rFonts w:hint="eastAsia"/>
        </w:rPr>
        <w:t>у</w:t>
      </w:r>
      <w:r>
        <w:t></w:t>
      </w:r>
      <w:r>
        <w:rPr>
          <w:rFonts w:hint="eastAsia"/>
        </w:rPr>
        <w:t>прийнятті</w:t>
      </w:r>
      <w:r>
        <w:t></w:t>
      </w:r>
      <w:r>
        <w:rPr>
          <w:rFonts w:hint="eastAsia"/>
        </w:rPr>
        <w:t>на</w:t>
      </w:r>
    </w:p>
    <w:p w:rsidR="00686EB4" w:rsidRDefault="00686EB4" w:rsidP="00686EB4">
      <w:r>
        <w:rPr>
          <w:rFonts w:hint="eastAsia"/>
        </w:rPr>
        <w:t>роботу</w:t>
      </w:r>
      <w:r>
        <w:t></w:t>
      </w:r>
      <w:r>
        <w:rPr>
          <w:rFonts w:hint="eastAsia"/>
        </w:rPr>
        <w:t>та</w:t>
      </w:r>
      <w:r>
        <w:t></w:t>
      </w:r>
      <w:r>
        <w:rPr>
          <w:rFonts w:hint="eastAsia"/>
        </w:rPr>
        <w:t>звільнення</w:t>
      </w:r>
      <w:r>
        <w:t></w:t>
      </w:r>
      <w:r>
        <w:rPr>
          <w:rFonts w:hint="eastAsia"/>
        </w:rPr>
        <w:t>з</w:t>
      </w:r>
      <w:r>
        <w:t></w:t>
      </w:r>
      <w:r>
        <w:rPr>
          <w:rFonts w:hint="eastAsia"/>
        </w:rPr>
        <w:t>роботи</w:t>
      </w:r>
      <w:r>
        <w:t></w:t>
      </w:r>
      <w:r>
        <w:t></w:t>
      </w:r>
      <w:r>
        <w:t></w:t>
      </w:r>
      <w:r>
        <w:t></w:t>
      </w:r>
      <w:r>
        <w:t></w:t>
      </w:r>
      <w:r>
        <w:rPr>
          <w:rFonts w:hint="eastAsia"/>
        </w:rPr>
        <w:t>гарантію</w:t>
      </w:r>
      <w:r>
        <w:t></w:t>
      </w:r>
      <w:r>
        <w:rPr>
          <w:rFonts w:hint="eastAsia"/>
        </w:rPr>
        <w:t>забезпечення</w:t>
      </w:r>
      <w:r>
        <w:t></w:t>
      </w:r>
      <w:r>
        <w:rPr>
          <w:rFonts w:hint="eastAsia"/>
        </w:rPr>
        <w:t>робочого</w:t>
      </w:r>
      <w:r>
        <w:t></w:t>
      </w:r>
      <w:r>
        <w:rPr>
          <w:rFonts w:hint="eastAsia"/>
        </w:rPr>
        <w:t>часу</w:t>
      </w:r>
      <w:r>
        <w:t></w:t>
      </w:r>
      <w:r>
        <w:rPr>
          <w:rFonts w:hint="eastAsia"/>
        </w:rPr>
        <w:t>та</w:t>
      </w:r>
    </w:p>
    <w:p w:rsidR="00686EB4" w:rsidRDefault="00686EB4" w:rsidP="00686EB4">
      <w:r>
        <w:rPr>
          <w:rFonts w:hint="eastAsia"/>
        </w:rPr>
        <w:t>часу</w:t>
      </w:r>
      <w:r>
        <w:t></w:t>
      </w:r>
      <w:r>
        <w:rPr>
          <w:rFonts w:hint="eastAsia"/>
        </w:rPr>
        <w:t>відпочинку</w:t>
      </w:r>
      <w:r>
        <w:t></w:t>
      </w:r>
      <w:r>
        <w:rPr>
          <w:rFonts w:hint="eastAsia"/>
        </w:rPr>
        <w:t>у</w:t>
      </w:r>
      <w:r>
        <w:t></w:t>
      </w:r>
      <w:r>
        <w:rPr>
          <w:rFonts w:hint="eastAsia"/>
        </w:rPr>
        <w:t>внутрішньому</w:t>
      </w:r>
      <w:r>
        <w:t></w:t>
      </w:r>
      <w:r>
        <w:rPr>
          <w:rFonts w:hint="eastAsia"/>
        </w:rPr>
        <w:t>трудовому</w:t>
      </w:r>
      <w:r>
        <w:t></w:t>
      </w:r>
      <w:r>
        <w:rPr>
          <w:rFonts w:hint="eastAsia"/>
        </w:rPr>
        <w:t>розпорядку</w:t>
      </w:r>
      <w:r>
        <w:t></w:t>
      </w:r>
      <w:r>
        <w:rPr>
          <w:rFonts w:hint="eastAsia"/>
        </w:rPr>
        <w:t>підприємств</w:t>
      </w:r>
      <w:r>
        <w:t></w:t>
      </w:r>
      <w:r>
        <w:t></w:t>
      </w:r>
      <w:r>
        <w:t></w:t>
      </w:r>
      <w:r>
        <w:t></w:t>
      </w:r>
    </w:p>
    <w:p w:rsidR="00686EB4" w:rsidRDefault="00686EB4" w:rsidP="00686EB4">
      <w:r>
        <w:rPr>
          <w:rFonts w:hint="eastAsia"/>
        </w:rPr>
        <w:t>гарантію</w:t>
      </w:r>
      <w:r>
        <w:t></w:t>
      </w:r>
      <w:r>
        <w:rPr>
          <w:rFonts w:hint="eastAsia"/>
        </w:rPr>
        <w:t>застосування</w:t>
      </w:r>
      <w:r>
        <w:t></w:t>
      </w:r>
      <w:r>
        <w:rPr>
          <w:rFonts w:hint="eastAsia"/>
        </w:rPr>
        <w:t>заохочення</w:t>
      </w:r>
      <w:r>
        <w:t></w:t>
      </w:r>
      <w:r>
        <w:rPr>
          <w:rFonts w:hint="eastAsia"/>
        </w:rPr>
        <w:t>до</w:t>
      </w:r>
      <w:r>
        <w:t></w:t>
      </w:r>
      <w:r>
        <w:rPr>
          <w:rFonts w:hint="eastAsia"/>
        </w:rPr>
        <w:t>працівника</w:t>
      </w:r>
      <w:r>
        <w:t></w:t>
      </w:r>
      <w:r>
        <w:t></w:t>
      </w:r>
      <w:r>
        <w:rPr>
          <w:rFonts w:hint="eastAsia"/>
        </w:rPr>
        <w:t>який</w:t>
      </w:r>
      <w:r>
        <w:t></w:t>
      </w:r>
      <w:r>
        <w:rPr>
          <w:rFonts w:hint="eastAsia"/>
        </w:rPr>
        <w:t>належним</w:t>
      </w:r>
      <w:r>
        <w:t></w:t>
      </w:r>
      <w:r>
        <w:rPr>
          <w:rFonts w:hint="eastAsia"/>
        </w:rPr>
        <w:t>чином</w:t>
      </w:r>
    </w:p>
    <w:p w:rsidR="00686EB4" w:rsidRDefault="00686EB4" w:rsidP="00686EB4">
      <w:r>
        <w:rPr>
          <w:rFonts w:hint="eastAsia"/>
        </w:rPr>
        <w:t>виконує</w:t>
      </w:r>
      <w:r>
        <w:t></w:t>
      </w:r>
      <w:r>
        <w:rPr>
          <w:rFonts w:hint="eastAsia"/>
        </w:rPr>
        <w:t>покладені</w:t>
      </w:r>
      <w:r>
        <w:t></w:t>
      </w:r>
      <w:r>
        <w:rPr>
          <w:rFonts w:hint="eastAsia"/>
        </w:rPr>
        <w:t>на</w:t>
      </w:r>
      <w:r>
        <w:t></w:t>
      </w:r>
      <w:r>
        <w:rPr>
          <w:rFonts w:hint="eastAsia"/>
        </w:rPr>
        <w:t>нього</w:t>
      </w:r>
      <w:r>
        <w:t></w:t>
      </w:r>
      <w:r>
        <w:rPr>
          <w:rFonts w:hint="eastAsia"/>
        </w:rPr>
        <w:t>обов’язки</w:t>
      </w:r>
      <w:r>
        <w:t></w:t>
      </w:r>
      <w:r>
        <w:t></w:t>
      </w:r>
      <w:r>
        <w:t></w:t>
      </w:r>
      <w:r>
        <w:t></w:t>
      </w:r>
      <w:r>
        <w:t></w:t>
      </w:r>
      <w:r>
        <w:rPr>
          <w:rFonts w:hint="eastAsia"/>
        </w:rPr>
        <w:t>гарантію</w:t>
      </w:r>
      <w:r>
        <w:t></w:t>
      </w:r>
      <w:r>
        <w:rPr>
          <w:rFonts w:hint="eastAsia"/>
        </w:rPr>
        <w:t>забезпечення</w:t>
      </w:r>
      <w:r>
        <w:t></w:t>
      </w:r>
    </w:p>
    <w:p w:rsidR="00686EB4" w:rsidRDefault="00686EB4" w:rsidP="00686EB4">
      <w:r>
        <w:t></w:t>
      </w:r>
      <w:r>
        <w:t></w:t>
      </w:r>
      <w:r>
        <w:t></w:t>
      </w:r>
    </w:p>
    <w:p w:rsidR="00686EB4" w:rsidRDefault="00686EB4" w:rsidP="00686EB4">
      <w:r>
        <w:rPr>
          <w:rFonts w:hint="eastAsia"/>
        </w:rPr>
        <w:t>правомірності</w:t>
      </w:r>
      <w:r>
        <w:t></w:t>
      </w:r>
      <w:r>
        <w:rPr>
          <w:rFonts w:hint="eastAsia"/>
        </w:rPr>
        <w:t>накладення</w:t>
      </w:r>
      <w:r>
        <w:t></w:t>
      </w:r>
      <w:r>
        <w:rPr>
          <w:rFonts w:hint="eastAsia"/>
        </w:rPr>
        <w:t>роботодавцем</w:t>
      </w:r>
      <w:r>
        <w:t></w:t>
      </w:r>
      <w:r>
        <w:rPr>
          <w:rFonts w:hint="eastAsia"/>
        </w:rPr>
        <w:t>дисциплінарного</w:t>
      </w:r>
      <w:r>
        <w:t></w:t>
      </w:r>
      <w:r>
        <w:rPr>
          <w:rFonts w:hint="eastAsia"/>
        </w:rPr>
        <w:t>стягнення</w:t>
      </w:r>
      <w:r>
        <w:t></w:t>
      </w:r>
      <w:r>
        <w:rPr>
          <w:rFonts w:hint="eastAsia"/>
        </w:rPr>
        <w:t>на</w:t>
      </w:r>
    </w:p>
    <w:p w:rsidR="00686EB4" w:rsidRDefault="00686EB4" w:rsidP="00686EB4">
      <w:r>
        <w:rPr>
          <w:rFonts w:hint="eastAsia"/>
        </w:rPr>
        <w:t>працівника</w:t>
      </w:r>
      <w:r>
        <w:t></w:t>
      </w:r>
    </w:p>
    <w:p w:rsidR="00686EB4" w:rsidRDefault="00686EB4" w:rsidP="00686EB4">
      <w:r>
        <w:t></w:t>
      </w:r>
      <w:r>
        <w:t></w:t>
      </w:r>
      <w:r>
        <w:t></w:t>
      </w:r>
      <w:r>
        <w:t></w:t>
      </w:r>
      <w:r>
        <w:rPr>
          <w:rFonts w:hint="eastAsia"/>
        </w:rPr>
        <w:t>Відповідальність</w:t>
      </w:r>
      <w:r>
        <w:t></w:t>
      </w:r>
      <w:r>
        <w:rPr>
          <w:rFonts w:hint="eastAsia"/>
        </w:rPr>
        <w:t>за</w:t>
      </w:r>
      <w:r>
        <w:t></w:t>
      </w:r>
      <w:r>
        <w:rPr>
          <w:rFonts w:hint="eastAsia"/>
        </w:rPr>
        <w:t>порушення</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r>
        <w:rPr>
          <w:rFonts w:hint="eastAsia"/>
        </w:rPr>
        <w:t>–</w:t>
      </w:r>
      <w:r>
        <w:t></w:t>
      </w:r>
      <w:r>
        <w:rPr>
          <w:rFonts w:hint="eastAsia"/>
        </w:rPr>
        <w:t>це</w:t>
      </w:r>
      <w:r>
        <w:t></w:t>
      </w:r>
      <w:r>
        <w:rPr>
          <w:rFonts w:hint="eastAsia"/>
        </w:rPr>
        <w:t>встановлені</w:t>
      </w:r>
      <w:r>
        <w:t></w:t>
      </w:r>
      <w:r>
        <w:rPr>
          <w:rFonts w:hint="eastAsia"/>
        </w:rPr>
        <w:t>державою</w:t>
      </w:r>
      <w:r>
        <w:t></w:t>
      </w:r>
      <w:r>
        <w:t></w:t>
      </w:r>
      <w:r>
        <w:rPr>
          <w:rFonts w:hint="eastAsia"/>
        </w:rPr>
        <w:t>уповноваженими</w:t>
      </w:r>
      <w:r>
        <w:t></w:t>
      </w:r>
      <w:r>
        <w:rPr>
          <w:rFonts w:hint="eastAsia"/>
        </w:rPr>
        <w:t>органами</w:t>
      </w:r>
      <w:r>
        <w:t></w:t>
      </w:r>
    </w:p>
    <w:p w:rsidR="00686EB4" w:rsidRDefault="00686EB4" w:rsidP="00686EB4">
      <w:r>
        <w:rPr>
          <w:rFonts w:hint="eastAsia"/>
        </w:rPr>
        <w:t>трудовим</w:t>
      </w:r>
      <w:r>
        <w:t></w:t>
      </w:r>
      <w:r>
        <w:rPr>
          <w:rFonts w:hint="eastAsia"/>
        </w:rPr>
        <w:t>колективом</w:t>
      </w:r>
      <w:r>
        <w:t></w:t>
      </w:r>
      <w:r>
        <w:rPr>
          <w:rFonts w:hint="eastAsia"/>
        </w:rPr>
        <w:t>та</w:t>
      </w:r>
      <w:r>
        <w:t></w:t>
      </w:r>
      <w:r>
        <w:rPr>
          <w:rFonts w:hint="eastAsia"/>
        </w:rPr>
        <w:t>роботодавцем</w:t>
      </w:r>
      <w:r>
        <w:t></w:t>
      </w:r>
      <w:r>
        <w:rPr>
          <w:rFonts w:hint="eastAsia"/>
        </w:rPr>
        <w:t>види</w:t>
      </w:r>
      <w:r>
        <w:t></w:t>
      </w:r>
      <w:r>
        <w:rPr>
          <w:rFonts w:hint="eastAsia"/>
        </w:rPr>
        <w:t>юридичних</w:t>
      </w:r>
      <w:r>
        <w:t></w:t>
      </w:r>
      <w:r>
        <w:rPr>
          <w:rFonts w:hint="eastAsia"/>
        </w:rPr>
        <w:t>стягнень</w:t>
      </w:r>
      <w:r>
        <w:t></w:t>
      </w:r>
      <w:r>
        <w:t></w:t>
      </w:r>
      <w:r>
        <w:rPr>
          <w:rFonts w:hint="eastAsia"/>
        </w:rPr>
        <w:t>які</w:t>
      </w:r>
    </w:p>
    <w:p w:rsidR="00686EB4" w:rsidRDefault="00686EB4" w:rsidP="00686EB4">
      <w:r>
        <w:rPr>
          <w:rFonts w:hint="eastAsia"/>
        </w:rPr>
        <w:t>особа</w:t>
      </w:r>
      <w:r>
        <w:t></w:t>
      </w:r>
      <w:r>
        <w:rPr>
          <w:rFonts w:hint="eastAsia"/>
        </w:rPr>
        <w:t>повинна</w:t>
      </w:r>
      <w:r>
        <w:t></w:t>
      </w:r>
      <w:r>
        <w:rPr>
          <w:rFonts w:hint="eastAsia"/>
        </w:rPr>
        <w:t>понести</w:t>
      </w:r>
      <w:r>
        <w:t></w:t>
      </w:r>
      <w:r>
        <w:rPr>
          <w:rFonts w:hint="eastAsia"/>
        </w:rPr>
        <w:t>у</w:t>
      </w:r>
      <w:r>
        <w:t></w:t>
      </w:r>
      <w:r>
        <w:rPr>
          <w:rFonts w:hint="eastAsia"/>
        </w:rPr>
        <w:t>випадку</w:t>
      </w:r>
      <w:r>
        <w:t></w:t>
      </w:r>
      <w:r>
        <w:rPr>
          <w:rFonts w:hint="eastAsia"/>
        </w:rPr>
        <w:t>порушення</w:t>
      </w:r>
      <w:r>
        <w:t></w:t>
      </w:r>
      <w:r>
        <w:rPr>
          <w:rFonts w:hint="eastAsia"/>
        </w:rPr>
        <w:t>або</w:t>
      </w:r>
      <w:r>
        <w:t></w:t>
      </w:r>
      <w:r>
        <w:rPr>
          <w:rFonts w:hint="eastAsia"/>
        </w:rPr>
        <w:t>ж</w:t>
      </w:r>
      <w:r>
        <w:t></w:t>
      </w:r>
      <w:r>
        <w:rPr>
          <w:rFonts w:hint="eastAsia"/>
        </w:rPr>
        <w:t>невиконання</w:t>
      </w:r>
      <w:r>
        <w:t></w:t>
      </w:r>
      <w:r>
        <w:rPr>
          <w:rFonts w:hint="eastAsia"/>
        </w:rPr>
        <w:t>норм</w:t>
      </w:r>
    </w:p>
    <w:p w:rsidR="00686EB4" w:rsidRDefault="00686EB4" w:rsidP="00686EB4">
      <w:r>
        <w:rPr>
          <w:rFonts w:hint="eastAsia"/>
        </w:rPr>
        <w:t>внутрішнього</w:t>
      </w:r>
      <w:r>
        <w:t></w:t>
      </w:r>
      <w:r>
        <w:rPr>
          <w:rFonts w:hint="eastAsia"/>
        </w:rPr>
        <w:t>трудового</w:t>
      </w:r>
      <w:r>
        <w:t></w:t>
      </w:r>
      <w:r>
        <w:rPr>
          <w:rFonts w:hint="eastAsia"/>
        </w:rPr>
        <w:t>розпорядку</w:t>
      </w:r>
      <w:r>
        <w:t></w:t>
      </w:r>
      <w:r>
        <w:t></w:t>
      </w:r>
      <w:r>
        <w:rPr>
          <w:rFonts w:hint="eastAsia"/>
        </w:rPr>
        <w:t>встановлених</w:t>
      </w:r>
      <w:r>
        <w:t></w:t>
      </w:r>
      <w:r>
        <w:rPr>
          <w:rFonts w:hint="eastAsia"/>
        </w:rPr>
        <w:t>на</w:t>
      </w:r>
      <w:r>
        <w:t></w:t>
      </w:r>
      <w:r>
        <w:rPr>
          <w:rFonts w:hint="eastAsia"/>
        </w:rPr>
        <w:t>конкретному</w:t>
      </w:r>
    </w:p>
    <w:p w:rsidR="00686EB4" w:rsidRDefault="00686EB4" w:rsidP="00686EB4">
      <w:r>
        <w:rPr>
          <w:rFonts w:hint="eastAsia"/>
        </w:rPr>
        <w:t>підприємстві</w:t>
      </w:r>
      <w:r>
        <w:t></w:t>
      </w:r>
      <w:r>
        <w:t></w:t>
      </w:r>
      <w:r>
        <w:rPr>
          <w:rFonts w:hint="eastAsia"/>
        </w:rPr>
        <w:t>в</w:t>
      </w:r>
      <w:r>
        <w:t></w:t>
      </w:r>
      <w:r>
        <w:rPr>
          <w:rFonts w:hint="eastAsia"/>
        </w:rPr>
        <w:t>установі</w:t>
      </w:r>
      <w:r>
        <w:t></w:t>
      </w:r>
      <w:r>
        <w:rPr>
          <w:rFonts w:hint="eastAsia"/>
        </w:rPr>
        <w:t>чи</w:t>
      </w:r>
      <w:r>
        <w:t></w:t>
      </w:r>
      <w:r>
        <w:rPr>
          <w:rFonts w:hint="eastAsia"/>
        </w:rPr>
        <w:t>організації</w:t>
      </w:r>
      <w:r>
        <w:t></w:t>
      </w:r>
    </w:p>
    <w:p w:rsidR="00686EB4" w:rsidRDefault="00686EB4" w:rsidP="00686EB4">
      <w:r>
        <w:t></w:t>
      </w:r>
      <w:r>
        <w:t></w:t>
      </w:r>
      <w:r>
        <w:t></w:t>
      </w:r>
      <w:r>
        <w:t></w:t>
      </w:r>
      <w:r>
        <w:rPr>
          <w:rFonts w:hint="eastAsia"/>
        </w:rPr>
        <w:t>Вітчизняна</w:t>
      </w:r>
      <w:r>
        <w:t></w:t>
      </w:r>
      <w:r>
        <w:rPr>
          <w:rFonts w:hint="eastAsia"/>
        </w:rPr>
        <w:t>система</w:t>
      </w:r>
      <w:r>
        <w:t></w:t>
      </w:r>
      <w:r>
        <w:rPr>
          <w:rFonts w:hint="eastAsia"/>
        </w:rPr>
        <w:t>юридичної</w:t>
      </w:r>
      <w:r>
        <w:t></w:t>
      </w:r>
      <w:r>
        <w:rPr>
          <w:rFonts w:hint="eastAsia"/>
        </w:rPr>
        <w:t>відповідальності</w:t>
      </w:r>
      <w:r>
        <w:t></w:t>
      </w:r>
      <w:r>
        <w:rPr>
          <w:rFonts w:hint="eastAsia"/>
        </w:rPr>
        <w:t>за</w:t>
      </w:r>
      <w:r>
        <w:t></w:t>
      </w:r>
      <w:r>
        <w:rPr>
          <w:rFonts w:hint="eastAsia"/>
        </w:rPr>
        <w:t>порушення</w:t>
      </w:r>
      <w:r>
        <w:t></w:t>
      </w:r>
      <w:r>
        <w:rPr>
          <w:rFonts w:hint="eastAsia"/>
        </w:rPr>
        <w:t>норм</w:t>
      </w:r>
    </w:p>
    <w:p w:rsidR="00686EB4" w:rsidRDefault="00686EB4" w:rsidP="00686EB4">
      <w:r>
        <w:rPr>
          <w:rFonts w:hint="eastAsia"/>
        </w:rPr>
        <w:t>внутрішнього</w:t>
      </w:r>
      <w:r>
        <w:t></w:t>
      </w:r>
      <w:r>
        <w:rPr>
          <w:rFonts w:hint="eastAsia"/>
        </w:rPr>
        <w:t>трудового</w:t>
      </w:r>
      <w:r>
        <w:t></w:t>
      </w:r>
      <w:r>
        <w:rPr>
          <w:rFonts w:hint="eastAsia"/>
        </w:rPr>
        <w:t>розпорядку</w:t>
      </w:r>
      <w:r>
        <w:t></w:t>
      </w:r>
      <w:r>
        <w:rPr>
          <w:rFonts w:hint="eastAsia"/>
        </w:rPr>
        <w:t>містить</w:t>
      </w:r>
      <w:r>
        <w:t></w:t>
      </w:r>
      <w:r>
        <w:rPr>
          <w:rFonts w:hint="eastAsia"/>
        </w:rPr>
        <w:t>такі</w:t>
      </w:r>
      <w:r>
        <w:t></w:t>
      </w:r>
      <w:r>
        <w:rPr>
          <w:rFonts w:hint="eastAsia"/>
        </w:rPr>
        <w:t>недоліки</w:t>
      </w:r>
      <w:r>
        <w:t></w:t>
      </w:r>
      <w:r>
        <w:t></w:t>
      </w:r>
      <w:r>
        <w:t></w:t>
      </w:r>
      <w:r>
        <w:t></w:t>
      </w:r>
      <w:r>
        <w:t></w:t>
      </w:r>
      <w:r>
        <w:rPr>
          <w:rFonts w:hint="eastAsia"/>
        </w:rPr>
        <w:t>підвищення</w:t>
      </w:r>
    </w:p>
    <w:p w:rsidR="00686EB4" w:rsidRDefault="00686EB4" w:rsidP="00686EB4">
      <w:r>
        <w:rPr>
          <w:rFonts w:hint="eastAsia"/>
        </w:rPr>
        <w:t>якості</w:t>
      </w:r>
      <w:r>
        <w:t></w:t>
      </w:r>
      <w:r>
        <w:rPr>
          <w:rFonts w:hint="eastAsia"/>
        </w:rPr>
        <w:t>роботи</w:t>
      </w:r>
      <w:r>
        <w:t></w:t>
      </w:r>
      <w:r>
        <w:rPr>
          <w:rFonts w:hint="eastAsia"/>
        </w:rPr>
        <w:t>здійснюється</w:t>
      </w:r>
      <w:r>
        <w:t></w:t>
      </w:r>
      <w:r>
        <w:rPr>
          <w:rFonts w:hint="eastAsia"/>
        </w:rPr>
        <w:t>за</w:t>
      </w:r>
      <w:r>
        <w:t></w:t>
      </w:r>
      <w:r>
        <w:rPr>
          <w:rFonts w:hint="eastAsia"/>
        </w:rPr>
        <w:t>рахунок</w:t>
      </w:r>
      <w:r>
        <w:t></w:t>
      </w:r>
      <w:r>
        <w:rPr>
          <w:rFonts w:hint="eastAsia"/>
        </w:rPr>
        <w:t>збільшення</w:t>
      </w:r>
      <w:r>
        <w:t></w:t>
      </w:r>
      <w:r>
        <w:rPr>
          <w:rFonts w:hint="eastAsia"/>
        </w:rPr>
        <w:t>видів</w:t>
      </w:r>
      <w:r>
        <w:t></w:t>
      </w:r>
      <w:r>
        <w:rPr>
          <w:rFonts w:hint="eastAsia"/>
        </w:rPr>
        <w:t>дисциплінарних</w:t>
      </w:r>
    </w:p>
    <w:p w:rsidR="00686EB4" w:rsidRDefault="00686EB4" w:rsidP="00686EB4">
      <w:r>
        <w:rPr>
          <w:rFonts w:hint="eastAsia"/>
        </w:rPr>
        <w:t>стягнень</w:t>
      </w:r>
      <w:r>
        <w:t></w:t>
      </w:r>
      <w:r>
        <w:rPr>
          <w:rFonts w:hint="eastAsia"/>
        </w:rPr>
        <w:t>та</w:t>
      </w:r>
      <w:r>
        <w:t></w:t>
      </w:r>
      <w:r>
        <w:rPr>
          <w:rFonts w:hint="eastAsia"/>
        </w:rPr>
        <w:t>кількості</w:t>
      </w:r>
      <w:r>
        <w:t></w:t>
      </w:r>
      <w:r>
        <w:rPr>
          <w:rFonts w:hint="eastAsia"/>
        </w:rPr>
        <w:t>осіб</w:t>
      </w:r>
      <w:r>
        <w:t></w:t>
      </w:r>
      <w:r>
        <w:t></w:t>
      </w:r>
      <w:r>
        <w:rPr>
          <w:rFonts w:hint="eastAsia"/>
        </w:rPr>
        <w:t>притягнених</w:t>
      </w:r>
      <w:r>
        <w:t></w:t>
      </w:r>
      <w:r>
        <w:rPr>
          <w:rFonts w:hint="eastAsia"/>
        </w:rPr>
        <w:t>до</w:t>
      </w:r>
      <w:r>
        <w:t></w:t>
      </w:r>
      <w:r>
        <w:rPr>
          <w:rFonts w:hint="eastAsia"/>
        </w:rPr>
        <w:t>відповідальності</w:t>
      </w:r>
      <w:r>
        <w:t></w:t>
      </w:r>
      <w:r>
        <w:t></w:t>
      </w:r>
      <w:r>
        <w:rPr>
          <w:rFonts w:hint="eastAsia"/>
        </w:rPr>
        <w:t>а</w:t>
      </w:r>
      <w:r>
        <w:t></w:t>
      </w:r>
      <w:r>
        <w:rPr>
          <w:rFonts w:hint="eastAsia"/>
        </w:rPr>
        <w:t>не</w:t>
      </w:r>
      <w:r>
        <w:t></w:t>
      </w:r>
      <w:r>
        <w:rPr>
          <w:rFonts w:hint="eastAsia"/>
        </w:rPr>
        <w:t>за</w:t>
      </w:r>
      <w:r>
        <w:t></w:t>
      </w:r>
      <w:r>
        <w:rPr>
          <w:rFonts w:hint="eastAsia"/>
        </w:rPr>
        <w:t>рахунок</w:t>
      </w:r>
    </w:p>
    <w:p w:rsidR="00686EB4" w:rsidRDefault="00686EB4" w:rsidP="00686EB4">
      <w:r>
        <w:rPr>
          <w:rFonts w:hint="eastAsia"/>
        </w:rPr>
        <w:t>збільшення</w:t>
      </w:r>
      <w:r>
        <w:t></w:t>
      </w:r>
      <w:r>
        <w:rPr>
          <w:rFonts w:hint="eastAsia"/>
        </w:rPr>
        <w:t>заохочень</w:t>
      </w:r>
      <w:r>
        <w:t></w:t>
      </w:r>
      <w:r>
        <w:rPr>
          <w:rFonts w:hint="eastAsia"/>
        </w:rPr>
        <w:t>та</w:t>
      </w:r>
      <w:r>
        <w:t></w:t>
      </w:r>
      <w:r>
        <w:rPr>
          <w:rFonts w:hint="eastAsia"/>
        </w:rPr>
        <w:t>матеріальних</w:t>
      </w:r>
      <w:r>
        <w:t></w:t>
      </w:r>
      <w:r>
        <w:rPr>
          <w:rFonts w:hint="eastAsia"/>
        </w:rPr>
        <w:t>винагород</w:t>
      </w:r>
      <w:r>
        <w:t></w:t>
      </w:r>
      <w:r>
        <w:rPr>
          <w:rFonts w:hint="eastAsia"/>
        </w:rPr>
        <w:t>працівників</w:t>
      </w:r>
      <w:r>
        <w:t></w:t>
      </w:r>
      <w:r>
        <w:t></w:t>
      </w:r>
      <w:r>
        <w:t></w:t>
      </w:r>
      <w:r>
        <w:t></w:t>
      </w:r>
      <w:r>
        <w:t></w:t>
      </w:r>
      <w:r>
        <w:rPr>
          <w:rFonts w:hint="eastAsia"/>
        </w:rPr>
        <w:t>відсутність</w:t>
      </w:r>
    </w:p>
    <w:p w:rsidR="00686EB4" w:rsidRDefault="00686EB4" w:rsidP="00686EB4">
      <w:r>
        <w:rPr>
          <w:rFonts w:hint="eastAsia"/>
        </w:rPr>
        <w:t>в</w:t>
      </w:r>
      <w:r>
        <w:t></w:t>
      </w:r>
      <w:r>
        <w:rPr>
          <w:rFonts w:hint="eastAsia"/>
        </w:rPr>
        <w:t>КЗпП</w:t>
      </w:r>
      <w:r>
        <w:t></w:t>
      </w:r>
      <w:r>
        <w:rPr>
          <w:rFonts w:hint="eastAsia"/>
        </w:rPr>
        <w:t>чіткої</w:t>
      </w:r>
      <w:r>
        <w:t></w:t>
      </w:r>
      <w:r>
        <w:rPr>
          <w:rFonts w:hint="eastAsia"/>
        </w:rPr>
        <w:t>регламентації</w:t>
      </w:r>
      <w:r>
        <w:t></w:t>
      </w:r>
      <w:r>
        <w:rPr>
          <w:rFonts w:hint="eastAsia"/>
        </w:rPr>
        <w:t>підстав</w:t>
      </w:r>
      <w:r>
        <w:t></w:t>
      </w:r>
      <w:r>
        <w:t></w:t>
      </w:r>
      <w:r>
        <w:rPr>
          <w:rFonts w:hint="eastAsia"/>
        </w:rPr>
        <w:t>порядку</w:t>
      </w:r>
      <w:r>
        <w:t></w:t>
      </w:r>
      <w:r>
        <w:rPr>
          <w:rFonts w:hint="eastAsia"/>
        </w:rPr>
        <w:t>та</w:t>
      </w:r>
      <w:r>
        <w:t></w:t>
      </w:r>
      <w:r>
        <w:rPr>
          <w:rFonts w:hint="eastAsia"/>
        </w:rPr>
        <w:t>умов</w:t>
      </w:r>
      <w:r>
        <w:t></w:t>
      </w:r>
      <w:r>
        <w:rPr>
          <w:rFonts w:hint="eastAsia"/>
        </w:rPr>
        <w:t>притягнення</w:t>
      </w:r>
      <w:r>
        <w:t></w:t>
      </w:r>
      <w:r>
        <w:rPr>
          <w:rFonts w:hint="eastAsia"/>
        </w:rPr>
        <w:t>особи</w:t>
      </w:r>
      <w:r>
        <w:t></w:t>
      </w:r>
      <w:r>
        <w:rPr>
          <w:rFonts w:hint="eastAsia"/>
        </w:rPr>
        <w:t>до</w:t>
      </w:r>
    </w:p>
    <w:p w:rsidR="00686EB4" w:rsidRDefault="00686EB4" w:rsidP="00686EB4">
      <w:r>
        <w:rPr>
          <w:rFonts w:hint="eastAsia"/>
        </w:rPr>
        <w:t>відповідальності</w:t>
      </w:r>
      <w:r>
        <w:t></w:t>
      </w:r>
      <w:r>
        <w:rPr>
          <w:rFonts w:hint="eastAsia"/>
        </w:rPr>
        <w:t>за</w:t>
      </w:r>
      <w:r>
        <w:t></w:t>
      </w:r>
      <w:r>
        <w:rPr>
          <w:rFonts w:hint="eastAsia"/>
        </w:rPr>
        <w:t>порушення</w:t>
      </w:r>
      <w:r>
        <w:t></w:t>
      </w:r>
      <w:r>
        <w:rPr>
          <w:rFonts w:hint="eastAsia"/>
        </w:rPr>
        <w:t>норм</w:t>
      </w:r>
      <w:r>
        <w:t></w:t>
      </w:r>
      <w:r>
        <w:rPr>
          <w:rFonts w:hint="eastAsia"/>
        </w:rPr>
        <w:t>внутрішнього</w:t>
      </w:r>
      <w:r>
        <w:t></w:t>
      </w:r>
      <w:r>
        <w:rPr>
          <w:rFonts w:hint="eastAsia"/>
        </w:rPr>
        <w:t>трудового</w:t>
      </w:r>
      <w:r>
        <w:t></w:t>
      </w:r>
      <w:r>
        <w:rPr>
          <w:rFonts w:hint="eastAsia"/>
        </w:rPr>
        <w:t>розпорядку</w:t>
      </w:r>
      <w:r>
        <w:t></w:t>
      </w:r>
    </w:p>
    <w:p w:rsidR="00686EB4" w:rsidRDefault="00686EB4" w:rsidP="00686EB4">
      <w:r>
        <w:t></w:t>
      </w:r>
      <w:r>
        <w:t></w:t>
      </w:r>
      <w:r>
        <w:t></w:t>
      </w:r>
      <w:r>
        <w:rPr>
          <w:rFonts w:hint="eastAsia"/>
        </w:rPr>
        <w:t>відсутність</w:t>
      </w:r>
      <w:r>
        <w:t></w:t>
      </w:r>
      <w:r>
        <w:rPr>
          <w:rFonts w:hint="eastAsia"/>
        </w:rPr>
        <w:t>розмежування</w:t>
      </w:r>
      <w:r>
        <w:t></w:t>
      </w:r>
      <w:r>
        <w:rPr>
          <w:rFonts w:hint="eastAsia"/>
        </w:rPr>
        <w:t>видів</w:t>
      </w:r>
      <w:r>
        <w:t></w:t>
      </w:r>
      <w:r>
        <w:rPr>
          <w:rFonts w:hint="eastAsia"/>
        </w:rPr>
        <w:t>відповідальності</w:t>
      </w:r>
      <w:r>
        <w:t></w:t>
      </w:r>
      <w:r>
        <w:rPr>
          <w:rFonts w:hint="eastAsia"/>
        </w:rPr>
        <w:t>за</w:t>
      </w:r>
      <w:r>
        <w:t></w:t>
      </w:r>
      <w:r>
        <w:rPr>
          <w:rFonts w:hint="eastAsia"/>
        </w:rPr>
        <w:t>діяння</w:t>
      </w:r>
      <w:r>
        <w:t></w:t>
      </w:r>
      <w:r>
        <w:t></w:t>
      </w:r>
      <w:r>
        <w:rPr>
          <w:rFonts w:hint="eastAsia"/>
        </w:rPr>
        <w:t>яке</w:t>
      </w:r>
      <w:r>
        <w:t></w:t>
      </w:r>
      <w:r>
        <w:rPr>
          <w:rFonts w:hint="eastAsia"/>
        </w:rPr>
        <w:t>порушує</w:t>
      </w:r>
    </w:p>
    <w:p w:rsidR="00686EB4" w:rsidRDefault="00686EB4" w:rsidP="00686EB4">
      <w:r>
        <w:rPr>
          <w:rFonts w:hint="eastAsia"/>
        </w:rPr>
        <w:t>норми</w:t>
      </w:r>
      <w:r>
        <w:t></w:t>
      </w:r>
      <w:r>
        <w:rPr>
          <w:rFonts w:hint="eastAsia"/>
        </w:rPr>
        <w:t>внутрішнього</w:t>
      </w:r>
      <w:r>
        <w:t></w:t>
      </w:r>
      <w:r>
        <w:rPr>
          <w:rFonts w:hint="eastAsia"/>
        </w:rPr>
        <w:t>трудового</w:t>
      </w:r>
      <w:r>
        <w:t></w:t>
      </w:r>
      <w:r>
        <w:rPr>
          <w:rFonts w:hint="eastAsia"/>
        </w:rPr>
        <w:t>законодавства</w:t>
      </w:r>
      <w:r>
        <w:t></w:t>
      </w:r>
      <w:r>
        <w:rPr>
          <w:rFonts w:hint="eastAsia"/>
        </w:rPr>
        <w:t>та</w:t>
      </w:r>
      <w:r>
        <w:t></w:t>
      </w:r>
      <w:r>
        <w:rPr>
          <w:rFonts w:hint="eastAsia"/>
        </w:rPr>
        <w:t>норми</w:t>
      </w:r>
      <w:r>
        <w:t></w:t>
      </w:r>
      <w:r>
        <w:rPr>
          <w:rFonts w:hint="eastAsia"/>
        </w:rPr>
        <w:t>інших</w:t>
      </w:r>
      <w:r>
        <w:t></w:t>
      </w:r>
      <w:r>
        <w:rPr>
          <w:rFonts w:hint="eastAsia"/>
        </w:rPr>
        <w:t>законів</w:t>
      </w:r>
      <w:r>
        <w:t></w:t>
      </w:r>
    </w:p>
    <w:p w:rsidR="00686EB4" w:rsidRDefault="00686EB4" w:rsidP="00686EB4">
      <w:r>
        <w:t></w:t>
      </w:r>
      <w:r>
        <w:t></w:t>
      </w:r>
      <w:r>
        <w:t></w:t>
      </w:r>
      <w:r>
        <w:rPr>
          <w:rFonts w:hint="eastAsia"/>
        </w:rPr>
        <w:t>дисциплінарні</w:t>
      </w:r>
      <w:r>
        <w:t></w:t>
      </w:r>
      <w:r>
        <w:rPr>
          <w:rFonts w:hint="eastAsia"/>
        </w:rPr>
        <w:t>стягнення</w:t>
      </w:r>
      <w:r>
        <w:t></w:t>
      </w:r>
      <w:r>
        <w:t></w:t>
      </w:r>
      <w:r>
        <w:rPr>
          <w:rFonts w:hint="eastAsia"/>
        </w:rPr>
        <w:t>закріплені</w:t>
      </w:r>
      <w:r>
        <w:t></w:t>
      </w:r>
      <w:r>
        <w:rPr>
          <w:rFonts w:hint="eastAsia"/>
        </w:rPr>
        <w:t>в</w:t>
      </w:r>
      <w:r>
        <w:t></w:t>
      </w:r>
      <w:r>
        <w:rPr>
          <w:rFonts w:hint="eastAsia"/>
        </w:rPr>
        <w:t>правилах</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r>
        <w:t></w:t>
      </w:r>
      <w:r>
        <w:rPr>
          <w:rFonts w:hint="eastAsia"/>
        </w:rPr>
        <w:t>не</w:t>
      </w:r>
      <w:r>
        <w:t></w:t>
      </w:r>
      <w:r>
        <w:rPr>
          <w:rFonts w:hint="eastAsia"/>
        </w:rPr>
        <w:t>визначають</w:t>
      </w:r>
      <w:r>
        <w:t></w:t>
      </w:r>
      <w:r>
        <w:rPr>
          <w:rFonts w:hint="eastAsia"/>
        </w:rPr>
        <w:t>особливостей</w:t>
      </w:r>
      <w:r>
        <w:t></w:t>
      </w:r>
      <w:r>
        <w:rPr>
          <w:rFonts w:hint="eastAsia"/>
        </w:rPr>
        <w:t>процедури</w:t>
      </w:r>
      <w:r>
        <w:t></w:t>
      </w:r>
      <w:r>
        <w:rPr>
          <w:rFonts w:hint="eastAsia"/>
        </w:rPr>
        <w:t>притягнення</w:t>
      </w:r>
      <w:r>
        <w:t></w:t>
      </w:r>
      <w:r>
        <w:rPr>
          <w:rFonts w:hint="eastAsia"/>
        </w:rPr>
        <w:t>особи</w:t>
      </w:r>
      <w:r>
        <w:t></w:t>
      </w:r>
      <w:r>
        <w:rPr>
          <w:rFonts w:hint="eastAsia"/>
        </w:rPr>
        <w:t>до</w:t>
      </w:r>
    </w:p>
    <w:p w:rsidR="00686EB4" w:rsidRDefault="00686EB4" w:rsidP="00686EB4">
      <w:r>
        <w:rPr>
          <w:rFonts w:hint="eastAsia"/>
        </w:rPr>
        <w:t>відповідальності</w:t>
      </w:r>
      <w:r>
        <w:t></w:t>
      </w:r>
      <w:r>
        <w:t></w:t>
      </w:r>
      <w:r>
        <w:rPr>
          <w:rFonts w:hint="eastAsia"/>
        </w:rPr>
        <w:t>а</w:t>
      </w:r>
      <w:r>
        <w:t></w:t>
      </w:r>
      <w:r>
        <w:rPr>
          <w:rFonts w:hint="eastAsia"/>
        </w:rPr>
        <w:t>лише</w:t>
      </w:r>
      <w:r>
        <w:t></w:t>
      </w:r>
      <w:r>
        <w:rPr>
          <w:rFonts w:hint="eastAsia"/>
        </w:rPr>
        <w:t>повторюють</w:t>
      </w:r>
      <w:r>
        <w:t></w:t>
      </w:r>
      <w:r>
        <w:rPr>
          <w:rFonts w:hint="eastAsia"/>
        </w:rPr>
        <w:t>та</w:t>
      </w:r>
      <w:r>
        <w:t></w:t>
      </w:r>
      <w:r>
        <w:rPr>
          <w:rFonts w:hint="eastAsia"/>
        </w:rPr>
        <w:t>декларують</w:t>
      </w:r>
      <w:r>
        <w:t></w:t>
      </w:r>
      <w:r>
        <w:rPr>
          <w:rFonts w:hint="eastAsia"/>
        </w:rPr>
        <w:t>уже</w:t>
      </w:r>
      <w:r>
        <w:t></w:t>
      </w:r>
      <w:r>
        <w:rPr>
          <w:rFonts w:hint="eastAsia"/>
        </w:rPr>
        <w:t>прийняті</w:t>
      </w:r>
      <w:r>
        <w:t></w:t>
      </w:r>
      <w:r>
        <w:rPr>
          <w:rFonts w:hint="eastAsia"/>
        </w:rPr>
        <w:t>законами</w:t>
      </w:r>
    </w:p>
    <w:p w:rsidR="00686EB4" w:rsidRDefault="00686EB4" w:rsidP="00686EB4">
      <w:r>
        <w:rPr>
          <w:rFonts w:hint="eastAsia"/>
        </w:rPr>
        <w:t>норми</w:t>
      </w:r>
      <w:r>
        <w:t></w:t>
      </w:r>
      <w:r>
        <w:t></w:t>
      </w:r>
      <w:r>
        <w:t></w:t>
      </w:r>
      <w:r>
        <w:t></w:t>
      </w:r>
      <w:r>
        <w:t></w:t>
      </w:r>
      <w:r>
        <w:rPr>
          <w:rFonts w:hint="eastAsia"/>
        </w:rPr>
        <w:t>законом</w:t>
      </w:r>
      <w:r>
        <w:t></w:t>
      </w:r>
      <w:r>
        <w:rPr>
          <w:rFonts w:hint="eastAsia"/>
        </w:rPr>
        <w:t>не</w:t>
      </w:r>
      <w:r>
        <w:t></w:t>
      </w:r>
      <w:r>
        <w:rPr>
          <w:rFonts w:hint="eastAsia"/>
        </w:rPr>
        <w:t>визначено</w:t>
      </w:r>
      <w:r>
        <w:t></w:t>
      </w:r>
      <w:r>
        <w:rPr>
          <w:rFonts w:hint="eastAsia"/>
        </w:rPr>
        <w:t>юридичні</w:t>
      </w:r>
      <w:r>
        <w:t></w:t>
      </w:r>
      <w:r>
        <w:rPr>
          <w:rFonts w:hint="eastAsia"/>
        </w:rPr>
        <w:t>наслідки</w:t>
      </w:r>
      <w:r>
        <w:t></w:t>
      </w:r>
      <w:r>
        <w:rPr>
          <w:rFonts w:hint="eastAsia"/>
        </w:rPr>
        <w:t>повторного</w:t>
      </w:r>
      <w:r>
        <w:t></w:t>
      </w:r>
      <w:r>
        <w:rPr>
          <w:rFonts w:hint="eastAsia"/>
        </w:rPr>
        <w:t>притягнення</w:t>
      </w:r>
    </w:p>
    <w:p w:rsidR="00686EB4" w:rsidRDefault="00686EB4" w:rsidP="00686EB4">
      <w:r>
        <w:rPr>
          <w:rFonts w:hint="eastAsia"/>
        </w:rPr>
        <w:t>особи</w:t>
      </w:r>
      <w:r>
        <w:t></w:t>
      </w:r>
      <w:r>
        <w:rPr>
          <w:rFonts w:hint="eastAsia"/>
        </w:rPr>
        <w:t>до</w:t>
      </w:r>
      <w:r>
        <w:t></w:t>
      </w:r>
      <w:r>
        <w:rPr>
          <w:rFonts w:hint="eastAsia"/>
        </w:rPr>
        <w:t>дисциплінарної</w:t>
      </w:r>
      <w:r>
        <w:t></w:t>
      </w:r>
      <w:r>
        <w:rPr>
          <w:rFonts w:hint="eastAsia"/>
        </w:rPr>
        <w:t>чи</w:t>
      </w:r>
      <w:r>
        <w:t></w:t>
      </w:r>
      <w:r>
        <w:rPr>
          <w:rFonts w:hint="eastAsia"/>
        </w:rPr>
        <w:t>матеріальної</w:t>
      </w:r>
      <w:r>
        <w:t></w:t>
      </w:r>
      <w:r>
        <w:rPr>
          <w:rFonts w:hint="eastAsia"/>
        </w:rPr>
        <w:t>відповідальності</w:t>
      </w:r>
      <w:r>
        <w:t></w:t>
      </w:r>
      <w:r>
        <w:rPr>
          <w:rFonts w:hint="eastAsia"/>
        </w:rPr>
        <w:t>протягом</w:t>
      </w:r>
      <w:r>
        <w:t></w:t>
      </w:r>
      <w:r>
        <w:rPr>
          <w:rFonts w:hint="eastAsia"/>
        </w:rPr>
        <w:t>чітко</w:t>
      </w:r>
    </w:p>
    <w:p w:rsidR="00686EB4" w:rsidRDefault="00686EB4" w:rsidP="00686EB4">
      <w:r>
        <w:rPr>
          <w:rFonts w:hint="eastAsia"/>
        </w:rPr>
        <w:t>визначеного</w:t>
      </w:r>
      <w:r>
        <w:t></w:t>
      </w:r>
      <w:r>
        <w:rPr>
          <w:rFonts w:hint="eastAsia"/>
        </w:rPr>
        <w:t>періоду</w:t>
      </w:r>
      <w:r>
        <w:t></w:t>
      </w:r>
    </w:p>
    <w:p w:rsidR="00686EB4" w:rsidRDefault="00686EB4" w:rsidP="00686EB4">
      <w:r>
        <w:t></w:t>
      </w:r>
      <w:r>
        <w:t></w:t>
      </w:r>
      <w:r>
        <w:t></w:t>
      </w:r>
      <w:r>
        <w:t></w:t>
      </w:r>
      <w:r>
        <w:rPr>
          <w:rFonts w:hint="eastAsia"/>
        </w:rPr>
        <w:t>Недоліками</w:t>
      </w:r>
      <w:r>
        <w:t></w:t>
      </w:r>
      <w:r>
        <w:rPr>
          <w:rFonts w:hint="eastAsia"/>
        </w:rPr>
        <w:t>правового</w:t>
      </w:r>
      <w:r>
        <w:t></w:t>
      </w:r>
      <w:r>
        <w:rPr>
          <w:rFonts w:hint="eastAsia"/>
        </w:rPr>
        <w:t>регулювання</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r>
        <w:rPr>
          <w:rFonts w:hint="eastAsia"/>
        </w:rPr>
        <w:t>є</w:t>
      </w:r>
      <w:r>
        <w:t></w:t>
      </w:r>
      <w:r>
        <w:rPr>
          <w:rFonts w:hint="eastAsia"/>
        </w:rPr>
        <w:t>наступні</w:t>
      </w:r>
      <w:r>
        <w:t></w:t>
      </w:r>
      <w:r>
        <w:t></w:t>
      </w:r>
      <w:r>
        <w:t></w:t>
      </w:r>
      <w:r>
        <w:t></w:t>
      </w:r>
      <w:r>
        <w:t></w:t>
      </w:r>
      <w:r>
        <w:rPr>
          <w:rFonts w:hint="eastAsia"/>
        </w:rPr>
        <w:t>існування</w:t>
      </w:r>
      <w:r>
        <w:t></w:t>
      </w:r>
      <w:r>
        <w:rPr>
          <w:rFonts w:hint="eastAsia"/>
        </w:rPr>
        <w:t>саме</w:t>
      </w:r>
      <w:r>
        <w:t></w:t>
      </w:r>
      <w:r>
        <w:t></w:t>
      </w:r>
      <w:r>
        <w:rPr>
          <w:rFonts w:hint="eastAsia"/>
        </w:rPr>
        <w:t>типових</w:t>
      </w:r>
      <w:r>
        <w:t></w:t>
      </w:r>
      <w:r>
        <w:t></w:t>
      </w:r>
      <w:r>
        <w:rPr>
          <w:rFonts w:hint="eastAsia"/>
        </w:rPr>
        <w:t>правил</w:t>
      </w:r>
      <w:r>
        <w:t></w:t>
      </w:r>
      <w:r>
        <w:rPr>
          <w:rFonts w:hint="eastAsia"/>
        </w:rPr>
        <w:t>внутрішнього</w:t>
      </w:r>
    </w:p>
    <w:p w:rsidR="00686EB4" w:rsidRDefault="00686EB4" w:rsidP="00686EB4">
      <w:r>
        <w:rPr>
          <w:rFonts w:hint="eastAsia"/>
        </w:rPr>
        <w:t>трудового</w:t>
      </w:r>
      <w:r>
        <w:t></w:t>
      </w:r>
      <w:r>
        <w:rPr>
          <w:rFonts w:hint="eastAsia"/>
        </w:rPr>
        <w:t>розпорядку</w:t>
      </w:r>
      <w:r>
        <w:t></w:t>
      </w:r>
      <w:r>
        <w:t></w:t>
      </w:r>
      <w:r>
        <w:rPr>
          <w:rFonts w:hint="eastAsia"/>
        </w:rPr>
        <w:t>що</w:t>
      </w:r>
      <w:r>
        <w:t></w:t>
      </w:r>
      <w:r>
        <w:rPr>
          <w:rFonts w:hint="eastAsia"/>
        </w:rPr>
        <w:t>означає</w:t>
      </w:r>
      <w:r>
        <w:t></w:t>
      </w:r>
      <w:r>
        <w:rPr>
          <w:rFonts w:hint="eastAsia"/>
        </w:rPr>
        <w:t>їх</w:t>
      </w:r>
      <w:r>
        <w:t></w:t>
      </w:r>
      <w:r>
        <w:rPr>
          <w:rFonts w:hint="eastAsia"/>
        </w:rPr>
        <w:t>формальну</w:t>
      </w:r>
      <w:r>
        <w:t></w:t>
      </w:r>
      <w:r>
        <w:t></w:t>
      </w:r>
      <w:r>
        <w:rPr>
          <w:rFonts w:hint="eastAsia"/>
        </w:rPr>
        <w:t>загальнообов’язковість</w:t>
      </w:r>
      <w:r>
        <w:t></w:t>
      </w:r>
      <w:r>
        <w:t></w:t>
      </w:r>
      <w:r>
        <w:t></w:t>
      </w:r>
      <w:r>
        <w:rPr>
          <w:rFonts w:hint="eastAsia"/>
        </w:rPr>
        <w:t>але</w:t>
      </w:r>
    </w:p>
    <w:p w:rsidR="00686EB4" w:rsidRDefault="00686EB4" w:rsidP="00686EB4">
      <w:r>
        <w:rPr>
          <w:rFonts w:hint="eastAsia"/>
        </w:rPr>
        <w:t>аж</w:t>
      </w:r>
      <w:r>
        <w:t></w:t>
      </w:r>
      <w:r>
        <w:rPr>
          <w:rFonts w:hint="eastAsia"/>
        </w:rPr>
        <w:t>ніяк</w:t>
      </w:r>
      <w:r>
        <w:t></w:t>
      </w:r>
      <w:r>
        <w:rPr>
          <w:rFonts w:hint="eastAsia"/>
        </w:rPr>
        <w:t>не</w:t>
      </w:r>
      <w:r>
        <w:t></w:t>
      </w:r>
      <w:r>
        <w:rPr>
          <w:rFonts w:hint="eastAsia"/>
        </w:rPr>
        <w:t>практичну</w:t>
      </w:r>
      <w:r>
        <w:t></w:t>
      </w:r>
      <w:r>
        <w:rPr>
          <w:rFonts w:hint="eastAsia"/>
        </w:rPr>
        <w:t>цінність</w:t>
      </w:r>
      <w:r>
        <w:t></w:t>
      </w:r>
      <w:r>
        <w:rPr>
          <w:rFonts w:hint="eastAsia"/>
        </w:rPr>
        <w:t>для</w:t>
      </w:r>
      <w:r>
        <w:t></w:t>
      </w:r>
      <w:r>
        <w:rPr>
          <w:rFonts w:hint="eastAsia"/>
        </w:rPr>
        <w:t>всіх</w:t>
      </w:r>
      <w:r>
        <w:t></w:t>
      </w:r>
      <w:r>
        <w:rPr>
          <w:rFonts w:hint="eastAsia"/>
        </w:rPr>
        <w:t>підприємств</w:t>
      </w:r>
      <w:r>
        <w:t></w:t>
      </w:r>
      <w:r>
        <w:t></w:t>
      </w:r>
      <w:r>
        <w:rPr>
          <w:rFonts w:hint="eastAsia"/>
        </w:rPr>
        <w:t>установ</w:t>
      </w:r>
      <w:r>
        <w:t></w:t>
      </w:r>
      <w:r>
        <w:rPr>
          <w:rFonts w:hint="eastAsia"/>
        </w:rPr>
        <w:t>і</w:t>
      </w:r>
      <w:r>
        <w:t></w:t>
      </w:r>
      <w:r>
        <w:rPr>
          <w:rFonts w:hint="eastAsia"/>
        </w:rPr>
        <w:t>організацій</w:t>
      </w:r>
      <w:r>
        <w:t></w:t>
      </w:r>
      <w:r>
        <w:t></w:t>
      </w:r>
      <w:r>
        <w:t></w:t>
      </w:r>
      <w:r>
        <w:t></w:t>
      </w:r>
      <w:r>
        <w:t></w:t>
      </w:r>
      <w:r>
        <w:rPr>
          <w:rFonts w:hint="eastAsia"/>
        </w:rPr>
        <w:t>у</w:t>
      </w:r>
    </w:p>
    <w:p w:rsidR="00686EB4" w:rsidRDefault="00686EB4" w:rsidP="00686EB4">
      <w:r>
        <w:rPr>
          <w:rFonts w:hint="eastAsia"/>
        </w:rPr>
        <w:t>трудовому</w:t>
      </w:r>
      <w:r>
        <w:t></w:t>
      </w:r>
      <w:r>
        <w:rPr>
          <w:rFonts w:hint="eastAsia"/>
        </w:rPr>
        <w:t>законодавстві</w:t>
      </w:r>
      <w:r>
        <w:t></w:t>
      </w:r>
      <w:r>
        <w:rPr>
          <w:rFonts w:hint="eastAsia"/>
        </w:rPr>
        <w:t>не</w:t>
      </w:r>
      <w:r>
        <w:t></w:t>
      </w:r>
      <w:r>
        <w:rPr>
          <w:rFonts w:hint="eastAsia"/>
        </w:rPr>
        <w:t>закріплено</w:t>
      </w:r>
      <w:r>
        <w:t></w:t>
      </w:r>
      <w:r>
        <w:rPr>
          <w:rFonts w:hint="eastAsia"/>
        </w:rPr>
        <w:t>права</w:t>
      </w:r>
      <w:r>
        <w:t></w:t>
      </w:r>
      <w:r>
        <w:rPr>
          <w:rFonts w:hint="eastAsia"/>
        </w:rPr>
        <w:t>роботодавця</w:t>
      </w:r>
      <w:r>
        <w:t></w:t>
      </w:r>
      <w:r>
        <w:rPr>
          <w:rFonts w:hint="eastAsia"/>
        </w:rPr>
        <w:t>відмовити</w:t>
      </w:r>
    </w:p>
    <w:p w:rsidR="00686EB4" w:rsidRDefault="00686EB4" w:rsidP="00686EB4">
      <w:r>
        <w:rPr>
          <w:rFonts w:hint="eastAsia"/>
        </w:rPr>
        <w:t>працівнику</w:t>
      </w:r>
      <w:r>
        <w:t></w:t>
      </w:r>
      <w:r>
        <w:rPr>
          <w:rFonts w:hint="eastAsia"/>
        </w:rPr>
        <w:t>у</w:t>
      </w:r>
      <w:r>
        <w:t></w:t>
      </w:r>
      <w:r>
        <w:rPr>
          <w:rFonts w:hint="eastAsia"/>
        </w:rPr>
        <w:t>прийнятті</w:t>
      </w:r>
      <w:r>
        <w:t></w:t>
      </w:r>
      <w:r>
        <w:rPr>
          <w:rFonts w:hint="eastAsia"/>
        </w:rPr>
        <w:t>на</w:t>
      </w:r>
      <w:r>
        <w:t></w:t>
      </w:r>
      <w:r>
        <w:rPr>
          <w:rFonts w:hint="eastAsia"/>
        </w:rPr>
        <w:t>роботу</w:t>
      </w:r>
      <w:r>
        <w:t></w:t>
      </w:r>
      <w:r>
        <w:t></w:t>
      </w:r>
      <w:r>
        <w:rPr>
          <w:rFonts w:hint="eastAsia"/>
        </w:rPr>
        <w:t>який</w:t>
      </w:r>
      <w:r>
        <w:t></w:t>
      </w:r>
      <w:r>
        <w:rPr>
          <w:rFonts w:hint="eastAsia"/>
        </w:rPr>
        <w:t>не</w:t>
      </w:r>
      <w:r>
        <w:t></w:t>
      </w:r>
      <w:r>
        <w:rPr>
          <w:rFonts w:hint="eastAsia"/>
        </w:rPr>
        <w:t>погоджується</w:t>
      </w:r>
      <w:r>
        <w:t></w:t>
      </w:r>
      <w:r>
        <w:rPr>
          <w:rFonts w:hint="eastAsia"/>
        </w:rPr>
        <w:t>із</w:t>
      </w:r>
      <w:r>
        <w:t></w:t>
      </w:r>
      <w:r>
        <w:rPr>
          <w:rFonts w:hint="eastAsia"/>
        </w:rPr>
        <w:t>встановленими</w:t>
      </w:r>
      <w:r>
        <w:t></w:t>
      </w:r>
      <w:r>
        <w:rPr>
          <w:rFonts w:hint="eastAsia"/>
        </w:rPr>
        <w:t>на</w:t>
      </w:r>
    </w:p>
    <w:p w:rsidR="00686EB4" w:rsidRDefault="00686EB4" w:rsidP="00686EB4">
      <w:r>
        <w:rPr>
          <w:rFonts w:hint="eastAsia"/>
        </w:rPr>
        <w:t>підприємстві</w:t>
      </w:r>
      <w:r>
        <w:t></w:t>
      </w:r>
      <w:r>
        <w:rPr>
          <w:rFonts w:hint="eastAsia"/>
        </w:rPr>
        <w:t>правилами</w:t>
      </w:r>
      <w:r>
        <w:t></w:t>
      </w:r>
      <w:r>
        <w:rPr>
          <w:rFonts w:hint="eastAsia"/>
        </w:rPr>
        <w:t>внутрішнього</w:t>
      </w:r>
      <w:r>
        <w:t></w:t>
      </w:r>
      <w:r>
        <w:rPr>
          <w:rFonts w:hint="eastAsia"/>
        </w:rPr>
        <w:t>трудового</w:t>
      </w:r>
      <w:r>
        <w:t></w:t>
      </w:r>
      <w:r>
        <w:rPr>
          <w:rFonts w:hint="eastAsia"/>
        </w:rPr>
        <w:t>розпорядку</w:t>
      </w:r>
      <w:r>
        <w:t></w:t>
      </w:r>
      <w:r>
        <w:t></w:t>
      </w:r>
      <w:r>
        <w:rPr>
          <w:rFonts w:hint="eastAsia"/>
        </w:rPr>
        <w:t>якщо</w:t>
      </w:r>
      <w:r>
        <w:t></w:t>
      </w:r>
      <w:r>
        <w:rPr>
          <w:rFonts w:hint="eastAsia"/>
        </w:rPr>
        <w:t>такі</w:t>
      </w:r>
      <w:r>
        <w:t></w:t>
      </w:r>
      <w:r>
        <w:rPr>
          <w:rFonts w:hint="eastAsia"/>
        </w:rPr>
        <w:t>мають</w:t>
      </w:r>
      <w:r>
        <w:t></w:t>
      </w:r>
    </w:p>
    <w:p w:rsidR="00686EB4" w:rsidRDefault="00686EB4" w:rsidP="00686EB4">
      <w:r>
        <w:t></w:t>
      </w:r>
      <w:r>
        <w:t></w:t>
      </w:r>
      <w:r>
        <w:t></w:t>
      </w:r>
    </w:p>
    <w:p w:rsidR="00686EB4" w:rsidRDefault="00686EB4" w:rsidP="00686EB4">
      <w:r>
        <w:rPr>
          <w:rFonts w:hint="eastAsia"/>
        </w:rPr>
        <w:t>узгоджену</w:t>
      </w:r>
      <w:r>
        <w:t></w:t>
      </w:r>
      <w:r>
        <w:rPr>
          <w:rFonts w:hint="eastAsia"/>
        </w:rPr>
        <w:t>з</w:t>
      </w:r>
      <w:r>
        <w:t></w:t>
      </w:r>
      <w:r>
        <w:rPr>
          <w:rFonts w:hint="eastAsia"/>
        </w:rPr>
        <w:t>іншими</w:t>
      </w:r>
      <w:r>
        <w:t></w:t>
      </w:r>
      <w:r>
        <w:rPr>
          <w:rFonts w:hint="eastAsia"/>
        </w:rPr>
        <w:t>працівниками</w:t>
      </w:r>
      <w:r>
        <w:t></w:t>
      </w:r>
      <w:r>
        <w:rPr>
          <w:rFonts w:hint="eastAsia"/>
        </w:rPr>
        <w:t>форму</w:t>
      </w:r>
      <w:r>
        <w:t></w:t>
      </w:r>
      <w:r>
        <w:t></w:t>
      </w:r>
      <w:r>
        <w:t></w:t>
      </w:r>
      <w:r>
        <w:t></w:t>
      </w:r>
      <w:r>
        <w:t></w:t>
      </w:r>
      <w:r>
        <w:rPr>
          <w:rFonts w:hint="eastAsia"/>
        </w:rPr>
        <w:t>обмеженість</w:t>
      </w:r>
      <w:r>
        <w:t></w:t>
      </w:r>
      <w:r>
        <w:rPr>
          <w:rFonts w:hint="eastAsia"/>
        </w:rPr>
        <w:t>їх</w:t>
      </w:r>
      <w:r>
        <w:t></w:t>
      </w:r>
      <w:r>
        <w:rPr>
          <w:rFonts w:hint="eastAsia"/>
        </w:rPr>
        <w:t>правового</w:t>
      </w:r>
    </w:p>
    <w:p w:rsidR="00686EB4" w:rsidRDefault="00686EB4" w:rsidP="00686EB4">
      <w:r>
        <w:rPr>
          <w:rFonts w:hint="eastAsia"/>
        </w:rPr>
        <w:t>регулювання</w:t>
      </w:r>
      <w:r>
        <w:t></w:t>
      </w:r>
      <w:r>
        <w:rPr>
          <w:rFonts w:hint="eastAsia"/>
        </w:rPr>
        <w:t>в</w:t>
      </w:r>
      <w:r>
        <w:t></w:t>
      </w:r>
      <w:r>
        <w:rPr>
          <w:rFonts w:hint="eastAsia"/>
        </w:rPr>
        <w:t>національному</w:t>
      </w:r>
      <w:r>
        <w:t></w:t>
      </w:r>
      <w:r>
        <w:rPr>
          <w:rFonts w:hint="eastAsia"/>
        </w:rPr>
        <w:t>законодавстві</w:t>
      </w:r>
      <w:r>
        <w:t></w:t>
      </w:r>
      <w:r>
        <w:t></w:t>
      </w:r>
      <w:r>
        <w:t></w:t>
      </w:r>
      <w:r>
        <w:t></w:t>
      </w:r>
      <w:r>
        <w:t></w:t>
      </w:r>
      <w:r>
        <w:rPr>
          <w:rFonts w:hint="eastAsia"/>
        </w:rPr>
        <w:t>трудовий</w:t>
      </w:r>
      <w:r>
        <w:t></w:t>
      </w:r>
      <w:r>
        <w:rPr>
          <w:rFonts w:hint="eastAsia"/>
        </w:rPr>
        <w:t>колектив</w:t>
      </w:r>
      <w:r>
        <w:t></w:t>
      </w:r>
      <w:r>
        <w:rPr>
          <w:rFonts w:hint="eastAsia"/>
        </w:rPr>
        <w:t>фактично</w:t>
      </w:r>
    </w:p>
    <w:p w:rsidR="00686EB4" w:rsidRDefault="00686EB4" w:rsidP="00686EB4">
      <w:r>
        <w:rPr>
          <w:rFonts w:hint="eastAsia"/>
        </w:rPr>
        <w:t>усунений</w:t>
      </w:r>
      <w:r>
        <w:t></w:t>
      </w:r>
      <w:r>
        <w:rPr>
          <w:rFonts w:hint="eastAsia"/>
        </w:rPr>
        <w:t>від</w:t>
      </w:r>
      <w:r>
        <w:t></w:t>
      </w:r>
      <w:r>
        <w:rPr>
          <w:rFonts w:hint="eastAsia"/>
        </w:rPr>
        <w:t>участі</w:t>
      </w:r>
      <w:r>
        <w:t></w:t>
      </w:r>
      <w:r>
        <w:rPr>
          <w:rFonts w:hint="eastAsia"/>
        </w:rPr>
        <w:t>у</w:t>
      </w:r>
      <w:r>
        <w:t></w:t>
      </w:r>
      <w:r>
        <w:rPr>
          <w:rFonts w:hint="eastAsia"/>
        </w:rPr>
        <w:t>затвердженні</w:t>
      </w:r>
      <w:r>
        <w:t></w:t>
      </w:r>
      <w:r>
        <w:rPr>
          <w:rFonts w:hint="eastAsia"/>
        </w:rPr>
        <w:t>правил</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r>
        <w:t></w:t>
      </w:r>
      <w:r>
        <w:t></w:t>
      </w:r>
      <w:r>
        <w:t></w:t>
      </w:r>
      <w:r>
        <w:t></w:t>
      </w:r>
      <w:r>
        <w:rPr>
          <w:rFonts w:hint="eastAsia"/>
        </w:rPr>
        <w:t>до</w:t>
      </w:r>
      <w:r>
        <w:t></w:t>
      </w:r>
      <w:r>
        <w:rPr>
          <w:rFonts w:hint="eastAsia"/>
        </w:rPr>
        <w:t>правил</w:t>
      </w:r>
      <w:r>
        <w:t></w:t>
      </w:r>
      <w:r>
        <w:rPr>
          <w:rFonts w:hint="eastAsia"/>
        </w:rPr>
        <w:t>роботодавцем</w:t>
      </w:r>
      <w:r>
        <w:t></w:t>
      </w:r>
      <w:r>
        <w:rPr>
          <w:rFonts w:hint="eastAsia"/>
        </w:rPr>
        <w:t>часто</w:t>
      </w:r>
      <w:r>
        <w:t></w:t>
      </w:r>
      <w:r>
        <w:rPr>
          <w:rFonts w:hint="eastAsia"/>
        </w:rPr>
        <w:t>включаються</w:t>
      </w:r>
      <w:r>
        <w:t></w:t>
      </w:r>
      <w:r>
        <w:rPr>
          <w:rFonts w:hint="eastAsia"/>
        </w:rPr>
        <w:t>вимоги</w:t>
      </w:r>
      <w:r>
        <w:t></w:t>
      </w:r>
      <w:r>
        <w:t></w:t>
      </w:r>
      <w:r>
        <w:rPr>
          <w:rFonts w:hint="eastAsia"/>
        </w:rPr>
        <w:t>які</w:t>
      </w:r>
    </w:p>
    <w:p w:rsidR="00686EB4" w:rsidRDefault="00686EB4" w:rsidP="00686EB4">
      <w:r>
        <w:rPr>
          <w:rFonts w:hint="eastAsia"/>
        </w:rPr>
        <w:t>погіршують</w:t>
      </w:r>
      <w:r>
        <w:t></w:t>
      </w:r>
      <w:r>
        <w:rPr>
          <w:rFonts w:hint="eastAsia"/>
        </w:rPr>
        <w:t>становище</w:t>
      </w:r>
      <w:r>
        <w:t></w:t>
      </w:r>
      <w:r>
        <w:rPr>
          <w:rFonts w:hint="eastAsia"/>
        </w:rPr>
        <w:t>працівників</w:t>
      </w:r>
      <w:r>
        <w:t></w:t>
      </w:r>
      <w:r>
        <w:rPr>
          <w:rFonts w:hint="eastAsia"/>
        </w:rPr>
        <w:t>порівняно</w:t>
      </w:r>
      <w:r>
        <w:t></w:t>
      </w:r>
      <w:r>
        <w:rPr>
          <w:rFonts w:hint="eastAsia"/>
        </w:rPr>
        <w:t>із</w:t>
      </w:r>
      <w:r>
        <w:t></w:t>
      </w:r>
      <w:r>
        <w:rPr>
          <w:rFonts w:hint="eastAsia"/>
        </w:rPr>
        <w:t>гарантіями</w:t>
      </w:r>
      <w:r>
        <w:t></w:t>
      </w:r>
      <w:r>
        <w:t></w:t>
      </w:r>
      <w:r>
        <w:rPr>
          <w:rFonts w:hint="eastAsia"/>
        </w:rPr>
        <w:t>закріпленими</w:t>
      </w:r>
      <w:r>
        <w:t></w:t>
      </w:r>
      <w:r>
        <w:rPr>
          <w:rFonts w:hint="eastAsia"/>
        </w:rPr>
        <w:t>у</w:t>
      </w:r>
    </w:p>
    <w:p w:rsidR="00686EB4" w:rsidRDefault="00686EB4" w:rsidP="00686EB4">
      <w:r>
        <w:rPr>
          <w:rFonts w:hint="eastAsia"/>
        </w:rPr>
        <w:t>трудовому</w:t>
      </w:r>
      <w:r>
        <w:t></w:t>
      </w:r>
      <w:r>
        <w:rPr>
          <w:rFonts w:hint="eastAsia"/>
        </w:rPr>
        <w:t>законодавстві</w:t>
      </w:r>
      <w:r>
        <w:t></w:t>
      </w:r>
      <w:r>
        <w:t></w:t>
      </w:r>
      <w:r>
        <w:t></w:t>
      </w:r>
      <w:r>
        <w:t></w:t>
      </w:r>
      <w:r>
        <w:t></w:t>
      </w:r>
      <w:r>
        <w:rPr>
          <w:rFonts w:hint="eastAsia"/>
        </w:rPr>
        <w:t>термінологічна</w:t>
      </w:r>
      <w:r>
        <w:t></w:t>
      </w:r>
      <w:r>
        <w:rPr>
          <w:rFonts w:hint="eastAsia"/>
        </w:rPr>
        <w:t>невизначеність</w:t>
      </w:r>
      <w:r>
        <w:t></w:t>
      </w:r>
      <w:r>
        <w:rPr>
          <w:rFonts w:hint="eastAsia"/>
        </w:rPr>
        <w:t>поняття</w:t>
      </w:r>
    </w:p>
    <w:p w:rsidR="00686EB4" w:rsidRDefault="00686EB4" w:rsidP="00686EB4">
      <w:r>
        <w:t></w:t>
      </w:r>
      <w:r>
        <w:rPr>
          <w:rFonts w:hint="eastAsia"/>
        </w:rPr>
        <w:t>внутрішній</w:t>
      </w:r>
      <w:r>
        <w:t></w:t>
      </w:r>
      <w:r>
        <w:rPr>
          <w:rFonts w:hint="eastAsia"/>
        </w:rPr>
        <w:t>трудовий</w:t>
      </w:r>
      <w:r>
        <w:t></w:t>
      </w:r>
      <w:r>
        <w:rPr>
          <w:rFonts w:hint="eastAsia"/>
        </w:rPr>
        <w:t>розпорядок</w:t>
      </w:r>
      <w:r>
        <w:t></w:t>
      </w:r>
      <w:r>
        <w:t></w:t>
      </w:r>
      <w:r>
        <w:rPr>
          <w:rFonts w:hint="eastAsia"/>
        </w:rPr>
        <w:t>в</w:t>
      </w:r>
      <w:r>
        <w:t></w:t>
      </w:r>
      <w:r>
        <w:rPr>
          <w:rFonts w:hint="eastAsia"/>
        </w:rPr>
        <w:t>Кодексі</w:t>
      </w:r>
      <w:r>
        <w:t></w:t>
      </w:r>
      <w:r>
        <w:rPr>
          <w:rFonts w:hint="eastAsia"/>
        </w:rPr>
        <w:t>законів</w:t>
      </w:r>
      <w:r>
        <w:t></w:t>
      </w:r>
      <w:r>
        <w:rPr>
          <w:rFonts w:hint="eastAsia"/>
        </w:rPr>
        <w:t>про</w:t>
      </w:r>
      <w:r>
        <w:t></w:t>
      </w:r>
      <w:r>
        <w:rPr>
          <w:rFonts w:hint="eastAsia"/>
        </w:rPr>
        <w:t>працю</w:t>
      </w:r>
      <w:r>
        <w:t></w:t>
      </w:r>
      <w:r>
        <w:rPr>
          <w:rFonts w:hint="eastAsia"/>
        </w:rPr>
        <w:t>України</w:t>
      </w:r>
      <w:r>
        <w:t></w:t>
      </w:r>
    </w:p>
    <w:p w:rsidR="00686EB4" w:rsidRDefault="00686EB4" w:rsidP="00686EB4">
      <w:r>
        <w:t></w:t>
      </w:r>
      <w:r>
        <w:t></w:t>
      </w:r>
      <w:r>
        <w:t></w:t>
      </w:r>
      <w:r>
        <w:rPr>
          <w:rFonts w:hint="eastAsia"/>
        </w:rPr>
        <w:t>відсутність</w:t>
      </w:r>
      <w:r>
        <w:t></w:t>
      </w:r>
      <w:r>
        <w:rPr>
          <w:rFonts w:hint="eastAsia"/>
        </w:rPr>
        <w:t>закріплення</w:t>
      </w:r>
      <w:r>
        <w:t></w:t>
      </w:r>
      <w:r>
        <w:rPr>
          <w:rFonts w:hint="eastAsia"/>
        </w:rPr>
        <w:t>принципів</w:t>
      </w:r>
      <w:r>
        <w:t></w:t>
      </w:r>
      <w:r>
        <w:rPr>
          <w:rFonts w:hint="eastAsia"/>
        </w:rPr>
        <w:t>взаємодії</w:t>
      </w:r>
      <w:r>
        <w:t></w:t>
      </w:r>
      <w:r>
        <w:rPr>
          <w:rFonts w:hint="eastAsia"/>
        </w:rPr>
        <w:t>працівника</w:t>
      </w:r>
      <w:r>
        <w:t></w:t>
      </w:r>
      <w:r>
        <w:rPr>
          <w:rFonts w:hint="eastAsia"/>
        </w:rPr>
        <w:t>та</w:t>
      </w:r>
      <w:r>
        <w:t></w:t>
      </w:r>
      <w:r>
        <w:rPr>
          <w:rFonts w:hint="eastAsia"/>
        </w:rPr>
        <w:t>роботодавця</w:t>
      </w:r>
      <w:r>
        <w:t></w:t>
      </w:r>
      <w:r>
        <w:rPr>
          <w:rFonts w:hint="eastAsia"/>
        </w:rPr>
        <w:t>в</w:t>
      </w:r>
    </w:p>
    <w:p w:rsidR="00686EB4" w:rsidRDefault="00686EB4" w:rsidP="00686EB4">
      <w:r>
        <w:rPr>
          <w:rFonts w:hint="eastAsia"/>
        </w:rPr>
        <w:t>процесі</w:t>
      </w:r>
      <w:r>
        <w:t></w:t>
      </w:r>
      <w:r>
        <w:rPr>
          <w:rFonts w:hint="eastAsia"/>
        </w:rPr>
        <w:t>затвердження</w:t>
      </w:r>
      <w:r>
        <w:t></w:t>
      </w:r>
      <w:r>
        <w:rPr>
          <w:rFonts w:hint="eastAsia"/>
        </w:rPr>
        <w:t>цих</w:t>
      </w:r>
      <w:r>
        <w:t></w:t>
      </w:r>
      <w:r>
        <w:rPr>
          <w:rFonts w:hint="eastAsia"/>
        </w:rPr>
        <w:t>правил</w:t>
      </w:r>
      <w:r>
        <w:t></w:t>
      </w:r>
      <w:r>
        <w:t></w:t>
      </w:r>
      <w:r>
        <w:t></w:t>
      </w:r>
      <w:r>
        <w:t></w:t>
      </w:r>
      <w:r>
        <w:t></w:t>
      </w:r>
      <w:r>
        <w:rPr>
          <w:rFonts w:hint="eastAsia"/>
        </w:rPr>
        <w:t>у</w:t>
      </w:r>
      <w:r>
        <w:t></w:t>
      </w:r>
      <w:r>
        <w:rPr>
          <w:rFonts w:hint="eastAsia"/>
        </w:rPr>
        <w:t>трудовому</w:t>
      </w:r>
      <w:r>
        <w:t></w:t>
      </w:r>
      <w:r>
        <w:rPr>
          <w:rFonts w:hint="eastAsia"/>
        </w:rPr>
        <w:t>законодавстві</w:t>
      </w:r>
      <w:r>
        <w:t></w:t>
      </w:r>
      <w:r>
        <w:rPr>
          <w:rFonts w:hint="eastAsia"/>
        </w:rPr>
        <w:t>не</w:t>
      </w:r>
    </w:p>
    <w:p w:rsidR="00686EB4" w:rsidRDefault="00686EB4" w:rsidP="00686EB4">
      <w:r>
        <w:rPr>
          <w:rFonts w:hint="eastAsia"/>
        </w:rPr>
        <w:t>врегульовано</w:t>
      </w:r>
      <w:r>
        <w:t></w:t>
      </w:r>
      <w:r>
        <w:rPr>
          <w:rFonts w:hint="eastAsia"/>
        </w:rPr>
        <w:t>перелік</w:t>
      </w:r>
      <w:r>
        <w:t></w:t>
      </w:r>
      <w:r>
        <w:rPr>
          <w:rFonts w:hint="eastAsia"/>
        </w:rPr>
        <w:t>питань</w:t>
      </w:r>
      <w:r>
        <w:t></w:t>
      </w:r>
      <w:r>
        <w:rPr>
          <w:rFonts w:hint="eastAsia"/>
        </w:rPr>
        <w:t>і</w:t>
      </w:r>
      <w:r>
        <w:t></w:t>
      </w:r>
      <w:r>
        <w:rPr>
          <w:rFonts w:hint="eastAsia"/>
        </w:rPr>
        <w:t>умов</w:t>
      </w:r>
      <w:r>
        <w:t></w:t>
      </w:r>
      <w:r>
        <w:t></w:t>
      </w:r>
      <w:r>
        <w:rPr>
          <w:rFonts w:hint="eastAsia"/>
        </w:rPr>
        <w:t>обов’язкове</w:t>
      </w:r>
      <w:r>
        <w:t></w:t>
      </w:r>
      <w:r>
        <w:rPr>
          <w:rFonts w:hint="eastAsia"/>
        </w:rPr>
        <w:t>впорядкування</w:t>
      </w:r>
      <w:r>
        <w:t></w:t>
      </w:r>
      <w:r>
        <w:rPr>
          <w:rFonts w:hint="eastAsia"/>
        </w:rPr>
        <w:t>яких</w:t>
      </w:r>
      <w:r>
        <w:t></w:t>
      </w:r>
      <w:r>
        <w:rPr>
          <w:rFonts w:hint="eastAsia"/>
        </w:rPr>
        <w:t>у</w:t>
      </w:r>
    </w:p>
    <w:p w:rsidR="00686EB4" w:rsidRDefault="00686EB4" w:rsidP="00686EB4">
      <w:r>
        <w:rPr>
          <w:rFonts w:hint="eastAsia"/>
        </w:rPr>
        <w:t>правилах</w:t>
      </w:r>
      <w:r>
        <w:t></w:t>
      </w:r>
      <w:r>
        <w:t></w:t>
      </w:r>
      <w:r>
        <w:rPr>
          <w:rFonts w:hint="eastAsia"/>
        </w:rPr>
        <w:t>дисциплінарних</w:t>
      </w:r>
      <w:r>
        <w:t></w:t>
      </w:r>
      <w:r>
        <w:rPr>
          <w:rFonts w:hint="eastAsia"/>
        </w:rPr>
        <w:t>статутах</w:t>
      </w:r>
      <w:r>
        <w:t></w:t>
      </w:r>
      <w:r>
        <w:rPr>
          <w:rFonts w:hint="eastAsia"/>
        </w:rPr>
        <w:t>покладається</w:t>
      </w:r>
      <w:r>
        <w:t></w:t>
      </w:r>
      <w:r>
        <w:rPr>
          <w:rFonts w:hint="eastAsia"/>
        </w:rPr>
        <w:t>на</w:t>
      </w:r>
      <w:r>
        <w:t></w:t>
      </w:r>
      <w:r>
        <w:rPr>
          <w:rFonts w:hint="eastAsia"/>
        </w:rPr>
        <w:t>працівників</w:t>
      </w:r>
      <w:r>
        <w:t></w:t>
      </w:r>
      <w:r>
        <w:rPr>
          <w:rFonts w:hint="eastAsia"/>
        </w:rPr>
        <w:t>та</w:t>
      </w:r>
    </w:p>
    <w:p w:rsidR="00686EB4" w:rsidRDefault="00686EB4" w:rsidP="00686EB4">
      <w:r>
        <w:rPr>
          <w:rFonts w:hint="eastAsia"/>
        </w:rPr>
        <w:t>роботодавців</w:t>
      </w:r>
      <w:r>
        <w:t></w:t>
      </w:r>
    </w:p>
    <w:p w:rsidR="00686EB4" w:rsidRDefault="00686EB4" w:rsidP="00686EB4">
      <w:r>
        <w:t></w:t>
      </w:r>
      <w:r>
        <w:t></w:t>
      </w:r>
      <w:r>
        <w:t></w:t>
      </w:r>
      <w:r>
        <w:t></w:t>
      </w:r>
      <w:r>
        <w:rPr>
          <w:rFonts w:hint="eastAsia"/>
        </w:rPr>
        <w:t>Виокремлено</w:t>
      </w:r>
      <w:r>
        <w:t></w:t>
      </w:r>
      <w:r>
        <w:rPr>
          <w:rFonts w:hint="eastAsia"/>
        </w:rPr>
        <w:t>наступні</w:t>
      </w:r>
      <w:r>
        <w:t></w:t>
      </w:r>
      <w:r>
        <w:rPr>
          <w:rFonts w:hint="eastAsia"/>
        </w:rPr>
        <w:t>тенденції</w:t>
      </w:r>
      <w:r>
        <w:t></w:t>
      </w:r>
      <w:r>
        <w:rPr>
          <w:rFonts w:hint="eastAsia"/>
        </w:rPr>
        <w:t>правового</w:t>
      </w:r>
      <w:r>
        <w:t></w:t>
      </w:r>
      <w:r>
        <w:rPr>
          <w:rFonts w:hint="eastAsia"/>
        </w:rPr>
        <w:t>регулювання</w:t>
      </w:r>
    </w:p>
    <w:p w:rsidR="00686EB4" w:rsidRDefault="00686EB4" w:rsidP="00686EB4">
      <w:r>
        <w:rPr>
          <w:rFonts w:hint="eastAsia"/>
        </w:rPr>
        <w:t>внутрішнього</w:t>
      </w:r>
      <w:r>
        <w:t></w:t>
      </w:r>
      <w:r>
        <w:rPr>
          <w:rFonts w:hint="eastAsia"/>
        </w:rPr>
        <w:t>трудового</w:t>
      </w:r>
      <w:r>
        <w:t></w:t>
      </w:r>
      <w:r>
        <w:rPr>
          <w:rFonts w:hint="eastAsia"/>
        </w:rPr>
        <w:t>розпорядку</w:t>
      </w:r>
      <w:r>
        <w:t></w:t>
      </w:r>
      <w:r>
        <w:rPr>
          <w:rFonts w:hint="eastAsia"/>
        </w:rPr>
        <w:t>в</w:t>
      </w:r>
      <w:r>
        <w:t></w:t>
      </w:r>
      <w:r>
        <w:rPr>
          <w:rFonts w:hint="eastAsia"/>
        </w:rPr>
        <w:t>Україні</w:t>
      </w:r>
      <w:r>
        <w:t></w:t>
      </w:r>
      <w:r>
        <w:t></w:t>
      </w:r>
      <w:r>
        <w:t></w:t>
      </w:r>
      <w:r>
        <w:t></w:t>
      </w:r>
      <w:r>
        <w:t></w:t>
      </w:r>
      <w:r>
        <w:rPr>
          <w:rFonts w:hint="eastAsia"/>
        </w:rPr>
        <w:t>розширення</w:t>
      </w:r>
      <w:r>
        <w:t></w:t>
      </w:r>
      <w:r>
        <w:rPr>
          <w:rFonts w:hint="eastAsia"/>
        </w:rPr>
        <w:t>локального</w:t>
      </w:r>
    </w:p>
    <w:p w:rsidR="00686EB4" w:rsidRDefault="00686EB4" w:rsidP="00686EB4">
      <w:r>
        <w:rPr>
          <w:rFonts w:hint="eastAsia"/>
        </w:rPr>
        <w:t>регулювання</w:t>
      </w:r>
      <w:r>
        <w:t></w:t>
      </w:r>
      <w:r>
        <w:rPr>
          <w:rFonts w:hint="eastAsia"/>
        </w:rPr>
        <w:t>внутрішнього</w:t>
      </w:r>
      <w:r>
        <w:t></w:t>
      </w:r>
      <w:r>
        <w:rPr>
          <w:rFonts w:hint="eastAsia"/>
        </w:rPr>
        <w:t>трудового</w:t>
      </w:r>
      <w:r>
        <w:t></w:t>
      </w:r>
      <w:r>
        <w:rPr>
          <w:rFonts w:hint="eastAsia"/>
        </w:rPr>
        <w:t>розпорядку</w:t>
      </w:r>
      <w:r>
        <w:t></w:t>
      </w:r>
      <w:r>
        <w:rPr>
          <w:rFonts w:hint="eastAsia"/>
        </w:rPr>
        <w:t>на</w:t>
      </w:r>
      <w:r>
        <w:t></w:t>
      </w:r>
      <w:r>
        <w:rPr>
          <w:rFonts w:hint="eastAsia"/>
        </w:rPr>
        <w:t>рівні</w:t>
      </w:r>
      <w:r>
        <w:t></w:t>
      </w:r>
      <w:r>
        <w:rPr>
          <w:rFonts w:hint="eastAsia"/>
        </w:rPr>
        <w:t>підприємства</w:t>
      </w:r>
      <w:r>
        <w:t></w:t>
      </w:r>
    </w:p>
    <w:p w:rsidR="00686EB4" w:rsidRDefault="00686EB4" w:rsidP="00686EB4">
      <w:r>
        <w:rPr>
          <w:rFonts w:hint="eastAsia"/>
        </w:rPr>
        <w:t>установи</w:t>
      </w:r>
      <w:r>
        <w:t></w:t>
      </w:r>
      <w:r>
        <w:t></w:t>
      </w:r>
      <w:r>
        <w:rPr>
          <w:rFonts w:hint="eastAsia"/>
        </w:rPr>
        <w:t>організації</w:t>
      </w:r>
      <w:r>
        <w:t></w:t>
      </w:r>
      <w:r>
        <w:t></w:t>
      </w:r>
      <w:r>
        <w:t></w:t>
      </w:r>
      <w:r>
        <w:t></w:t>
      </w:r>
      <w:r>
        <w:t></w:t>
      </w:r>
      <w:r>
        <w:rPr>
          <w:rFonts w:hint="eastAsia"/>
        </w:rPr>
        <w:t>високий</w:t>
      </w:r>
      <w:r>
        <w:t></w:t>
      </w:r>
      <w:r>
        <w:rPr>
          <w:rFonts w:hint="eastAsia"/>
        </w:rPr>
        <w:t>ступінь</w:t>
      </w:r>
      <w:r>
        <w:t></w:t>
      </w:r>
      <w:r>
        <w:rPr>
          <w:rFonts w:hint="eastAsia"/>
        </w:rPr>
        <w:t>втручання</w:t>
      </w:r>
      <w:r>
        <w:t></w:t>
      </w:r>
      <w:r>
        <w:rPr>
          <w:rFonts w:hint="eastAsia"/>
        </w:rPr>
        <w:t>держави</w:t>
      </w:r>
      <w:r>
        <w:t></w:t>
      </w:r>
      <w:r>
        <w:rPr>
          <w:rFonts w:hint="eastAsia"/>
        </w:rPr>
        <w:t>у</w:t>
      </w:r>
      <w:r>
        <w:t></w:t>
      </w:r>
      <w:r>
        <w:rPr>
          <w:rFonts w:hint="eastAsia"/>
        </w:rPr>
        <w:t>сферу</w:t>
      </w:r>
    </w:p>
    <w:p w:rsidR="00686EB4" w:rsidRDefault="00686EB4" w:rsidP="00686EB4">
      <w:r>
        <w:rPr>
          <w:rFonts w:hint="eastAsia"/>
        </w:rPr>
        <w:t>встановлення</w:t>
      </w:r>
      <w:r>
        <w:t></w:t>
      </w:r>
      <w:r>
        <w:rPr>
          <w:rFonts w:hint="eastAsia"/>
        </w:rPr>
        <w:t>правил</w:t>
      </w:r>
      <w:r>
        <w:t></w:t>
      </w:r>
      <w:r>
        <w:rPr>
          <w:rFonts w:hint="eastAsia"/>
        </w:rPr>
        <w:t>внутрішнього</w:t>
      </w:r>
      <w:r>
        <w:t></w:t>
      </w:r>
      <w:r>
        <w:rPr>
          <w:rFonts w:hint="eastAsia"/>
        </w:rPr>
        <w:t>трудового</w:t>
      </w:r>
      <w:r>
        <w:t></w:t>
      </w:r>
      <w:r>
        <w:rPr>
          <w:rFonts w:hint="eastAsia"/>
        </w:rPr>
        <w:t>розпорядку</w:t>
      </w:r>
      <w:r>
        <w:t></w:t>
      </w:r>
      <w:r>
        <w:t></w:t>
      </w:r>
      <w:r>
        <w:t></w:t>
      </w:r>
      <w:r>
        <w:t></w:t>
      </w:r>
      <w:r>
        <w:t></w:t>
      </w:r>
      <w:r>
        <w:rPr>
          <w:rFonts w:hint="eastAsia"/>
        </w:rPr>
        <w:t>поширення</w:t>
      </w:r>
    </w:p>
    <w:p w:rsidR="00686EB4" w:rsidRDefault="00686EB4" w:rsidP="00686EB4">
      <w:r>
        <w:rPr>
          <w:rFonts w:hint="eastAsia"/>
        </w:rPr>
        <w:t>внутрішнього</w:t>
      </w:r>
      <w:r>
        <w:t></w:t>
      </w:r>
      <w:r>
        <w:rPr>
          <w:rFonts w:hint="eastAsia"/>
        </w:rPr>
        <w:t>трудового</w:t>
      </w:r>
      <w:r>
        <w:t></w:t>
      </w:r>
      <w:r>
        <w:rPr>
          <w:rFonts w:hint="eastAsia"/>
        </w:rPr>
        <w:t>розпорядку</w:t>
      </w:r>
      <w:r>
        <w:t></w:t>
      </w:r>
      <w:r>
        <w:rPr>
          <w:rFonts w:hint="eastAsia"/>
        </w:rPr>
        <w:t>на</w:t>
      </w:r>
      <w:r>
        <w:t></w:t>
      </w:r>
      <w:r>
        <w:rPr>
          <w:rFonts w:hint="eastAsia"/>
        </w:rPr>
        <w:t>інші</w:t>
      </w:r>
      <w:r>
        <w:t></w:t>
      </w:r>
      <w:r>
        <w:rPr>
          <w:rFonts w:hint="eastAsia"/>
        </w:rPr>
        <w:t>виробничі</w:t>
      </w:r>
      <w:r>
        <w:t></w:t>
      </w:r>
      <w:r>
        <w:rPr>
          <w:rFonts w:hint="eastAsia"/>
        </w:rPr>
        <w:t>сфери</w:t>
      </w:r>
      <w:r>
        <w:t></w:t>
      </w:r>
      <w:r>
        <w:t></w:t>
      </w:r>
      <w:r>
        <w:rPr>
          <w:rFonts w:hint="eastAsia"/>
        </w:rPr>
        <w:t>аутсорсинг</w:t>
      </w:r>
      <w:r>
        <w:t></w:t>
      </w:r>
    </w:p>
    <w:p w:rsidR="00686EB4" w:rsidRDefault="00686EB4" w:rsidP="00686EB4">
      <w:r>
        <w:rPr>
          <w:rFonts w:hint="eastAsia"/>
        </w:rPr>
        <w:t>аутстафінг</w:t>
      </w:r>
      <w:r>
        <w:t></w:t>
      </w:r>
      <w:r>
        <w:t></w:t>
      </w:r>
      <w:r>
        <w:rPr>
          <w:rFonts w:hint="eastAsia"/>
        </w:rPr>
        <w:t>дистанційну</w:t>
      </w:r>
      <w:r>
        <w:t></w:t>
      </w:r>
      <w:r>
        <w:rPr>
          <w:rFonts w:hint="eastAsia"/>
        </w:rPr>
        <w:t>працю</w:t>
      </w:r>
      <w:r>
        <w:t></w:t>
      </w:r>
      <w:r>
        <w:t></w:t>
      </w:r>
      <w:r>
        <w:rPr>
          <w:rFonts w:hint="eastAsia"/>
        </w:rPr>
        <w:t>лізинг</w:t>
      </w:r>
      <w:r>
        <w:t></w:t>
      </w:r>
      <w:r>
        <w:rPr>
          <w:rFonts w:hint="eastAsia"/>
        </w:rPr>
        <w:t>персоналу</w:t>
      </w:r>
      <w:r>
        <w:t></w:t>
      </w:r>
      <w:r>
        <w:rPr>
          <w:rFonts w:hint="eastAsia"/>
        </w:rPr>
        <w:t>тощо</w:t>
      </w:r>
      <w:r>
        <w:t></w:t>
      </w:r>
      <w:r>
        <w:t></w:t>
      </w:r>
      <w:r>
        <w:t></w:t>
      </w:r>
      <w:r>
        <w:t></w:t>
      </w:r>
      <w:r>
        <w:t></w:t>
      </w:r>
      <w:r>
        <w:rPr>
          <w:rFonts w:hint="eastAsia"/>
        </w:rPr>
        <w:t>розширення</w:t>
      </w:r>
    </w:p>
    <w:p w:rsidR="00686EB4" w:rsidRDefault="00686EB4" w:rsidP="00686EB4">
      <w:r>
        <w:rPr>
          <w:rFonts w:hint="eastAsia"/>
        </w:rPr>
        <w:t>структури</w:t>
      </w:r>
      <w:r>
        <w:t></w:t>
      </w:r>
      <w:r>
        <w:rPr>
          <w:rFonts w:hint="eastAsia"/>
        </w:rPr>
        <w:t>правового</w:t>
      </w:r>
      <w:r>
        <w:t></w:t>
      </w:r>
      <w:r>
        <w:rPr>
          <w:rFonts w:hint="eastAsia"/>
        </w:rPr>
        <w:t>регулювання</w:t>
      </w:r>
      <w:r>
        <w:t></w:t>
      </w:r>
      <w:r>
        <w:rPr>
          <w:rFonts w:hint="eastAsia"/>
        </w:rPr>
        <w:t>внутрішнього</w:t>
      </w:r>
      <w:r>
        <w:t></w:t>
      </w:r>
      <w:r>
        <w:rPr>
          <w:rFonts w:hint="eastAsia"/>
        </w:rPr>
        <w:t>трудового</w:t>
      </w:r>
      <w:r>
        <w:t></w:t>
      </w:r>
      <w:r>
        <w:rPr>
          <w:rFonts w:hint="eastAsia"/>
        </w:rPr>
        <w:t>розпорядку</w:t>
      </w:r>
      <w:r>
        <w:t></w:t>
      </w:r>
    </w:p>
    <w:p w:rsidR="00686EB4" w:rsidRDefault="00686EB4" w:rsidP="00686EB4">
      <w:r>
        <w:t></w:t>
      </w:r>
      <w:r>
        <w:t></w:t>
      </w:r>
      <w:r>
        <w:t></w:t>
      </w:r>
      <w:r>
        <w:rPr>
          <w:rFonts w:hint="eastAsia"/>
        </w:rPr>
        <w:t>створення</w:t>
      </w:r>
      <w:r>
        <w:t></w:t>
      </w:r>
      <w:r>
        <w:rPr>
          <w:rFonts w:hint="eastAsia"/>
        </w:rPr>
        <w:t>нових</w:t>
      </w:r>
      <w:r>
        <w:t></w:t>
      </w:r>
      <w:r>
        <w:rPr>
          <w:rFonts w:hint="eastAsia"/>
        </w:rPr>
        <w:t>правових</w:t>
      </w:r>
      <w:r>
        <w:t></w:t>
      </w:r>
      <w:r>
        <w:rPr>
          <w:rFonts w:hint="eastAsia"/>
        </w:rPr>
        <w:t>форм</w:t>
      </w:r>
      <w:r>
        <w:t></w:t>
      </w:r>
      <w:r>
        <w:rPr>
          <w:rFonts w:hint="eastAsia"/>
        </w:rPr>
        <w:t>втілення</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r>
        <w:t></w:t>
      </w:r>
      <w:r>
        <w:t></w:t>
      </w:r>
      <w:r>
        <w:t></w:t>
      </w:r>
      <w:r>
        <w:t></w:t>
      </w:r>
      <w:r>
        <w:rPr>
          <w:rFonts w:hint="eastAsia"/>
        </w:rPr>
        <w:t>поєднання</w:t>
      </w:r>
      <w:r>
        <w:t></w:t>
      </w:r>
      <w:r>
        <w:rPr>
          <w:rFonts w:hint="eastAsia"/>
        </w:rPr>
        <w:t>норм</w:t>
      </w:r>
      <w:r>
        <w:t></w:t>
      </w:r>
      <w:r>
        <w:rPr>
          <w:rFonts w:hint="eastAsia"/>
        </w:rPr>
        <w:t>субординації</w:t>
      </w:r>
      <w:r>
        <w:t></w:t>
      </w:r>
      <w:r>
        <w:rPr>
          <w:rFonts w:hint="eastAsia"/>
        </w:rPr>
        <w:t>і</w:t>
      </w:r>
      <w:r>
        <w:t></w:t>
      </w:r>
      <w:r>
        <w:rPr>
          <w:rFonts w:hint="eastAsia"/>
        </w:rPr>
        <w:t>координації</w:t>
      </w:r>
      <w:r>
        <w:t></w:t>
      </w:r>
      <w:r>
        <w:rPr>
          <w:rFonts w:hint="eastAsia"/>
        </w:rPr>
        <w:t>у</w:t>
      </w:r>
      <w:r>
        <w:t></w:t>
      </w:r>
      <w:r>
        <w:rPr>
          <w:rFonts w:hint="eastAsia"/>
        </w:rPr>
        <w:t>локальних</w:t>
      </w:r>
      <w:r>
        <w:t></w:t>
      </w:r>
      <w:r>
        <w:rPr>
          <w:rFonts w:hint="eastAsia"/>
        </w:rPr>
        <w:t>актах</w:t>
      </w:r>
    </w:p>
    <w:p w:rsidR="00686EB4" w:rsidRDefault="00686EB4" w:rsidP="00686EB4">
      <w:r>
        <w:rPr>
          <w:rFonts w:hint="eastAsia"/>
        </w:rPr>
        <w:t>внутрішнього</w:t>
      </w:r>
      <w:r>
        <w:t></w:t>
      </w:r>
      <w:r>
        <w:rPr>
          <w:rFonts w:hint="eastAsia"/>
        </w:rPr>
        <w:t>трудового</w:t>
      </w:r>
      <w:r>
        <w:t></w:t>
      </w:r>
      <w:r>
        <w:rPr>
          <w:rFonts w:hint="eastAsia"/>
        </w:rPr>
        <w:t>розпорядку</w:t>
      </w:r>
      <w:r>
        <w:t></w:t>
      </w:r>
    </w:p>
    <w:p w:rsidR="00686EB4" w:rsidRDefault="00686EB4" w:rsidP="00686EB4">
      <w:r>
        <w:t></w:t>
      </w:r>
      <w:r>
        <w:t></w:t>
      </w:r>
      <w:r>
        <w:t></w:t>
      </w:r>
      <w:r>
        <w:t></w:t>
      </w:r>
      <w:r>
        <w:rPr>
          <w:rFonts w:hint="eastAsia"/>
        </w:rPr>
        <w:t>Напрямами</w:t>
      </w:r>
      <w:r>
        <w:t></w:t>
      </w:r>
      <w:r>
        <w:rPr>
          <w:rFonts w:hint="eastAsia"/>
        </w:rPr>
        <w:t>удосконалення</w:t>
      </w:r>
      <w:r>
        <w:t></w:t>
      </w:r>
      <w:r>
        <w:rPr>
          <w:rFonts w:hint="eastAsia"/>
        </w:rPr>
        <w:t>правового</w:t>
      </w:r>
      <w:r>
        <w:t></w:t>
      </w:r>
      <w:r>
        <w:rPr>
          <w:rFonts w:hint="eastAsia"/>
        </w:rPr>
        <w:t>регулювання</w:t>
      </w:r>
      <w:r>
        <w:t></w:t>
      </w:r>
      <w:r>
        <w:rPr>
          <w:rFonts w:hint="eastAsia"/>
        </w:rPr>
        <w:t>внутрішнього</w:t>
      </w:r>
    </w:p>
    <w:p w:rsidR="00686EB4" w:rsidRDefault="00686EB4" w:rsidP="00686EB4">
      <w:r>
        <w:rPr>
          <w:rFonts w:hint="eastAsia"/>
        </w:rPr>
        <w:t>трудового</w:t>
      </w:r>
      <w:r>
        <w:t></w:t>
      </w:r>
      <w:r>
        <w:rPr>
          <w:rFonts w:hint="eastAsia"/>
        </w:rPr>
        <w:t>розпорядку</w:t>
      </w:r>
      <w:r>
        <w:t></w:t>
      </w:r>
      <w:r>
        <w:rPr>
          <w:rFonts w:hint="eastAsia"/>
        </w:rPr>
        <w:t>є</w:t>
      </w:r>
      <w:r>
        <w:t></w:t>
      </w:r>
      <w:r>
        <w:rPr>
          <w:rFonts w:hint="eastAsia"/>
        </w:rPr>
        <w:t>такі</w:t>
      </w:r>
      <w:r>
        <w:t></w:t>
      </w:r>
      <w:r>
        <w:t></w:t>
      </w:r>
      <w:r>
        <w:t></w:t>
      </w:r>
      <w:r>
        <w:t></w:t>
      </w:r>
      <w:r>
        <w:t></w:t>
      </w:r>
      <w:r>
        <w:rPr>
          <w:rFonts w:hint="eastAsia"/>
        </w:rPr>
        <w:t>створення</w:t>
      </w:r>
      <w:r>
        <w:t></w:t>
      </w:r>
      <w:r>
        <w:rPr>
          <w:rFonts w:hint="eastAsia"/>
        </w:rPr>
        <w:t>правових</w:t>
      </w:r>
      <w:r>
        <w:t></w:t>
      </w:r>
      <w:r>
        <w:rPr>
          <w:rFonts w:hint="eastAsia"/>
        </w:rPr>
        <w:t>засад</w:t>
      </w:r>
      <w:r>
        <w:t></w:t>
      </w:r>
      <w:r>
        <w:rPr>
          <w:rFonts w:hint="eastAsia"/>
        </w:rPr>
        <w:t>для</w:t>
      </w:r>
      <w:r>
        <w:t></w:t>
      </w:r>
      <w:r>
        <w:rPr>
          <w:rFonts w:hint="eastAsia"/>
        </w:rPr>
        <w:t>забезпечення</w:t>
      </w:r>
    </w:p>
    <w:p w:rsidR="00686EB4" w:rsidRDefault="00686EB4" w:rsidP="00686EB4">
      <w:r>
        <w:rPr>
          <w:rFonts w:hint="eastAsia"/>
        </w:rPr>
        <w:t>умов</w:t>
      </w:r>
      <w:r>
        <w:t></w:t>
      </w:r>
      <w:r>
        <w:rPr>
          <w:rFonts w:hint="eastAsia"/>
        </w:rPr>
        <w:t>та</w:t>
      </w:r>
      <w:r>
        <w:t></w:t>
      </w:r>
      <w:r>
        <w:rPr>
          <w:rFonts w:hint="eastAsia"/>
        </w:rPr>
        <w:t>стимулювання</w:t>
      </w:r>
      <w:r>
        <w:t></w:t>
      </w:r>
      <w:r>
        <w:rPr>
          <w:rFonts w:hint="eastAsia"/>
        </w:rPr>
        <w:t>виконання</w:t>
      </w:r>
      <w:r>
        <w:t></w:t>
      </w:r>
      <w:r>
        <w:rPr>
          <w:rFonts w:hint="eastAsia"/>
        </w:rPr>
        <w:t>працівником</w:t>
      </w:r>
      <w:r>
        <w:t></w:t>
      </w:r>
      <w:r>
        <w:rPr>
          <w:rFonts w:hint="eastAsia"/>
        </w:rPr>
        <w:t>свого</w:t>
      </w:r>
      <w:r>
        <w:t></w:t>
      </w:r>
      <w:r>
        <w:rPr>
          <w:rFonts w:hint="eastAsia"/>
        </w:rPr>
        <w:t>обов’язку</w:t>
      </w:r>
    </w:p>
    <w:p w:rsidR="00686EB4" w:rsidRDefault="00686EB4" w:rsidP="00686EB4">
      <w:r>
        <w:rPr>
          <w:rFonts w:hint="eastAsia"/>
        </w:rPr>
        <w:t>дотримуватися</w:t>
      </w:r>
      <w:r>
        <w:t></w:t>
      </w:r>
      <w:r>
        <w:rPr>
          <w:rFonts w:hint="eastAsia"/>
        </w:rPr>
        <w:t>трудової</w:t>
      </w:r>
      <w:r>
        <w:t></w:t>
      </w:r>
      <w:r>
        <w:rPr>
          <w:rFonts w:hint="eastAsia"/>
        </w:rPr>
        <w:t>дисципліни</w:t>
      </w:r>
      <w:r>
        <w:t></w:t>
      </w:r>
      <w:r>
        <w:t></w:t>
      </w:r>
      <w:r>
        <w:t></w:t>
      </w:r>
      <w:r>
        <w:t></w:t>
      </w:r>
      <w:r>
        <w:t></w:t>
      </w:r>
      <w:r>
        <w:rPr>
          <w:rFonts w:hint="eastAsia"/>
        </w:rPr>
        <w:t>здійснення</w:t>
      </w:r>
      <w:r>
        <w:t></w:t>
      </w:r>
      <w:r>
        <w:rPr>
          <w:rFonts w:hint="eastAsia"/>
        </w:rPr>
        <w:t>систематизації</w:t>
      </w:r>
    </w:p>
    <w:p w:rsidR="00686EB4" w:rsidRDefault="00686EB4" w:rsidP="00686EB4">
      <w:r>
        <w:rPr>
          <w:rFonts w:hint="eastAsia"/>
        </w:rPr>
        <w:t>законодавства</w:t>
      </w:r>
      <w:r>
        <w:t></w:t>
      </w:r>
      <w:r>
        <w:rPr>
          <w:rFonts w:hint="eastAsia"/>
        </w:rPr>
        <w:t>та</w:t>
      </w:r>
      <w:r>
        <w:t></w:t>
      </w:r>
      <w:r>
        <w:rPr>
          <w:rFonts w:hint="eastAsia"/>
        </w:rPr>
        <w:t>прийняття</w:t>
      </w:r>
      <w:r>
        <w:t></w:t>
      </w:r>
      <w:r>
        <w:rPr>
          <w:rFonts w:hint="eastAsia"/>
        </w:rPr>
        <w:t>нових</w:t>
      </w:r>
      <w:r>
        <w:t></w:t>
      </w:r>
      <w:r>
        <w:rPr>
          <w:rFonts w:hint="eastAsia"/>
        </w:rPr>
        <w:t>Типових</w:t>
      </w:r>
      <w:r>
        <w:t></w:t>
      </w:r>
      <w:r>
        <w:rPr>
          <w:rFonts w:hint="eastAsia"/>
        </w:rPr>
        <w:t>правил</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r>
        <w:rPr>
          <w:rFonts w:hint="eastAsia"/>
        </w:rPr>
        <w:t>для</w:t>
      </w:r>
      <w:r>
        <w:t></w:t>
      </w:r>
      <w:r>
        <w:rPr>
          <w:rFonts w:hint="eastAsia"/>
        </w:rPr>
        <w:t>працівників</w:t>
      </w:r>
      <w:r>
        <w:t></w:t>
      </w:r>
      <w:r>
        <w:rPr>
          <w:rFonts w:hint="eastAsia"/>
        </w:rPr>
        <w:t>будь</w:t>
      </w:r>
      <w:r>
        <w:t></w:t>
      </w:r>
      <w:r>
        <w:rPr>
          <w:rFonts w:hint="eastAsia"/>
        </w:rPr>
        <w:t>якої</w:t>
      </w:r>
      <w:r>
        <w:t></w:t>
      </w:r>
      <w:r>
        <w:rPr>
          <w:rFonts w:hint="eastAsia"/>
        </w:rPr>
        <w:t>сфери</w:t>
      </w:r>
      <w:r>
        <w:t></w:t>
      </w:r>
      <w:r>
        <w:t></w:t>
      </w:r>
      <w:r>
        <w:rPr>
          <w:rFonts w:hint="eastAsia"/>
        </w:rPr>
        <w:t>а</w:t>
      </w:r>
      <w:r>
        <w:t></w:t>
      </w:r>
      <w:r>
        <w:rPr>
          <w:rFonts w:hint="eastAsia"/>
        </w:rPr>
        <w:t>також</w:t>
      </w:r>
      <w:r>
        <w:t></w:t>
      </w:r>
      <w:r>
        <w:rPr>
          <w:rFonts w:hint="eastAsia"/>
        </w:rPr>
        <w:t>галузевих</w:t>
      </w:r>
      <w:r>
        <w:t></w:t>
      </w:r>
      <w:r>
        <w:rPr>
          <w:rFonts w:hint="eastAsia"/>
        </w:rPr>
        <w:t>правил</w:t>
      </w:r>
    </w:p>
    <w:p w:rsidR="00686EB4" w:rsidRDefault="00686EB4" w:rsidP="00686EB4">
      <w:r>
        <w:rPr>
          <w:rFonts w:hint="eastAsia"/>
        </w:rPr>
        <w:t>внутрішнього</w:t>
      </w:r>
      <w:r>
        <w:t></w:t>
      </w:r>
      <w:r>
        <w:rPr>
          <w:rFonts w:hint="eastAsia"/>
        </w:rPr>
        <w:t>трудового</w:t>
      </w:r>
      <w:r>
        <w:t></w:t>
      </w:r>
      <w:r>
        <w:rPr>
          <w:rFonts w:hint="eastAsia"/>
        </w:rPr>
        <w:t>розпорядку</w:t>
      </w:r>
      <w:r>
        <w:t></w:t>
      </w:r>
      <w:r>
        <w:t></w:t>
      </w:r>
      <w:r>
        <w:t></w:t>
      </w:r>
      <w:r>
        <w:t></w:t>
      </w:r>
      <w:r>
        <w:t></w:t>
      </w:r>
      <w:r>
        <w:rPr>
          <w:rFonts w:hint="eastAsia"/>
        </w:rPr>
        <w:t>встановлення</w:t>
      </w:r>
      <w:r>
        <w:t></w:t>
      </w:r>
      <w:r>
        <w:rPr>
          <w:rFonts w:hint="eastAsia"/>
        </w:rPr>
        <w:t>балансу</w:t>
      </w:r>
      <w:r>
        <w:t></w:t>
      </w:r>
    </w:p>
    <w:p w:rsidR="00686EB4" w:rsidRDefault="00686EB4" w:rsidP="00686EB4">
      <w:r>
        <w:t></w:t>
      </w:r>
      <w:r>
        <w:t></w:t>
      </w:r>
      <w:r>
        <w:t></w:t>
      </w:r>
    </w:p>
    <w:p w:rsidR="00686EB4" w:rsidRDefault="00686EB4" w:rsidP="00686EB4">
      <w:r>
        <w:rPr>
          <w:rFonts w:hint="eastAsia"/>
        </w:rPr>
        <w:t>централізованого</w:t>
      </w:r>
      <w:r>
        <w:t></w:t>
      </w:r>
      <w:r>
        <w:rPr>
          <w:rFonts w:hint="eastAsia"/>
        </w:rPr>
        <w:t>і</w:t>
      </w:r>
      <w:r>
        <w:t></w:t>
      </w:r>
      <w:r>
        <w:rPr>
          <w:rFonts w:hint="eastAsia"/>
        </w:rPr>
        <w:t>локального</w:t>
      </w:r>
      <w:r>
        <w:t></w:t>
      </w:r>
      <w:r>
        <w:rPr>
          <w:rFonts w:hint="eastAsia"/>
        </w:rPr>
        <w:t>регулювання</w:t>
      </w:r>
      <w:r>
        <w:t></w:t>
      </w:r>
      <w:r>
        <w:rPr>
          <w:rFonts w:hint="eastAsia"/>
        </w:rPr>
        <w:t>трудових</w:t>
      </w:r>
      <w:r>
        <w:t></w:t>
      </w:r>
      <w:r>
        <w:rPr>
          <w:rFonts w:hint="eastAsia"/>
        </w:rPr>
        <w:t>відносин</w:t>
      </w:r>
      <w:r>
        <w:t></w:t>
      </w:r>
      <w:r>
        <w:rPr>
          <w:rFonts w:hint="eastAsia"/>
        </w:rPr>
        <w:t>у</w:t>
      </w:r>
      <w:r>
        <w:t></w:t>
      </w:r>
      <w:r>
        <w:rPr>
          <w:rFonts w:hint="eastAsia"/>
        </w:rPr>
        <w:t>правилах</w:t>
      </w:r>
    </w:p>
    <w:p w:rsidR="00686EB4" w:rsidRDefault="00686EB4" w:rsidP="00686EB4">
      <w:r>
        <w:rPr>
          <w:rFonts w:hint="eastAsia"/>
        </w:rPr>
        <w:t>внутрішнього</w:t>
      </w:r>
      <w:r>
        <w:t></w:t>
      </w:r>
      <w:r>
        <w:rPr>
          <w:rFonts w:hint="eastAsia"/>
        </w:rPr>
        <w:t>трудового</w:t>
      </w:r>
      <w:r>
        <w:t></w:t>
      </w:r>
      <w:r>
        <w:rPr>
          <w:rFonts w:hint="eastAsia"/>
        </w:rPr>
        <w:t>розпорядку</w:t>
      </w:r>
      <w:r>
        <w:t></w:t>
      </w:r>
      <w:r>
        <w:rPr>
          <w:rFonts w:hint="eastAsia"/>
        </w:rPr>
        <w:t>з</w:t>
      </w:r>
      <w:r>
        <w:t></w:t>
      </w:r>
      <w:r>
        <w:rPr>
          <w:rFonts w:hint="eastAsia"/>
        </w:rPr>
        <w:t>врахуванням</w:t>
      </w:r>
      <w:r>
        <w:t></w:t>
      </w:r>
      <w:r>
        <w:rPr>
          <w:rFonts w:hint="eastAsia"/>
        </w:rPr>
        <w:t>того</w:t>
      </w:r>
      <w:r>
        <w:t></w:t>
      </w:r>
      <w:r>
        <w:t></w:t>
      </w:r>
      <w:r>
        <w:rPr>
          <w:rFonts w:hint="eastAsia"/>
        </w:rPr>
        <w:t>що</w:t>
      </w:r>
      <w:r>
        <w:t></w:t>
      </w:r>
      <w:r>
        <w:rPr>
          <w:rFonts w:hint="eastAsia"/>
        </w:rPr>
        <w:t>на</w:t>
      </w:r>
      <w:r>
        <w:t></w:t>
      </w:r>
      <w:r>
        <w:rPr>
          <w:rFonts w:hint="eastAsia"/>
        </w:rPr>
        <w:t>рівні</w:t>
      </w:r>
    </w:p>
    <w:p w:rsidR="00686EB4" w:rsidRDefault="00686EB4" w:rsidP="00686EB4">
      <w:r>
        <w:rPr>
          <w:rFonts w:hint="eastAsia"/>
        </w:rPr>
        <w:t>законодавства</w:t>
      </w:r>
      <w:r>
        <w:t></w:t>
      </w:r>
      <w:r>
        <w:rPr>
          <w:rFonts w:hint="eastAsia"/>
        </w:rPr>
        <w:t>передбачаються</w:t>
      </w:r>
      <w:r>
        <w:t></w:t>
      </w:r>
      <w:r>
        <w:rPr>
          <w:rFonts w:hint="eastAsia"/>
        </w:rPr>
        <w:t>мінімальні</w:t>
      </w:r>
      <w:r>
        <w:t></w:t>
      </w:r>
      <w:r>
        <w:rPr>
          <w:rFonts w:hint="eastAsia"/>
        </w:rPr>
        <w:t>трудоправові</w:t>
      </w:r>
      <w:r>
        <w:t></w:t>
      </w:r>
      <w:r>
        <w:rPr>
          <w:rFonts w:hint="eastAsia"/>
        </w:rPr>
        <w:t>стандарти</w:t>
      </w:r>
      <w:r>
        <w:t></w:t>
      </w:r>
      <w:r>
        <w:t></w:t>
      </w:r>
      <w:r>
        <w:rPr>
          <w:rFonts w:hint="eastAsia"/>
        </w:rPr>
        <w:t>а</w:t>
      </w:r>
      <w:r>
        <w:t></w:t>
      </w:r>
      <w:r>
        <w:rPr>
          <w:rFonts w:hint="eastAsia"/>
        </w:rPr>
        <w:t>на</w:t>
      </w:r>
      <w:r>
        <w:t></w:t>
      </w:r>
      <w:r>
        <w:rPr>
          <w:rFonts w:hint="eastAsia"/>
        </w:rPr>
        <w:t>рівні</w:t>
      </w:r>
    </w:p>
    <w:p w:rsidR="00686EB4" w:rsidRDefault="00686EB4" w:rsidP="00686EB4">
      <w:r>
        <w:rPr>
          <w:rFonts w:hint="eastAsia"/>
        </w:rPr>
        <w:t>локально</w:t>
      </w:r>
      <w:r>
        <w:t></w:t>
      </w:r>
      <w:r>
        <w:rPr>
          <w:rFonts w:hint="eastAsia"/>
        </w:rPr>
        <w:t>правового</w:t>
      </w:r>
      <w:r>
        <w:t></w:t>
      </w:r>
      <w:r>
        <w:rPr>
          <w:rFonts w:hint="eastAsia"/>
        </w:rPr>
        <w:t>регулювання</w:t>
      </w:r>
      <w:r>
        <w:t></w:t>
      </w:r>
      <w:r>
        <w:rPr>
          <w:rFonts w:hint="eastAsia"/>
        </w:rPr>
        <w:t>вони</w:t>
      </w:r>
      <w:r>
        <w:t></w:t>
      </w:r>
      <w:r>
        <w:rPr>
          <w:rFonts w:hint="eastAsia"/>
        </w:rPr>
        <w:t>конкретизуються</w:t>
      </w:r>
      <w:r>
        <w:t></w:t>
      </w:r>
      <w:r>
        <w:rPr>
          <w:rFonts w:hint="eastAsia"/>
        </w:rPr>
        <w:t>і</w:t>
      </w:r>
      <w:r>
        <w:t></w:t>
      </w:r>
      <w:r>
        <w:rPr>
          <w:rFonts w:hint="eastAsia"/>
        </w:rPr>
        <w:t>доповнюються</w:t>
      </w:r>
      <w:r>
        <w:t></w:t>
      </w:r>
      <w:r>
        <w:t></w:t>
      </w:r>
      <w:r>
        <w:t></w:t>
      </w:r>
      <w:r>
        <w:t></w:t>
      </w:r>
    </w:p>
    <w:p w:rsidR="00686EB4" w:rsidRDefault="00686EB4" w:rsidP="00686EB4">
      <w:r>
        <w:rPr>
          <w:rFonts w:hint="eastAsia"/>
        </w:rPr>
        <w:t>підвищення</w:t>
      </w:r>
      <w:r>
        <w:t></w:t>
      </w:r>
      <w:r>
        <w:rPr>
          <w:rFonts w:hint="eastAsia"/>
        </w:rPr>
        <w:t>рівня</w:t>
      </w:r>
      <w:r>
        <w:t></w:t>
      </w:r>
      <w:r>
        <w:rPr>
          <w:rFonts w:hint="eastAsia"/>
        </w:rPr>
        <w:t>стимулювання</w:t>
      </w:r>
      <w:r>
        <w:t></w:t>
      </w:r>
      <w:r>
        <w:rPr>
          <w:rFonts w:hint="eastAsia"/>
        </w:rPr>
        <w:t>працівників</w:t>
      </w:r>
      <w:r>
        <w:t></w:t>
      </w:r>
      <w:r>
        <w:rPr>
          <w:rFonts w:hint="eastAsia"/>
        </w:rPr>
        <w:t>за</w:t>
      </w:r>
      <w:r>
        <w:t></w:t>
      </w:r>
      <w:r>
        <w:rPr>
          <w:rFonts w:hint="eastAsia"/>
        </w:rPr>
        <w:t>досягнення</w:t>
      </w:r>
      <w:r>
        <w:t></w:t>
      </w:r>
      <w:r>
        <w:rPr>
          <w:rFonts w:hint="eastAsia"/>
        </w:rPr>
        <w:t>у</w:t>
      </w:r>
      <w:r>
        <w:t></w:t>
      </w:r>
      <w:r>
        <w:rPr>
          <w:rFonts w:hint="eastAsia"/>
        </w:rPr>
        <w:t>сфері</w:t>
      </w:r>
    </w:p>
    <w:p w:rsidR="00686EB4" w:rsidRDefault="00686EB4" w:rsidP="00686EB4">
      <w:r>
        <w:rPr>
          <w:rFonts w:hint="eastAsia"/>
        </w:rPr>
        <w:t>внутрішнього</w:t>
      </w:r>
      <w:r>
        <w:t></w:t>
      </w:r>
      <w:r>
        <w:rPr>
          <w:rFonts w:hint="eastAsia"/>
        </w:rPr>
        <w:t>трудового</w:t>
      </w:r>
      <w:r>
        <w:t></w:t>
      </w:r>
      <w:r>
        <w:rPr>
          <w:rFonts w:hint="eastAsia"/>
        </w:rPr>
        <w:t>розпорядку</w:t>
      </w:r>
      <w:r>
        <w:t></w:t>
      </w:r>
      <w:r>
        <w:t></w:t>
      </w:r>
      <w:r>
        <w:rPr>
          <w:rFonts w:hint="eastAsia"/>
        </w:rPr>
        <w:t>виконання</w:t>
      </w:r>
      <w:r>
        <w:t></w:t>
      </w:r>
      <w:r>
        <w:rPr>
          <w:rFonts w:hint="eastAsia"/>
        </w:rPr>
        <w:t>трудової</w:t>
      </w:r>
      <w:r>
        <w:t></w:t>
      </w:r>
      <w:r>
        <w:rPr>
          <w:rFonts w:hint="eastAsia"/>
        </w:rPr>
        <w:t>функції</w:t>
      </w:r>
      <w:r>
        <w:t></w:t>
      </w:r>
      <w:r>
        <w:rPr>
          <w:rFonts w:hint="eastAsia"/>
        </w:rPr>
        <w:t>без</w:t>
      </w:r>
    </w:p>
    <w:p w:rsidR="00686EB4" w:rsidRDefault="00686EB4" w:rsidP="00686EB4">
      <w:r>
        <w:rPr>
          <w:rFonts w:hint="eastAsia"/>
        </w:rPr>
        <w:t>зауважень</w:t>
      </w:r>
      <w:r>
        <w:t></w:t>
      </w:r>
      <w:r>
        <w:rPr>
          <w:rFonts w:hint="eastAsia"/>
        </w:rPr>
        <w:t>з</w:t>
      </w:r>
      <w:r>
        <w:t></w:t>
      </w:r>
      <w:r>
        <w:rPr>
          <w:rFonts w:hint="eastAsia"/>
        </w:rPr>
        <w:t>боку</w:t>
      </w:r>
      <w:r>
        <w:t></w:t>
      </w:r>
      <w:r>
        <w:rPr>
          <w:rFonts w:hint="eastAsia"/>
        </w:rPr>
        <w:t>роботодавця</w:t>
      </w:r>
      <w:r>
        <w:t></w:t>
      </w:r>
      <w:r>
        <w:t></w:t>
      </w:r>
      <w:r>
        <w:t></w:t>
      </w:r>
      <w:r>
        <w:t></w:t>
      </w:r>
      <w:r>
        <w:t></w:t>
      </w:r>
      <w:r>
        <w:rPr>
          <w:rFonts w:hint="eastAsia"/>
        </w:rPr>
        <w:t>оптимізація</w:t>
      </w:r>
      <w:r>
        <w:t></w:t>
      </w:r>
      <w:r>
        <w:rPr>
          <w:rFonts w:hint="eastAsia"/>
        </w:rPr>
        <w:t>застосування</w:t>
      </w:r>
      <w:r>
        <w:t></w:t>
      </w:r>
      <w:r>
        <w:rPr>
          <w:rFonts w:hint="eastAsia"/>
        </w:rPr>
        <w:t>дисциплінарних</w:t>
      </w:r>
    </w:p>
    <w:p w:rsidR="00686EB4" w:rsidRDefault="00686EB4" w:rsidP="00686EB4">
      <w:r>
        <w:rPr>
          <w:rFonts w:hint="eastAsia"/>
        </w:rPr>
        <w:t>стягнень</w:t>
      </w:r>
      <w:r>
        <w:t></w:t>
      </w:r>
      <w:r>
        <w:rPr>
          <w:rFonts w:hint="eastAsia"/>
        </w:rPr>
        <w:t>у</w:t>
      </w:r>
      <w:r>
        <w:t></w:t>
      </w:r>
      <w:r>
        <w:rPr>
          <w:rFonts w:hint="eastAsia"/>
        </w:rPr>
        <w:t>випадку</w:t>
      </w:r>
      <w:r>
        <w:t></w:t>
      </w:r>
      <w:r>
        <w:rPr>
          <w:rFonts w:hint="eastAsia"/>
        </w:rPr>
        <w:t>виявлення</w:t>
      </w:r>
      <w:r>
        <w:t></w:t>
      </w:r>
      <w:r>
        <w:rPr>
          <w:rFonts w:hint="eastAsia"/>
        </w:rPr>
        <w:t>порушення</w:t>
      </w:r>
      <w:r>
        <w:t></w:t>
      </w:r>
      <w:r>
        <w:rPr>
          <w:rFonts w:hint="eastAsia"/>
        </w:rPr>
        <w:t>правил</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p>
    <w:p w:rsidR="00686EB4" w:rsidRDefault="00686EB4" w:rsidP="00686EB4">
      <w:r>
        <w:t></w:t>
      </w:r>
      <w:r>
        <w:t></w:t>
      </w:r>
      <w:r>
        <w:t></w:t>
      </w:r>
      <w:r>
        <w:t></w:t>
      </w:r>
      <w:r>
        <w:rPr>
          <w:rFonts w:hint="eastAsia"/>
        </w:rPr>
        <w:t>Основними</w:t>
      </w:r>
      <w:r>
        <w:t></w:t>
      </w:r>
      <w:r>
        <w:rPr>
          <w:rFonts w:hint="eastAsia"/>
        </w:rPr>
        <w:t>напрямами</w:t>
      </w:r>
      <w:r>
        <w:t></w:t>
      </w:r>
      <w:r>
        <w:rPr>
          <w:rFonts w:hint="eastAsia"/>
        </w:rPr>
        <w:t>запозичення</w:t>
      </w:r>
      <w:r>
        <w:t></w:t>
      </w:r>
      <w:r>
        <w:rPr>
          <w:rFonts w:hint="eastAsia"/>
        </w:rPr>
        <w:t>позитивного</w:t>
      </w:r>
      <w:r>
        <w:t></w:t>
      </w:r>
      <w:r>
        <w:rPr>
          <w:rFonts w:hint="eastAsia"/>
        </w:rPr>
        <w:t>зарубіжного</w:t>
      </w:r>
    </w:p>
    <w:p w:rsidR="00686EB4" w:rsidRDefault="00686EB4" w:rsidP="00686EB4">
      <w:r>
        <w:rPr>
          <w:rFonts w:hint="eastAsia"/>
        </w:rPr>
        <w:t>досвіду</w:t>
      </w:r>
      <w:r>
        <w:t></w:t>
      </w:r>
      <w:r>
        <w:rPr>
          <w:rFonts w:hint="eastAsia"/>
        </w:rPr>
        <w:t>визначено</w:t>
      </w:r>
      <w:r>
        <w:t></w:t>
      </w:r>
      <w:r>
        <w:rPr>
          <w:rFonts w:hint="eastAsia"/>
        </w:rPr>
        <w:t>такі</w:t>
      </w:r>
      <w:r>
        <w:t></w:t>
      </w:r>
      <w:r>
        <w:t></w:t>
      </w:r>
      <w:r>
        <w:t></w:t>
      </w:r>
      <w:r>
        <w:t></w:t>
      </w:r>
      <w:r>
        <w:t></w:t>
      </w:r>
      <w:r>
        <w:rPr>
          <w:rFonts w:hint="eastAsia"/>
        </w:rPr>
        <w:t>використання</w:t>
      </w:r>
      <w:r>
        <w:t></w:t>
      </w:r>
      <w:r>
        <w:rPr>
          <w:rFonts w:hint="eastAsia"/>
        </w:rPr>
        <w:t>консультацій</w:t>
      </w:r>
      <w:r>
        <w:t></w:t>
      </w:r>
      <w:r>
        <w:rPr>
          <w:rFonts w:hint="eastAsia"/>
        </w:rPr>
        <w:t>з</w:t>
      </w:r>
      <w:r>
        <w:t></w:t>
      </w:r>
      <w:r>
        <w:rPr>
          <w:rFonts w:hint="eastAsia"/>
        </w:rPr>
        <w:t>представницькими</w:t>
      </w:r>
    </w:p>
    <w:p w:rsidR="00686EB4" w:rsidRDefault="00686EB4" w:rsidP="00686EB4">
      <w:r>
        <w:rPr>
          <w:rFonts w:hint="eastAsia"/>
        </w:rPr>
        <w:t>органами</w:t>
      </w:r>
      <w:r>
        <w:t></w:t>
      </w:r>
      <w:r>
        <w:rPr>
          <w:rFonts w:hint="eastAsia"/>
        </w:rPr>
        <w:t>працівників</w:t>
      </w:r>
      <w:r>
        <w:t></w:t>
      </w:r>
      <w:r>
        <w:rPr>
          <w:rFonts w:hint="eastAsia"/>
        </w:rPr>
        <w:t>при</w:t>
      </w:r>
      <w:r>
        <w:t></w:t>
      </w:r>
      <w:r>
        <w:rPr>
          <w:rFonts w:hint="eastAsia"/>
        </w:rPr>
        <w:t>затвердженні</w:t>
      </w:r>
      <w:r>
        <w:t></w:t>
      </w:r>
      <w:r>
        <w:rPr>
          <w:rFonts w:hint="eastAsia"/>
        </w:rPr>
        <w:t>правил</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r>
        <w:t></w:t>
      </w:r>
      <w:r>
        <w:rPr>
          <w:rFonts w:hint="eastAsia"/>
        </w:rPr>
        <w:t>Німеччина</w:t>
      </w:r>
      <w:r>
        <w:t></w:t>
      </w:r>
      <w:r>
        <w:t></w:t>
      </w:r>
      <w:r>
        <w:t></w:t>
      </w:r>
      <w:r>
        <w:t></w:t>
      </w:r>
      <w:r>
        <w:t></w:t>
      </w:r>
      <w:r>
        <w:t></w:t>
      </w:r>
      <w:r>
        <w:rPr>
          <w:rFonts w:hint="eastAsia"/>
        </w:rPr>
        <w:t>закріплення</w:t>
      </w:r>
      <w:r>
        <w:t></w:t>
      </w:r>
      <w:r>
        <w:rPr>
          <w:rFonts w:hint="eastAsia"/>
        </w:rPr>
        <w:t>принципу</w:t>
      </w:r>
      <w:r>
        <w:t></w:t>
      </w:r>
      <w:r>
        <w:t></w:t>
      </w:r>
      <w:r>
        <w:rPr>
          <w:rFonts w:hint="eastAsia"/>
        </w:rPr>
        <w:t>двосторонньої</w:t>
      </w:r>
      <w:r>
        <w:t></w:t>
      </w:r>
      <w:r>
        <w:rPr>
          <w:rFonts w:hint="eastAsia"/>
        </w:rPr>
        <w:t>співпраці</w:t>
      </w:r>
      <w:r>
        <w:t></w:t>
      </w:r>
    </w:p>
    <w:p w:rsidR="00686EB4" w:rsidRDefault="00686EB4" w:rsidP="00686EB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який</w:t>
      </w:r>
      <w:r>
        <w:t></w:t>
      </w:r>
      <w:r>
        <w:rPr>
          <w:rFonts w:hint="eastAsia"/>
        </w:rPr>
        <w:t>обмежує</w:t>
      </w:r>
      <w:r>
        <w:t></w:t>
      </w:r>
      <w:r>
        <w:rPr>
          <w:rFonts w:hint="eastAsia"/>
        </w:rPr>
        <w:t>участь</w:t>
      </w:r>
      <w:r>
        <w:t></w:t>
      </w:r>
      <w:r>
        <w:rPr>
          <w:rFonts w:hint="eastAsia"/>
        </w:rPr>
        <w:t>держави</w:t>
      </w:r>
      <w:r>
        <w:t></w:t>
      </w:r>
      <w:r>
        <w:rPr>
          <w:rFonts w:hint="eastAsia"/>
        </w:rPr>
        <w:t>у</w:t>
      </w:r>
      <w:r>
        <w:t></w:t>
      </w:r>
      <w:r>
        <w:rPr>
          <w:rFonts w:hint="eastAsia"/>
        </w:rPr>
        <w:t>економічному</w:t>
      </w:r>
    </w:p>
    <w:p w:rsidR="00686EB4" w:rsidRDefault="00686EB4" w:rsidP="00686EB4">
      <w:r>
        <w:rPr>
          <w:rFonts w:hint="eastAsia"/>
        </w:rPr>
        <w:t>житті</w:t>
      </w:r>
      <w:r>
        <w:t></w:t>
      </w:r>
      <w:r>
        <w:rPr>
          <w:rFonts w:hint="eastAsia"/>
        </w:rPr>
        <w:t>роботодавця</w:t>
      </w:r>
      <w:r>
        <w:t></w:t>
      </w:r>
      <w:r>
        <w:t></w:t>
      </w:r>
      <w:r>
        <w:rPr>
          <w:rFonts w:hint="eastAsia"/>
        </w:rPr>
        <w:t>але</w:t>
      </w:r>
      <w:r>
        <w:t></w:t>
      </w:r>
      <w:r>
        <w:rPr>
          <w:rFonts w:hint="eastAsia"/>
        </w:rPr>
        <w:t>забезпечує</w:t>
      </w:r>
      <w:r>
        <w:t></w:t>
      </w:r>
      <w:r>
        <w:rPr>
          <w:rFonts w:hint="eastAsia"/>
        </w:rPr>
        <w:t>основні</w:t>
      </w:r>
      <w:r>
        <w:t></w:t>
      </w:r>
      <w:r>
        <w:rPr>
          <w:rFonts w:hint="eastAsia"/>
        </w:rPr>
        <w:t>гарантії</w:t>
      </w:r>
      <w:r>
        <w:t></w:t>
      </w:r>
      <w:r>
        <w:rPr>
          <w:rFonts w:hint="eastAsia"/>
        </w:rPr>
        <w:t>захисту</w:t>
      </w:r>
      <w:r>
        <w:t></w:t>
      </w:r>
      <w:r>
        <w:rPr>
          <w:rFonts w:hint="eastAsia"/>
        </w:rPr>
        <w:t>трудових</w:t>
      </w:r>
      <w:r>
        <w:t></w:t>
      </w:r>
      <w:r>
        <w:rPr>
          <w:rFonts w:hint="eastAsia"/>
        </w:rPr>
        <w:t>прав</w:t>
      </w:r>
    </w:p>
    <w:p w:rsidR="00686EB4" w:rsidRDefault="00686EB4" w:rsidP="00686EB4">
      <w:r>
        <w:rPr>
          <w:rFonts w:hint="eastAsia"/>
        </w:rPr>
        <w:t>працівників</w:t>
      </w:r>
      <w:r>
        <w:t></w:t>
      </w:r>
      <w:r>
        <w:rPr>
          <w:rFonts w:hint="eastAsia"/>
        </w:rPr>
        <w:t>у</w:t>
      </w:r>
      <w:r>
        <w:t></w:t>
      </w:r>
      <w:r>
        <w:rPr>
          <w:rFonts w:hint="eastAsia"/>
        </w:rPr>
        <w:t>разі</w:t>
      </w:r>
      <w:r>
        <w:t></w:t>
      </w:r>
      <w:r>
        <w:rPr>
          <w:rFonts w:hint="eastAsia"/>
        </w:rPr>
        <w:t>їх</w:t>
      </w:r>
      <w:r>
        <w:t></w:t>
      </w:r>
      <w:r>
        <w:rPr>
          <w:rFonts w:hint="eastAsia"/>
        </w:rPr>
        <w:t>порушення</w:t>
      </w:r>
      <w:r>
        <w:t></w:t>
      </w:r>
      <w:r>
        <w:t></w:t>
      </w:r>
      <w:r>
        <w:rPr>
          <w:rFonts w:hint="eastAsia"/>
        </w:rPr>
        <w:t>Франція</w:t>
      </w:r>
      <w:r>
        <w:t></w:t>
      </w:r>
      <w:r>
        <w:t></w:t>
      </w:r>
      <w:r>
        <w:t></w:t>
      </w:r>
      <w:r>
        <w:t></w:t>
      </w:r>
      <w:r>
        <w:t></w:t>
      </w:r>
      <w:r>
        <w:t></w:t>
      </w:r>
      <w:r>
        <w:rPr>
          <w:rFonts w:hint="eastAsia"/>
        </w:rPr>
        <w:t>створення</w:t>
      </w:r>
      <w:r>
        <w:t></w:t>
      </w:r>
      <w:r>
        <w:rPr>
          <w:rFonts w:hint="eastAsia"/>
        </w:rPr>
        <w:t>правових</w:t>
      </w:r>
      <w:r>
        <w:t></w:t>
      </w:r>
      <w:r>
        <w:rPr>
          <w:rFonts w:hint="eastAsia"/>
        </w:rPr>
        <w:t>засад</w:t>
      </w:r>
      <w:r>
        <w:t></w:t>
      </w:r>
      <w:r>
        <w:rPr>
          <w:rFonts w:hint="eastAsia"/>
        </w:rPr>
        <w:t>для</w:t>
      </w:r>
    </w:p>
    <w:p w:rsidR="00686EB4" w:rsidRDefault="00686EB4" w:rsidP="00686EB4">
      <w:r>
        <w:rPr>
          <w:rFonts w:hint="eastAsia"/>
        </w:rPr>
        <w:t>використання</w:t>
      </w:r>
      <w:r>
        <w:t></w:t>
      </w:r>
      <w:r>
        <w:rPr>
          <w:rFonts w:hint="eastAsia"/>
        </w:rPr>
        <w:t>кодексів</w:t>
      </w:r>
      <w:r>
        <w:t></w:t>
      </w:r>
      <w:r>
        <w:rPr>
          <w:rFonts w:hint="eastAsia"/>
        </w:rPr>
        <w:t>практики</w:t>
      </w:r>
      <w:r>
        <w:t></w:t>
      </w:r>
      <w:r>
        <w:rPr>
          <w:rFonts w:hint="eastAsia"/>
        </w:rPr>
        <w:t>органів</w:t>
      </w:r>
      <w:r>
        <w:t></w:t>
      </w:r>
      <w:r>
        <w:rPr>
          <w:rFonts w:hint="eastAsia"/>
        </w:rPr>
        <w:t>державної</w:t>
      </w:r>
      <w:r>
        <w:t></w:t>
      </w:r>
      <w:r>
        <w:rPr>
          <w:rFonts w:hint="eastAsia"/>
        </w:rPr>
        <w:t>влади</w:t>
      </w:r>
      <w:r>
        <w:t></w:t>
      </w:r>
      <w:r>
        <w:rPr>
          <w:rFonts w:hint="eastAsia"/>
        </w:rPr>
        <w:t>при</w:t>
      </w:r>
      <w:r>
        <w:t></w:t>
      </w:r>
      <w:r>
        <w:rPr>
          <w:rFonts w:hint="eastAsia"/>
        </w:rPr>
        <w:t>регулюванні</w:t>
      </w:r>
    </w:p>
    <w:p w:rsidR="00686EB4" w:rsidRDefault="00686EB4" w:rsidP="00686EB4">
      <w:r>
        <w:rPr>
          <w:rFonts w:hint="eastAsia"/>
        </w:rPr>
        <w:t>питань</w:t>
      </w:r>
      <w:r>
        <w:t></w:t>
      </w:r>
      <w:r>
        <w:rPr>
          <w:rFonts w:hint="eastAsia"/>
        </w:rPr>
        <w:t>порушення</w:t>
      </w:r>
      <w:r>
        <w:t></w:t>
      </w:r>
      <w:r>
        <w:rPr>
          <w:rFonts w:hint="eastAsia"/>
        </w:rPr>
        <w:t>працівниками</w:t>
      </w:r>
      <w:r>
        <w:t></w:t>
      </w:r>
      <w:r>
        <w:rPr>
          <w:rFonts w:hint="eastAsia"/>
        </w:rPr>
        <w:t>внутрішнього</w:t>
      </w:r>
      <w:r>
        <w:t></w:t>
      </w:r>
      <w:r>
        <w:rPr>
          <w:rFonts w:hint="eastAsia"/>
        </w:rPr>
        <w:t>трудового</w:t>
      </w:r>
      <w:r>
        <w:t></w:t>
      </w:r>
      <w:r>
        <w:rPr>
          <w:rFonts w:hint="eastAsia"/>
        </w:rPr>
        <w:t>розпорядку</w:t>
      </w:r>
    </w:p>
    <w:p w:rsidR="00686EB4" w:rsidRDefault="00686EB4" w:rsidP="00686EB4">
      <w:r>
        <w:t></w:t>
      </w:r>
      <w:r>
        <w:rPr>
          <w:rFonts w:hint="eastAsia"/>
        </w:rPr>
        <w:t>Великобританія</w:t>
      </w:r>
      <w:r>
        <w:t></w:t>
      </w:r>
      <w:r>
        <w:t></w:t>
      </w:r>
      <w:r>
        <w:t></w:t>
      </w:r>
      <w:r>
        <w:t></w:t>
      </w:r>
      <w:r>
        <w:t></w:t>
      </w:r>
      <w:r>
        <w:t></w:t>
      </w:r>
      <w:r>
        <w:rPr>
          <w:rFonts w:hint="eastAsia"/>
        </w:rPr>
        <w:t>дія</w:t>
      </w:r>
      <w:r>
        <w:t></w:t>
      </w:r>
      <w:r>
        <w:rPr>
          <w:rFonts w:hint="eastAsia"/>
        </w:rPr>
        <w:t>системи</w:t>
      </w:r>
      <w:r>
        <w:t></w:t>
      </w:r>
      <w:r>
        <w:t></w:t>
      </w:r>
      <w:r>
        <w:t></w:t>
      </w:r>
      <w:r>
        <w:t></w:t>
      </w:r>
      <w:r>
        <w:t></w:t>
      </w:r>
      <w:r>
        <w:t></w:t>
      </w:r>
      <w:r>
        <w:rPr>
          <w:rFonts w:hint="eastAsia"/>
        </w:rPr>
        <w:t>–</w:t>
      </w:r>
      <w:r>
        <w:t></w:t>
      </w:r>
      <w:r>
        <w:rPr>
          <w:rFonts w:hint="eastAsia"/>
        </w:rPr>
        <w:t>взаємодії</w:t>
      </w:r>
      <w:r>
        <w:t></w:t>
      </w:r>
      <w:r>
        <w:rPr>
          <w:rFonts w:hint="eastAsia"/>
        </w:rPr>
        <w:t>працівника</w:t>
      </w:r>
      <w:r>
        <w:t></w:t>
      </w:r>
      <w:r>
        <w:rPr>
          <w:rFonts w:hint="eastAsia"/>
        </w:rPr>
        <w:t>і</w:t>
      </w:r>
      <w:r>
        <w:t></w:t>
      </w:r>
      <w:r>
        <w:rPr>
          <w:rFonts w:hint="eastAsia"/>
        </w:rPr>
        <w:t>роботодавця</w:t>
      </w:r>
      <w:r>
        <w:t></w:t>
      </w:r>
    </w:p>
    <w:p w:rsidR="00686EB4" w:rsidRDefault="00686EB4" w:rsidP="00686EB4">
      <w:r>
        <w:rPr>
          <w:rFonts w:hint="eastAsia"/>
        </w:rPr>
        <w:t>за</w:t>
      </w:r>
      <w:r>
        <w:t></w:t>
      </w:r>
      <w:r>
        <w:rPr>
          <w:rFonts w:hint="eastAsia"/>
        </w:rPr>
        <w:t>якою</w:t>
      </w:r>
      <w:r>
        <w:t></w:t>
      </w:r>
      <w:r>
        <w:rPr>
          <w:rFonts w:hint="eastAsia"/>
        </w:rPr>
        <w:t>при</w:t>
      </w:r>
      <w:r>
        <w:t></w:t>
      </w:r>
      <w:r>
        <w:rPr>
          <w:rFonts w:hint="eastAsia"/>
        </w:rPr>
        <w:t>наданні</w:t>
      </w:r>
      <w:r>
        <w:t></w:t>
      </w:r>
      <w:r>
        <w:rPr>
          <w:rFonts w:hint="eastAsia"/>
        </w:rPr>
        <w:t>соціального</w:t>
      </w:r>
      <w:r>
        <w:t></w:t>
      </w:r>
      <w:r>
        <w:rPr>
          <w:rFonts w:hint="eastAsia"/>
        </w:rPr>
        <w:t>пакету</w:t>
      </w:r>
      <w:r>
        <w:t></w:t>
      </w:r>
      <w:r>
        <w:rPr>
          <w:rFonts w:hint="eastAsia"/>
        </w:rPr>
        <w:t>працівнику</w:t>
      </w:r>
      <w:r>
        <w:t></w:t>
      </w:r>
      <w:r>
        <w:rPr>
          <w:rFonts w:hint="eastAsia"/>
        </w:rPr>
        <w:t>і</w:t>
      </w:r>
      <w:r>
        <w:t></w:t>
      </w:r>
      <w:r>
        <w:rPr>
          <w:rFonts w:hint="eastAsia"/>
        </w:rPr>
        <w:t>встановленні</w:t>
      </w:r>
      <w:r>
        <w:t></w:t>
      </w:r>
      <w:r>
        <w:rPr>
          <w:rFonts w:hint="eastAsia"/>
        </w:rPr>
        <w:t>гарантій</w:t>
      </w:r>
    </w:p>
    <w:p w:rsidR="00686EB4" w:rsidRDefault="00686EB4" w:rsidP="00686EB4">
      <w:r>
        <w:rPr>
          <w:rFonts w:hint="eastAsia"/>
        </w:rPr>
        <w:t>дотримання</w:t>
      </w:r>
      <w:r>
        <w:t></w:t>
      </w:r>
      <w:r>
        <w:rPr>
          <w:rFonts w:hint="eastAsia"/>
        </w:rPr>
        <w:t>правил</w:t>
      </w:r>
      <w:r>
        <w:t></w:t>
      </w:r>
      <w:r>
        <w:rPr>
          <w:rFonts w:hint="eastAsia"/>
        </w:rPr>
        <w:t>внутрішнього</w:t>
      </w:r>
      <w:r>
        <w:t></w:t>
      </w:r>
      <w:r>
        <w:rPr>
          <w:rFonts w:hint="eastAsia"/>
        </w:rPr>
        <w:t>трудового</w:t>
      </w:r>
      <w:r>
        <w:t></w:t>
      </w:r>
      <w:r>
        <w:rPr>
          <w:rFonts w:hint="eastAsia"/>
        </w:rPr>
        <w:t>розпорядку</w:t>
      </w:r>
      <w:r>
        <w:t></w:t>
      </w:r>
      <w:r>
        <w:rPr>
          <w:rFonts w:hint="eastAsia"/>
        </w:rPr>
        <w:t>роботодавцю</w:t>
      </w:r>
    </w:p>
    <w:p w:rsidR="00686EB4" w:rsidRDefault="00686EB4" w:rsidP="00686EB4">
      <w:r>
        <w:rPr>
          <w:rFonts w:hint="eastAsia"/>
        </w:rPr>
        <w:t>надаються</w:t>
      </w:r>
      <w:r>
        <w:t></w:t>
      </w:r>
      <w:r>
        <w:rPr>
          <w:rFonts w:hint="eastAsia"/>
        </w:rPr>
        <w:t>соціальні</w:t>
      </w:r>
      <w:r>
        <w:t></w:t>
      </w:r>
      <w:r>
        <w:rPr>
          <w:rFonts w:hint="eastAsia"/>
        </w:rPr>
        <w:t>пільги</w:t>
      </w:r>
      <w:r>
        <w:t></w:t>
      </w:r>
      <w:r>
        <w:t></w:t>
      </w:r>
      <w:r>
        <w:rPr>
          <w:rFonts w:hint="eastAsia"/>
        </w:rPr>
        <w:t>США</w:t>
      </w:r>
      <w:r>
        <w:t></w:t>
      </w:r>
      <w:r>
        <w:t></w:t>
      </w:r>
      <w:r>
        <w:t></w:t>
      </w:r>
      <w:r>
        <w:t></w:t>
      </w:r>
      <w:r>
        <w:t></w:t>
      </w:r>
      <w:r>
        <w:t></w:t>
      </w:r>
      <w:r>
        <w:rPr>
          <w:rFonts w:hint="eastAsia"/>
        </w:rPr>
        <w:t>забезпечення</w:t>
      </w:r>
      <w:r>
        <w:t></w:t>
      </w:r>
      <w:r>
        <w:rPr>
          <w:rFonts w:hint="eastAsia"/>
        </w:rPr>
        <w:t>встановлення</w:t>
      </w:r>
      <w:r>
        <w:t></w:t>
      </w:r>
      <w:r>
        <w:rPr>
          <w:rFonts w:hint="eastAsia"/>
        </w:rPr>
        <w:t>в</w:t>
      </w:r>
      <w:r>
        <w:t></w:t>
      </w:r>
      <w:r>
        <w:rPr>
          <w:rFonts w:hint="eastAsia"/>
        </w:rPr>
        <w:t>новому</w:t>
      </w:r>
    </w:p>
    <w:p w:rsidR="00686EB4" w:rsidRDefault="00686EB4" w:rsidP="00686EB4">
      <w:r>
        <w:rPr>
          <w:rFonts w:hint="eastAsia"/>
        </w:rPr>
        <w:t>Трудовому</w:t>
      </w:r>
      <w:r>
        <w:t></w:t>
      </w:r>
      <w:r>
        <w:rPr>
          <w:rFonts w:hint="eastAsia"/>
        </w:rPr>
        <w:t>кодексі</w:t>
      </w:r>
      <w:r>
        <w:t></w:t>
      </w:r>
      <w:r>
        <w:rPr>
          <w:rFonts w:hint="eastAsia"/>
        </w:rPr>
        <w:t>України</w:t>
      </w:r>
      <w:r>
        <w:t></w:t>
      </w:r>
      <w:r>
        <w:rPr>
          <w:rFonts w:hint="eastAsia"/>
        </w:rPr>
        <w:t>відповідальності</w:t>
      </w:r>
      <w:r>
        <w:t></w:t>
      </w:r>
      <w:r>
        <w:rPr>
          <w:rFonts w:hint="eastAsia"/>
        </w:rPr>
        <w:t>у</w:t>
      </w:r>
      <w:r>
        <w:t></w:t>
      </w:r>
      <w:r>
        <w:rPr>
          <w:rFonts w:hint="eastAsia"/>
        </w:rPr>
        <w:t>вигляді</w:t>
      </w:r>
      <w:r>
        <w:t></w:t>
      </w:r>
      <w:r>
        <w:rPr>
          <w:rFonts w:hint="eastAsia"/>
        </w:rPr>
        <w:t>штрафу</w:t>
      </w:r>
      <w:r>
        <w:t></w:t>
      </w:r>
      <w:r>
        <w:rPr>
          <w:rFonts w:hint="eastAsia"/>
        </w:rPr>
        <w:t>за</w:t>
      </w:r>
      <w:r>
        <w:t></w:t>
      </w:r>
      <w:r>
        <w:rPr>
          <w:rFonts w:hint="eastAsia"/>
        </w:rPr>
        <w:t>відсутність</w:t>
      </w:r>
    </w:p>
    <w:p w:rsidR="00686EB4" w:rsidRDefault="00686EB4" w:rsidP="00686EB4">
      <w:r>
        <w:rPr>
          <w:rFonts w:hint="eastAsia"/>
        </w:rPr>
        <w:t>на</w:t>
      </w:r>
      <w:r>
        <w:t></w:t>
      </w:r>
      <w:r>
        <w:rPr>
          <w:rFonts w:hint="eastAsia"/>
        </w:rPr>
        <w:t>підприємстві</w:t>
      </w:r>
      <w:r>
        <w:t></w:t>
      </w:r>
      <w:r>
        <w:t></w:t>
      </w:r>
      <w:r>
        <w:rPr>
          <w:rFonts w:hint="eastAsia"/>
        </w:rPr>
        <w:t>в</w:t>
      </w:r>
      <w:r>
        <w:t></w:t>
      </w:r>
      <w:r>
        <w:rPr>
          <w:rFonts w:hint="eastAsia"/>
        </w:rPr>
        <w:t>установі</w:t>
      </w:r>
      <w:r>
        <w:t></w:t>
      </w:r>
      <w:r>
        <w:rPr>
          <w:rFonts w:hint="eastAsia"/>
        </w:rPr>
        <w:t>й</w:t>
      </w:r>
      <w:r>
        <w:t></w:t>
      </w:r>
      <w:r>
        <w:rPr>
          <w:rFonts w:hint="eastAsia"/>
        </w:rPr>
        <w:t>організації</w:t>
      </w:r>
      <w:r>
        <w:t></w:t>
      </w:r>
      <w:r>
        <w:rPr>
          <w:rFonts w:hint="eastAsia"/>
        </w:rPr>
        <w:t>правил</w:t>
      </w:r>
      <w:r>
        <w:t></w:t>
      </w:r>
      <w:r>
        <w:rPr>
          <w:rFonts w:hint="eastAsia"/>
        </w:rPr>
        <w:t>внутрішнього</w:t>
      </w:r>
      <w:r>
        <w:t></w:t>
      </w:r>
      <w:r>
        <w:rPr>
          <w:rFonts w:hint="eastAsia"/>
        </w:rPr>
        <w:t>трудового</w:t>
      </w:r>
    </w:p>
    <w:p w:rsidR="00686EB4" w:rsidRDefault="00686EB4" w:rsidP="00686EB4">
      <w:r>
        <w:rPr>
          <w:rFonts w:hint="eastAsia"/>
        </w:rPr>
        <w:t>розпорядку</w:t>
      </w:r>
      <w:r>
        <w:t></w:t>
      </w:r>
      <w:r>
        <w:t></w:t>
      </w:r>
      <w:r>
        <w:rPr>
          <w:rFonts w:hint="eastAsia"/>
        </w:rPr>
        <w:t>передбачити</w:t>
      </w:r>
      <w:r>
        <w:t></w:t>
      </w:r>
      <w:r>
        <w:rPr>
          <w:rFonts w:hint="eastAsia"/>
        </w:rPr>
        <w:t>на</w:t>
      </w:r>
      <w:r>
        <w:t></w:t>
      </w:r>
      <w:r>
        <w:rPr>
          <w:rFonts w:hint="eastAsia"/>
        </w:rPr>
        <w:t>законодавчому</w:t>
      </w:r>
      <w:r>
        <w:t></w:t>
      </w:r>
      <w:r>
        <w:rPr>
          <w:rFonts w:hint="eastAsia"/>
        </w:rPr>
        <w:t>рівні</w:t>
      </w:r>
      <w:r>
        <w:t></w:t>
      </w:r>
      <w:r>
        <w:rPr>
          <w:rFonts w:hint="eastAsia"/>
        </w:rPr>
        <w:t>не</w:t>
      </w:r>
      <w:r>
        <w:t></w:t>
      </w:r>
      <w:r>
        <w:rPr>
          <w:rFonts w:hint="eastAsia"/>
        </w:rPr>
        <w:t>адміністративну</w:t>
      </w:r>
      <w:r>
        <w:t></w:t>
      </w:r>
      <w:r>
        <w:t></w:t>
      </w:r>
      <w:r>
        <w:rPr>
          <w:rFonts w:hint="eastAsia"/>
        </w:rPr>
        <w:t>а</w:t>
      </w:r>
      <w:r>
        <w:t></w:t>
      </w:r>
      <w:r>
        <w:rPr>
          <w:rFonts w:hint="eastAsia"/>
        </w:rPr>
        <w:t>саме</w:t>
      </w:r>
    </w:p>
    <w:p w:rsidR="00686EB4" w:rsidRDefault="00686EB4" w:rsidP="00686EB4">
      <w:r>
        <w:rPr>
          <w:rFonts w:hint="eastAsia"/>
        </w:rPr>
        <w:t>дисциплінарну</w:t>
      </w:r>
      <w:r>
        <w:t></w:t>
      </w:r>
      <w:r>
        <w:rPr>
          <w:rFonts w:hint="eastAsia"/>
        </w:rPr>
        <w:t>відповідальність</w:t>
      </w:r>
      <w:r>
        <w:t></w:t>
      </w:r>
      <w:r>
        <w:rPr>
          <w:rFonts w:hint="eastAsia"/>
        </w:rPr>
        <w:t>роботодавця</w:t>
      </w:r>
      <w:r>
        <w:t></w:t>
      </w:r>
      <w:r>
        <w:t></w:t>
      </w:r>
      <w:r>
        <w:t></w:t>
      </w:r>
      <w:r>
        <w:rPr>
          <w:rFonts w:hint="eastAsia"/>
        </w:rPr>
        <w:t>Казахстан</w:t>
      </w:r>
      <w:r>
        <w:t></w:t>
      </w:r>
      <w:r>
        <w:t></w:t>
      </w:r>
      <w:r>
        <w:t></w:t>
      </w:r>
      <w:r>
        <w:t></w:t>
      </w:r>
      <w:r>
        <w:t></w:t>
      </w:r>
      <w:r>
        <w:t></w:t>
      </w:r>
      <w:r>
        <w:rPr>
          <w:rFonts w:hint="eastAsia"/>
        </w:rPr>
        <w:t>розширення</w:t>
      </w:r>
    </w:p>
    <w:p w:rsidR="00686EB4" w:rsidRDefault="00686EB4" w:rsidP="00686EB4">
      <w:r>
        <w:rPr>
          <w:rFonts w:hint="eastAsia"/>
        </w:rPr>
        <w:t>змісту</w:t>
      </w:r>
      <w:r>
        <w:t></w:t>
      </w:r>
      <w:r>
        <w:rPr>
          <w:rFonts w:hint="eastAsia"/>
        </w:rPr>
        <w:t>правил</w:t>
      </w:r>
      <w:r>
        <w:t></w:t>
      </w:r>
      <w:r>
        <w:rPr>
          <w:rFonts w:hint="eastAsia"/>
        </w:rPr>
        <w:t>внутрішнього</w:t>
      </w:r>
      <w:r>
        <w:t></w:t>
      </w:r>
      <w:r>
        <w:rPr>
          <w:rFonts w:hint="eastAsia"/>
        </w:rPr>
        <w:t>трудового</w:t>
      </w:r>
      <w:r>
        <w:t></w:t>
      </w:r>
      <w:r>
        <w:rPr>
          <w:rFonts w:hint="eastAsia"/>
        </w:rPr>
        <w:t>розпорядку</w:t>
      </w:r>
      <w:r>
        <w:t></w:t>
      </w:r>
      <w:r>
        <w:rPr>
          <w:rFonts w:hint="eastAsia"/>
        </w:rPr>
        <w:t>за</w:t>
      </w:r>
      <w:r>
        <w:t></w:t>
      </w:r>
      <w:r>
        <w:rPr>
          <w:rFonts w:hint="eastAsia"/>
        </w:rPr>
        <w:t>рахунок</w:t>
      </w:r>
      <w:r>
        <w:t></w:t>
      </w:r>
      <w:r>
        <w:rPr>
          <w:rFonts w:hint="eastAsia"/>
        </w:rPr>
        <w:t>передбачення</w:t>
      </w:r>
    </w:p>
    <w:p w:rsidR="00686EB4" w:rsidRDefault="00686EB4" w:rsidP="00686EB4">
      <w:r>
        <w:rPr>
          <w:rFonts w:hint="eastAsia"/>
        </w:rPr>
        <w:t>таких</w:t>
      </w:r>
      <w:r>
        <w:t></w:t>
      </w:r>
      <w:r>
        <w:rPr>
          <w:rFonts w:hint="eastAsia"/>
        </w:rPr>
        <w:t>додаткових</w:t>
      </w:r>
      <w:r>
        <w:t></w:t>
      </w:r>
      <w:r>
        <w:rPr>
          <w:rFonts w:hint="eastAsia"/>
        </w:rPr>
        <w:t>складових</w:t>
      </w:r>
      <w:r>
        <w:t></w:t>
      </w:r>
      <w:r>
        <w:t></w:t>
      </w:r>
      <w:r>
        <w:rPr>
          <w:rFonts w:hint="eastAsia"/>
        </w:rPr>
        <w:t>як</w:t>
      </w:r>
      <w:r>
        <w:t></w:t>
      </w:r>
      <w:r>
        <w:rPr>
          <w:rFonts w:hint="eastAsia"/>
        </w:rPr>
        <w:t>охорона</w:t>
      </w:r>
      <w:r>
        <w:t></w:t>
      </w:r>
      <w:r>
        <w:rPr>
          <w:rFonts w:hint="eastAsia"/>
        </w:rPr>
        <w:t>здоров’я</w:t>
      </w:r>
      <w:r>
        <w:t></w:t>
      </w:r>
      <w:r>
        <w:t></w:t>
      </w:r>
      <w:r>
        <w:rPr>
          <w:rFonts w:hint="eastAsia"/>
        </w:rPr>
        <w:t>безпека</w:t>
      </w:r>
      <w:r>
        <w:t></w:t>
      </w:r>
      <w:r>
        <w:rPr>
          <w:rFonts w:hint="eastAsia"/>
        </w:rPr>
        <w:t>праці</w:t>
      </w:r>
      <w:r>
        <w:t></w:t>
      </w:r>
      <w:r>
        <w:rPr>
          <w:rFonts w:hint="eastAsia"/>
        </w:rPr>
        <w:t>та</w:t>
      </w:r>
      <w:r>
        <w:t></w:t>
      </w:r>
      <w:r>
        <w:rPr>
          <w:rFonts w:hint="eastAsia"/>
        </w:rPr>
        <w:t>безпека</w:t>
      </w:r>
    </w:p>
    <w:p w:rsidR="00686EB4" w:rsidRDefault="00686EB4" w:rsidP="00686EB4">
      <w:r>
        <w:rPr>
          <w:rFonts w:hint="eastAsia"/>
        </w:rPr>
        <w:t>виробництва</w:t>
      </w:r>
      <w:r>
        <w:t></w:t>
      </w:r>
      <w:r>
        <w:t></w:t>
      </w:r>
      <w:r>
        <w:rPr>
          <w:rFonts w:hint="eastAsia"/>
        </w:rPr>
        <w:t>дотримання</w:t>
      </w:r>
      <w:r>
        <w:t></w:t>
      </w:r>
      <w:r>
        <w:rPr>
          <w:rFonts w:hint="eastAsia"/>
        </w:rPr>
        <w:t>принципу</w:t>
      </w:r>
      <w:r>
        <w:t></w:t>
      </w:r>
      <w:r>
        <w:rPr>
          <w:rFonts w:hint="eastAsia"/>
        </w:rPr>
        <w:t>недискримінації</w:t>
      </w:r>
      <w:r>
        <w:t></w:t>
      </w:r>
      <w:r>
        <w:t></w:t>
      </w:r>
      <w:r>
        <w:rPr>
          <w:rFonts w:hint="eastAsia"/>
        </w:rPr>
        <w:t>недопущення</w:t>
      </w:r>
      <w:r>
        <w:t></w:t>
      </w:r>
    </w:p>
    <w:p w:rsidR="00686EB4" w:rsidRDefault="00686EB4" w:rsidP="00686EB4">
      <w:r>
        <w:t></w:t>
      </w:r>
      <w:r>
        <w:t></w:t>
      </w:r>
      <w:r>
        <w:t></w:t>
      </w:r>
    </w:p>
    <w:p w:rsidR="00686EB4" w:rsidRDefault="00686EB4" w:rsidP="00686EB4">
      <w:r>
        <w:rPr>
          <w:rFonts w:hint="eastAsia"/>
        </w:rPr>
        <w:t>сексуального</w:t>
      </w:r>
      <w:r>
        <w:t></w:t>
      </w:r>
      <w:r>
        <w:rPr>
          <w:rFonts w:hint="eastAsia"/>
        </w:rPr>
        <w:t>домагання</w:t>
      </w:r>
      <w:r>
        <w:t></w:t>
      </w:r>
      <w:r>
        <w:rPr>
          <w:rFonts w:hint="eastAsia"/>
        </w:rPr>
        <w:t>і</w:t>
      </w:r>
      <w:r>
        <w:t></w:t>
      </w:r>
      <w:r>
        <w:rPr>
          <w:rFonts w:hint="eastAsia"/>
        </w:rPr>
        <w:t>будь</w:t>
      </w:r>
      <w:r>
        <w:t></w:t>
      </w:r>
      <w:r>
        <w:rPr>
          <w:rFonts w:hint="eastAsia"/>
        </w:rPr>
        <w:t>якої</w:t>
      </w:r>
      <w:r>
        <w:t></w:t>
      </w:r>
      <w:r>
        <w:rPr>
          <w:rFonts w:hint="eastAsia"/>
        </w:rPr>
        <w:t>форми</w:t>
      </w:r>
      <w:r>
        <w:t></w:t>
      </w:r>
      <w:r>
        <w:rPr>
          <w:rFonts w:hint="eastAsia"/>
        </w:rPr>
        <w:t>утиску</w:t>
      </w:r>
      <w:r>
        <w:t></w:t>
      </w:r>
      <w:r>
        <w:rPr>
          <w:rFonts w:hint="eastAsia"/>
        </w:rPr>
        <w:t>професійної</w:t>
      </w:r>
      <w:r>
        <w:t></w:t>
      </w:r>
      <w:r>
        <w:rPr>
          <w:rFonts w:hint="eastAsia"/>
        </w:rPr>
        <w:t>гідності</w:t>
      </w:r>
      <w:r>
        <w:t></w:t>
      </w:r>
    </w:p>
    <w:p w:rsidR="00686EB4" w:rsidRPr="00686EB4" w:rsidRDefault="00686EB4" w:rsidP="00686EB4">
      <w:r>
        <w:rPr>
          <w:rFonts w:hint="eastAsia"/>
        </w:rPr>
        <w:t>встановлення</w:t>
      </w:r>
      <w:r>
        <w:t></w:t>
      </w:r>
      <w:r>
        <w:rPr>
          <w:rFonts w:hint="eastAsia"/>
        </w:rPr>
        <w:t>дисциплінарної</w:t>
      </w:r>
      <w:r>
        <w:t></w:t>
      </w:r>
      <w:r>
        <w:rPr>
          <w:rFonts w:hint="eastAsia"/>
        </w:rPr>
        <w:t>процедури</w:t>
      </w:r>
      <w:r>
        <w:t></w:t>
      </w:r>
      <w:r>
        <w:t></w:t>
      </w:r>
      <w:r>
        <w:rPr>
          <w:rFonts w:hint="eastAsia"/>
        </w:rPr>
        <w:t>Молдова</w:t>
      </w:r>
      <w:r>
        <w:t></w:t>
      </w:r>
      <w:r>
        <w:t></w:t>
      </w:r>
    </w:p>
    <w:sectPr w:rsidR="00686EB4" w:rsidRPr="00686EB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686EB4" w:rsidRPr="00686EB4">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D1801-222A-4295-AAB2-922346E8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2654</Words>
  <Characters>15129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2021-09-23T11:47:00Z</dcterms:created>
  <dcterms:modified xsi:type="dcterms:W3CDTF">2021-09-23T12:05:00Z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