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C3E6" w14:textId="2389488C" w:rsidR="007B7F59" w:rsidRDefault="00CE70A2" w:rsidP="00CE70A2">
      <w:r w:rsidRPr="00CE70A2">
        <w:rPr>
          <w:rFonts w:hint="eastAsia"/>
        </w:rPr>
        <w:t>Леонидова</w:t>
      </w:r>
      <w:r w:rsidRPr="00CE70A2">
        <w:t xml:space="preserve"> </w:t>
      </w:r>
      <w:r w:rsidRPr="00CE70A2">
        <w:rPr>
          <w:rFonts w:hint="eastAsia"/>
        </w:rPr>
        <w:t>Екатерина</w:t>
      </w:r>
      <w:r w:rsidRPr="00CE70A2">
        <w:t xml:space="preserve"> </w:t>
      </w:r>
      <w:r w:rsidRPr="00CE70A2">
        <w:rPr>
          <w:rFonts w:hint="eastAsia"/>
        </w:rPr>
        <w:t>Георгиевна</w:t>
      </w:r>
      <w:r>
        <w:t xml:space="preserve"> </w:t>
      </w:r>
      <w:r w:rsidRPr="00CE70A2">
        <w:rPr>
          <w:rFonts w:hint="eastAsia"/>
        </w:rPr>
        <w:t>Обоснование</w:t>
      </w:r>
      <w:r w:rsidRPr="00CE70A2">
        <w:t xml:space="preserve"> </w:t>
      </w:r>
      <w:r w:rsidRPr="00CE70A2">
        <w:rPr>
          <w:rFonts w:hint="eastAsia"/>
        </w:rPr>
        <w:t>стратегических</w:t>
      </w:r>
      <w:r w:rsidRPr="00CE70A2">
        <w:t xml:space="preserve"> </w:t>
      </w:r>
      <w:r w:rsidRPr="00CE70A2">
        <w:rPr>
          <w:rFonts w:hint="eastAsia"/>
        </w:rPr>
        <w:t>приоритетов</w:t>
      </w:r>
      <w:r w:rsidRPr="00CE70A2">
        <w:t xml:space="preserve"> </w:t>
      </w:r>
      <w:r w:rsidRPr="00CE70A2">
        <w:rPr>
          <w:rFonts w:hint="eastAsia"/>
        </w:rPr>
        <w:t>и</w:t>
      </w:r>
      <w:r w:rsidRPr="00CE70A2">
        <w:t xml:space="preserve"> </w:t>
      </w:r>
      <w:r w:rsidRPr="00CE70A2">
        <w:rPr>
          <w:rFonts w:hint="eastAsia"/>
        </w:rPr>
        <w:t>оценка</w:t>
      </w:r>
      <w:r w:rsidRPr="00CE70A2">
        <w:t xml:space="preserve"> </w:t>
      </w:r>
      <w:r w:rsidRPr="00CE70A2">
        <w:rPr>
          <w:rFonts w:hint="eastAsia"/>
        </w:rPr>
        <w:t>влияния</w:t>
      </w:r>
      <w:r w:rsidRPr="00CE70A2">
        <w:t xml:space="preserve"> </w:t>
      </w:r>
      <w:r w:rsidRPr="00CE70A2">
        <w:rPr>
          <w:rFonts w:hint="eastAsia"/>
        </w:rPr>
        <w:t>внутренних</w:t>
      </w:r>
      <w:r w:rsidRPr="00CE70A2">
        <w:t xml:space="preserve"> </w:t>
      </w:r>
      <w:r w:rsidRPr="00CE70A2">
        <w:rPr>
          <w:rFonts w:hint="eastAsia"/>
        </w:rPr>
        <w:t>факторов</w:t>
      </w:r>
      <w:r w:rsidRPr="00CE70A2">
        <w:t xml:space="preserve"> </w:t>
      </w:r>
      <w:r w:rsidRPr="00CE70A2">
        <w:rPr>
          <w:rFonts w:hint="eastAsia"/>
        </w:rPr>
        <w:t>развития</w:t>
      </w:r>
      <w:r w:rsidRPr="00CE70A2">
        <w:t xml:space="preserve"> </w:t>
      </w:r>
      <w:r w:rsidRPr="00CE70A2">
        <w:rPr>
          <w:rFonts w:hint="eastAsia"/>
        </w:rPr>
        <w:t>Европейского</w:t>
      </w:r>
      <w:r w:rsidRPr="00CE70A2">
        <w:t xml:space="preserve"> </w:t>
      </w:r>
      <w:r w:rsidRPr="00CE70A2">
        <w:rPr>
          <w:rFonts w:hint="eastAsia"/>
        </w:rPr>
        <w:t>Севера</w:t>
      </w:r>
      <w:r w:rsidRPr="00CE70A2">
        <w:t xml:space="preserve"> </w:t>
      </w:r>
      <w:r w:rsidRPr="00CE70A2">
        <w:rPr>
          <w:rFonts w:hint="eastAsia"/>
        </w:rPr>
        <w:t>России</w:t>
      </w:r>
    </w:p>
    <w:p w14:paraId="3A79D68E" w14:textId="77777777" w:rsidR="00CE70A2" w:rsidRDefault="00CE70A2" w:rsidP="00CE70A2">
      <w:r>
        <w:rPr>
          <w:rFonts w:hint="eastAsia"/>
        </w:rPr>
        <w:t>ОГЛАВЛЕНИЕ</w:t>
      </w:r>
      <w:r>
        <w:t xml:space="preserve"> </w:t>
      </w:r>
      <w:r>
        <w:rPr>
          <w:rFonts w:hint="eastAsia"/>
        </w:rPr>
        <w:t>ДИССЕРТАЦИИ</w:t>
      </w:r>
    </w:p>
    <w:p w14:paraId="6F28EB09" w14:textId="77777777" w:rsidR="00CE70A2" w:rsidRDefault="00CE70A2" w:rsidP="00CE70A2">
      <w:r>
        <w:rPr>
          <w:rFonts w:hint="eastAsia"/>
        </w:rPr>
        <w:t>кандидат</w:t>
      </w:r>
      <w:r>
        <w:t xml:space="preserve"> </w:t>
      </w:r>
      <w:r>
        <w:rPr>
          <w:rFonts w:hint="eastAsia"/>
        </w:rPr>
        <w:t>наук</w:t>
      </w:r>
      <w:r>
        <w:t xml:space="preserve"> </w:t>
      </w:r>
      <w:r>
        <w:rPr>
          <w:rFonts w:hint="eastAsia"/>
        </w:rPr>
        <w:t>Леонидова</w:t>
      </w:r>
      <w:r>
        <w:t xml:space="preserve"> </w:t>
      </w:r>
      <w:r>
        <w:rPr>
          <w:rFonts w:hint="eastAsia"/>
        </w:rPr>
        <w:t>Екатерина</w:t>
      </w:r>
      <w:r>
        <w:t xml:space="preserve"> </w:t>
      </w:r>
      <w:r>
        <w:rPr>
          <w:rFonts w:hint="eastAsia"/>
        </w:rPr>
        <w:t>Георгиевна</w:t>
      </w:r>
    </w:p>
    <w:p w14:paraId="0FCDB63A" w14:textId="77777777" w:rsidR="00CE70A2" w:rsidRDefault="00CE70A2" w:rsidP="00CE70A2">
      <w:r>
        <w:rPr>
          <w:rFonts w:hint="eastAsia"/>
        </w:rPr>
        <w:t>ВВЕДЕНИЕ</w:t>
      </w:r>
    </w:p>
    <w:p w14:paraId="61D48F95" w14:textId="77777777" w:rsidR="00CE70A2" w:rsidRDefault="00CE70A2" w:rsidP="00CE70A2"/>
    <w:p w14:paraId="32953008" w14:textId="77777777" w:rsidR="00CE70A2" w:rsidRDefault="00CE70A2" w:rsidP="00CE70A2">
      <w:r>
        <w:t xml:space="preserve">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СОЦИАЛЬНО</w:t>
      </w:r>
      <w:r>
        <w:t xml:space="preserve"> -</w:t>
      </w:r>
      <w:r>
        <w:rPr>
          <w:rFonts w:hint="eastAsia"/>
        </w:rPr>
        <w:t>ЭКОНОМИЧЕСКОГО</w:t>
      </w:r>
      <w:r>
        <w:t xml:space="preserve"> </w:t>
      </w:r>
      <w:r>
        <w:rPr>
          <w:rFonts w:hint="eastAsia"/>
        </w:rPr>
        <w:t>РАЗВИТИЯ</w:t>
      </w:r>
      <w:r>
        <w:t xml:space="preserve"> </w:t>
      </w:r>
      <w:r>
        <w:rPr>
          <w:rFonts w:hint="eastAsia"/>
        </w:rPr>
        <w:t>РЕГИОНА</w:t>
      </w:r>
      <w:r>
        <w:t xml:space="preserve">: </w:t>
      </w:r>
      <w:r>
        <w:rPr>
          <w:rFonts w:hint="eastAsia"/>
        </w:rPr>
        <w:t>ФАКТОРЫ</w:t>
      </w:r>
      <w:r>
        <w:t xml:space="preserve"> </w:t>
      </w:r>
      <w:r>
        <w:rPr>
          <w:rFonts w:hint="eastAsia"/>
        </w:rPr>
        <w:t>И</w:t>
      </w:r>
      <w:r>
        <w:t xml:space="preserve"> </w:t>
      </w:r>
      <w:r>
        <w:rPr>
          <w:rFonts w:hint="eastAsia"/>
        </w:rPr>
        <w:t>МЕТОДЫ</w:t>
      </w:r>
      <w:r>
        <w:t xml:space="preserve"> </w:t>
      </w:r>
      <w:r>
        <w:rPr>
          <w:rFonts w:hint="eastAsia"/>
        </w:rPr>
        <w:t>ЕГО</w:t>
      </w:r>
      <w:r>
        <w:t xml:space="preserve"> </w:t>
      </w:r>
      <w:r>
        <w:rPr>
          <w:rFonts w:hint="eastAsia"/>
        </w:rPr>
        <w:t>СТИМУЛИРОВАНИЯ</w:t>
      </w:r>
    </w:p>
    <w:p w14:paraId="206061C6" w14:textId="77777777" w:rsidR="00CE70A2" w:rsidRDefault="00CE70A2" w:rsidP="00CE70A2"/>
    <w:p w14:paraId="2C93AB9E" w14:textId="77777777" w:rsidR="00CE70A2" w:rsidRDefault="00CE70A2" w:rsidP="00CE70A2">
      <w:r>
        <w:t xml:space="preserve">1.1 </w:t>
      </w:r>
      <w:r>
        <w:rPr>
          <w:rFonts w:hint="eastAsia"/>
        </w:rPr>
        <w:t>Факторы</w:t>
      </w:r>
      <w:r>
        <w:t xml:space="preserve"> </w:t>
      </w:r>
      <w:r>
        <w:rPr>
          <w:rFonts w:hint="eastAsia"/>
        </w:rPr>
        <w:t>развития</w:t>
      </w:r>
      <w:r>
        <w:t xml:space="preserve"> </w:t>
      </w:r>
      <w:r>
        <w:rPr>
          <w:rFonts w:hint="eastAsia"/>
        </w:rPr>
        <w:t>региона</w:t>
      </w:r>
      <w:r>
        <w:t xml:space="preserve"> </w:t>
      </w:r>
      <w:r>
        <w:rPr>
          <w:rFonts w:hint="eastAsia"/>
        </w:rPr>
        <w:t>как</w:t>
      </w:r>
      <w:r>
        <w:t xml:space="preserve"> </w:t>
      </w:r>
      <w:r>
        <w:rPr>
          <w:rFonts w:hint="eastAsia"/>
        </w:rPr>
        <w:t>социально</w:t>
      </w:r>
      <w:r>
        <w:t>-</w:t>
      </w:r>
      <w:r>
        <w:rPr>
          <w:rFonts w:hint="eastAsia"/>
        </w:rPr>
        <w:t>экономической</w:t>
      </w:r>
      <w:r>
        <w:t xml:space="preserve"> </w:t>
      </w:r>
      <w:r>
        <w:rPr>
          <w:rFonts w:hint="eastAsia"/>
        </w:rPr>
        <w:t>системы</w:t>
      </w:r>
    </w:p>
    <w:p w14:paraId="382B9933" w14:textId="77777777" w:rsidR="00CE70A2" w:rsidRDefault="00CE70A2" w:rsidP="00CE70A2"/>
    <w:p w14:paraId="7BA11A55" w14:textId="77777777" w:rsidR="00CE70A2" w:rsidRDefault="00CE70A2" w:rsidP="00CE70A2">
      <w:r>
        <w:t xml:space="preserve">1.2 </w:t>
      </w:r>
      <w:r>
        <w:rPr>
          <w:rFonts w:hint="eastAsia"/>
        </w:rPr>
        <w:t>Методологические</w:t>
      </w:r>
      <w:r>
        <w:t xml:space="preserve"> </w:t>
      </w:r>
      <w:r>
        <w:rPr>
          <w:rFonts w:hint="eastAsia"/>
        </w:rPr>
        <w:t>аспекты</w:t>
      </w:r>
      <w:r>
        <w:t xml:space="preserve"> </w:t>
      </w:r>
      <w:r>
        <w:rPr>
          <w:rFonts w:hint="eastAsia"/>
        </w:rPr>
        <w:t>стратегирования</w:t>
      </w:r>
      <w:r>
        <w:t xml:space="preserve"> </w:t>
      </w:r>
      <w:r>
        <w:rPr>
          <w:rFonts w:hint="eastAsia"/>
        </w:rPr>
        <w:t>туризма</w:t>
      </w:r>
      <w:r>
        <w:t xml:space="preserve"> </w:t>
      </w:r>
      <w:r>
        <w:rPr>
          <w:rFonts w:hint="eastAsia"/>
        </w:rPr>
        <w:t>как</w:t>
      </w:r>
      <w:r>
        <w:t xml:space="preserve"> </w:t>
      </w:r>
      <w:r>
        <w:rPr>
          <w:rFonts w:hint="eastAsia"/>
        </w:rPr>
        <w:t>внутреннего</w:t>
      </w:r>
      <w:r>
        <w:t xml:space="preserve"> </w:t>
      </w:r>
      <w:r>
        <w:rPr>
          <w:rFonts w:hint="eastAsia"/>
        </w:rPr>
        <w:t>фактора</w:t>
      </w:r>
      <w:r>
        <w:t xml:space="preserve"> </w:t>
      </w:r>
      <w:r>
        <w:rPr>
          <w:rFonts w:hint="eastAsia"/>
        </w:rPr>
        <w:t>развития</w:t>
      </w:r>
      <w:r>
        <w:t xml:space="preserve"> </w:t>
      </w:r>
      <w:r>
        <w:rPr>
          <w:rFonts w:hint="eastAsia"/>
        </w:rPr>
        <w:t>региона</w:t>
      </w:r>
    </w:p>
    <w:p w14:paraId="6E7C22CA" w14:textId="77777777" w:rsidR="00CE70A2" w:rsidRDefault="00CE70A2" w:rsidP="00CE70A2"/>
    <w:p w14:paraId="2B4F9F96" w14:textId="77777777" w:rsidR="00CE70A2" w:rsidRDefault="00CE70A2" w:rsidP="00CE70A2">
      <w:r>
        <w:t xml:space="preserve">1.3 </w:t>
      </w:r>
      <w:r>
        <w:rPr>
          <w:rFonts w:hint="eastAsia"/>
        </w:rPr>
        <w:t>Отечественный</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стимулирования</w:t>
      </w:r>
      <w:r>
        <w:t xml:space="preserve"> </w:t>
      </w:r>
      <w:r>
        <w:rPr>
          <w:rFonts w:hint="eastAsia"/>
        </w:rPr>
        <w:t>сферы</w:t>
      </w:r>
      <w:r>
        <w:t xml:space="preserve"> </w:t>
      </w:r>
      <w:r>
        <w:rPr>
          <w:rFonts w:hint="eastAsia"/>
        </w:rPr>
        <w:t>туризма</w:t>
      </w:r>
      <w:r>
        <w:t xml:space="preserve"> </w:t>
      </w:r>
      <w:r>
        <w:rPr>
          <w:rFonts w:hint="eastAsia"/>
        </w:rPr>
        <w:t>как</w:t>
      </w:r>
      <w:r>
        <w:t xml:space="preserve"> </w:t>
      </w:r>
      <w:r>
        <w:rPr>
          <w:rFonts w:hint="eastAsia"/>
        </w:rPr>
        <w:t>внутреннего</w:t>
      </w:r>
      <w:r>
        <w:t xml:space="preserve"> </w:t>
      </w:r>
      <w:r>
        <w:rPr>
          <w:rFonts w:hint="eastAsia"/>
        </w:rPr>
        <w:t>фактора</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региона</w:t>
      </w:r>
    </w:p>
    <w:p w14:paraId="28AA0F3E" w14:textId="77777777" w:rsidR="00CE70A2" w:rsidRDefault="00CE70A2" w:rsidP="00CE70A2"/>
    <w:p w14:paraId="1F177785" w14:textId="77777777" w:rsidR="00CE70A2" w:rsidRDefault="00CE70A2" w:rsidP="00CE70A2">
      <w:r>
        <w:t xml:space="preserve">2. </w:t>
      </w:r>
      <w:r>
        <w:rPr>
          <w:rFonts w:hint="eastAsia"/>
        </w:rPr>
        <w:t>АНАЛИЗ</w:t>
      </w:r>
      <w:r>
        <w:t xml:space="preserve"> </w:t>
      </w:r>
      <w:r>
        <w:rPr>
          <w:rFonts w:hint="eastAsia"/>
        </w:rPr>
        <w:t>СОСТОЯНИЯ</w:t>
      </w:r>
      <w:r>
        <w:t xml:space="preserve"> </w:t>
      </w:r>
      <w:r>
        <w:rPr>
          <w:rFonts w:hint="eastAsia"/>
        </w:rPr>
        <w:t>СФЕРЫ</w:t>
      </w:r>
      <w:r>
        <w:t xml:space="preserve"> </w:t>
      </w:r>
      <w:r>
        <w:rPr>
          <w:rFonts w:hint="eastAsia"/>
        </w:rPr>
        <w:t>ТУРИЗМА</w:t>
      </w:r>
      <w:r>
        <w:t xml:space="preserve"> </w:t>
      </w:r>
      <w:r>
        <w:rPr>
          <w:rFonts w:hint="eastAsia"/>
        </w:rPr>
        <w:t>КАК</w:t>
      </w:r>
      <w:r>
        <w:t xml:space="preserve"> </w:t>
      </w:r>
      <w:r>
        <w:rPr>
          <w:rFonts w:hint="eastAsia"/>
        </w:rPr>
        <w:t>ВНУТРЕННЕГО</w:t>
      </w:r>
      <w:r>
        <w:t xml:space="preserve"> </w:t>
      </w:r>
      <w:r>
        <w:rPr>
          <w:rFonts w:hint="eastAsia"/>
        </w:rPr>
        <w:t>ФАКТОРА</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РЕГИОНА</w:t>
      </w:r>
    </w:p>
    <w:p w14:paraId="6250F36B" w14:textId="77777777" w:rsidR="00CE70A2" w:rsidRDefault="00CE70A2" w:rsidP="00CE70A2"/>
    <w:p w14:paraId="5697425C" w14:textId="77777777" w:rsidR="00CE70A2" w:rsidRDefault="00CE70A2" w:rsidP="00CE70A2">
      <w:r>
        <w:t xml:space="preserve">2.1 </w:t>
      </w:r>
      <w:r>
        <w:rPr>
          <w:rFonts w:hint="eastAsia"/>
        </w:rPr>
        <w:t>Тенденции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региона</w:t>
      </w:r>
    </w:p>
    <w:p w14:paraId="03D9B23F" w14:textId="77777777" w:rsidR="00CE70A2" w:rsidRDefault="00CE70A2" w:rsidP="00CE70A2"/>
    <w:p w14:paraId="5197C0CD" w14:textId="77777777" w:rsidR="00CE70A2" w:rsidRDefault="00CE70A2" w:rsidP="00CE70A2">
      <w:r>
        <w:t xml:space="preserve">2.2 </w:t>
      </w:r>
      <w:r>
        <w:rPr>
          <w:rFonts w:hint="eastAsia"/>
        </w:rPr>
        <w:t>Анализ</w:t>
      </w:r>
      <w:r>
        <w:t xml:space="preserve"> </w:t>
      </w:r>
      <w:r>
        <w:rPr>
          <w:rFonts w:hint="eastAsia"/>
        </w:rPr>
        <w:t>сферы</w:t>
      </w:r>
      <w:r>
        <w:t xml:space="preserve"> </w:t>
      </w:r>
      <w:r>
        <w:rPr>
          <w:rFonts w:hint="eastAsia"/>
        </w:rPr>
        <w:t>туризма</w:t>
      </w:r>
      <w:r>
        <w:t xml:space="preserve"> </w:t>
      </w:r>
      <w:r>
        <w:rPr>
          <w:rFonts w:hint="eastAsia"/>
        </w:rPr>
        <w:t>как</w:t>
      </w:r>
      <w:r>
        <w:t xml:space="preserve"> </w:t>
      </w:r>
      <w:r>
        <w:rPr>
          <w:rFonts w:hint="eastAsia"/>
        </w:rPr>
        <w:t>внутреннего</w:t>
      </w:r>
      <w:r>
        <w:t xml:space="preserve"> </w:t>
      </w:r>
      <w:r>
        <w:rPr>
          <w:rFonts w:hint="eastAsia"/>
        </w:rPr>
        <w:t>фактора</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региона</w:t>
      </w:r>
    </w:p>
    <w:p w14:paraId="45CC4EDD" w14:textId="77777777" w:rsidR="00CE70A2" w:rsidRDefault="00CE70A2" w:rsidP="00CE70A2"/>
    <w:p w14:paraId="49FA5EAF" w14:textId="77777777" w:rsidR="00CE70A2" w:rsidRDefault="00CE70A2" w:rsidP="00CE70A2">
      <w:r>
        <w:t xml:space="preserve">2.3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стимулированию</w:t>
      </w:r>
      <w:r>
        <w:t xml:space="preserve"> </w:t>
      </w:r>
      <w:r>
        <w:rPr>
          <w:rFonts w:hint="eastAsia"/>
        </w:rPr>
        <w:t>туризма</w:t>
      </w:r>
      <w:r>
        <w:t xml:space="preserve"> </w:t>
      </w:r>
      <w:r>
        <w:rPr>
          <w:rFonts w:hint="eastAsia"/>
        </w:rPr>
        <w:t>в</w:t>
      </w:r>
      <w:r>
        <w:t xml:space="preserve"> </w:t>
      </w:r>
      <w:r>
        <w:rPr>
          <w:rFonts w:hint="eastAsia"/>
        </w:rPr>
        <w:t>регионе</w:t>
      </w:r>
    </w:p>
    <w:p w14:paraId="250F36B8" w14:textId="77777777" w:rsidR="00CE70A2" w:rsidRDefault="00CE70A2" w:rsidP="00CE70A2"/>
    <w:p w14:paraId="53B2EDD6" w14:textId="77777777" w:rsidR="00CE70A2" w:rsidRDefault="00CE70A2" w:rsidP="00CE70A2">
      <w:r>
        <w:t xml:space="preserve">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ПОВЫШЕНИЮ</w:t>
      </w:r>
      <w:r>
        <w:t xml:space="preserve"> </w:t>
      </w:r>
      <w:r>
        <w:rPr>
          <w:rFonts w:hint="eastAsia"/>
        </w:rPr>
        <w:t>ВЛИЯНИЯ</w:t>
      </w:r>
      <w:r>
        <w:t xml:space="preserve"> </w:t>
      </w:r>
      <w:r>
        <w:rPr>
          <w:rFonts w:hint="eastAsia"/>
        </w:rPr>
        <w:t>ВНУТРЕННИХ</w:t>
      </w:r>
      <w:r>
        <w:t xml:space="preserve"> </w:t>
      </w:r>
      <w:r>
        <w:rPr>
          <w:rFonts w:hint="eastAsia"/>
        </w:rPr>
        <w:t>ФАКТОРОВ</w:t>
      </w:r>
      <w:r>
        <w:t xml:space="preserve"> </w:t>
      </w:r>
      <w:r>
        <w:rPr>
          <w:rFonts w:hint="eastAsia"/>
        </w:rPr>
        <w:t>НА</w:t>
      </w:r>
      <w:r>
        <w:t xml:space="preserve"> </w:t>
      </w:r>
      <w:r>
        <w:rPr>
          <w:rFonts w:hint="eastAsia"/>
        </w:rPr>
        <w:t>СОЦИАЛЬНО</w:t>
      </w:r>
      <w:r>
        <w:t xml:space="preserve"> -</w:t>
      </w:r>
      <w:r>
        <w:rPr>
          <w:rFonts w:hint="eastAsia"/>
        </w:rPr>
        <w:t>ЭКОНОМИЧЕСКОЕ</w:t>
      </w:r>
      <w:r>
        <w:t xml:space="preserve"> </w:t>
      </w:r>
      <w:r>
        <w:rPr>
          <w:rFonts w:hint="eastAsia"/>
        </w:rPr>
        <w:t>РАЗВИ</w:t>
      </w:r>
      <w:r>
        <w:rPr>
          <w:rFonts w:hint="eastAsia"/>
        </w:rPr>
        <w:lastRenderedPageBreak/>
        <w:t>ТИЕ</w:t>
      </w:r>
      <w:r>
        <w:t xml:space="preserve"> </w:t>
      </w:r>
      <w:r>
        <w:rPr>
          <w:rFonts w:hint="eastAsia"/>
        </w:rPr>
        <w:t>РЕГИОНА</w:t>
      </w:r>
      <w:r>
        <w:t xml:space="preserve"> (</w:t>
      </w:r>
      <w:r>
        <w:rPr>
          <w:rFonts w:hint="eastAsia"/>
        </w:rPr>
        <w:t>НА</w:t>
      </w:r>
      <w:r>
        <w:t xml:space="preserve"> </w:t>
      </w:r>
      <w:r>
        <w:rPr>
          <w:rFonts w:hint="eastAsia"/>
        </w:rPr>
        <w:t>МАТЕРИАЛАХ</w:t>
      </w:r>
      <w:r>
        <w:t xml:space="preserve"> </w:t>
      </w:r>
      <w:r>
        <w:rPr>
          <w:rFonts w:hint="eastAsia"/>
        </w:rPr>
        <w:t>СФЕРЫ</w:t>
      </w:r>
      <w:r>
        <w:t xml:space="preserve"> </w:t>
      </w:r>
      <w:r>
        <w:rPr>
          <w:rFonts w:hint="eastAsia"/>
        </w:rPr>
        <w:t>ТУРИЗМА</w:t>
      </w:r>
      <w:r>
        <w:t>)</w:t>
      </w:r>
    </w:p>
    <w:p w14:paraId="125AFF0A" w14:textId="77777777" w:rsidR="00CE70A2" w:rsidRDefault="00CE70A2" w:rsidP="00CE70A2"/>
    <w:p w14:paraId="47F6E35F" w14:textId="77777777" w:rsidR="00CE70A2" w:rsidRDefault="00CE70A2" w:rsidP="00CE70A2">
      <w:r>
        <w:t xml:space="preserve">3.1 </w:t>
      </w:r>
      <w:r>
        <w:rPr>
          <w:rFonts w:hint="eastAsia"/>
        </w:rPr>
        <w:t>Научно</w:t>
      </w:r>
      <w:r>
        <w:t>-</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определению</w:t>
      </w:r>
      <w:r>
        <w:t xml:space="preserve"> </w:t>
      </w:r>
      <w:r>
        <w:rPr>
          <w:rFonts w:hint="eastAsia"/>
        </w:rPr>
        <w:t>влияния</w:t>
      </w:r>
      <w:r>
        <w:t xml:space="preserve"> </w:t>
      </w:r>
      <w:r>
        <w:rPr>
          <w:rFonts w:hint="eastAsia"/>
        </w:rPr>
        <w:t>сферы</w:t>
      </w:r>
      <w:r>
        <w:t xml:space="preserve"> </w:t>
      </w:r>
      <w:r>
        <w:rPr>
          <w:rFonts w:hint="eastAsia"/>
        </w:rPr>
        <w:t>туризма</w:t>
      </w:r>
      <w:r>
        <w:t xml:space="preserve"> </w:t>
      </w:r>
      <w:r>
        <w:rPr>
          <w:rFonts w:hint="eastAsia"/>
        </w:rPr>
        <w:t>на</w:t>
      </w:r>
      <w:r>
        <w:t xml:space="preserve"> </w:t>
      </w:r>
      <w:r>
        <w:rPr>
          <w:rFonts w:hint="eastAsia"/>
        </w:rPr>
        <w:t>развитие</w:t>
      </w:r>
      <w:r>
        <w:t xml:space="preserve"> </w:t>
      </w:r>
      <w:r>
        <w:rPr>
          <w:rFonts w:hint="eastAsia"/>
        </w:rPr>
        <w:t>региона</w:t>
      </w:r>
    </w:p>
    <w:p w14:paraId="657D8AF3" w14:textId="77777777" w:rsidR="00CE70A2" w:rsidRDefault="00CE70A2" w:rsidP="00CE70A2"/>
    <w:p w14:paraId="1C488B82" w14:textId="77777777" w:rsidR="00CE70A2" w:rsidRDefault="00CE70A2" w:rsidP="00CE70A2">
      <w:r>
        <w:t xml:space="preserve">3.2 </w:t>
      </w:r>
      <w:r>
        <w:rPr>
          <w:rFonts w:hint="eastAsia"/>
        </w:rPr>
        <w:t>Оценка</w:t>
      </w:r>
      <w:r>
        <w:t xml:space="preserve"> </w:t>
      </w:r>
      <w:r>
        <w:rPr>
          <w:rFonts w:hint="eastAsia"/>
        </w:rPr>
        <w:t>влияния</w:t>
      </w:r>
      <w:r>
        <w:t xml:space="preserve"> </w:t>
      </w:r>
      <w:r>
        <w:rPr>
          <w:rFonts w:hint="eastAsia"/>
        </w:rPr>
        <w:t>туризма</w:t>
      </w:r>
      <w:r>
        <w:t xml:space="preserve"> </w:t>
      </w:r>
      <w:r>
        <w:rPr>
          <w:rFonts w:hint="eastAsia"/>
        </w:rPr>
        <w:t>на</w:t>
      </w:r>
      <w:r>
        <w:t xml:space="preserve"> </w:t>
      </w:r>
      <w:r>
        <w:rPr>
          <w:rFonts w:hint="eastAsia"/>
        </w:rPr>
        <w:t>развитие</w:t>
      </w:r>
      <w:r>
        <w:t xml:space="preserve"> </w:t>
      </w:r>
      <w:r>
        <w:rPr>
          <w:rFonts w:hint="eastAsia"/>
        </w:rPr>
        <w:t>региона</w:t>
      </w:r>
      <w:r>
        <w:t xml:space="preserve"> </w:t>
      </w:r>
      <w:r>
        <w:rPr>
          <w:rFonts w:hint="eastAsia"/>
        </w:rPr>
        <w:t>в</w:t>
      </w:r>
      <w:r>
        <w:t xml:space="preserve"> </w:t>
      </w:r>
      <w:r>
        <w:rPr>
          <w:rFonts w:hint="eastAsia"/>
        </w:rPr>
        <w:t>перспективе</w:t>
      </w:r>
    </w:p>
    <w:p w14:paraId="261CBE0A" w14:textId="77777777" w:rsidR="00CE70A2" w:rsidRDefault="00CE70A2" w:rsidP="00CE70A2"/>
    <w:p w14:paraId="37B347DF" w14:textId="77777777" w:rsidR="00CE70A2" w:rsidRDefault="00CE70A2" w:rsidP="00CE70A2">
      <w:r>
        <w:t xml:space="preserve">3.3 </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стратегических</w:t>
      </w:r>
      <w:r>
        <w:t xml:space="preserve"> </w:t>
      </w:r>
      <w:r>
        <w:rPr>
          <w:rFonts w:hint="eastAsia"/>
        </w:rPr>
        <w:t>приоритетов</w:t>
      </w:r>
      <w:r>
        <w:t xml:space="preserve">, </w:t>
      </w:r>
      <w:r>
        <w:rPr>
          <w:rFonts w:hint="eastAsia"/>
        </w:rPr>
        <w:t>обеспечивающих</w:t>
      </w:r>
      <w:r>
        <w:t xml:space="preserve"> </w:t>
      </w:r>
      <w:r>
        <w:rPr>
          <w:rFonts w:hint="eastAsia"/>
        </w:rPr>
        <w:t>развитие</w:t>
      </w:r>
      <w:r>
        <w:t xml:space="preserve"> </w:t>
      </w:r>
      <w:r>
        <w:rPr>
          <w:rFonts w:hint="eastAsia"/>
        </w:rPr>
        <w:t>региона</w:t>
      </w:r>
      <w:r>
        <w:t xml:space="preserve"> </w:t>
      </w:r>
      <w:r>
        <w:rPr>
          <w:rFonts w:hint="eastAsia"/>
        </w:rPr>
        <w:t>на</w:t>
      </w:r>
      <w:r>
        <w:t xml:space="preserve"> </w:t>
      </w:r>
      <w:r>
        <w:rPr>
          <w:rFonts w:hint="eastAsia"/>
        </w:rPr>
        <w:t>основе</w:t>
      </w:r>
      <w:r>
        <w:t xml:space="preserve"> </w:t>
      </w:r>
      <w:r>
        <w:rPr>
          <w:rFonts w:hint="eastAsia"/>
        </w:rPr>
        <w:t>туризма</w:t>
      </w:r>
    </w:p>
    <w:p w14:paraId="73D8FF5D" w14:textId="77777777" w:rsidR="00CE70A2" w:rsidRDefault="00CE70A2" w:rsidP="00CE70A2"/>
    <w:p w14:paraId="66C98C51" w14:textId="77777777" w:rsidR="00CE70A2" w:rsidRDefault="00CE70A2" w:rsidP="00CE70A2">
      <w:r>
        <w:rPr>
          <w:rFonts w:hint="eastAsia"/>
        </w:rPr>
        <w:t>ЗАКЛЮЧЕНИЕ</w:t>
      </w:r>
    </w:p>
    <w:p w14:paraId="5D18F13E" w14:textId="77777777" w:rsidR="00CE70A2" w:rsidRDefault="00CE70A2" w:rsidP="00CE70A2"/>
    <w:p w14:paraId="20EBADFE" w14:textId="77777777" w:rsidR="00CE70A2" w:rsidRDefault="00CE70A2" w:rsidP="00CE70A2">
      <w:r>
        <w:rPr>
          <w:rFonts w:hint="eastAsia"/>
        </w:rPr>
        <w:t>СПИСОК</w:t>
      </w:r>
      <w:r>
        <w:t xml:space="preserve"> </w:t>
      </w:r>
      <w:r>
        <w:rPr>
          <w:rFonts w:hint="eastAsia"/>
        </w:rPr>
        <w:t>ЛИТЕРАТУРЫ</w:t>
      </w:r>
    </w:p>
    <w:p w14:paraId="0C7EB448" w14:textId="77777777" w:rsidR="00CE70A2" w:rsidRDefault="00CE70A2" w:rsidP="00CE70A2"/>
    <w:p w14:paraId="73D6DAD0" w14:textId="77777777" w:rsidR="00CE70A2" w:rsidRDefault="00CE70A2" w:rsidP="00CE70A2">
      <w:r>
        <w:rPr>
          <w:rFonts w:hint="eastAsia"/>
        </w:rPr>
        <w:t>ПРИЛОЖЕНИЯ</w:t>
      </w:r>
    </w:p>
    <w:p w14:paraId="1495414C" w14:textId="77777777" w:rsidR="00CE70A2" w:rsidRDefault="00CE70A2" w:rsidP="00CE70A2"/>
    <w:p w14:paraId="6F1E52C8" w14:textId="3CF6AB18" w:rsidR="00CE70A2" w:rsidRPr="00CE70A2" w:rsidRDefault="00CE70A2" w:rsidP="00CE70A2">
      <w:r>
        <w:t>156</w:t>
      </w:r>
    </w:p>
    <w:sectPr w:rsidR="00CE70A2" w:rsidRPr="00CE70A2" w:rsidSect="00200A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64F7" w14:textId="77777777" w:rsidR="00200A2B" w:rsidRDefault="00200A2B">
      <w:pPr>
        <w:spacing w:after="0" w:line="240" w:lineRule="auto"/>
      </w:pPr>
      <w:r>
        <w:separator/>
      </w:r>
    </w:p>
  </w:endnote>
  <w:endnote w:type="continuationSeparator" w:id="0">
    <w:p w14:paraId="3D1F3836" w14:textId="77777777" w:rsidR="00200A2B" w:rsidRDefault="00200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1952" w14:textId="77777777" w:rsidR="00200A2B" w:rsidRDefault="00200A2B"/>
    <w:p w14:paraId="67E8322F" w14:textId="77777777" w:rsidR="00200A2B" w:rsidRDefault="00200A2B"/>
    <w:p w14:paraId="51DA1548" w14:textId="77777777" w:rsidR="00200A2B" w:rsidRDefault="00200A2B"/>
    <w:p w14:paraId="366F4DB0" w14:textId="77777777" w:rsidR="00200A2B" w:rsidRDefault="00200A2B"/>
    <w:p w14:paraId="67042D4E" w14:textId="77777777" w:rsidR="00200A2B" w:rsidRDefault="00200A2B"/>
    <w:p w14:paraId="264AF768" w14:textId="77777777" w:rsidR="00200A2B" w:rsidRDefault="00200A2B"/>
    <w:p w14:paraId="2502241A" w14:textId="77777777" w:rsidR="00200A2B" w:rsidRDefault="00200A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710568" wp14:editId="19E94E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61C61" w14:textId="77777777" w:rsidR="00200A2B" w:rsidRDefault="00200A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7105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561C61" w14:textId="77777777" w:rsidR="00200A2B" w:rsidRDefault="00200A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2FD2AF" w14:textId="77777777" w:rsidR="00200A2B" w:rsidRDefault="00200A2B"/>
    <w:p w14:paraId="6BB26A39" w14:textId="77777777" w:rsidR="00200A2B" w:rsidRDefault="00200A2B"/>
    <w:p w14:paraId="36A20711" w14:textId="77777777" w:rsidR="00200A2B" w:rsidRDefault="00200A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802CFE" wp14:editId="1E4ADA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5FAE4" w14:textId="77777777" w:rsidR="00200A2B" w:rsidRDefault="00200A2B"/>
                          <w:p w14:paraId="46369BEC" w14:textId="77777777" w:rsidR="00200A2B" w:rsidRDefault="00200A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802C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C5FAE4" w14:textId="77777777" w:rsidR="00200A2B" w:rsidRDefault="00200A2B"/>
                    <w:p w14:paraId="46369BEC" w14:textId="77777777" w:rsidR="00200A2B" w:rsidRDefault="00200A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F5E27C" w14:textId="77777777" w:rsidR="00200A2B" w:rsidRDefault="00200A2B"/>
    <w:p w14:paraId="73FE5136" w14:textId="77777777" w:rsidR="00200A2B" w:rsidRDefault="00200A2B">
      <w:pPr>
        <w:rPr>
          <w:sz w:val="2"/>
          <w:szCs w:val="2"/>
        </w:rPr>
      </w:pPr>
    </w:p>
    <w:p w14:paraId="7E7E7E39" w14:textId="77777777" w:rsidR="00200A2B" w:rsidRDefault="00200A2B"/>
    <w:p w14:paraId="55BD54F4" w14:textId="77777777" w:rsidR="00200A2B" w:rsidRDefault="00200A2B">
      <w:pPr>
        <w:spacing w:after="0" w:line="240" w:lineRule="auto"/>
      </w:pPr>
    </w:p>
  </w:footnote>
  <w:footnote w:type="continuationSeparator" w:id="0">
    <w:p w14:paraId="50E10A3F" w14:textId="77777777" w:rsidR="00200A2B" w:rsidRDefault="00200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A2B"/>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7704</TotalTime>
  <Pages>2</Pages>
  <Words>207</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983</cp:revision>
  <cp:lastPrinted>2009-02-06T05:36:00Z</cp:lastPrinted>
  <dcterms:created xsi:type="dcterms:W3CDTF">2024-04-09T10:20:00Z</dcterms:created>
  <dcterms:modified xsi:type="dcterms:W3CDTF">2024-04-20T13:20:00Z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