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E86696" w:rsidRDefault="00E86696" w:rsidP="00E86696">
      <w:r w:rsidRPr="00E86696">
        <w:rPr>
          <w:rFonts w:ascii="Calibri" w:eastAsia="Calibri" w:hAnsi="Calibri" w:cs="Times New Roman"/>
          <w:b/>
          <w:color w:val="000000"/>
          <w:kern w:val="0"/>
          <w:lang w:val="uk-UA" w:eastAsia="en-US"/>
        </w:rPr>
        <w:t>Погонець Іванна Василівна</w:t>
      </w:r>
      <w:r w:rsidRPr="00E86696">
        <w:rPr>
          <w:rFonts w:ascii="Calibri" w:eastAsia="Calibri" w:hAnsi="Calibri" w:cs="Times New Roman"/>
          <w:b/>
          <w:kern w:val="0"/>
          <w:lang w:val="uk-UA" w:eastAsia="en-US"/>
        </w:rPr>
        <w:t xml:space="preserve">, </w:t>
      </w:r>
      <w:r w:rsidRPr="00E86696">
        <w:rPr>
          <w:rFonts w:ascii="Calibri" w:eastAsia="Calibri" w:hAnsi="Calibri" w:cs="Times New Roman"/>
          <w:kern w:val="0"/>
          <w:lang w:val="uk-UA" w:eastAsia="en-US"/>
        </w:rPr>
        <w:t xml:space="preserve">викладач Кременецького педагогічного коледжу Кременецької обласної гуманітарно-педагогічної академії ім. Тараса Шевченка. </w:t>
      </w:r>
      <w:r w:rsidRPr="00E86696">
        <w:rPr>
          <w:rFonts w:ascii="Calibri" w:eastAsia="Calibri" w:hAnsi="Calibri" w:cs="Times New Roman"/>
          <w:bCs/>
          <w:kern w:val="0"/>
          <w:lang w:val="uk-UA" w:eastAsia="en-US"/>
        </w:rPr>
        <w:t xml:space="preserve">Назва дисертації: </w:t>
      </w:r>
      <w:r w:rsidRPr="00E86696">
        <w:rPr>
          <w:rFonts w:ascii="Calibri" w:eastAsia="Calibri" w:hAnsi="Calibri" w:cs="Times New Roman"/>
          <w:color w:val="000000"/>
          <w:kern w:val="0"/>
          <w:lang w:val="uk-UA" w:eastAsia="en-US"/>
        </w:rPr>
        <w:t>«</w:t>
      </w:r>
      <w:r w:rsidRPr="00E86696">
        <w:rPr>
          <w:rFonts w:ascii="Calibri" w:eastAsia="Calibri" w:hAnsi="Calibri" w:cs="Times New Roman"/>
          <w:kern w:val="0"/>
          <w:lang w:val="uk-UA" w:eastAsia="en-US"/>
        </w:rPr>
        <w:t>Педагогічні основи ілюстрування підручників для початкових шкіл України (друга половина ХХ століття)</w:t>
      </w:r>
      <w:r w:rsidRPr="00E86696">
        <w:rPr>
          <w:rFonts w:ascii="Calibri" w:eastAsia="Calibri" w:hAnsi="Calibri" w:cs="Times New Roman"/>
          <w:color w:val="000000"/>
          <w:kern w:val="0"/>
          <w:lang w:val="uk-UA" w:eastAsia="en-US"/>
        </w:rPr>
        <w:t xml:space="preserve">». </w:t>
      </w:r>
      <w:r w:rsidRPr="00E86696">
        <w:rPr>
          <w:rFonts w:ascii="Calibri" w:eastAsia="Calibri" w:hAnsi="Calibri" w:cs="Times New Roman"/>
          <w:kern w:val="0"/>
          <w:lang w:val="uk-UA" w:eastAsia="en-US"/>
        </w:rPr>
        <w:t>Шифр та назва спеціальності – 13.00.01 – загальна педагогіка та історія педагогіки. Спецрада Д 58.053.01 Тернопільського національного педагогічного університету імені Володимира Гнатюка</w:t>
      </w:r>
    </w:p>
    <w:sectPr w:rsidR="00F95DD1" w:rsidRPr="00E8669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EB4DE6">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EB4DE6">
                <w:pPr>
                  <w:spacing w:line="240" w:lineRule="auto"/>
                </w:pPr>
                <w:fldSimple w:instr=" PAGE \* MERGEFORMAT ">
                  <w:r w:rsidR="00E86696" w:rsidRPr="00E8669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EB4DE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EB4DE6">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EB4DE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58C49-65EA-42B9-9E8D-8A70FD99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2021-03-16T10:51:00Z</dcterms:created>
  <dcterms:modified xsi:type="dcterms:W3CDTF">2021-03-16T10:57:00Z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