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C9F" w:rsidRDefault="00CD0C9F" w:rsidP="00CD0C9F">
      <w:r>
        <w:rPr>
          <w:rFonts w:hint="eastAsia"/>
        </w:rPr>
        <w:t>Г</w:t>
      </w:r>
      <w:r>
        <w:t></w:t>
      </w:r>
      <w:r>
        <w:rPr>
          <w:rFonts w:hint="eastAsia"/>
        </w:rPr>
        <w:t>осударственный</w:t>
      </w:r>
      <w:r>
        <w:t></w:t>
      </w:r>
      <w:r>
        <w:rPr>
          <w:rFonts w:hint="eastAsia"/>
        </w:rPr>
        <w:t>комитет</w:t>
      </w:r>
      <w:r>
        <w:t></w:t>
      </w:r>
      <w:r>
        <w:rPr>
          <w:rFonts w:hint="eastAsia"/>
        </w:rPr>
        <w:t>Российской</w:t>
      </w:r>
      <w:r>
        <w:t></w:t>
      </w:r>
      <w:r>
        <w:rPr>
          <w:rFonts w:hint="eastAsia"/>
        </w:rPr>
        <w:t>Федерации</w:t>
      </w:r>
      <w:r>
        <w:t></w:t>
      </w:r>
      <w:r>
        <w:rPr>
          <w:rFonts w:hint="eastAsia"/>
        </w:rPr>
        <w:t>по</w:t>
      </w:r>
      <w:r>
        <w:t></w:t>
      </w:r>
      <w:r>
        <w:rPr>
          <w:rFonts w:hint="eastAsia"/>
        </w:rPr>
        <w:t>рыболовству</w:t>
      </w:r>
    </w:p>
    <w:p w:rsidR="00CD0C9F" w:rsidRDefault="00CD0C9F" w:rsidP="00CD0C9F">
      <w:r>
        <w:rPr>
          <w:rFonts w:hint="eastAsia"/>
        </w:rPr>
        <w:t>ТИХООКЕАНСКИЙ</w:t>
      </w:r>
      <w:r>
        <w:t></w:t>
      </w:r>
      <w:r>
        <w:rPr>
          <w:rFonts w:hint="eastAsia"/>
        </w:rPr>
        <w:t>НАУЧНО</w:t>
      </w:r>
      <w:r>
        <w:t></w:t>
      </w:r>
      <w:r>
        <w:rPr>
          <w:rFonts w:hint="eastAsia"/>
        </w:rPr>
        <w:t>ИССЛЕДОВАТЕЛЬСКИЙ</w:t>
      </w:r>
    </w:p>
    <w:p w:rsidR="00CD0C9F" w:rsidRDefault="00CD0C9F" w:rsidP="00CD0C9F">
      <w:r>
        <w:rPr>
          <w:rFonts w:hint="eastAsia"/>
        </w:rPr>
        <w:t>РЫБОХОЗЯЙСТВЕННЫЙ</w:t>
      </w:r>
      <w:r>
        <w:t></w:t>
      </w:r>
      <w:r>
        <w:rPr>
          <w:rFonts w:hint="eastAsia"/>
        </w:rPr>
        <w:t>ЦЕНТР</w:t>
      </w:r>
      <w:r>
        <w:t></w:t>
      </w:r>
      <w:r>
        <w:t></w:t>
      </w:r>
      <w:r>
        <w:rPr>
          <w:rFonts w:hint="eastAsia"/>
        </w:rPr>
        <w:t>ТИНРО</w:t>
      </w:r>
      <w:r>
        <w:t></w:t>
      </w:r>
      <w:r>
        <w:rPr>
          <w:rFonts w:hint="eastAsia"/>
        </w:rPr>
        <w:t>Центр</w:t>
      </w:r>
      <w:r>
        <w:t></w:t>
      </w:r>
    </w:p>
    <w:p w:rsidR="00CD0C9F" w:rsidRDefault="00CD0C9F" w:rsidP="00CD0C9F">
      <w:r>
        <w:rPr>
          <w:rFonts w:hint="eastAsia"/>
        </w:rPr>
        <w:t>На</w:t>
      </w:r>
      <w:r>
        <w:t></w:t>
      </w:r>
      <w:r>
        <w:rPr>
          <w:rFonts w:hint="eastAsia"/>
        </w:rPr>
        <w:t>правах</w:t>
      </w:r>
      <w:r>
        <w:t></w:t>
      </w:r>
      <w:r>
        <w:rPr>
          <w:rFonts w:hint="eastAsia"/>
        </w:rPr>
        <w:t>рукописи</w:t>
      </w:r>
    </w:p>
    <w:p w:rsidR="00CD0C9F" w:rsidRDefault="00CD0C9F" w:rsidP="00CD0C9F">
      <w:r>
        <w:rPr>
          <w:rFonts w:hint="eastAsia"/>
        </w:rPr>
        <w:t>КУЗНЕЦОВ</w:t>
      </w:r>
      <w:r>
        <w:t></w:t>
      </w:r>
      <w:r>
        <w:rPr>
          <w:rFonts w:hint="eastAsia"/>
        </w:rPr>
        <w:t>Юрий</w:t>
      </w:r>
      <w:r>
        <w:t></w:t>
      </w:r>
      <w:r>
        <w:rPr>
          <w:rFonts w:hint="eastAsia"/>
        </w:rPr>
        <w:t>Николаевич</w:t>
      </w:r>
    </w:p>
    <w:p w:rsidR="00CD0C9F" w:rsidRDefault="00CD0C9F" w:rsidP="00CD0C9F">
      <w:r>
        <w:rPr>
          <w:rFonts w:hint="eastAsia"/>
        </w:rPr>
        <w:t>ОБОСНОВАНИЕ</w:t>
      </w:r>
      <w:r>
        <w:t></w:t>
      </w:r>
      <w:r>
        <w:rPr>
          <w:rFonts w:hint="eastAsia"/>
        </w:rPr>
        <w:t>БИОТЕХНОЛОГИЧЕСКОЙ</w:t>
      </w:r>
      <w:r>
        <w:t></w:t>
      </w:r>
      <w:r>
        <w:rPr>
          <w:rFonts w:hint="eastAsia"/>
        </w:rPr>
        <w:t>МОДИФИКАЦИИ</w:t>
      </w:r>
    </w:p>
    <w:p w:rsidR="00CD0C9F" w:rsidRDefault="00CD0C9F" w:rsidP="00CD0C9F">
      <w:r>
        <w:rPr>
          <w:rFonts w:hint="eastAsia"/>
        </w:rPr>
        <w:t>ОТХОДОВ</w:t>
      </w:r>
      <w:r>
        <w:t></w:t>
      </w:r>
      <w:r>
        <w:rPr>
          <w:rFonts w:hint="eastAsia"/>
        </w:rPr>
        <w:t>ОТ</w:t>
      </w:r>
      <w:r>
        <w:t></w:t>
      </w:r>
      <w:r>
        <w:rPr>
          <w:rFonts w:hint="eastAsia"/>
        </w:rPr>
        <w:t>РАЗДЕЛКИ</w:t>
      </w:r>
      <w:r>
        <w:t></w:t>
      </w:r>
      <w:r>
        <w:rPr>
          <w:rFonts w:hint="eastAsia"/>
        </w:rPr>
        <w:t>МИНТАЯ</w:t>
      </w:r>
    </w:p>
    <w:p w:rsidR="00CD0C9F" w:rsidRDefault="00CD0C9F" w:rsidP="00CD0C9F">
      <w:r>
        <w:rPr>
          <w:rFonts w:hint="eastAsia"/>
        </w:rPr>
        <w:t>Специальность</w:t>
      </w:r>
      <w:r>
        <w:t></w:t>
      </w:r>
      <w:r>
        <w:t></w:t>
      </w:r>
      <w:r>
        <w:t></w:t>
      </w:r>
      <w:r>
        <w:t></w:t>
      </w:r>
      <w:r>
        <w:t></w:t>
      </w:r>
      <w:r>
        <w:t></w:t>
      </w:r>
      <w:r>
        <w:t></w:t>
      </w:r>
      <w:r>
        <w:t></w:t>
      </w:r>
      <w:r>
        <w:t></w:t>
      </w:r>
      <w:r>
        <w:t></w:t>
      </w:r>
      <w:r>
        <w:t></w:t>
      </w:r>
      <w:r>
        <w:t></w:t>
      </w:r>
      <w:r>
        <w:rPr>
          <w:rFonts w:hint="eastAsia"/>
        </w:rPr>
        <w:t>Биотехнология</w:t>
      </w:r>
      <w:r>
        <w:t></w:t>
      </w:r>
      <w:r>
        <w:rPr>
          <w:rFonts w:hint="eastAsia"/>
        </w:rPr>
        <w:t>пищевых</w:t>
      </w:r>
      <w:r>
        <w:t></w:t>
      </w:r>
      <w:r>
        <w:rPr>
          <w:rFonts w:hint="eastAsia"/>
        </w:rPr>
        <w:t>продуктов</w:t>
      </w:r>
    </w:p>
    <w:p w:rsidR="00CD0C9F" w:rsidRDefault="00CD0C9F" w:rsidP="00CD0C9F">
      <w:r>
        <w:rPr>
          <w:rFonts w:hint="eastAsia"/>
        </w:rPr>
        <w:t>Диссертация</w:t>
      </w:r>
      <w:r>
        <w:t></w:t>
      </w:r>
      <w:r>
        <w:rPr>
          <w:rFonts w:hint="eastAsia"/>
        </w:rPr>
        <w:t>на</w:t>
      </w:r>
      <w:r>
        <w:t></w:t>
      </w:r>
      <w:r>
        <w:rPr>
          <w:rFonts w:hint="eastAsia"/>
        </w:rPr>
        <w:t>соискание</w:t>
      </w:r>
      <w:r>
        <w:t></w:t>
      </w:r>
      <w:r>
        <w:rPr>
          <w:rFonts w:hint="eastAsia"/>
        </w:rPr>
        <w:t>учёной</w:t>
      </w:r>
      <w:r>
        <w:t></w:t>
      </w:r>
      <w:r>
        <w:rPr>
          <w:rFonts w:hint="eastAsia"/>
        </w:rPr>
        <w:t>степени</w:t>
      </w:r>
    </w:p>
    <w:p w:rsidR="00CD0C9F" w:rsidRDefault="00CD0C9F" w:rsidP="00CD0C9F">
      <w:r>
        <w:rPr>
          <w:rFonts w:hint="eastAsia"/>
        </w:rPr>
        <w:t>кандидата</w:t>
      </w:r>
      <w:r>
        <w:t></w:t>
      </w:r>
      <w:r>
        <w:rPr>
          <w:rFonts w:hint="eastAsia"/>
        </w:rPr>
        <w:t>технических</w:t>
      </w:r>
      <w:r>
        <w:t></w:t>
      </w:r>
      <w:r>
        <w:rPr>
          <w:rFonts w:hint="eastAsia"/>
        </w:rPr>
        <w:t>наук</w:t>
      </w:r>
    </w:p>
    <w:p w:rsidR="00CD0C9F" w:rsidRDefault="00CD0C9F" w:rsidP="00CD0C9F">
      <w:r>
        <w:rPr>
          <w:rFonts w:hint="eastAsia"/>
        </w:rPr>
        <w:t>Научный</w:t>
      </w:r>
      <w:r>
        <w:t></w:t>
      </w:r>
      <w:r>
        <w:rPr>
          <w:rFonts w:hint="eastAsia"/>
        </w:rPr>
        <w:t>руководитель</w:t>
      </w:r>
      <w:r>
        <w:t></w:t>
      </w:r>
    </w:p>
    <w:p w:rsidR="00CD0C9F" w:rsidRDefault="00CD0C9F" w:rsidP="00CD0C9F">
      <w:r>
        <w:rPr>
          <w:rFonts w:hint="eastAsia"/>
        </w:rPr>
        <w:t>д</w:t>
      </w:r>
      <w:r>
        <w:t></w:t>
      </w:r>
      <w:r>
        <w:t></w:t>
      </w:r>
      <w:r>
        <w:rPr>
          <w:rFonts w:hint="eastAsia"/>
        </w:rPr>
        <w:t>т</w:t>
      </w:r>
      <w:r>
        <w:t></w:t>
      </w:r>
      <w:r>
        <w:t></w:t>
      </w:r>
      <w:r>
        <w:rPr>
          <w:rFonts w:hint="eastAsia"/>
        </w:rPr>
        <w:t>и</w:t>
      </w:r>
      <w:r>
        <w:t></w:t>
      </w:r>
      <w:r>
        <w:t></w:t>
      </w:r>
      <w:r>
        <w:t></w:t>
      </w:r>
      <w:r>
        <w:rPr>
          <w:rFonts w:hint="eastAsia"/>
        </w:rPr>
        <w:t>ст</w:t>
      </w:r>
      <w:r>
        <w:t></w:t>
      </w:r>
      <w:r>
        <w:t></w:t>
      </w:r>
      <w:r>
        <w:rPr>
          <w:rFonts w:hint="eastAsia"/>
        </w:rPr>
        <w:t>и</w:t>
      </w:r>
      <w:r>
        <w:t></w:t>
      </w:r>
      <w:r>
        <w:t></w:t>
      </w:r>
      <w:r>
        <w:rPr>
          <w:rFonts w:hint="eastAsia"/>
        </w:rPr>
        <w:t>с</w:t>
      </w:r>
      <w:r>
        <w:t></w:t>
      </w:r>
    </w:p>
    <w:p w:rsidR="00CD0C9F" w:rsidRDefault="00CD0C9F" w:rsidP="00CD0C9F">
      <w:r>
        <w:rPr>
          <w:rFonts w:hint="eastAsia"/>
        </w:rPr>
        <w:t>А</w:t>
      </w:r>
      <w:r>
        <w:t></w:t>
      </w:r>
      <w:r>
        <w:rPr>
          <w:rFonts w:hint="eastAsia"/>
        </w:rPr>
        <w:t>П</w:t>
      </w:r>
      <w:r>
        <w:t></w:t>
      </w:r>
      <w:r>
        <w:t></w:t>
      </w:r>
      <w:r>
        <w:rPr>
          <w:rFonts w:hint="eastAsia"/>
        </w:rPr>
        <w:t>Ярочкин</w:t>
      </w:r>
    </w:p>
    <w:p w:rsidR="00CD0C9F" w:rsidRDefault="00CD0C9F" w:rsidP="00CD0C9F">
      <w:r>
        <w:rPr>
          <w:rFonts w:hint="eastAsia"/>
        </w:rPr>
        <w:t>Владивосток</w:t>
      </w:r>
      <w:r>
        <w:t></w:t>
      </w:r>
      <w:r>
        <w:t></w:t>
      </w:r>
      <w:r>
        <w:t></w:t>
      </w:r>
      <w:r>
        <w:t></w:t>
      </w:r>
      <w:r>
        <w:t></w:t>
      </w:r>
      <w:r>
        <w:t></w:t>
      </w:r>
      <w:r>
        <w:t> </w:t>
      </w:r>
    </w:p>
    <w:p w:rsidR="00CD0C9F" w:rsidRDefault="00CD0C9F" w:rsidP="00CD0C9F">
      <w:r>
        <w:rPr>
          <w:rFonts w:hint="eastAsia"/>
        </w:rPr>
        <w:t>ОГЛАВЛЕНИЕ</w:t>
      </w:r>
    </w:p>
    <w:p w:rsidR="00CD0C9F" w:rsidRDefault="00CD0C9F" w:rsidP="00CD0C9F">
      <w:r>
        <w:rPr>
          <w:rFonts w:hint="eastAsia"/>
        </w:rPr>
        <w:t>Введение</w:t>
      </w:r>
      <w:r>
        <w:tab/>
      </w:r>
      <w:r>
        <w:t></w:t>
      </w:r>
      <w:r>
        <w:tab/>
      </w:r>
      <w:r>
        <w:t></w:t>
      </w:r>
    </w:p>
    <w:p w:rsidR="00CD0C9F" w:rsidRDefault="00CD0C9F" w:rsidP="00CD0C9F">
      <w:r>
        <w:rPr>
          <w:rFonts w:hint="eastAsia"/>
        </w:rPr>
        <w:t>Глава</w:t>
      </w:r>
      <w:r>
        <w:t></w:t>
      </w:r>
      <w:r>
        <w:t></w:t>
      </w:r>
      <w:r>
        <w:t></w:t>
      </w:r>
      <w:r>
        <w:t></w:t>
      </w:r>
      <w:r>
        <w:rPr>
          <w:rFonts w:hint="eastAsia"/>
        </w:rPr>
        <w:t>Обзор</w:t>
      </w:r>
      <w:r>
        <w:t></w:t>
      </w:r>
      <w:r>
        <w:rPr>
          <w:rFonts w:hint="eastAsia"/>
        </w:rPr>
        <w:t>литературы</w:t>
      </w:r>
      <w:r>
        <w:tab/>
      </w:r>
      <w:r>
        <w:tab/>
      </w:r>
      <w:r>
        <w:tab/>
      </w:r>
      <w:r>
        <w:t></w:t>
      </w:r>
      <w:r>
        <w:t></w:t>
      </w:r>
    </w:p>
    <w:p w:rsidR="00CD0C9F" w:rsidRDefault="00CD0C9F" w:rsidP="00CD0C9F">
      <w:r>
        <w:t></w:t>
      </w:r>
      <w:r>
        <w:t></w:t>
      </w:r>
      <w:r>
        <w:t></w:t>
      </w:r>
      <w:r>
        <w:t></w:t>
      </w:r>
      <w:r>
        <w:tab/>
      </w:r>
      <w:r>
        <w:rPr>
          <w:rFonts w:hint="eastAsia"/>
        </w:rPr>
        <w:t>Вторичное</w:t>
      </w:r>
      <w:r>
        <w:t></w:t>
      </w:r>
      <w:r>
        <w:rPr>
          <w:rFonts w:hint="eastAsia"/>
        </w:rPr>
        <w:t>рыбное</w:t>
      </w:r>
      <w:r>
        <w:t></w:t>
      </w:r>
      <w:r>
        <w:rPr>
          <w:rFonts w:hint="eastAsia"/>
        </w:rPr>
        <w:t>сырьё</w:t>
      </w:r>
      <w:r>
        <w:t></w:t>
      </w:r>
      <w:r>
        <w:rPr>
          <w:rFonts w:hint="eastAsia"/>
        </w:rPr>
        <w:t>и</w:t>
      </w:r>
      <w:r>
        <w:t></w:t>
      </w:r>
      <w:r>
        <w:rPr>
          <w:rFonts w:hint="eastAsia"/>
        </w:rPr>
        <w:t>современные</w:t>
      </w:r>
      <w:r>
        <w:t></w:t>
      </w:r>
      <w:r>
        <w:rPr>
          <w:rFonts w:hint="eastAsia"/>
        </w:rPr>
        <w:t>тенденции</w:t>
      </w:r>
      <w:r>
        <w:t></w:t>
      </w:r>
      <w:r>
        <w:rPr>
          <w:rFonts w:hint="eastAsia"/>
        </w:rPr>
        <w:t>его</w:t>
      </w:r>
    </w:p>
    <w:p w:rsidR="00CD0C9F" w:rsidRDefault="00CD0C9F" w:rsidP="00CD0C9F">
      <w:r>
        <w:rPr>
          <w:rFonts w:hint="eastAsia"/>
        </w:rPr>
        <w:t>переработки</w:t>
      </w:r>
      <w:r>
        <w:t></w:t>
      </w:r>
      <w:r>
        <w:tab/>
      </w:r>
      <w:r>
        <w:t></w:t>
      </w:r>
    </w:p>
    <w:p w:rsidR="00CD0C9F" w:rsidRDefault="00CD0C9F" w:rsidP="00CD0C9F">
      <w:r>
        <w:t></w:t>
      </w:r>
      <w:r>
        <w:t></w:t>
      </w:r>
      <w:r>
        <w:t></w:t>
      </w:r>
      <w:r>
        <w:t></w:t>
      </w:r>
      <w:r>
        <w:tab/>
      </w:r>
      <w:r>
        <w:rPr>
          <w:rFonts w:hint="eastAsia"/>
        </w:rPr>
        <w:t>Биотехнология</w:t>
      </w:r>
      <w:r>
        <w:t></w:t>
      </w:r>
      <w:r>
        <w:rPr>
          <w:rFonts w:hint="eastAsia"/>
        </w:rPr>
        <w:t>переработки</w:t>
      </w:r>
      <w:r>
        <w:t></w:t>
      </w:r>
      <w:r>
        <w:rPr>
          <w:rFonts w:hint="eastAsia"/>
        </w:rPr>
        <w:t>белкового</w:t>
      </w:r>
      <w:r>
        <w:t></w:t>
      </w:r>
      <w:r>
        <w:rPr>
          <w:rFonts w:hint="eastAsia"/>
        </w:rPr>
        <w:t>сырья</w:t>
      </w:r>
      <w:r>
        <w:tab/>
      </w:r>
      <w:r>
        <w:t></w:t>
      </w:r>
      <w:r>
        <w:t></w:t>
      </w:r>
    </w:p>
    <w:p w:rsidR="00CD0C9F" w:rsidRDefault="00CD0C9F" w:rsidP="00CD0C9F">
      <w:r>
        <w:rPr>
          <w:rFonts w:hint="eastAsia"/>
        </w:rPr>
        <w:t>Глава</w:t>
      </w:r>
      <w:r>
        <w:t></w:t>
      </w:r>
      <w:r>
        <w:t></w:t>
      </w:r>
      <w:r>
        <w:t></w:t>
      </w:r>
      <w:r>
        <w:t></w:t>
      </w:r>
      <w:r>
        <w:rPr>
          <w:rFonts w:hint="eastAsia"/>
        </w:rPr>
        <w:t>Экспериментальная</w:t>
      </w:r>
      <w:r>
        <w:t></w:t>
      </w:r>
      <w:r>
        <w:rPr>
          <w:rFonts w:hint="eastAsia"/>
        </w:rPr>
        <w:t>часть</w:t>
      </w:r>
      <w:r>
        <w:tab/>
      </w:r>
      <w:r>
        <w:t></w:t>
      </w:r>
      <w:r>
        <w:t></w:t>
      </w:r>
    </w:p>
    <w:p w:rsidR="00CD0C9F" w:rsidRDefault="00CD0C9F" w:rsidP="00CD0C9F">
      <w:r>
        <w:t></w:t>
      </w:r>
      <w:r>
        <w:t></w:t>
      </w:r>
      <w:r>
        <w:t></w:t>
      </w:r>
      <w:r>
        <w:t></w:t>
      </w:r>
      <w:r>
        <w:tab/>
      </w:r>
      <w:r>
        <w:rPr>
          <w:rFonts w:hint="eastAsia"/>
        </w:rPr>
        <w:t>Объекты</w:t>
      </w:r>
      <w:r>
        <w:t></w:t>
      </w:r>
      <w:r>
        <w:rPr>
          <w:rFonts w:hint="eastAsia"/>
        </w:rPr>
        <w:t>и</w:t>
      </w:r>
      <w:r>
        <w:t></w:t>
      </w:r>
      <w:r>
        <w:rPr>
          <w:rFonts w:hint="eastAsia"/>
        </w:rPr>
        <w:t>материалы</w:t>
      </w:r>
      <w:r>
        <w:t></w:t>
      </w:r>
      <w:r>
        <w:rPr>
          <w:rFonts w:hint="eastAsia"/>
        </w:rPr>
        <w:t>исследований</w:t>
      </w:r>
      <w:r>
        <w:tab/>
      </w:r>
      <w:r>
        <w:t></w:t>
      </w:r>
      <w:r>
        <w:t></w:t>
      </w:r>
    </w:p>
    <w:p w:rsidR="00CD0C9F" w:rsidRDefault="00CD0C9F" w:rsidP="00CD0C9F">
      <w:r>
        <w:t></w:t>
      </w:r>
      <w:r>
        <w:t></w:t>
      </w:r>
      <w:r>
        <w:t></w:t>
      </w:r>
      <w:r>
        <w:tab/>
      </w:r>
      <w:r>
        <w:rPr>
          <w:rFonts w:hint="eastAsia"/>
        </w:rPr>
        <w:t>Схема</w:t>
      </w:r>
      <w:r>
        <w:t></w:t>
      </w:r>
      <w:r>
        <w:rPr>
          <w:rFonts w:hint="eastAsia"/>
        </w:rPr>
        <w:t>проведения</w:t>
      </w:r>
      <w:r>
        <w:t></w:t>
      </w:r>
      <w:r>
        <w:rPr>
          <w:rFonts w:hint="eastAsia"/>
        </w:rPr>
        <w:t>экспериментальных</w:t>
      </w:r>
      <w:r>
        <w:t></w:t>
      </w:r>
      <w:r>
        <w:rPr>
          <w:rFonts w:hint="eastAsia"/>
        </w:rPr>
        <w:t>работ</w:t>
      </w:r>
      <w:r>
        <w:t></w:t>
      </w:r>
      <w:r>
        <w:rPr>
          <w:rFonts w:hint="eastAsia"/>
        </w:rPr>
        <w:t>и</w:t>
      </w:r>
      <w:r>
        <w:t></w:t>
      </w:r>
      <w:r>
        <w:rPr>
          <w:rFonts w:hint="eastAsia"/>
        </w:rPr>
        <w:t>методы</w:t>
      </w:r>
      <w:r>
        <w:t></w:t>
      </w:r>
      <w:r>
        <w:rPr>
          <w:rFonts w:hint="eastAsia"/>
        </w:rPr>
        <w:t>исследования</w:t>
      </w:r>
    </w:p>
    <w:p w:rsidR="00CD0C9F" w:rsidRDefault="00CD0C9F" w:rsidP="00CD0C9F">
      <w:r>
        <w:tab/>
      </w:r>
      <w:r>
        <w:t></w:t>
      </w:r>
      <w:r>
        <w:t></w:t>
      </w:r>
    </w:p>
    <w:p w:rsidR="00CD0C9F" w:rsidRDefault="00CD0C9F" w:rsidP="00CD0C9F">
      <w:r>
        <w:t></w:t>
      </w:r>
      <w:r>
        <w:t></w:t>
      </w:r>
      <w:r>
        <w:t></w:t>
      </w:r>
      <w:r>
        <w:t></w:t>
      </w:r>
      <w:r>
        <w:tab/>
      </w:r>
      <w:r>
        <w:rPr>
          <w:rFonts w:hint="eastAsia"/>
        </w:rPr>
        <w:t>Исследование</w:t>
      </w:r>
      <w:r>
        <w:t></w:t>
      </w:r>
      <w:r>
        <w:rPr>
          <w:rFonts w:hint="eastAsia"/>
        </w:rPr>
        <w:t>условий</w:t>
      </w:r>
      <w:r>
        <w:t></w:t>
      </w:r>
      <w:r>
        <w:rPr>
          <w:rFonts w:hint="eastAsia"/>
        </w:rPr>
        <w:t>протеолиза</w:t>
      </w:r>
      <w:r>
        <w:t></w:t>
      </w:r>
      <w:r>
        <w:rPr>
          <w:rFonts w:hint="eastAsia"/>
        </w:rPr>
        <w:t>отходов</w:t>
      </w:r>
      <w:r>
        <w:t></w:t>
      </w:r>
      <w:r>
        <w:rPr>
          <w:rFonts w:hint="eastAsia"/>
        </w:rPr>
        <w:t>от</w:t>
      </w:r>
      <w:r>
        <w:t></w:t>
      </w:r>
      <w:r>
        <w:rPr>
          <w:rFonts w:hint="eastAsia"/>
        </w:rPr>
        <w:t>разделки</w:t>
      </w:r>
      <w:r>
        <w:t></w:t>
      </w:r>
      <w:r>
        <w:rPr>
          <w:rFonts w:hint="eastAsia"/>
        </w:rPr>
        <w:t>минтая</w:t>
      </w:r>
      <w:r>
        <w:t></w:t>
      </w:r>
      <w:r>
        <w:t></w:t>
      </w:r>
      <w:r>
        <w:t></w:t>
      </w:r>
    </w:p>
    <w:p w:rsidR="00CD0C9F" w:rsidRDefault="00CD0C9F" w:rsidP="00CD0C9F">
      <w:r>
        <w:t></w:t>
      </w:r>
      <w:r>
        <w:t></w:t>
      </w:r>
      <w:r>
        <w:t></w:t>
      </w:r>
      <w:r>
        <w:t></w:t>
      </w:r>
      <w:r>
        <w:t></w:t>
      </w:r>
      <w:r>
        <w:t></w:t>
      </w:r>
      <w:r>
        <w:tab/>
      </w:r>
      <w:r>
        <w:rPr>
          <w:rFonts w:hint="eastAsia"/>
        </w:rPr>
        <w:t>Исследование</w:t>
      </w:r>
      <w:r>
        <w:t></w:t>
      </w:r>
      <w:r>
        <w:rPr>
          <w:rFonts w:hint="eastAsia"/>
        </w:rPr>
        <w:t>структуры</w:t>
      </w:r>
      <w:r>
        <w:t></w:t>
      </w:r>
      <w:r>
        <w:rPr>
          <w:rFonts w:hint="eastAsia"/>
        </w:rPr>
        <w:t>и</w:t>
      </w:r>
      <w:r>
        <w:t></w:t>
      </w:r>
      <w:r>
        <w:rPr>
          <w:rFonts w:hint="eastAsia"/>
        </w:rPr>
        <w:t>состава</w:t>
      </w:r>
      <w:r>
        <w:t></w:t>
      </w:r>
      <w:r>
        <w:rPr>
          <w:rFonts w:hint="eastAsia"/>
        </w:rPr>
        <w:t>отходов</w:t>
      </w:r>
      <w:r>
        <w:t></w:t>
      </w:r>
      <w:r>
        <w:rPr>
          <w:rFonts w:hint="eastAsia"/>
        </w:rPr>
        <w:t>от</w:t>
      </w:r>
      <w:r>
        <w:t></w:t>
      </w:r>
      <w:r>
        <w:rPr>
          <w:rFonts w:hint="eastAsia"/>
        </w:rPr>
        <w:t>разделки</w:t>
      </w:r>
    </w:p>
    <w:p w:rsidR="00CD0C9F" w:rsidRDefault="00CD0C9F" w:rsidP="00CD0C9F">
      <w:r>
        <w:rPr>
          <w:rFonts w:hint="eastAsia"/>
        </w:rPr>
        <w:t>минтая</w:t>
      </w:r>
      <w:r>
        <w:t></w:t>
      </w:r>
      <w:r>
        <w:tab/>
      </w:r>
      <w:r>
        <w:t></w:t>
      </w:r>
      <w:r>
        <w:t></w:t>
      </w:r>
    </w:p>
    <w:p w:rsidR="00CD0C9F" w:rsidRDefault="00CD0C9F" w:rsidP="00CD0C9F">
      <w:r>
        <w:t></w:t>
      </w:r>
      <w:r>
        <w:t></w:t>
      </w:r>
      <w:r>
        <w:t></w:t>
      </w:r>
      <w:r>
        <w:t></w:t>
      </w:r>
      <w:r>
        <w:t></w:t>
      </w:r>
      <w:r>
        <w:t></w:t>
      </w:r>
      <w:r>
        <w:tab/>
      </w:r>
      <w:r>
        <w:rPr>
          <w:rFonts w:hint="eastAsia"/>
        </w:rPr>
        <w:t>Исследование</w:t>
      </w:r>
      <w:r>
        <w:t></w:t>
      </w:r>
      <w:r>
        <w:rPr>
          <w:rFonts w:hint="eastAsia"/>
        </w:rPr>
        <w:t>возможности</w:t>
      </w:r>
      <w:r>
        <w:t></w:t>
      </w:r>
      <w:r>
        <w:rPr>
          <w:rFonts w:hint="eastAsia"/>
        </w:rPr>
        <w:t>совершенствования</w:t>
      </w:r>
      <w:r>
        <w:t></w:t>
      </w:r>
      <w:r>
        <w:rPr>
          <w:rFonts w:hint="eastAsia"/>
        </w:rPr>
        <w:t>условий</w:t>
      </w:r>
    </w:p>
    <w:p w:rsidR="00CD0C9F" w:rsidRDefault="00CD0C9F" w:rsidP="00CD0C9F">
      <w:r>
        <w:rPr>
          <w:rFonts w:hint="eastAsia"/>
        </w:rPr>
        <w:t>протеолиза</w:t>
      </w:r>
      <w:r>
        <w:t></w:t>
      </w:r>
      <w:r>
        <w:rPr>
          <w:rFonts w:hint="eastAsia"/>
        </w:rPr>
        <w:t>белково</w:t>
      </w:r>
      <w:r>
        <w:t></w:t>
      </w:r>
      <w:r>
        <w:rPr>
          <w:rFonts w:hint="eastAsia"/>
        </w:rPr>
        <w:t>минерального</w:t>
      </w:r>
      <w:r>
        <w:t></w:t>
      </w:r>
      <w:r>
        <w:rPr>
          <w:rFonts w:hint="eastAsia"/>
        </w:rPr>
        <w:t>сырья</w:t>
      </w:r>
      <w:r>
        <w:t></w:t>
      </w:r>
      <w:r>
        <w:tab/>
      </w:r>
      <w:r>
        <w:t></w:t>
      </w:r>
      <w:r>
        <w:t></w:t>
      </w:r>
    </w:p>
    <w:p w:rsidR="00CD0C9F" w:rsidRDefault="00CD0C9F" w:rsidP="00CD0C9F">
      <w:r>
        <w:t></w:t>
      </w:r>
      <w:r>
        <w:t></w:t>
      </w:r>
      <w:r>
        <w:t></w:t>
      </w:r>
      <w:r>
        <w:t></w:t>
      </w:r>
      <w:r>
        <w:t></w:t>
      </w:r>
      <w:r>
        <w:t></w:t>
      </w:r>
      <w:r>
        <w:tab/>
      </w:r>
      <w:r>
        <w:rPr>
          <w:rFonts w:hint="eastAsia"/>
        </w:rPr>
        <w:t>Обоснование</w:t>
      </w:r>
      <w:r>
        <w:t></w:t>
      </w:r>
      <w:r>
        <w:rPr>
          <w:rFonts w:hint="eastAsia"/>
        </w:rPr>
        <w:t>физико</w:t>
      </w:r>
      <w:r>
        <w:t></w:t>
      </w:r>
      <w:r>
        <w:rPr>
          <w:rFonts w:hint="eastAsia"/>
        </w:rPr>
        <w:t>химических</w:t>
      </w:r>
      <w:r>
        <w:t></w:t>
      </w:r>
      <w:r>
        <w:rPr>
          <w:rFonts w:hint="eastAsia"/>
        </w:rPr>
        <w:t>параметров</w:t>
      </w:r>
      <w:r>
        <w:t></w:t>
      </w:r>
      <w:r>
        <w:rPr>
          <w:rFonts w:hint="eastAsia"/>
        </w:rPr>
        <w:t>разделения</w:t>
      </w:r>
      <w:r>
        <w:t></w:t>
      </w:r>
      <w:r>
        <w:rPr>
          <w:rFonts w:hint="eastAsia"/>
        </w:rPr>
        <w:t>и</w:t>
      </w:r>
    </w:p>
    <w:p w:rsidR="00CD0C9F" w:rsidRDefault="00CD0C9F" w:rsidP="00CD0C9F">
      <w:r>
        <w:rPr>
          <w:rFonts w:hint="eastAsia"/>
        </w:rPr>
        <w:t>термической</w:t>
      </w:r>
      <w:r>
        <w:t></w:t>
      </w:r>
      <w:r>
        <w:rPr>
          <w:rFonts w:hint="eastAsia"/>
        </w:rPr>
        <w:t>обработки</w:t>
      </w:r>
      <w:r>
        <w:t></w:t>
      </w:r>
      <w:r>
        <w:rPr>
          <w:rFonts w:hint="eastAsia"/>
        </w:rPr>
        <w:t>продуктов</w:t>
      </w:r>
      <w:r>
        <w:t></w:t>
      </w:r>
      <w:r>
        <w:rPr>
          <w:rFonts w:hint="eastAsia"/>
        </w:rPr>
        <w:t>ферментолиза</w:t>
      </w:r>
      <w:r>
        <w:t></w:t>
      </w:r>
      <w:r>
        <w:tab/>
      </w:r>
      <w:r>
        <w:t></w:t>
      </w:r>
      <w:r>
        <w:t></w:t>
      </w:r>
    </w:p>
    <w:p w:rsidR="00CD0C9F" w:rsidRDefault="00CD0C9F" w:rsidP="00CD0C9F">
      <w:r>
        <w:t></w:t>
      </w:r>
      <w:r>
        <w:t></w:t>
      </w:r>
      <w:r>
        <w:t></w:t>
      </w:r>
      <w:r>
        <w:t></w:t>
      </w:r>
      <w:r>
        <w:t></w:t>
      </w:r>
      <w:r>
        <w:t></w:t>
      </w:r>
      <w:r>
        <w:tab/>
      </w:r>
      <w:r>
        <w:rPr>
          <w:rFonts w:hint="eastAsia"/>
        </w:rPr>
        <w:t>Обоснование</w:t>
      </w:r>
      <w:r>
        <w:t></w:t>
      </w:r>
      <w:r>
        <w:rPr>
          <w:rFonts w:hint="eastAsia"/>
        </w:rPr>
        <w:t>условий</w:t>
      </w:r>
      <w:r>
        <w:t></w:t>
      </w:r>
      <w:r>
        <w:rPr>
          <w:rFonts w:hint="eastAsia"/>
        </w:rPr>
        <w:t>протеолиза</w:t>
      </w:r>
      <w:r>
        <w:t></w:t>
      </w:r>
      <w:r>
        <w:rPr>
          <w:rFonts w:hint="eastAsia"/>
        </w:rPr>
        <w:t>белково</w:t>
      </w:r>
      <w:r>
        <w:t></w:t>
      </w:r>
      <w:r>
        <w:rPr>
          <w:rFonts w:hint="eastAsia"/>
        </w:rPr>
        <w:t>липидного</w:t>
      </w:r>
      <w:r>
        <w:t></w:t>
      </w:r>
      <w:r>
        <w:rPr>
          <w:rFonts w:hint="eastAsia"/>
        </w:rPr>
        <w:t>сырья</w:t>
      </w:r>
    </w:p>
    <w:p w:rsidR="00CD0C9F" w:rsidRDefault="00CD0C9F" w:rsidP="00CD0C9F">
      <w:r>
        <w:t></w:t>
      </w:r>
      <w:r>
        <w:rPr>
          <w:rFonts w:hint="eastAsia"/>
        </w:rPr>
        <w:t>печени</w:t>
      </w:r>
      <w:r>
        <w:t></w:t>
      </w:r>
      <w:r>
        <w:rPr>
          <w:rFonts w:hint="eastAsia"/>
        </w:rPr>
        <w:t>минтая</w:t>
      </w:r>
      <w:r>
        <w:t></w:t>
      </w:r>
      <w:r>
        <w:t></w:t>
      </w:r>
      <w:r>
        <w:tab/>
      </w:r>
      <w:r>
        <w:t></w:t>
      </w:r>
      <w:r>
        <w:t></w:t>
      </w:r>
    </w:p>
    <w:p w:rsidR="00CD0C9F" w:rsidRDefault="00CD0C9F" w:rsidP="00CD0C9F">
      <w:r>
        <w:t></w:t>
      </w:r>
      <w:r>
        <w:t></w:t>
      </w:r>
      <w:r>
        <w:t></w:t>
      </w:r>
      <w:r>
        <w:t></w:t>
      </w:r>
      <w:r>
        <w:tab/>
      </w:r>
      <w:r>
        <w:rPr>
          <w:rFonts w:hint="eastAsia"/>
        </w:rPr>
        <w:t>Характеристика</w:t>
      </w:r>
      <w:r>
        <w:t></w:t>
      </w:r>
      <w:r>
        <w:rPr>
          <w:rFonts w:hint="eastAsia"/>
        </w:rPr>
        <w:t>продуктов</w:t>
      </w:r>
      <w:r>
        <w:t></w:t>
      </w:r>
      <w:r>
        <w:rPr>
          <w:rFonts w:hint="eastAsia"/>
        </w:rPr>
        <w:t>биотехнологической</w:t>
      </w:r>
      <w:r>
        <w:t></w:t>
      </w:r>
      <w:r>
        <w:rPr>
          <w:rFonts w:hint="eastAsia"/>
        </w:rPr>
        <w:t>модификации</w:t>
      </w:r>
      <w:r>
        <w:t></w:t>
      </w:r>
      <w:r>
        <w:rPr>
          <w:rFonts w:hint="eastAsia"/>
        </w:rPr>
        <w:t>рыбного</w:t>
      </w:r>
      <w:r>
        <w:t></w:t>
      </w:r>
      <w:r>
        <w:rPr>
          <w:rFonts w:hint="eastAsia"/>
        </w:rPr>
        <w:t>сырья</w:t>
      </w:r>
      <w:r>
        <w:t></w:t>
      </w:r>
      <w:r>
        <w:rPr>
          <w:rFonts w:hint="eastAsia"/>
        </w:rPr>
        <w:t>и</w:t>
      </w:r>
      <w:r>
        <w:t></w:t>
      </w:r>
      <w:r>
        <w:rPr>
          <w:rFonts w:hint="eastAsia"/>
        </w:rPr>
        <w:t>обоснование</w:t>
      </w:r>
      <w:r>
        <w:t></w:t>
      </w:r>
      <w:r>
        <w:rPr>
          <w:rFonts w:hint="eastAsia"/>
        </w:rPr>
        <w:t>их</w:t>
      </w:r>
      <w:r>
        <w:t></w:t>
      </w:r>
      <w:r>
        <w:rPr>
          <w:rFonts w:hint="eastAsia"/>
        </w:rPr>
        <w:t>пищевого</w:t>
      </w:r>
      <w:r>
        <w:t></w:t>
      </w:r>
      <w:r>
        <w:rPr>
          <w:rFonts w:hint="eastAsia"/>
        </w:rPr>
        <w:t>использования</w:t>
      </w:r>
      <w:r>
        <w:tab/>
      </w:r>
      <w:r>
        <w:t></w:t>
      </w:r>
      <w:r>
        <w:t></w:t>
      </w:r>
    </w:p>
    <w:p w:rsidR="00CD0C9F" w:rsidRDefault="00CD0C9F" w:rsidP="00CD0C9F">
      <w:r>
        <w:t></w:t>
      </w:r>
      <w:r>
        <w:t></w:t>
      </w:r>
      <w:r>
        <w:t></w:t>
      </w:r>
      <w:r>
        <w:t></w:t>
      </w:r>
      <w:r>
        <w:t></w:t>
      </w:r>
      <w:r>
        <w:t></w:t>
      </w:r>
      <w:r>
        <w:tab/>
      </w:r>
      <w:r>
        <w:rPr>
          <w:rFonts w:hint="eastAsia"/>
        </w:rPr>
        <w:t>Белковые</w:t>
      </w:r>
      <w:r>
        <w:t></w:t>
      </w:r>
      <w:r>
        <w:rPr>
          <w:rFonts w:hint="eastAsia"/>
        </w:rPr>
        <w:t>и</w:t>
      </w:r>
      <w:r>
        <w:t></w:t>
      </w:r>
      <w:r>
        <w:rPr>
          <w:rFonts w:hint="eastAsia"/>
        </w:rPr>
        <w:t>белково</w:t>
      </w:r>
      <w:r>
        <w:t></w:t>
      </w:r>
      <w:r>
        <w:rPr>
          <w:rFonts w:hint="eastAsia"/>
        </w:rPr>
        <w:t>минеральные</w:t>
      </w:r>
      <w:r>
        <w:t></w:t>
      </w:r>
      <w:r>
        <w:rPr>
          <w:rFonts w:hint="eastAsia"/>
        </w:rPr>
        <w:t>продукты</w:t>
      </w:r>
      <w:r>
        <w:t></w:t>
      </w:r>
      <w:r>
        <w:tab/>
      </w:r>
      <w:r>
        <w:t></w:t>
      </w:r>
      <w:r>
        <w:t></w:t>
      </w:r>
    </w:p>
    <w:p w:rsidR="00CD0C9F" w:rsidRDefault="00CD0C9F" w:rsidP="00CD0C9F">
      <w:r>
        <w:t></w:t>
      </w:r>
      <w:r>
        <w:t></w:t>
      </w:r>
      <w:r>
        <w:t></w:t>
      </w:r>
      <w:r>
        <w:t></w:t>
      </w:r>
      <w:r>
        <w:t></w:t>
      </w:r>
      <w:r>
        <w:t></w:t>
      </w:r>
      <w:r>
        <w:tab/>
      </w:r>
      <w:r>
        <w:rPr>
          <w:rFonts w:hint="eastAsia"/>
        </w:rPr>
        <w:t>Характеристика</w:t>
      </w:r>
      <w:r>
        <w:t></w:t>
      </w:r>
      <w:r>
        <w:rPr>
          <w:rFonts w:hint="eastAsia"/>
        </w:rPr>
        <w:t>ферментолизата</w:t>
      </w:r>
      <w:r>
        <w:t></w:t>
      </w:r>
      <w:r>
        <w:tab/>
      </w:r>
      <w:r>
        <w:t></w:t>
      </w:r>
      <w:r>
        <w:t></w:t>
      </w:r>
    </w:p>
    <w:p w:rsidR="00CD0C9F" w:rsidRDefault="00CD0C9F" w:rsidP="00CD0C9F">
      <w:r>
        <w:t></w:t>
      </w:r>
      <w:r>
        <w:t></w:t>
      </w:r>
      <w:r>
        <w:t></w:t>
      </w:r>
      <w:r>
        <w:t></w:t>
      </w:r>
      <w:r>
        <w:t></w:t>
      </w:r>
      <w:r>
        <w:t></w:t>
      </w:r>
      <w:r>
        <w:tab/>
      </w:r>
      <w:r>
        <w:rPr>
          <w:rFonts w:hint="eastAsia"/>
        </w:rPr>
        <w:t>Характеристика</w:t>
      </w:r>
      <w:r>
        <w:t></w:t>
      </w:r>
      <w:r>
        <w:rPr>
          <w:rFonts w:hint="eastAsia"/>
        </w:rPr>
        <w:t>жира</w:t>
      </w:r>
      <w:r>
        <w:t></w:t>
      </w:r>
      <w:r>
        <w:rPr>
          <w:rFonts w:hint="eastAsia"/>
        </w:rPr>
        <w:t>из</w:t>
      </w:r>
      <w:r>
        <w:t></w:t>
      </w:r>
      <w:r>
        <w:rPr>
          <w:rFonts w:hint="eastAsia"/>
        </w:rPr>
        <w:t>печени</w:t>
      </w:r>
      <w:r>
        <w:t></w:t>
      </w:r>
      <w:r>
        <w:rPr>
          <w:rFonts w:hint="eastAsia"/>
        </w:rPr>
        <w:t>минтая</w:t>
      </w:r>
      <w:r>
        <w:t></w:t>
      </w:r>
      <w:r>
        <w:t></w:t>
      </w:r>
      <w:r>
        <w:rPr>
          <w:rFonts w:hint="eastAsia"/>
        </w:rPr>
        <w:t>полученного</w:t>
      </w:r>
      <w:r>
        <w:t></w:t>
      </w:r>
      <w:r>
        <w:rPr>
          <w:rFonts w:hint="eastAsia"/>
        </w:rPr>
        <w:t>с</w:t>
      </w:r>
    </w:p>
    <w:p w:rsidR="00CD0C9F" w:rsidRDefault="00CD0C9F" w:rsidP="00CD0C9F">
      <w:r>
        <w:rPr>
          <w:rFonts w:hint="eastAsia"/>
        </w:rPr>
        <w:t>применением</w:t>
      </w:r>
      <w:r>
        <w:t></w:t>
      </w:r>
      <w:r>
        <w:rPr>
          <w:rFonts w:hint="eastAsia"/>
        </w:rPr>
        <w:t>протеолиза</w:t>
      </w:r>
      <w:r>
        <w:t></w:t>
      </w:r>
      <w:r>
        <w:tab/>
      </w:r>
      <w:r>
        <w:t></w:t>
      </w:r>
      <w:r>
        <w:t></w:t>
      </w:r>
    </w:p>
    <w:p w:rsidR="00CD0C9F" w:rsidRDefault="00CD0C9F" w:rsidP="00CD0C9F">
      <w:r>
        <w:rPr>
          <w:rFonts w:hint="eastAsia"/>
        </w:rPr>
        <w:t>Глава</w:t>
      </w:r>
      <w:r>
        <w:t></w:t>
      </w:r>
      <w:r>
        <w:t></w:t>
      </w:r>
      <w:r>
        <w:t></w:t>
      </w:r>
      <w:r>
        <w:t></w:t>
      </w:r>
      <w:r>
        <w:rPr>
          <w:rFonts w:hint="eastAsia"/>
        </w:rPr>
        <w:t>Реализация</w:t>
      </w:r>
      <w:r>
        <w:t></w:t>
      </w:r>
      <w:r>
        <w:rPr>
          <w:rFonts w:hint="eastAsia"/>
        </w:rPr>
        <w:t>результатов</w:t>
      </w:r>
      <w:r>
        <w:t></w:t>
      </w:r>
      <w:r>
        <w:rPr>
          <w:rFonts w:hint="eastAsia"/>
        </w:rPr>
        <w:t>исследований</w:t>
      </w:r>
      <w:r>
        <w:tab/>
      </w:r>
      <w:r>
        <w:t></w:t>
      </w:r>
      <w:r>
        <w:t></w:t>
      </w:r>
      <w:r>
        <w:t></w:t>
      </w:r>
    </w:p>
    <w:p w:rsidR="00CD0C9F" w:rsidRDefault="00CD0C9F" w:rsidP="00CD0C9F">
      <w:r>
        <w:rPr>
          <w:rFonts w:hint="eastAsia"/>
        </w:rPr>
        <w:t>Выводы</w:t>
      </w:r>
      <w:r>
        <w:tab/>
      </w:r>
      <w:r>
        <w:t></w:t>
      </w:r>
      <w:r>
        <w:t></w:t>
      </w:r>
      <w:r>
        <w:t></w:t>
      </w:r>
    </w:p>
    <w:p w:rsidR="00CD0C9F" w:rsidRDefault="00CD0C9F" w:rsidP="00CD0C9F">
      <w:r>
        <w:rPr>
          <w:rFonts w:hint="eastAsia"/>
        </w:rPr>
        <w:t>Список</w:t>
      </w:r>
      <w:r>
        <w:t></w:t>
      </w:r>
      <w:r>
        <w:rPr>
          <w:rFonts w:hint="eastAsia"/>
        </w:rPr>
        <w:t>литературы</w:t>
      </w:r>
      <w:r>
        <w:tab/>
      </w:r>
      <w:r>
        <w:t></w:t>
      </w:r>
      <w:r>
        <w:t></w:t>
      </w:r>
      <w:r>
        <w:t></w:t>
      </w:r>
    </w:p>
    <w:p w:rsidR="00CD0C9F" w:rsidRDefault="00CD0C9F" w:rsidP="00CD0C9F">
      <w:r>
        <w:rPr>
          <w:rFonts w:hint="eastAsia"/>
        </w:rPr>
        <w:t>Приложения</w:t>
      </w:r>
      <w:r>
        <w:tab/>
      </w:r>
      <w:r>
        <w:t></w:t>
      </w:r>
      <w:r>
        <w:t></w:t>
      </w:r>
      <w:r>
        <w:t></w:t>
      </w:r>
      <w:r>
        <w:t></w:t>
      </w:r>
    </w:p>
    <w:p w:rsidR="00CD0C9F" w:rsidRDefault="00CD0C9F" w:rsidP="00CD0C9F">
      <w:r>
        <w:rPr>
          <w:rFonts w:hint="eastAsia"/>
        </w:rPr>
        <w:t>з</w:t>
      </w:r>
    </w:p>
    <w:p w:rsidR="00CD0C9F" w:rsidRDefault="00CD0C9F" w:rsidP="00CD0C9F">
      <w:r>
        <w:rPr>
          <w:rFonts w:hint="eastAsia"/>
        </w:rPr>
        <w:t>Введение</w:t>
      </w:r>
    </w:p>
    <w:p w:rsidR="00CD0C9F" w:rsidRDefault="00CD0C9F" w:rsidP="00CD0C9F">
      <w:r>
        <w:rPr>
          <w:rFonts w:hint="eastAsia"/>
        </w:rPr>
        <w:t>Актуальность</w:t>
      </w:r>
      <w:r>
        <w:t></w:t>
      </w:r>
      <w:r>
        <w:rPr>
          <w:rFonts w:hint="eastAsia"/>
        </w:rPr>
        <w:t>работы</w:t>
      </w:r>
      <w:r>
        <w:t></w:t>
      </w:r>
    </w:p>
    <w:p w:rsidR="00CD0C9F" w:rsidRDefault="00CD0C9F" w:rsidP="00CD0C9F">
      <w:r>
        <w:rPr>
          <w:rFonts w:hint="eastAsia"/>
        </w:rPr>
        <w:t>В</w:t>
      </w:r>
      <w:r>
        <w:t></w:t>
      </w:r>
      <w:r>
        <w:rPr>
          <w:rFonts w:hint="eastAsia"/>
        </w:rPr>
        <w:t>настоящее</w:t>
      </w:r>
      <w:r>
        <w:t></w:t>
      </w:r>
      <w:r>
        <w:rPr>
          <w:rFonts w:hint="eastAsia"/>
        </w:rPr>
        <w:t>время</w:t>
      </w:r>
      <w:r>
        <w:t></w:t>
      </w:r>
      <w:r>
        <w:rPr>
          <w:rFonts w:hint="eastAsia"/>
        </w:rPr>
        <w:t>на</w:t>
      </w:r>
      <w:r>
        <w:t></w:t>
      </w:r>
      <w:r>
        <w:rPr>
          <w:rFonts w:hint="eastAsia"/>
        </w:rPr>
        <w:t>промысле</w:t>
      </w:r>
      <w:r>
        <w:t></w:t>
      </w:r>
      <w:r>
        <w:rPr>
          <w:rFonts w:hint="eastAsia"/>
        </w:rPr>
        <w:t>минтая</w:t>
      </w:r>
      <w:r>
        <w:t></w:t>
      </w:r>
      <w:r>
        <w:rPr>
          <w:rFonts w:hint="eastAsia"/>
        </w:rPr>
        <w:t>по</w:t>
      </w:r>
      <w:r>
        <w:t></w:t>
      </w:r>
      <w:r>
        <w:rPr>
          <w:rFonts w:hint="eastAsia"/>
        </w:rPr>
        <w:t>существующей</w:t>
      </w:r>
      <w:r>
        <w:t></w:t>
      </w:r>
      <w:r>
        <w:rPr>
          <w:rFonts w:hint="eastAsia"/>
        </w:rPr>
        <w:t>технологии</w:t>
      </w:r>
      <w:r>
        <w:t></w:t>
      </w:r>
      <w:r>
        <w:rPr>
          <w:rFonts w:hint="eastAsia"/>
        </w:rPr>
        <w:t>разделки</w:t>
      </w:r>
      <w:r>
        <w:t></w:t>
      </w:r>
      <w:r>
        <w:rPr>
          <w:rFonts w:hint="eastAsia"/>
        </w:rPr>
        <w:t>доля</w:t>
      </w:r>
      <w:r>
        <w:t></w:t>
      </w:r>
      <w:r>
        <w:rPr>
          <w:rFonts w:hint="eastAsia"/>
        </w:rPr>
        <w:t>пищевой</w:t>
      </w:r>
      <w:r>
        <w:t></w:t>
      </w:r>
      <w:r>
        <w:rPr>
          <w:rFonts w:hint="eastAsia"/>
        </w:rPr>
        <w:t>продукции</w:t>
      </w:r>
      <w:r>
        <w:t></w:t>
      </w:r>
      <w:r>
        <w:rPr>
          <w:rFonts w:hint="eastAsia"/>
        </w:rPr>
        <w:t>не</w:t>
      </w:r>
      <w:r>
        <w:t></w:t>
      </w:r>
      <w:r>
        <w:rPr>
          <w:rFonts w:hint="eastAsia"/>
        </w:rPr>
        <w:t>превышает</w:t>
      </w:r>
      <w:r>
        <w:t></w:t>
      </w:r>
      <w:r>
        <w:t></w:t>
      </w:r>
      <w:r>
        <w:t></w:t>
      </w:r>
      <w:r>
        <w:t></w:t>
      </w:r>
      <w:r>
        <w:t></w:t>
      </w:r>
      <w:r>
        <w:t></w:t>
      </w:r>
      <w:r>
        <w:t></w:t>
      </w:r>
      <w:r>
        <w:t></w:t>
      </w:r>
      <w:r>
        <w:t></w:t>
      </w:r>
      <w:r>
        <w:rPr>
          <w:rFonts w:hint="eastAsia"/>
        </w:rPr>
        <w:t>улова</w:t>
      </w:r>
      <w:r>
        <w:t></w:t>
      </w:r>
      <w:r>
        <w:t></w:t>
      </w:r>
      <w:r>
        <w:rPr>
          <w:rFonts w:hint="eastAsia"/>
        </w:rPr>
        <w:t>остальная</w:t>
      </w:r>
      <w:r>
        <w:t></w:t>
      </w:r>
      <w:r>
        <w:rPr>
          <w:rFonts w:hint="eastAsia"/>
        </w:rPr>
        <w:t>часть</w:t>
      </w:r>
      <w:r>
        <w:t></w:t>
      </w:r>
      <w:r>
        <w:rPr>
          <w:rFonts w:hint="eastAsia"/>
        </w:rPr>
        <w:t>составляет</w:t>
      </w:r>
      <w:r>
        <w:t></w:t>
      </w:r>
      <w:r>
        <w:rPr>
          <w:rFonts w:hint="eastAsia"/>
        </w:rPr>
        <w:t>массу</w:t>
      </w:r>
      <w:r>
        <w:t></w:t>
      </w:r>
      <w:r>
        <w:rPr>
          <w:rFonts w:hint="eastAsia"/>
        </w:rPr>
        <w:t>отходов</w:t>
      </w:r>
      <w:r>
        <w:t></w:t>
      </w:r>
      <w:r>
        <w:t></w:t>
      </w:r>
      <w:r>
        <w:rPr>
          <w:rFonts w:hint="eastAsia"/>
        </w:rPr>
        <w:t>переработка</w:t>
      </w:r>
      <w:r>
        <w:t></w:t>
      </w:r>
      <w:r>
        <w:rPr>
          <w:rFonts w:hint="eastAsia"/>
        </w:rPr>
        <w:t>которых</w:t>
      </w:r>
      <w:r>
        <w:t></w:t>
      </w:r>
      <w:r>
        <w:rPr>
          <w:rFonts w:hint="eastAsia"/>
        </w:rPr>
        <w:t>из</w:t>
      </w:r>
      <w:r>
        <w:t></w:t>
      </w:r>
      <w:r>
        <w:t></w:t>
      </w:r>
      <w:r>
        <w:rPr>
          <w:rFonts w:hint="eastAsia"/>
        </w:rPr>
        <w:t>за</w:t>
      </w:r>
      <w:r>
        <w:t></w:t>
      </w:r>
      <w:r>
        <w:rPr>
          <w:rFonts w:hint="eastAsia"/>
        </w:rPr>
        <w:t>ограниченной</w:t>
      </w:r>
      <w:r>
        <w:t></w:t>
      </w:r>
      <w:r>
        <w:rPr>
          <w:rFonts w:hint="eastAsia"/>
        </w:rPr>
        <w:t>мощности</w:t>
      </w:r>
      <w:r>
        <w:t></w:t>
      </w:r>
      <w:r>
        <w:rPr>
          <w:rFonts w:hint="eastAsia"/>
        </w:rPr>
        <w:t>судовых</w:t>
      </w:r>
      <w:r>
        <w:t></w:t>
      </w:r>
      <w:r>
        <w:rPr>
          <w:rFonts w:hint="eastAsia"/>
        </w:rPr>
        <w:t>установок</w:t>
      </w:r>
      <w:r>
        <w:t></w:t>
      </w:r>
      <w:r>
        <w:rPr>
          <w:rFonts w:hint="eastAsia"/>
        </w:rPr>
        <w:t>проблематична</w:t>
      </w:r>
      <w:r>
        <w:t></w:t>
      </w:r>
      <w:r>
        <w:t></w:t>
      </w:r>
      <w:r>
        <w:rPr>
          <w:rFonts w:hint="eastAsia"/>
        </w:rPr>
        <w:t>В</w:t>
      </w:r>
      <w:r>
        <w:t></w:t>
      </w:r>
      <w:r>
        <w:rPr>
          <w:rFonts w:hint="eastAsia"/>
        </w:rPr>
        <w:t>реальных</w:t>
      </w:r>
      <w:r>
        <w:t></w:t>
      </w:r>
      <w:r>
        <w:rPr>
          <w:rFonts w:hint="eastAsia"/>
        </w:rPr>
        <w:t>условиях</w:t>
      </w:r>
      <w:r>
        <w:t></w:t>
      </w:r>
      <w:r>
        <w:rPr>
          <w:rFonts w:hint="eastAsia"/>
        </w:rPr>
        <w:t>производства</w:t>
      </w:r>
      <w:r>
        <w:t></w:t>
      </w:r>
      <w:r>
        <w:rPr>
          <w:rFonts w:hint="eastAsia"/>
        </w:rPr>
        <w:t>наблюдаются</w:t>
      </w:r>
      <w:r>
        <w:t></w:t>
      </w:r>
      <w:r>
        <w:rPr>
          <w:rFonts w:hint="eastAsia"/>
        </w:rPr>
        <w:t>периодические</w:t>
      </w:r>
      <w:r>
        <w:t></w:t>
      </w:r>
      <w:r>
        <w:rPr>
          <w:rFonts w:hint="eastAsia"/>
        </w:rPr>
        <w:t>выбросы</w:t>
      </w:r>
      <w:r>
        <w:t></w:t>
      </w:r>
      <w:r>
        <w:rPr>
          <w:rFonts w:hint="eastAsia"/>
        </w:rPr>
        <w:t>отходов</w:t>
      </w:r>
      <w:r>
        <w:t></w:t>
      </w:r>
      <w:r>
        <w:rPr>
          <w:rFonts w:hint="eastAsia"/>
        </w:rPr>
        <w:t>в</w:t>
      </w:r>
      <w:r>
        <w:t></w:t>
      </w:r>
      <w:r>
        <w:rPr>
          <w:rFonts w:hint="eastAsia"/>
        </w:rPr>
        <w:t>прилегающий</w:t>
      </w:r>
      <w:r>
        <w:t></w:t>
      </w:r>
      <w:r>
        <w:rPr>
          <w:rFonts w:hint="eastAsia"/>
        </w:rPr>
        <w:t>район</w:t>
      </w:r>
      <w:r>
        <w:t></w:t>
      </w:r>
      <w:r>
        <w:t></w:t>
      </w:r>
      <w:r>
        <w:rPr>
          <w:rFonts w:hint="eastAsia"/>
        </w:rPr>
        <w:t>что</w:t>
      </w:r>
      <w:r>
        <w:t></w:t>
      </w:r>
      <w:r>
        <w:rPr>
          <w:rFonts w:hint="eastAsia"/>
        </w:rPr>
        <w:t>приводит</w:t>
      </w:r>
      <w:r>
        <w:t></w:t>
      </w:r>
      <w:r>
        <w:rPr>
          <w:rFonts w:hint="eastAsia"/>
        </w:rPr>
        <w:t>к</w:t>
      </w:r>
      <w:r>
        <w:t></w:t>
      </w:r>
      <w:r>
        <w:rPr>
          <w:rFonts w:hint="eastAsia"/>
        </w:rPr>
        <w:t>потерям</w:t>
      </w:r>
      <w:r>
        <w:t></w:t>
      </w:r>
      <w:r>
        <w:rPr>
          <w:rFonts w:hint="eastAsia"/>
        </w:rPr>
        <w:t>белоксодержащего</w:t>
      </w:r>
      <w:r>
        <w:t></w:t>
      </w:r>
      <w:r>
        <w:rPr>
          <w:rFonts w:hint="eastAsia"/>
        </w:rPr>
        <w:t>сырья</w:t>
      </w:r>
      <w:r>
        <w:t></w:t>
      </w:r>
      <w:r>
        <w:rPr>
          <w:rFonts w:hint="eastAsia"/>
        </w:rPr>
        <w:t>и</w:t>
      </w:r>
      <w:r>
        <w:t></w:t>
      </w:r>
      <w:r>
        <w:rPr>
          <w:rFonts w:hint="eastAsia"/>
        </w:rPr>
        <w:t>ухудшает</w:t>
      </w:r>
      <w:r>
        <w:t></w:t>
      </w:r>
      <w:r>
        <w:rPr>
          <w:rFonts w:hint="eastAsia"/>
        </w:rPr>
        <w:t>экологическую</w:t>
      </w:r>
      <w:r>
        <w:t></w:t>
      </w:r>
      <w:r>
        <w:rPr>
          <w:rFonts w:hint="eastAsia"/>
        </w:rPr>
        <w:t>ситуацию</w:t>
      </w:r>
      <w:r>
        <w:t></w:t>
      </w:r>
      <w:r>
        <w:rPr>
          <w:rFonts w:hint="eastAsia"/>
        </w:rPr>
        <w:t>в</w:t>
      </w:r>
      <w:r>
        <w:t></w:t>
      </w:r>
      <w:r>
        <w:rPr>
          <w:rFonts w:hint="eastAsia"/>
        </w:rPr>
        <w:t>зоне</w:t>
      </w:r>
      <w:r>
        <w:t></w:t>
      </w:r>
      <w:r>
        <w:rPr>
          <w:rFonts w:hint="eastAsia"/>
        </w:rPr>
        <w:t>вылова</w:t>
      </w:r>
      <w:r>
        <w:t></w:t>
      </w:r>
    </w:p>
    <w:p w:rsidR="00CD0C9F" w:rsidRDefault="00CD0C9F" w:rsidP="00CD0C9F">
      <w:r>
        <w:rPr>
          <w:rFonts w:hint="eastAsia"/>
        </w:rPr>
        <w:t>Повышение</w:t>
      </w:r>
      <w:r>
        <w:t></w:t>
      </w:r>
      <w:r>
        <w:rPr>
          <w:rFonts w:hint="eastAsia"/>
        </w:rPr>
        <w:t>производительности</w:t>
      </w:r>
      <w:r>
        <w:t></w:t>
      </w:r>
      <w:r>
        <w:rPr>
          <w:rFonts w:hint="eastAsia"/>
        </w:rPr>
        <w:t>судовых</w:t>
      </w:r>
      <w:r>
        <w:t></w:t>
      </w:r>
      <w:r>
        <w:rPr>
          <w:rFonts w:hint="eastAsia"/>
        </w:rPr>
        <w:t>установок</w:t>
      </w:r>
      <w:r>
        <w:t></w:t>
      </w:r>
      <w:r>
        <w:rPr>
          <w:rFonts w:hint="eastAsia"/>
        </w:rPr>
        <w:t>в</w:t>
      </w:r>
      <w:r>
        <w:t></w:t>
      </w:r>
      <w:r>
        <w:rPr>
          <w:rFonts w:hint="eastAsia"/>
        </w:rPr>
        <w:t>рамках</w:t>
      </w:r>
      <w:r>
        <w:t></w:t>
      </w:r>
      <w:r>
        <w:rPr>
          <w:rFonts w:hint="eastAsia"/>
        </w:rPr>
        <w:t>традиционной</w:t>
      </w:r>
      <w:r>
        <w:t></w:t>
      </w:r>
      <w:r>
        <w:rPr>
          <w:rFonts w:hint="eastAsia"/>
        </w:rPr>
        <w:t>технологии</w:t>
      </w:r>
      <w:r>
        <w:t></w:t>
      </w:r>
      <w:r>
        <w:rPr>
          <w:rFonts w:hint="eastAsia"/>
        </w:rPr>
        <w:t>переработки</w:t>
      </w:r>
      <w:r>
        <w:t></w:t>
      </w:r>
      <w:r>
        <w:rPr>
          <w:rFonts w:hint="eastAsia"/>
        </w:rPr>
        <w:t>сопряжено</w:t>
      </w:r>
      <w:r>
        <w:t></w:t>
      </w:r>
      <w:r>
        <w:rPr>
          <w:rFonts w:hint="eastAsia"/>
        </w:rPr>
        <w:t>со</w:t>
      </w:r>
      <w:r>
        <w:t></w:t>
      </w:r>
      <w:r>
        <w:rPr>
          <w:rFonts w:hint="eastAsia"/>
        </w:rPr>
        <w:t>значительным</w:t>
      </w:r>
      <w:r>
        <w:t></w:t>
      </w:r>
      <w:r>
        <w:rPr>
          <w:rFonts w:hint="eastAsia"/>
        </w:rPr>
        <w:t>ростом</w:t>
      </w:r>
      <w:r>
        <w:t></w:t>
      </w:r>
      <w:r>
        <w:rPr>
          <w:rFonts w:hint="eastAsia"/>
        </w:rPr>
        <w:t>энергорасходов</w:t>
      </w:r>
      <w:r>
        <w:t></w:t>
      </w:r>
      <w:r>
        <w:t></w:t>
      </w:r>
      <w:r>
        <w:rPr>
          <w:rFonts w:hint="eastAsia"/>
        </w:rPr>
        <w:t>Результаты</w:t>
      </w:r>
      <w:r>
        <w:t></w:t>
      </w:r>
      <w:r>
        <w:rPr>
          <w:rFonts w:hint="eastAsia"/>
        </w:rPr>
        <w:t>исследований</w:t>
      </w:r>
      <w:r>
        <w:t></w:t>
      </w:r>
      <w:r>
        <w:t></w:t>
      </w:r>
      <w:r>
        <w:rPr>
          <w:rFonts w:hint="eastAsia"/>
        </w:rPr>
        <w:t>опубликованные</w:t>
      </w:r>
      <w:r>
        <w:t></w:t>
      </w:r>
      <w:r>
        <w:rPr>
          <w:rFonts w:hint="eastAsia"/>
        </w:rPr>
        <w:t>в</w:t>
      </w:r>
      <w:r>
        <w:t></w:t>
      </w:r>
      <w:r>
        <w:rPr>
          <w:rFonts w:hint="eastAsia"/>
        </w:rPr>
        <w:t>научной</w:t>
      </w:r>
      <w:r>
        <w:t></w:t>
      </w:r>
      <w:r>
        <w:rPr>
          <w:rFonts w:hint="eastAsia"/>
        </w:rPr>
        <w:t>литературе</w:t>
      </w:r>
      <w:r>
        <w:t></w:t>
      </w:r>
      <w:r>
        <w:t></w:t>
      </w:r>
      <w:r>
        <w:rPr>
          <w:rFonts w:hint="eastAsia"/>
        </w:rPr>
        <w:t>дают</w:t>
      </w:r>
      <w:r>
        <w:t></w:t>
      </w:r>
      <w:r>
        <w:rPr>
          <w:rFonts w:hint="eastAsia"/>
        </w:rPr>
        <w:t>основания</w:t>
      </w:r>
      <w:r>
        <w:t></w:t>
      </w:r>
      <w:r>
        <w:rPr>
          <w:rFonts w:hint="eastAsia"/>
        </w:rPr>
        <w:t>полагать</w:t>
      </w:r>
      <w:r>
        <w:t></w:t>
      </w:r>
      <w:r>
        <w:t></w:t>
      </w:r>
      <w:r>
        <w:rPr>
          <w:rFonts w:hint="eastAsia"/>
        </w:rPr>
        <w:t>что</w:t>
      </w:r>
      <w:r>
        <w:t></w:t>
      </w:r>
      <w:r>
        <w:rPr>
          <w:rFonts w:hint="eastAsia"/>
        </w:rPr>
        <w:t>за</w:t>
      </w:r>
      <w:r>
        <w:t></w:t>
      </w:r>
      <w:r>
        <w:rPr>
          <w:rFonts w:hint="eastAsia"/>
        </w:rPr>
        <w:t>счёт</w:t>
      </w:r>
      <w:r>
        <w:t></w:t>
      </w:r>
      <w:r>
        <w:rPr>
          <w:rFonts w:hint="eastAsia"/>
        </w:rPr>
        <w:t>применения</w:t>
      </w:r>
      <w:r>
        <w:t></w:t>
      </w:r>
      <w:r>
        <w:rPr>
          <w:rFonts w:hint="eastAsia"/>
        </w:rPr>
        <w:t>биотехнологических</w:t>
      </w:r>
      <w:r>
        <w:t></w:t>
      </w:r>
      <w:r>
        <w:rPr>
          <w:rFonts w:hint="eastAsia"/>
        </w:rPr>
        <w:t>процессов</w:t>
      </w:r>
      <w:r>
        <w:t></w:t>
      </w:r>
      <w:r>
        <w:rPr>
          <w:rFonts w:hint="eastAsia"/>
        </w:rPr>
        <w:t>возможно</w:t>
      </w:r>
      <w:r>
        <w:t></w:t>
      </w:r>
      <w:r>
        <w:rPr>
          <w:rFonts w:hint="eastAsia"/>
        </w:rPr>
        <w:t>значительное</w:t>
      </w:r>
      <w:r>
        <w:t></w:t>
      </w:r>
      <w:r>
        <w:rPr>
          <w:rFonts w:hint="eastAsia"/>
        </w:rPr>
        <w:t>увеличение</w:t>
      </w:r>
      <w:r>
        <w:t></w:t>
      </w:r>
      <w:r>
        <w:rPr>
          <w:rFonts w:hint="eastAsia"/>
        </w:rPr>
        <w:t>объемов</w:t>
      </w:r>
      <w:r>
        <w:t></w:t>
      </w:r>
      <w:r>
        <w:rPr>
          <w:rFonts w:hint="eastAsia"/>
        </w:rPr>
        <w:t>перерабатываемых</w:t>
      </w:r>
      <w:r>
        <w:t></w:t>
      </w:r>
      <w:r>
        <w:rPr>
          <w:rFonts w:hint="eastAsia"/>
        </w:rPr>
        <w:t>отходов</w:t>
      </w:r>
      <w:r>
        <w:t></w:t>
      </w:r>
      <w:r>
        <w:rPr>
          <w:rFonts w:hint="eastAsia"/>
        </w:rPr>
        <w:t>при</w:t>
      </w:r>
      <w:r>
        <w:t></w:t>
      </w:r>
      <w:r>
        <w:rPr>
          <w:rFonts w:hint="eastAsia"/>
        </w:rPr>
        <w:t>одновременном</w:t>
      </w:r>
      <w:r>
        <w:t></w:t>
      </w:r>
      <w:r>
        <w:rPr>
          <w:rFonts w:hint="eastAsia"/>
        </w:rPr>
        <w:t>снижении</w:t>
      </w:r>
      <w:r>
        <w:t></w:t>
      </w:r>
      <w:r>
        <w:rPr>
          <w:rFonts w:hint="eastAsia"/>
        </w:rPr>
        <w:t>энергозатрат</w:t>
      </w:r>
      <w:r>
        <w:t></w:t>
      </w:r>
    </w:p>
    <w:p w:rsidR="00CD0C9F" w:rsidRDefault="00CD0C9F" w:rsidP="00CD0C9F">
      <w:r>
        <w:rPr>
          <w:rFonts w:hint="eastAsia"/>
        </w:rPr>
        <w:t>Предпосылкой</w:t>
      </w:r>
      <w:r>
        <w:t></w:t>
      </w:r>
      <w:r>
        <w:rPr>
          <w:rFonts w:hint="eastAsia"/>
        </w:rPr>
        <w:t>для</w:t>
      </w:r>
      <w:r>
        <w:t></w:t>
      </w:r>
      <w:r>
        <w:rPr>
          <w:rFonts w:hint="eastAsia"/>
        </w:rPr>
        <w:t>использования</w:t>
      </w:r>
      <w:r>
        <w:t></w:t>
      </w:r>
      <w:r>
        <w:rPr>
          <w:rFonts w:hint="eastAsia"/>
        </w:rPr>
        <w:t>биотехнологии</w:t>
      </w:r>
      <w:r>
        <w:t></w:t>
      </w:r>
      <w:r>
        <w:rPr>
          <w:rFonts w:hint="eastAsia"/>
        </w:rPr>
        <w:t>в</w:t>
      </w:r>
      <w:r>
        <w:t></w:t>
      </w:r>
      <w:r>
        <w:rPr>
          <w:rFonts w:hint="eastAsia"/>
        </w:rPr>
        <w:t>рыбной</w:t>
      </w:r>
      <w:r>
        <w:t></w:t>
      </w:r>
      <w:r>
        <w:rPr>
          <w:rFonts w:hint="eastAsia"/>
        </w:rPr>
        <w:t>отрасли</w:t>
      </w:r>
      <w:r>
        <w:t></w:t>
      </w:r>
      <w:r>
        <w:rPr>
          <w:rFonts w:hint="eastAsia"/>
        </w:rPr>
        <w:t>являются</w:t>
      </w:r>
      <w:r>
        <w:t></w:t>
      </w:r>
      <w:r>
        <w:rPr>
          <w:rFonts w:hint="eastAsia"/>
        </w:rPr>
        <w:t>работы</w:t>
      </w:r>
      <w:r>
        <w:t></w:t>
      </w:r>
      <w:r>
        <w:rPr>
          <w:rFonts w:hint="eastAsia"/>
        </w:rPr>
        <w:t>А</w:t>
      </w:r>
      <w:r>
        <w:t></w:t>
      </w:r>
      <w:r>
        <w:rPr>
          <w:rFonts w:hint="eastAsia"/>
        </w:rPr>
        <w:t>П</w:t>
      </w:r>
      <w:r>
        <w:t></w:t>
      </w:r>
      <w:r>
        <w:rPr>
          <w:rFonts w:hint="eastAsia"/>
        </w:rPr>
        <w:t>Черногорцева</w:t>
      </w:r>
      <w:r>
        <w:t></w:t>
      </w:r>
      <w:r>
        <w:t></w:t>
      </w:r>
      <w:r>
        <w:rPr>
          <w:rFonts w:hint="eastAsia"/>
        </w:rPr>
        <w:t>Т</w:t>
      </w:r>
      <w:r>
        <w:t></w:t>
      </w:r>
      <w:r>
        <w:rPr>
          <w:rFonts w:hint="eastAsia"/>
        </w:rPr>
        <w:t>Н</w:t>
      </w:r>
      <w:r>
        <w:t></w:t>
      </w:r>
      <w:r>
        <w:rPr>
          <w:rFonts w:hint="eastAsia"/>
        </w:rPr>
        <w:t>Слуцкой</w:t>
      </w:r>
      <w:r>
        <w:t></w:t>
      </w:r>
      <w:r>
        <w:t></w:t>
      </w:r>
      <w:r>
        <w:rPr>
          <w:rFonts w:hint="eastAsia"/>
        </w:rPr>
        <w:t>Т</w:t>
      </w:r>
      <w:r>
        <w:t></w:t>
      </w:r>
      <w:r>
        <w:rPr>
          <w:rFonts w:hint="eastAsia"/>
        </w:rPr>
        <w:t>П</w:t>
      </w:r>
      <w:r>
        <w:t></w:t>
      </w:r>
      <w:r>
        <w:rPr>
          <w:rFonts w:hint="eastAsia"/>
        </w:rPr>
        <w:t>Калиниченко</w:t>
      </w:r>
      <w:r>
        <w:t></w:t>
      </w:r>
      <w:r>
        <w:t></w:t>
      </w:r>
      <w:r>
        <w:rPr>
          <w:rFonts w:hint="eastAsia"/>
        </w:rPr>
        <w:t>А</w:t>
      </w:r>
      <w:r>
        <w:t></w:t>
      </w:r>
      <w:r>
        <w:rPr>
          <w:rFonts w:hint="eastAsia"/>
        </w:rPr>
        <w:t>П</w:t>
      </w:r>
      <w:r>
        <w:t></w:t>
      </w:r>
      <w:r>
        <w:rPr>
          <w:rFonts w:hint="eastAsia"/>
        </w:rPr>
        <w:t>Ярочкина</w:t>
      </w:r>
      <w:r>
        <w:t></w:t>
      </w:r>
      <w:r>
        <w:t></w:t>
      </w:r>
      <w:r>
        <w:rPr>
          <w:rFonts w:hint="eastAsia"/>
        </w:rPr>
        <w:t>Г</w:t>
      </w:r>
      <w:r>
        <w:t></w:t>
      </w:r>
      <w:r>
        <w:rPr>
          <w:rFonts w:hint="eastAsia"/>
        </w:rPr>
        <w:t>М</w:t>
      </w:r>
      <w:r>
        <w:t></w:t>
      </w:r>
      <w:r>
        <w:rPr>
          <w:rFonts w:hint="eastAsia"/>
        </w:rPr>
        <w:t>Васильковой</w:t>
      </w:r>
      <w:r>
        <w:t></w:t>
      </w:r>
      <w:r>
        <w:t></w:t>
      </w:r>
      <w:r>
        <w:rPr>
          <w:rFonts w:hint="eastAsia"/>
        </w:rPr>
        <w:t>Е</w:t>
      </w:r>
      <w:r>
        <w:t></w:t>
      </w:r>
      <w:r>
        <w:rPr>
          <w:rFonts w:hint="eastAsia"/>
        </w:rPr>
        <w:t>С</w:t>
      </w:r>
      <w:r>
        <w:t></w:t>
      </w:r>
      <w:r>
        <w:rPr>
          <w:rFonts w:hint="eastAsia"/>
        </w:rPr>
        <w:t>Чупиковой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rPr>
          <w:rFonts w:hint="eastAsia"/>
        </w:rPr>
        <w:t>др</w:t>
      </w:r>
      <w:r>
        <w:t></w:t>
      </w:r>
      <w:r>
        <w:t></w:t>
      </w:r>
      <w:r>
        <w:rPr>
          <w:rFonts w:hint="eastAsia"/>
        </w:rPr>
        <w:t>В</w:t>
      </w:r>
      <w:r>
        <w:t></w:t>
      </w:r>
      <w:r>
        <w:rPr>
          <w:rFonts w:hint="eastAsia"/>
        </w:rPr>
        <w:t>этих</w:t>
      </w:r>
      <w:r>
        <w:t></w:t>
      </w:r>
      <w:r>
        <w:rPr>
          <w:rFonts w:hint="eastAsia"/>
        </w:rPr>
        <w:t>работах</w:t>
      </w:r>
      <w:r>
        <w:t></w:t>
      </w:r>
      <w:r>
        <w:rPr>
          <w:rFonts w:hint="eastAsia"/>
        </w:rPr>
        <w:t>показана</w:t>
      </w:r>
      <w:r>
        <w:t></w:t>
      </w:r>
      <w:r>
        <w:rPr>
          <w:rFonts w:hint="eastAsia"/>
        </w:rPr>
        <w:t>возможность</w:t>
      </w:r>
      <w:r>
        <w:t></w:t>
      </w:r>
      <w:r>
        <w:rPr>
          <w:rFonts w:hint="eastAsia"/>
        </w:rPr>
        <w:t>применения</w:t>
      </w:r>
      <w:r>
        <w:t></w:t>
      </w:r>
      <w:r>
        <w:rPr>
          <w:rFonts w:hint="eastAsia"/>
        </w:rPr>
        <w:t>протеолиза</w:t>
      </w:r>
      <w:r>
        <w:t></w:t>
      </w:r>
      <w:r>
        <w:rPr>
          <w:rFonts w:hint="eastAsia"/>
        </w:rPr>
        <w:t>в</w:t>
      </w:r>
      <w:r>
        <w:t></w:t>
      </w:r>
      <w:r>
        <w:rPr>
          <w:rFonts w:hint="eastAsia"/>
        </w:rPr>
        <w:t>промышленной</w:t>
      </w:r>
      <w:r>
        <w:t></w:t>
      </w:r>
      <w:r>
        <w:rPr>
          <w:rFonts w:hint="eastAsia"/>
        </w:rPr>
        <w:t>технологии</w:t>
      </w:r>
      <w:r>
        <w:t></w:t>
      </w:r>
      <w:r>
        <w:rPr>
          <w:rFonts w:hint="eastAsia"/>
        </w:rPr>
        <w:t>рыбных</w:t>
      </w:r>
      <w:r>
        <w:t></w:t>
      </w:r>
      <w:r>
        <w:rPr>
          <w:rFonts w:hint="eastAsia"/>
        </w:rPr>
        <w:t>продуктов</w:t>
      </w:r>
      <w:r>
        <w:t></w:t>
      </w:r>
    </w:p>
    <w:p w:rsidR="00CD0C9F" w:rsidRDefault="00CD0C9F" w:rsidP="00CD0C9F">
      <w:r>
        <w:rPr>
          <w:rFonts w:hint="eastAsia"/>
        </w:rPr>
        <w:t>Продолжением</w:t>
      </w:r>
      <w:r>
        <w:t></w:t>
      </w:r>
      <w:r>
        <w:rPr>
          <w:rFonts w:hint="eastAsia"/>
        </w:rPr>
        <w:t>данных</w:t>
      </w:r>
      <w:r>
        <w:t></w:t>
      </w:r>
      <w:r>
        <w:rPr>
          <w:rFonts w:hint="eastAsia"/>
        </w:rPr>
        <w:t>работ</w:t>
      </w:r>
      <w:r>
        <w:t></w:t>
      </w:r>
      <w:r>
        <w:rPr>
          <w:rFonts w:hint="eastAsia"/>
        </w:rPr>
        <w:t>явились</w:t>
      </w:r>
      <w:r>
        <w:t></w:t>
      </w:r>
      <w:r>
        <w:rPr>
          <w:rFonts w:hint="eastAsia"/>
        </w:rPr>
        <w:t>исследования</w:t>
      </w:r>
      <w:r>
        <w:t></w:t>
      </w:r>
      <w:r>
        <w:rPr>
          <w:rFonts w:hint="eastAsia"/>
        </w:rPr>
        <w:t>А</w:t>
      </w:r>
      <w:r>
        <w:t></w:t>
      </w:r>
      <w:r>
        <w:rPr>
          <w:rFonts w:hint="eastAsia"/>
        </w:rPr>
        <w:t>П</w:t>
      </w:r>
      <w:r>
        <w:t></w:t>
      </w:r>
      <w:r>
        <w:rPr>
          <w:rFonts w:hint="eastAsia"/>
        </w:rPr>
        <w:t>Ярочкина</w:t>
      </w:r>
      <w:r>
        <w:t></w:t>
      </w:r>
      <w:r>
        <w:rPr>
          <w:rFonts w:hint="eastAsia"/>
        </w:rPr>
        <w:t>в</w:t>
      </w:r>
      <w:r>
        <w:t></w:t>
      </w:r>
      <w:r>
        <w:t></w:t>
      </w:r>
      <w:r>
        <w:t></w:t>
      </w:r>
      <w:r>
        <w:t></w:t>
      </w:r>
      <w:r>
        <w:t></w:t>
      </w:r>
      <w:r>
        <w:t></w:t>
      </w:r>
      <w:r>
        <w:t></w:t>
      </w:r>
      <w:r>
        <w:t></w:t>
      </w:r>
      <w:r>
        <w:t></w:t>
      </w:r>
      <w:r>
        <w:t></w:t>
      </w:r>
      <w:r>
        <w:t></w:t>
      </w:r>
      <w:r>
        <w:rPr>
          <w:rFonts w:hint="eastAsia"/>
        </w:rPr>
        <w:t>гг</w:t>
      </w:r>
      <w:r>
        <w:t></w:t>
      </w:r>
      <w:r>
        <w:t></w:t>
      </w:r>
      <w:r>
        <w:t></w:t>
      </w:r>
      <w:r>
        <w:rPr>
          <w:rFonts w:hint="eastAsia"/>
        </w:rPr>
        <w:t>обосновавшего</w:t>
      </w:r>
      <w:r>
        <w:t></w:t>
      </w:r>
      <w:r>
        <w:rPr>
          <w:rFonts w:hint="eastAsia"/>
        </w:rPr>
        <w:t>целесообразность</w:t>
      </w:r>
      <w:r>
        <w:t></w:t>
      </w:r>
      <w:r>
        <w:rPr>
          <w:rFonts w:hint="eastAsia"/>
        </w:rPr>
        <w:t>переработки</w:t>
      </w:r>
      <w:r>
        <w:t></w:t>
      </w:r>
      <w:r>
        <w:rPr>
          <w:rFonts w:hint="eastAsia"/>
        </w:rPr>
        <w:t>отходов</w:t>
      </w:r>
      <w:r>
        <w:t></w:t>
      </w:r>
      <w:r>
        <w:rPr>
          <w:rFonts w:hint="eastAsia"/>
        </w:rPr>
        <w:t>от</w:t>
      </w:r>
      <w:r>
        <w:t></w:t>
      </w:r>
      <w:r>
        <w:rPr>
          <w:rFonts w:hint="eastAsia"/>
        </w:rPr>
        <w:t>разделки</w:t>
      </w:r>
      <w:r>
        <w:t></w:t>
      </w:r>
      <w:r>
        <w:rPr>
          <w:rFonts w:hint="eastAsia"/>
        </w:rPr>
        <w:t>рыб</w:t>
      </w:r>
      <w:r>
        <w:t></w:t>
      </w:r>
      <w:r>
        <w:rPr>
          <w:rFonts w:hint="eastAsia"/>
        </w:rPr>
        <w:t>ферментным</w:t>
      </w:r>
      <w:r>
        <w:t></w:t>
      </w:r>
      <w:r>
        <w:rPr>
          <w:rFonts w:hint="eastAsia"/>
        </w:rPr>
        <w:t>гидролизом</w:t>
      </w:r>
      <w:r>
        <w:t></w:t>
      </w:r>
      <w:r>
        <w:rPr>
          <w:rFonts w:hint="eastAsia"/>
        </w:rPr>
        <w:t>с</w:t>
      </w:r>
      <w:r>
        <w:t></w:t>
      </w:r>
      <w:r>
        <w:rPr>
          <w:rFonts w:hint="eastAsia"/>
        </w:rPr>
        <w:t>использованием</w:t>
      </w:r>
      <w:r>
        <w:t></w:t>
      </w:r>
      <w:r>
        <w:rPr>
          <w:rFonts w:hint="eastAsia"/>
        </w:rPr>
        <w:t>протомегатерина</w:t>
      </w:r>
      <w:r>
        <w:t></w:t>
      </w:r>
      <w:r>
        <w:t></w:t>
      </w:r>
      <w:r>
        <w:rPr>
          <w:rFonts w:hint="eastAsia"/>
        </w:rPr>
        <w:t>Анализ</w:t>
      </w:r>
      <w:r>
        <w:t></w:t>
      </w:r>
      <w:r>
        <w:rPr>
          <w:rFonts w:hint="eastAsia"/>
        </w:rPr>
        <w:t>результатов</w:t>
      </w:r>
      <w:r>
        <w:t></w:t>
      </w:r>
      <w:r>
        <w:rPr>
          <w:rFonts w:hint="eastAsia"/>
        </w:rPr>
        <w:t>этих</w:t>
      </w:r>
      <w:r>
        <w:t></w:t>
      </w:r>
      <w:r>
        <w:rPr>
          <w:rFonts w:hint="eastAsia"/>
        </w:rPr>
        <w:t>исследований</w:t>
      </w:r>
      <w:r>
        <w:t></w:t>
      </w:r>
      <w:r>
        <w:rPr>
          <w:rFonts w:hint="eastAsia"/>
        </w:rPr>
        <w:t>позволил</w:t>
      </w:r>
      <w:r>
        <w:t></w:t>
      </w:r>
      <w:r>
        <w:rPr>
          <w:rFonts w:hint="eastAsia"/>
        </w:rPr>
        <w:t>сделать</w:t>
      </w:r>
      <w:r>
        <w:t></w:t>
      </w:r>
      <w:r>
        <w:rPr>
          <w:rFonts w:hint="eastAsia"/>
        </w:rPr>
        <w:t>заключение</w:t>
      </w:r>
      <w:r>
        <w:t></w:t>
      </w:r>
      <w:r>
        <w:rPr>
          <w:rFonts w:hint="eastAsia"/>
        </w:rPr>
        <w:t>о</w:t>
      </w:r>
      <w:r>
        <w:t></w:t>
      </w:r>
      <w:r>
        <w:rPr>
          <w:rFonts w:hint="eastAsia"/>
        </w:rPr>
        <w:t>необходимости</w:t>
      </w:r>
      <w:r>
        <w:t></w:t>
      </w:r>
      <w:r>
        <w:rPr>
          <w:rFonts w:hint="eastAsia"/>
        </w:rPr>
        <w:t>совершенствования</w:t>
      </w:r>
      <w:r>
        <w:t></w:t>
      </w:r>
      <w:r>
        <w:rPr>
          <w:rFonts w:hint="eastAsia"/>
        </w:rPr>
        <w:t>данного</w:t>
      </w:r>
      <w:r>
        <w:t></w:t>
      </w:r>
      <w:r>
        <w:rPr>
          <w:rFonts w:hint="eastAsia"/>
        </w:rPr>
        <w:t>технологического</w:t>
      </w:r>
      <w:r>
        <w:t></w:t>
      </w:r>
      <w:r>
        <w:rPr>
          <w:rFonts w:hint="eastAsia"/>
        </w:rPr>
        <w:t>решения</w:t>
      </w:r>
      <w:r>
        <w:t></w:t>
      </w:r>
      <w:r>
        <w:rPr>
          <w:rFonts w:hint="eastAsia"/>
        </w:rPr>
        <w:t>в</w:t>
      </w:r>
      <w:r>
        <w:t></w:t>
      </w:r>
      <w:r>
        <w:rPr>
          <w:rFonts w:hint="eastAsia"/>
        </w:rPr>
        <w:t>части</w:t>
      </w:r>
      <w:r>
        <w:t></w:t>
      </w:r>
      <w:r>
        <w:rPr>
          <w:rFonts w:hint="eastAsia"/>
        </w:rPr>
        <w:t>сокращения</w:t>
      </w:r>
      <w:r>
        <w:t></w:t>
      </w:r>
      <w:r>
        <w:rPr>
          <w:rFonts w:hint="eastAsia"/>
        </w:rPr>
        <w:t>времени</w:t>
      </w:r>
      <w:r>
        <w:t></w:t>
      </w:r>
      <w:r>
        <w:rPr>
          <w:rFonts w:hint="eastAsia"/>
        </w:rPr>
        <w:t>ферментолиза</w:t>
      </w:r>
      <w:r>
        <w:t></w:t>
      </w:r>
      <w:r>
        <w:t></w:t>
      </w:r>
      <w:r>
        <w:rPr>
          <w:rFonts w:hint="eastAsia"/>
        </w:rPr>
        <w:t>применения</w:t>
      </w:r>
      <w:r>
        <w:t></w:t>
      </w:r>
      <w:r>
        <w:rPr>
          <w:rFonts w:hint="eastAsia"/>
        </w:rPr>
        <w:t>других</w:t>
      </w:r>
      <w:r>
        <w:t></w:t>
      </w:r>
      <w:r>
        <w:rPr>
          <w:rFonts w:hint="eastAsia"/>
        </w:rPr>
        <w:t>протеолитических</w:t>
      </w:r>
      <w:r>
        <w:t></w:t>
      </w:r>
      <w:r>
        <w:rPr>
          <w:rFonts w:hint="eastAsia"/>
        </w:rPr>
        <w:t>ферментов</w:t>
      </w:r>
      <w:r>
        <w:t></w:t>
      </w:r>
      <w:r>
        <w:t></w:t>
      </w:r>
      <w:r>
        <w:rPr>
          <w:rFonts w:hint="eastAsia"/>
        </w:rPr>
        <w:t>включения</w:t>
      </w:r>
      <w:r>
        <w:t></w:t>
      </w:r>
      <w:r>
        <w:rPr>
          <w:rFonts w:hint="eastAsia"/>
        </w:rPr>
        <w:t>в</w:t>
      </w:r>
      <w:r>
        <w:t></w:t>
      </w:r>
    </w:p>
    <w:p w:rsidR="00CD0C9F" w:rsidRDefault="00CD0C9F" w:rsidP="00CD0C9F">
      <w:r>
        <w:rPr>
          <w:rFonts w:hint="eastAsia"/>
        </w:rPr>
        <w:t>переработку</w:t>
      </w:r>
      <w:r>
        <w:t></w:t>
      </w:r>
      <w:r>
        <w:rPr>
          <w:rFonts w:hint="eastAsia"/>
        </w:rPr>
        <w:t>мелкой</w:t>
      </w:r>
      <w:r>
        <w:t></w:t>
      </w:r>
      <w:r>
        <w:rPr>
          <w:rFonts w:hint="eastAsia"/>
        </w:rPr>
        <w:t>нестандартной</w:t>
      </w:r>
      <w:r>
        <w:t></w:t>
      </w:r>
      <w:r>
        <w:rPr>
          <w:rFonts w:hint="eastAsia"/>
        </w:rPr>
        <w:t>рыбы</w:t>
      </w:r>
      <w:r>
        <w:t></w:t>
      </w:r>
      <w:r>
        <w:t></w:t>
      </w:r>
      <w:r>
        <w:rPr>
          <w:rFonts w:hint="eastAsia"/>
        </w:rPr>
        <w:t>обоснования</w:t>
      </w:r>
      <w:r>
        <w:t></w:t>
      </w:r>
      <w:r>
        <w:rPr>
          <w:rFonts w:hint="eastAsia"/>
        </w:rPr>
        <w:t>необходимой</w:t>
      </w:r>
      <w:r>
        <w:t></w:t>
      </w:r>
      <w:r>
        <w:rPr>
          <w:rFonts w:hint="eastAsia"/>
        </w:rPr>
        <w:t>и</w:t>
      </w:r>
      <w:r>
        <w:t></w:t>
      </w:r>
      <w:r>
        <w:rPr>
          <w:rFonts w:hint="eastAsia"/>
        </w:rPr>
        <w:t>достаточной</w:t>
      </w:r>
      <w:r>
        <w:t></w:t>
      </w:r>
      <w:r>
        <w:rPr>
          <w:rFonts w:hint="eastAsia"/>
        </w:rPr>
        <w:t>глубины</w:t>
      </w:r>
      <w:r>
        <w:t></w:t>
      </w:r>
      <w:r>
        <w:rPr>
          <w:rFonts w:hint="eastAsia"/>
        </w:rPr>
        <w:t>протеолиза</w:t>
      </w:r>
      <w:r>
        <w:t></w:t>
      </w:r>
    </w:p>
    <w:p w:rsidR="00CD0C9F" w:rsidRDefault="00CD0C9F" w:rsidP="00CD0C9F">
      <w:r>
        <w:rPr>
          <w:rFonts w:hint="eastAsia"/>
        </w:rPr>
        <w:t>Применение</w:t>
      </w:r>
      <w:r>
        <w:t></w:t>
      </w:r>
      <w:r>
        <w:rPr>
          <w:rFonts w:hint="eastAsia"/>
        </w:rPr>
        <w:t>ферментов</w:t>
      </w:r>
      <w:r>
        <w:t></w:t>
      </w:r>
      <w:r>
        <w:rPr>
          <w:rFonts w:hint="eastAsia"/>
        </w:rPr>
        <w:t>для</w:t>
      </w:r>
      <w:r>
        <w:t></w:t>
      </w:r>
      <w:r>
        <w:rPr>
          <w:rFonts w:hint="eastAsia"/>
        </w:rPr>
        <w:t>обработки</w:t>
      </w:r>
      <w:r>
        <w:t></w:t>
      </w:r>
      <w:r>
        <w:rPr>
          <w:rFonts w:hint="eastAsia"/>
        </w:rPr>
        <w:t>рыбного</w:t>
      </w:r>
      <w:r>
        <w:t></w:t>
      </w:r>
      <w:r>
        <w:rPr>
          <w:rFonts w:hint="eastAsia"/>
        </w:rPr>
        <w:t>сырья</w:t>
      </w:r>
      <w:r>
        <w:t></w:t>
      </w:r>
      <w:r>
        <w:rPr>
          <w:rFonts w:hint="eastAsia"/>
        </w:rPr>
        <w:t>позволяет</w:t>
      </w:r>
      <w:r>
        <w:t></w:t>
      </w:r>
      <w:r>
        <w:rPr>
          <w:rFonts w:hint="eastAsia"/>
        </w:rPr>
        <w:t>получать</w:t>
      </w:r>
      <w:r>
        <w:t></w:t>
      </w:r>
      <w:r>
        <w:rPr>
          <w:rFonts w:hint="eastAsia"/>
        </w:rPr>
        <w:t>без</w:t>
      </w:r>
      <w:r>
        <w:t></w:t>
      </w:r>
      <w:r>
        <w:rPr>
          <w:rFonts w:hint="eastAsia"/>
        </w:rPr>
        <w:t>использования</w:t>
      </w:r>
      <w:r>
        <w:t></w:t>
      </w:r>
      <w:r>
        <w:rPr>
          <w:rFonts w:hint="eastAsia"/>
        </w:rPr>
        <w:t>высокотемпературной</w:t>
      </w:r>
      <w:r>
        <w:t></w:t>
      </w:r>
      <w:r>
        <w:rPr>
          <w:rFonts w:hint="eastAsia"/>
        </w:rPr>
        <w:t>обработки</w:t>
      </w:r>
      <w:r>
        <w:t></w:t>
      </w:r>
      <w:r>
        <w:rPr>
          <w:rFonts w:hint="eastAsia"/>
        </w:rPr>
        <w:t>не</w:t>
      </w:r>
      <w:r>
        <w:t></w:t>
      </w:r>
      <w:r>
        <w:rPr>
          <w:rFonts w:hint="eastAsia"/>
        </w:rPr>
        <w:t>только</w:t>
      </w:r>
      <w:r>
        <w:t></w:t>
      </w:r>
      <w:r>
        <w:rPr>
          <w:rFonts w:hint="eastAsia"/>
        </w:rPr>
        <w:t>белковые</w:t>
      </w:r>
      <w:r>
        <w:t></w:t>
      </w:r>
      <w:r>
        <w:rPr>
          <w:rFonts w:hint="eastAsia"/>
        </w:rPr>
        <w:t>продукты</w:t>
      </w:r>
      <w:r>
        <w:t></w:t>
      </w:r>
      <w:r>
        <w:t></w:t>
      </w:r>
      <w:r>
        <w:rPr>
          <w:rFonts w:hint="eastAsia"/>
        </w:rPr>
        <w:t>но</w:t>
      </w:r>
      <w:r>
        <w:t></w:t>
      </w:r>
      <w:r>
        <w:rPr>
          <w:rFonts w:hint="eastAsia"/>
        </w:rPr>
        <w:t>и</w:t>
      </w:r>
      <w:r>
        <w:t></w:t>
      </w:r>
      <w:r>
        <w:rPr>
          <w:rFonts w:hint="eastAsia"/>
        </w:rPr>
        <w:t>рыбный</w:t>
      </w:r>
      <w:r>
        <w:t></w:t>
      </w:r>
      <w:r>
        <w:rPr>
          <w:rFonts w:hint="eastAsia"/>
        </w:rPr>
        <w:t>жир</w:t>
      </w:r>
      <w:r>
        <w:t></w:t>
      </w:r>
      <w:r>
        <w:rPr>
          <w:rFonts w:hint="eastAsia"/>
        </w:rPr>
        <w:t>из</w:t>
      </w:r>
      <w:r>
        <w:t></w:t>
      </w:r>
      <w:r>
        <w:rPr>
          <w:rFonts w:hint="eastAsia"/>
        </w:rPr>
        <w:t>печени</w:t>
      </w:r>
      <w:r>
        <w:t></w:t>
      </w:r>
      <w:r>
        <w:rPr>
          <w:rFonts w:hint="eastAsia"/>
        </w:rPr>
        <w:t>с</w:t>
      </w:r>
      <w:r>
        <w:t></w:t>
      </w:r>
      <w:r>
        <w:rPr>
          <w:rFonts w:hint="eastAsia"/>
        </w:rPr>
        <w:t>улучшенными</w:t>
      </w:r>
      <w:r>
        <w:t></w:t>
      </w:r>
      <w:r>
        <w:rPr>
          <w:rFonts w:hint="eastAsia"/>
        </w:rPr>
        <w:t>качественными</w:t>
      </w:r>
      <w:r>
        <w:t></w:t>
      </w:r>
      <w:r>
        <w:rPr>
          <w:rFonts w:hint="eastAsia"/>
        </w:rPr>
        <w:t>показателями</w:t>
      </w:r>
      <w:r>
        <w:t></w:t>
      </w:r>
      <w:r>
        <w:t></w:t>
      </w:r>
      <w:r>
        <w:rPr>
          <w:rFonts w:hint="eastAsia"/>
        </w:rPr>
        <w:t>Таким</w:t>
      </w:r>
      <w:r>
        <w:t></w:t>
      </w:r>
      <w:r>
        <w:rPr>
          <w:rFonts w:hint="eastAsia"/>
        </w:rPr>
        <w:t>образом</w:t>
      </w:r>
      <w:r>
        <w:t></w:t>
      </w:r>
      <w:r>
        <w:t></w:t>
      </w:r>
      <w:r>
        <w:rPr>
          <w:rFonts w:hint="eastAsia"/>
        </w:rPr>
        <w:t>использование</w:t>
      </w:r>
      <w:r>
        <w:t></w:t>
      </w:r>
      <w:r>
        <w:rPr>
          <w:rFonts w:hint="eastAsia"/>
        </w:rPr>
        <w:t>биотехнологии</w:t>
      </w:r>
      <w:r>
        <w:t></w:t>
      </w:r>
      <w:r>
        <w:rPr>
          <w:rFonts w:hint="eastAsia"/>
        </w:rPr>
        <w:t>для</w:t>
      </w:r>
      <w:r>
        <w:t></w:t>
      </w:r>
      <w:r>
        <w:rPr>
          <w:rFonts w:hint="eastAsia"/>
        </w:rPr>
        <w:t>переработки</w:t>
      </w:r>
      <w:r>
        <w:t></w:t>
      </w:r>
      <w:r>
        <w:rPr>
          <w:rFonts w:hint="eastAsia"/>
        </w:rPr>
        <w:t>отходов</w:t>
      </w:r>
      <w:r>
        <w:t></w:t>
      </w:r>
      <w:r>
        <w:rPr>
          <w:rFonts w:hint="eastAsia"/>
        </w:rPr>
        <w:t>от</w:t>
      </w:r>
      <w:r>
        <w:t></w:t>
      </w:r>
      <w:r>
        <w:rPr>
          <w:rFonts w:hint="eastAsia"/>
        </w:rPr>
        <w:t>разделки</w:t>
      </w:r>
      <w:r>
        <w:t></w:t>
      </w:r>
      <w:r>
        <w:rPr>
          <w:rFonts w:hint="eastAsia"/>
        </w:rPr>
        <w:t>минтая</w:t>
      </w:r>
      <w:r>
        <w:t></w:t>
      </w:r>
      <w:r>
        <w:rPr>
          <w:rFonts w:hint="eastAsia"/>
        </w:rPr>
        <w:t>может</w:t>
      </w:r>
      <w:r>
        <w:t></w:t>
      </w:r>
      <w:r>
        <w:rPr>
          <w:rFonts w:hint="eastAsia"/>
        </w:rPr>
        <w:t>обеспечить</w:t>
      </w:r>
      <w:r>
        <w:t></w:t>
      </w:r>
      <w:r>
        <w:rPr>
          <w:rFonts w:hint="eastAsia"/>
        </w:rPr>
        <w:t>комплексное</w:t>
      </w:r>
      <w:r>
        <w:t></w:t>
      </w:r>
      <w:r>
        <w:rPr>
          <w:rFonts w:hint="eastAsia"/>
        </w:rPr>
        <w:t>получение</w:t>
      </w:r>
      <w:r>
        <w:t></w:t>
      </w:r>
      <w:r>
        <w:rPr>
          <w:rFonts w:hint="eastAsia"/>
        </w:rPr>
        <w:t>белковых</w:t>
      </w:r>
      <w:r>
        <w:t></w:t>
      </w:r>
      <w:r>
        <w:rPr>
          <w:rFonts w:hint="eastAsia"/>
        </w:rPr>
        <w:t>продуктов</w:t>
      </w:r>
      <w:r>
        <w:t></w:t>
      </w:r>
      <w:r>
        <w:rPr>
          <w:rFonts w:hint="eastAsia"/>
        </w:rPr>
        <w:t>и</w:t>
      </w:r>
      <w:r>
        <w:t></w:t>
      </w:r>
      <w:r>
        <w:rPr>
          <w:rFonts w:hint="eastAsia"/>
        </w:rPr>
        <w:t>жира</w:t>
      </w:r>
      <w:r>
        <w:t></w:t>
      </w:r>
      <w:r>
        <w:rPr>
          <w:rFonts w:hint="eastAsia"/>
        </w:rPr>
        <w:t>высокого</w:t>
      </w:r>
      <w:r>
        <w:t></w:t>
      </w:r>
      <w:r>
        <w:rPr>
          <w:rFonts w:hint="eastAsia"/>
        </w:rPr>
        <w:t>качества</w:t>
      </w:r>
      <w:r>
        <w:t></w:t>
      </w:r>
      <w:r>
        <w:rPr>
          <w:rFonts w:hint="eastAsia"/>
        </w:rPr>
        <w:t>со</w:t>
      </w:r>
      <w:r>
        <w:t></w:t>
      </w:r>
      <w:r>
        <w:rPr>
          <w:rFonts w:hint="eastAsia"/>
        </w:rPr>
        <w:t>снижением</w:t>
      </w:r>
      <w:r>
        <w:t></w:t>
      </w:r>
      <w:r>
        <w:rPr>
          <w:rFonts w:hint="eastAsia"/>
        </w:rPr>
        <w:t>энергорасходов</w:t>
      </w:r>
      <w:r>
        <w:t></w:t>
      </w:r>
    </w:p>
    <w:p w:rsidR="00CD0C9F" w:rsidRDefault="00CD0C9F" w:rsidP="00CD0C9F">
      <w:r>
        <w:rPr>
          <w:rFonts w:hint="eastAsia"/>
        </w:rPr>
        <w:t>Исходя</w:t>
      </w:r>
      <w:r>
        <w:t></w:t>
      </w:r>
      <w:r>
        <w:rPr>
          <w:rFonts w:hint="eastAsia"/>
        </w:rPr>
        <w:t>из</w:t>
      </w:r>
      <w:r>
        <w:t></w:t>
      </w:r>
      <w:r>
        <w:rPr>
          <w:rFonts w:hint="eastAsia"/>
        </w:rPr>
        <w:t>вышеизложенного</w:t>
      </w:r>
      <w:r>
        <w:t></w:t>
      </w:r>
      <w:r>
        <w:t></w:t>
      </w:r>
      <w:r>
        <w:rPr>
          <w:rFonts w:hint="eastAsia"/>
        </w:rPr>
        <w:t>с</w:t>
      </w:r>
      <w:r>
        <w:t></w:t>
      </w:r>
      <w:r>
        <w:rPr>
          <w:rFonts w:hint="eastAsia"/>
        </w:rPr>
        <w:t>учётом</w:t>
      </w:r>
      <w:r>
        <w:t></w:t>
      </w:r>
      <w:r>
        <w:rPr>
          <w:rFonts w:hint="eastAsia"/>
        </w:rPr>
        <w:t>значительных</w:t>
      </w:r>
      <w:r>
        <w:t></w:t>
      </w:r>
      <w:r>
        <w:rPr>
          <w:rFonts w:hint="eastAsia"/>
        </w:rPr>
        <w:t>объёмов</w:t>
      </w:r>
      <w:r>
        <w:t></w:t>
      </w:r>
      <w:r>
        <w:rPr>
          <w:rFonts w:hint="eastAsia"/>
        </w:rPr>
        <w:t>отходов</w:t>
      </w:r>
      <w:r>
        <w:t></w:t>
      </w:r>
      <w:r>
        <w:rPr>
          <w:rFonts w:hint="eastAsia"/>
        </w:rPr>
        <w:t>от</w:t>
      </w:r>
      <w:r>
        <w:t></w:t>
      </w:r>
      <w:r>
        <w:rPr>
          <w:rFonts w:hint="eastAsia"/>
        </w:rPr>
        <w:t>разделки</w:t>
      </w:r>
      <w:r>
        <w:t></w:t>
      </w:r>
      <w:r>
        <w:rPr>
          <w:rFonts w:hint="eastAsia"/>
        </w:rPr>
        <w:t>минтая</w:t>
      </w:r>
      <w:r>
        <w:t></w:t>
      </w:r>
      <w:r>
        <w:t></w:t>
      </w:r>
      <w:r>
        <w:rPr>
          <w:rFonts w:hint="eastAsia"/>
        </w:rPr>
        <w:t>совершенствование</w:t>
      </w:r>
      <w:r>
        <w:t></w:t>
      </w:r>
      <w:r>
        <w:rPr>
          <w:rFonts w:hint="eastAsia"/>
        </w:rPr>
        <w:t>способов</w:t>
      </w:r>
      <w:r>
        <w:t></w:t>
      </w:r>
      <w:r>
        <w:rPr>
          <w:rFonts w:hint="eastAsia"/>
        </w:rPr>
        <w:t>их</w:t>
      </w:r>
      <w:r>
        <w:t></w:t>
      </w:r>
      <w:r>
        <w:rPr>
          <w:rFonts w:hint="eastAsia"/>
        </w:rPr>
        <w:t>биотехнологической</w:t>
      </w:r>
      <w:r>
        <w:t></w:t>
      </w:r>
      <w:r>
        <w:rPr>
          <w:rFonts w:hint="eastAsia"/>
        </w:rPr>
        <w:t>модификации</w:t>
      </w:r>
      <w:r>
        <w:t></w:t>
      </w:r>
      <w:r>
        <w:rPr>
          <w:rFonts w:hint="eastAsia"/>
        </w:rPr>
        <w:t>является</w:t>
      </w:r>
      <w:r>
        <w:t></w:t>
      </w:r>
      <w:r>
        <w:rPr>
          <w:rFonts w:hint="eastAsia"/>
        </w:rPr>
        <w:t>актуальным</w:t>
      </w:r>
      <w:r>
        <w:t></w:t>
      </w:r>
    </w:p>
    <w:p w:rsidR="00CD0C9F" w:rsidRDefault="00CD0C9F" w:rsidP="00CD0C9F">
      <w:r>
        <w:rPr>
          <w:rFonts w:hint="eastAsia"/>
        </w:rPr>
        <w:t>Цель</w:t>
      </w:r>
      <w:r>
        <w:t></w:t>
      </w:r>
      <w:r>
        <w:rPr>
          <w:rFonts w:hint="eastAsia"/>
        </w:rPr>
        <w:t>исследований</w:t>
      </w:r>
      <w:r>
        <w:t></w:t>
      </w:r>
      <w:r>
        <w:t></w:t>
      </w:r>
      <w:r>
        <w:rPr>
          <w:rFonts w:hint="eastAsia"/>
        </w:rPr>
        <w:t>научно</w:t>
      </w:r>
      <w:r>
        <w:t></w:t>
      </w:r>
      <w:r>
        <w:rPr>
          <w:rFonts w:hint="eastAsia"/>
        </w:rPr>
        <w:t>экспериментальное</w:t>
      </w:r>
      <w:r>
        <w:t></w:t>
      </w:r>
      <w:r>
        <w:rPr>
          <w:rFonts w:hint="eastAsia"/>
        </w:rPr>
        <w:t>обоснование</w:t>
      </w:r>
      <w:r>
        <w:t></w:t>
      </w:r>
      <w:r>
        <w:rPr>
          <w:rFonts w:hint="eastAsia"/>
        </w:rPr>
        <w:t>условий</w:t>
      </w:r>
      <w:r>
        <w:t></w:t>
      </w:r>
      <w:r>
        <w:rPr>
          <w:rFonts w:hint="eastAsia"/>
        </w:rPr>
        <w:t>регулируемого</w:t>
      </w:r>
      <w:r>
        <w:t></w:t>
      </w:r>
      <w:r>
        <w:rPr>
          <w:rFonts w:hint="eastAsia"/>
        </w:rPr>
        <w:t>протеолиза</w:t>
      </w:r>
      <w:r>
        <w:t></w:t>
      </w:r>
      <w:r>
        <w:rPr>
          <w:rFonts w:hint="eastAsia"/>
        </w:rPr>
        <w:t>отходов</w:t>
      </w:r>
      <w:r>
        <w:t></w:t>
      </w:r>
      <w:r>
        <w:rPr>
          <w:rFonts w:hint="eastAsia"/>
        </w:rPr>
        <w:t>от</w:t>
      </w:r>
      <w:r>
        <w:t></w:t>
      </w:r>
      <w:r>
        <w:rPr>
          <w:rFonts w:hint="eastAsia"/>
        </w:rPr>
        <w:t>разделки</w:t>
      </w:r>
      <w:r>
        <w:t></w:t>
      </w:r>
      <w:r>
        <w:rPr>
          <w:rFonts w:hint="eastAsia"/>
        </w:rPr>
        <w:t>минтая</w:t>
      </w:r>
      <w:r>
        <w:t></w:t>
      </w:r>
      <w:r>
        <w:t></w:t>
      </w:r>
      <w:r>
        <w:rPr>
          <w:rFonts w:hint="eastAsia"/>
        </w:rPr>
        <w:t>позволяющих</w:t>
      </w:r>
      <w:r>
        <w:t></w:t>
      </w:r>
      <w:r>
        <w:rPr>
          <w:rFonts w:hint="eastAsia"/>
        </w:rPr>
        <w:t>получать</w:t>
      </w:r>
      <w:r>
        <w:t></w:t>
      </w:r>
      <w:r>
        <w:rPr>
          <w:rFonts w:hint="eastAsia"/>
        </w:rPr>
        <w:t>белковые</w:t>
      </w:r>
      <w:r>
        <w:t></w:t>
      </w:r>
      <w:r>
        <w:t></w:t>
      </w:r>
      <w:r>
        <w:rPr>
          <w:rFonts w:hint="eastAsia"/>
        </w:rPr>
        <w:t>минерально</w:t>
      </w:r>
      <w:r>
        <w:t></w:t>
      </w:r>
      <w:r>
        <w:rPr>
          <w:rFonts w:hint="eastAsia"/>
        </w:rPr>
        <w:t>белковые</w:t>
      </w:r>
      <w:r>
        <w:t></w:t>
      </w:r>
      <w:r>
        <w:rPr>
          <w:rFonts w:hint="eastAsia"/>
        </w:rPr>
        <w:t>и</w:t>
      </w:r>
      <w:r>
        <w:t></w:t>
      </w:r>
      <w:r>
        <w:rPr>
          <w:rFonts w:hint="eastAsia"/>
        </w:rPr>
        <w:t>липидные</w:t>
      </w:r>
      <w:r>
        <w:t></w:t>
      </w:r>
      <w:r>
        <w:rPr>
          <w:rFonts w:hint="eastAsia"/>
        </w:rPr>
        <w:t>продукты</w:t>
      </w:r>
      <w:r>
        <w:t></w:t>
      </w:r>
      <w:r>
        <w:rPr>
          <w:rFonts w:hint="eastAsia"/>
        </w:rPr>
        <w:t>пищевого</w:t>
      </w:r>
      <w:r>
        <w:t></w:t>
      </w:r>
      <w:r>
        <w:rPr>
          <w:rFonts w:hint="eastAsia"/>
        </w:rPr>
        <w:t>и</w:t>
      </w:r>
      <w:r>
        <w:t></w:t>
      </w:r>
      <w:r>
        <w:rPr>
          <w:rFonts w:hint="eastAsia"/>
        </w:rPr>
        <w:t>кормового</w:t>
      </w:r>
      <w:r>
        <w:t></w:t>
      </w:r>
      <w:r>
        <w:rPr>
          <w:rFonts w:hint="eastAsia"/>
        </w:rPr>
        <w:t>назначения</w:t>
      </w:r>
      <w:r>
        <w:t></w:t>
      </w:r>
    </w:p>
    <w:p w:rsidR="00CD0C9F" w:rsidRDefault="00CD0C9F" w:rsidP="00CD0C9F">
      <w:r>
        <w:rPr>
          <w:rFonts w:hint="eastAsia"/>
        </w:rPr>
        <w:t>Задачи</w:t>
      </w:r>
      <w:r>
        <w:t></w:t>
      </w:r>
      <w:r>
        <w:rPr>
          <w:rFonts w:hint="eastAsia"/>
        </w:rPr>
        <w:t>исследований</w:t>
      </w:r>
      <w:r>
        <w:t></w:t>
      </w:r>
    </w:p>
    <w:p w:rsidR="00CD0C9F" w:rsidRDefault="00CD0C9F" w:rsidP="00CD0C9F">
      <w:r>
        <w:t></w:t>
      </w:r>
      <w:r>
        <w:tab/>
      </w:r>
      <w:r>
        <w:rPr>
          <w:rFonts w:hint="eastAsia"/>
        </w:rPr>
        <w:t>изучить</w:t>
      </w:r>
      <w:r>
        <w:t></w:t>
      </w:r>
      <w:r>
        <w:rPr>
          <w:rFonts w:hint="eastAsia"/>
        </w:rPr>
        <w:t>структуру</w:t>
      </w:r>
      <w:r>
        <w:t></w:t>
      </w:r>
      <w:r>
        <w:rPr>
          <w:rFonts w:hint="eastAsia"/>
        </w:rPr>
        <w:t>и</w:t>
      </w:r>
      <w:r>
        <w:t></w:t>
      </w:r>
      <w:r>
        <w:rPr>
          <w:rFonts w:hint="eastAsia"/>
        </w:rPr>
        <w:t>химический</w:t>
      </w:r>
      <w:r>
        <w:t></w:t>
      </w:r>
      <w:r>
        <w:rPr>
          <w:rFonts w:hint="eastAsia"/>
        </w:rPr>
        <w:t>состав</w:t>
      </w:r>
      <w:r>
        <w:t></w:t>
      </w:r>
      <w:r>
        <w:rPr>
          <w:rFonts w:hint="eastAsia"/>
        </w:rPr>
        <w:t>отходов</w:t>
      </w:r>
      <w:r>
        <w:t></w:t>
      </w:r>
      <w:r>
        <w:rPr>
          <w:rFonts w:hint="eastAsia"/>
        </w:rPr>
        <w:t>от</w:t>
      </w:r>
      <w:r>
        <w:t></w:t>
      </w:r>
      <w:r>
        <w:rPr>
          <w:rFonts w:hint="eastAsia"/>
        </w:rPr>
        <w:t>разделки</w:t>
      </w:r>
      <w:r>
        <w:t></w:t>
      </w:r>
      <w:r>
        <w:rPr>
          <w:rFonts w:hint="eastAsia"/>
        </w:rPr>
        <w:t>минтая</w:t>
      </w:r>
      <w:r>
        <w:t></w:t>
      </w:r>
      <w:r>
        <w:t></w:t>
      </w:r>
      <w:r>
        <w:rPr>
          <w:rFonts w:hint="eastAsia"/>
        </w:rPr>
        <w:t>в</w:t>
      </w:r>
      <w:r>
        <w:t></w:t>
      </w:r>
      <w:r>
        <w:rPr>
          <w:rFonts w:hint="eastAsia"/>
        </w:rPr>
        <w:t>том</w:t>
      </w:r>
      <w:r>
        <w:t></w:t>
      </w:r>
      <w:r>
        <w:rPr>
          <w:rFonts w:hint="eastAsia"/>
        </w:rPr>
        <w:t>числе</w:t>
      </w:r>
      <w:r>
        <w:t></w:t>
      </w:r>
      <w:r>
        <w:rPr>
          <w:rFonts w:hint="eastAsia"/>
        </w:rPr>
        <w:t>печени</w:t>
      </w:r>
      <w:r>
        <w:t></w:t>
      </w:r>
      <w:r>
        <w:t></w:t>
      </w:r>
      <w:r>
        <w:rPr>
          <w:rFonts w:hint="eastAsia"/>
        </w:rPr>
        <w:t>и</w:t>
      </w:r>
      <w:r>
        <w:t></w:t>
      </w:r>
      <w:r>
        <w:rPr>
          <w:rFonts w:hint="eastAsia"/>
        </w:rPr>
        <w:t>разделить</w:t>
      </w:r>
      <w:r>
        <w:t></w:t>
      </w:r>
      <w:r>
        <w:rPr>
          <w:rFonts w:hint="eastAsia"/>
        </w:rPr>
        <w:t>на</w:t>
      </w:r>
      <w:r>
        <w:t></w:t>
      </w:r>
      <w:r>
        <w:rPr>
          <w:rFonts w:hint="eastAsia"/>
        </w:rPr>
        <w:t>группы</w:t>
      </w:r>
      <w:r>
        <w:t></w:t>
      </w:r>
      <w:r>
        <w:rPr>
          <w:rFonts w:hint="eastAsia"/>
        </w:rPr>
        <w:t>по</w:t>
      </w:r>
      <w:r>
        <w:t></w:t>
      </w:r>
      <w:r>
        <w:rPr>
          <w:rFonts w:hint="eastAsia"/>
        </w:rPr>
        <w:t>содержанию</w:t>
      </w:r>
      <w:r>
        <w:t></w:t>
      </w:r>
      <w:r>
        <w:rPr>
          <w:rFonts w:hint="eastAsia"/>
        </w:rPr>
        <w:t>основных</w:t>
      </w:r>
      <w:r>
        <w:t></w:t>
      </w:r>
      <w:r>
        <w:rPr>
          <w:rFonts w:hint="eastAsia"/>
        </w:rPr>
        <w:t>компонентов</w:t>
      </w:r>
      <w:r>
        <w:t></w:t>
      </w:r>
    </w:p>
    <w:p w:rsidR="00CD0C9F" w:rsidRDefault="00CD0C9F" w:rsidP="00CD0C9F">
      <w:r>
        <w:t></w:t>
      </w:r>
      <w:r>
        <w:tab/>
      </w:r>
      <w:r>
        <w:rPr>
          <w:rFonts w:hint="eastAsia"/>
        </w:rPr>
        <w:t>исследовать</w:t>
      </w:r>
      <w:r>
        <w:t></w:t>
      </w:r>
      <w:r>
        <w:rPr>
          <w:rFonts w:hint="eastAsia"/>
        </w:rPr>
        <w:t>условия</w:t>
      </w:r>
      <w:r>
        <w:t></w:t>
      </w:r>
      <w:r>
        <w:rPr>
          <w:rFonts w:hint="eastAsia"/>
        </w:rPr>
        <w:t>модификации</w:t>
      </w:r>
      <w:r>
        <w:t></w:t>
      </w:r>
      <w:r>
        <w:rPr>
          <w:rFonts w:hint="eastAsia"/>
        </w:rPr>
        <w:t>белково</w:t>
      </w:r>
      <w:r>
        <w:t></w:t>
      </w:r>
      <w:r>
        <w:rPr>
          <w:rFonts w:hint="eastAsia"/>
        </w:rPr>
        <w:t>минерального</w:t>
      </w:r>
      <w:r>
        <w:t></w:t>
      </w:r>
      <w:r>
        <w:rPr>
          <w:rFonts w:hint="eastAsia"/>
        </w:rPr>
        <w:t>субстрата</w:t>
      </w:r>
      <w:r>
        <w:t></w:t>
      </w:r>
      <w:r>
        <w:rPr>
          <w:rFonts w:hint="eastAsia"/>
        </w:rPr>
        <w:t>с</w:t>
      </w:r>
      <w:r>
        <w:t></w:t>
      </w:r>
      <w:r>
        <w:rPr>
          <w:rFonts w:hint="eastAsia"/>
        </w:rPr>
        <w:t>обоснованием</w:t>
      </w:r>
      <w:r>
        <w:t></w:t>
      </w:r>
      <w:r>
        <w:rPr>
          <w:rFonts w:hint="eastAsia"/>
        </w:rPr>
        <w:t>необходимой</w:t>
      </w:r>
      <w:r>
        <w:t></w:t>
      </w:r>
      <w:r>
        <w:rPr>
          <w:rFonts w:hint="eastAsia"/>
        </w:rPr>
        <w:t>и</w:t>
      </w:r>
      <w:r>
        <w:t></w:t>
      </w:r>
      <w:r>
        <w:rPr>
          <w:rFonts w:hint="eastAsia"/>
        </w:rPr>
        <w:t>достаточной</w:t>
      </w:r>
      <w:r>
        <w:t></w:t>
      </w:r>
      <w:r>
        <w:rPr>
          <w:rFonts w:hint="eastAsia"/>
        </w:rPr>
        <w:t>глубины</w:t>
      </w:r>
      <w:r>
        <w:t></w:t>
      </w:r>
      <w:r>
        <w:rPr>
          <w:rFonts w:hint="eastAsia"/>
        </w:rPr>
        <w:t>протеолиза</w:t>
      </w:r>
      <w:r>
        <w:t></w:t>
      </w:r>
      <w:r>
        <w:t></w:t>
      </w:r>
      <w:r>
        <w:rPr>
          <w:rFonts w:hint="eastAsia"/>
        </w:rPr>
        <w:t>определить</w:t>
      </w:r>
      <w:r>
        <w:t></w:t>
      </w:r>
      <w:r>
        <w:rPr>
          <w:rFonts w:hint="eastAsia"/>
        </w:rPr>
        <w:t>режимы</w:t>
      </w:r>
      <w:r>
        <w:t></w:t>
      </w:r>
      <w:r>
        <w:rPr>
          <w:rFonts w:hint="eastAsia"/>
        </w:rPr>
        <w:t>термической</w:t>
      </w:r>
      <w:r>
        <w:t></w:t>
      </w:r>
      <w:r>
        <w:rPr>
          <w:rFonts w:hint="eastAsia"/>
        </w:rPr>
        <w:t>обработки</w:t>
      </w:r>
      <w:r>
        <w:t></w:t>
      </w:r>
      <w:r>
        <w:rPr>
          <w:rFonts w:hint="eastAsia"/>
        </w:rPr>
        <w:t>с</w:t>
      </w:r>
      <w:r>
        <w:t></w:t>
      </w:r>
      <w:r>
        <w:rPr>
          <w:rFonts w:hint="eastAsia"/>
        </w:rPr>
        <w:t>учётом</w:t>
      </w:r>
      <w:r>
        <w:t></w:t>
      </w:r>
      <w:r>
        <w:rPr>
          <w:rFonts w:hint="eastAsia"/>
        </w:rPr>
        <w:t>физико</w:t>
      </w:r>
      <w:r>
        <w:t></w:t>
      </w:r>
      <w:r>
        <w:rPr>
          <w:rFonts w:hint="eastAsia"/>
        </w:rPr>
        <w:t>химических</w:t>
      </w:r>
      <w:r>
        <w:t></w:t>
      </w:r>
      <w:r>
        <w:rPr>
          <w:rFonts w:hint="eastAsia"/>
        </w:rPr>
        <w:t>и</w:t>
      </w:r>
      <w:r>
        <w:t></w:t>
      </w:r>
      <w:r>
        <w:rPr>
          <w:rFonts w:hint="eastAsia"/>
        </w:rPr>
        <w:t>микробиологических</w:t>
      </w:r>
      <w:r>
        <w:t></w:t>
      </w:r>
      <w:r>
        <w:rPr>
          <w:rFonts w:hint="eastAsia"/>
        </w:rPr>
        <w:t>показателей</w:t>
      </w:r>
      <w:r>
        <w:t></w:t>
      </w:r>
    </w:p>
    <w:p w:rsidR="00CD0C9F" w:rsidRDefault="00CD0C9F" w:rsidP="00CD0C9F">
      <w:r>
        <w:t></w:t>
      </w:r>
      <w:r>
        <w:tab/>
      </w:r>
      <w:r>
        <w:rPr>
          <w:rFonts w:hint="eastAsia"/>
        </w:rPr>
        <w:t>исследовать</w:t>
      </w:r>
      <w:r>
        <w:t></w:t>
      </w:r>
      <w:r>
        <w:rPr>
          <w:rFonts w:hint="eastAsia"/>
        </w:rPr>
        <w:t>состав</w:t>
      </w:r>
      <w:r>
        <w:t></w:t>
      </w:r>
      <w:r>
        <w:rPr>
          <w:rFonts w:hint="eastAsia"/>
        </w:rPr>
        <w:t>белковых</w:t>
      </w:r>
      <w:r>
        <w:t></w:t>
      </w:r>
      <w:r>
        <w:t></w:t>
      </w:r>
      <w:r>
        <w:rPr>
          <w:rFonts w:hint="eastAsia"/>
        </w:rPr>
        <w:t>минерально</w:t>
      </w:r>
      <w:r>
        <w:t></w:t>
      </w:r>
      <w:r>
        <w:rPr>
          <w:rFonts w:hint="eastAsia"/>
        </w:rPr>
        <w:t>белковых</w:t>
      </w:r>
      <w:r>
        <w:t></w:t>
      </w:r>
      <w:r>
        <w:rPr>
          <w:rFonts w:hint="eastAsia"/>
        </w:rPr>
        <w:t>продуктов</w:t>
      </w:r>
      <w:r>
        <w:t></w:t>
      </w:r>
      <w:r>
        <w:t></w:t>
      </w:r>
      <w:r>
        <w:rPr>
          <w:rFonts w:hint="eastAsia"/>
        </w:rPr>
        <w:t>полученных</w:t>
      </w:r>
      <w:r>
        <w:t></w:t>
      </w:r>
      <w:r>
        <w:rPr>
          <w:rFonts w:hint="eastAsia"/>
        </w:rPr>
        <w:t>при</w:t>
      </w:r>
      <w:r>
        <w:t></w:t>
      </w:r>
      <w:r>
        <w:rPr>
          <w:rFonts w:hint="eastAsia"/>
        </w:rPr>
        <w:t>протеолизе</w:t>
      </w:r>
      <w:r>
        <w:t></w:t>
      </w:r>
      <w:r>
        <w:t></w:t>
      </w:r>
      <w:r>
        <w:rPr>
          <w:rFonts w:hint="eastAsia"/>
        </w:rPr>
        <w:t>определить</w:t>
      </w:r>
      <w:r>
        <w:t></w:t>
      </w:r>
      <w:r>
        <w:rPr>
          <w:rFonts w:hint="eastAsia"/>
        </w:rPr>
        <w:t>возможность</w:t>
      </w:r>
      <w:r>
        <w:t></w:t>
      </w:r>
      <w:r>
        <w:rPr>
          <w:rFonts w:hint="eastAsia"/>
        </w:rPr>
        <w:t>их</w:t>
      </w:r>
      <w:r>
        <w:t></w:t>
      </w:r>
      <w:r>
        <w:rPr>
          <w:rFonts w:hint="eastAsia"/>
        </w:rPr>
        <w:t>использования</w:t>
      </w:r>
      <w:r>
        <w:t></w:t>
      </w:r>
      <w:r>
        <w:rPr>
          <w:rFonts w:hint="eastAsia"/>
        </w:rPr>
        <w:t>в</w:t>
      </w:r>
      <w:r>
        <w:t></w:t>
      </w:r>
      <w:r>
        <w:rPr>
          <w:rFonts w:hint="eastAsia"/>
        </w:rPr>
        <w:t>пищевых</w:t>
      </w:r>
      <w:r>
        <w:t></w:t>
      </w:r>
      <w:r>
        <w:rPr>
          <w:rFonts w:hint="eastAsia"/>
        </w:rPr>
        <w:t>и</w:t>
      </w:r>
      <w:r>
        <w:t></w:t>
      </w:r>
      <w:r>
        <w:rPr>
          <w:rFonts w:hint="eastAsia"/>
        </w:rPr>
        <w:t>кормовых</w:t>
      </w:r>
      <w:r>
        <w:t></w:t>
      </w:r>
      <w:r>
        <w:rPr>
          <w:rFonts w:hint="eastAsia"/>
        </w:rPr>
        <w:t>целях</w:t>
      </w:r>
      <w:r>
        <w:t></w:t>
      </w:r>
    </w:p>
    <w:p w:rsidR="00CD0C9F" w:rsidRDefault="00CD0C9F" w:rsidP="00CD0C9F">
      <w:r>
        <w:t></w:t>
      </w:r>
      <w:r>
        <w:tab/>
      </w:r>
      <w:r>
        <w:rPr>
          <w:rFonts w:hint="eastAsia"/>
        </w:rPr>
        <w:t>обосновать</w:t>
      </w:r>
      <w:r>
        <w:t></w:t>
      </w:r>
      <w:r>
        <w:rPr>
          <w:rFonts w:hint="eastAsia"/>
        </w:rPr>
        <w:t>биотехнологический</w:t>
      </w:r>
      <w:r>
        <w:t></w:t>
      </w:r>
      <w:r>
        <w:rPr>
          <w:rFonts w:hint="eastAsia"/>
        </w:rPr>
        <w:t>процесс</w:t>
      </w:r>
      <w:r>
        <w:t></w:t>
      </w:r>
      <w:r>
        <w:rPr>
          <w:rFonts w:hint="eastAsia"/>
        </w:rPr>
        <w:t>получения</w:t>
      </w:r>
      <w:r>
        <w:t></w:t>
      </w:r>
      <w:r>
        <w:rPr>
          <w:rFonts w:hint="eastAsia"/>
        </w:rPr>
        <w:t>жира</w:t>
      </w:r>
      <w:r>
        <w:t></w:t>
      </w:r>
      <w:r>
        <w:rPr>
          <w:rFonts w:hint="eastAsia"/>
        </w:rPr>
        <w:t>из</w:t>
      </w:r>
      <w:r>
        <w:t></w:t>
      </w:r>
      <w:r>
        <w:rPr>
          <w:rFonts w:hint="eastAsia"/>
        </w:rPr>
        <w:t>печени</w:t>
      </w:r>
      <w:r>
        <w:t></w:t>
      </w:r>
      <w:r>
        <w:rPr>
          <w:rFonts w:hint="eastAsia"/>
        </w:rPr>
        <w:t>минтая</w:t>
      </w:r>
      <w:r>
        <w:t></w:t>
      </w:r>
      <w:r>
        <w:rPr>
          <w:rFonts w:hint="eastAsia"/>
        </w:rPr>
        <w:t>с</w:t>
      </w:r>
      <w:r>
        <w:t></w:t>
      </w:r>
      <w:r>
        <w:rPr>
          <w:rFonts w:hint="eastAsia"/>
        </w:rPr>
        <w:t>использованием</w:t>
      </w:r>
      <w:r>
        <w:t></w:t>
      </w:r>
      <w:r>
        <w:rPr>
          <w:rFonts w:hint="eastAsia"/>
        </w:rPr>
        <w:t>протеолиза</w:t>
      </w:r>
      <w:r>
        <w:t></w:t>
      </w:r>
      <w:r>
        <w:rPr>
          <w:rFonts w:hint="eastAsia"/>
        </w:rPr>
        <w:t>путём</w:t>
      </w:r>
      <w:r>
        <w:t></w:t>
      </w:r>
      <w:r>
        <w:rPr>
          <w:rFonts w:hint="eastAsia"/>
        </w:rPr>
        <w:t>выбора</w:t>
      </w:r>
      <w:r>
        <w:t></w:t>
      </w:r>
      <w:r>
        <w:rPr>
          <w:rFonts w:hint="eastAsia"/>
        </w:rPr>
        <w:t>рационального</w:t>
      </w:r>
      <w:r>
        <w:t></w:t>
      </w:r>
      <w:r>
        <w:rPr>
          <w:rFonts w:hint="eastAsia"/>
        </w:rPr>
        <w:t>температурного</w:t>
      </w:r>
      <w:r>
        <w:t></w:t>
      </w:r>
      <w:r>
        <w:rPr>
          <w:rFonts w:hint="eastAsia"/>
        </w:rPr>
        <w:t>и</w:t>
      </w:r>
      <w:r>
        <w:t></w:t>
      </w:r>
      <w:r>
        <w:rPr>
          <w:rFonts w:hint="eastAsia"/>
        </w:rPr>
        <w:t>ферментативного</w:t>
      </w:r>
      <w:r>
        <w:t></w:t>
      </w:r>
      <w:r>
        <w:rPr>
          <w:rFonts w:hint="eastAsia"/>
        </w:rPr>
        <w:t>воздействия</w:t>
      </w:r>
      <w:r>
        <w:t></w:t>
      </w:r>
    </w:p>
    <w:p w:rsidR="00CD0C9F" w:rsidRDefault="00CD0C9F" w:rsidP="00CD0C9F">
      <w:r>
        <w:t></w:t>
      </w:r>
      <w:r>
        <w:tab/>
      </w:r>
      <w:r>
        <w:rPr>
          <w:rFonts w:hint="eastAsia"/>
        </w:rPr>
        <w:t>определить</w:t>
      </w:r>
      <w:r>
        <w:t></w:t>
      </w:r>
      <w:r>
        <w:rPr>
          <w:rFonts w:hint="eastAsia"/>
        </w:rPr>
        <w:t>качественные</w:t>
      </w:r>
      <w:r>
        <w:t></w:t>
      </w:r>
      <w:r>
        <w:rPr>
          <w:rFonts w:hint="eastAsia"/>
        </w:rPr>
        <w:t>показатели</w:t>
      </w:r>
      <w:r>
        <w:t></w:t>
      </w:r>
      <w:r>
        <w:rPr>
          <w:rFonts w:hint="eastAsia"/>
        </w:rPr>
        <w:t>жира</w:t>
      </w:r>
      <w:r>
        <w:t></w:t>
      </w:r>
      <w:r>
        <w:t></w:t>
      </w:r>
      <w:r>
        <w:rPr>
          <w:rFonts w:hint="eastAsia"/>
        </w:rPr>
        <w:t>полученного</w:t>
      </w:r>
      <w:r>
        <w:t></w:t>
      </w:r>
      <w:r>
        <w:rPr>
          <w:rFonts w:hint="eastAsia"/>
        </w:rPr>
        <w:t>с</w:t>
      </w:r>
      <w:r>
        <w:t></w:t>
      </w:r>
      <w:r>
        <w:rPr>
          <w:rFonts w:hint="eastAsia"/>
        </w:rPr>
        <w:t>использованием</w:t>
      </w:r>
      <w:r>
        <w:t></w:t>
      </w:r>
      <w:r>
        <w:rPr>
          <w:rFonts w:hint="eastAsia"/>
        </w:rPr>
        <w:t>протеолиза</w:t>
      </w:r>
      <w:r>
        <w:t></w:t>
      </w:r>
      <w:r>
        <w:t></w:t>
      </w:r>
      <w:r>
        <w:rPr>
          <w:rFonts w:hint="eastAsia"/>
        </w:rPr>
        <w:t>исследовать</w:t>
      </w:r>
      <w:r>
        <w:t></w:t>
      </w:r>
      <w:r>
        <w:rPr>
          <w:rFonts w:hint="eastAsia"/>
        </w:rPr>
        <w:t>содержание</w:t>
      </w:r>
      <w:r>
        <w:t></w:t>
      </w:r>
      <w:r>
        <w:rPr>
          <w:rFonts w:hint="eastAsia"/>
        </w:rPr>
        <w:t>в</w:t>
      </w:r>
      <w:r>
        <w:t></w:t>
      </w:r>
      <w:r>
        <w:rPr>
          <w:rFonts w:hint="eastAsia"/>
        </w:rPr>
        <w:t>нём</w:t>
      </w:r>
      <w:r>
        <w:t></w:t>
      </w:r>
      <w:r>
        <w:rPr>
          <w:rFonts w:hint="eastAsia"/>
        </w:rPr>
        <w:t>полиненасыщенных</w:t>
      </w:r>
      <w:r>
        <w:t></w:t>
      </w:r>
      <w:r>
        <w:rPr>
          <w:rFonts w:hint="eastAsia"/>
        </w:rPr>
        <w:t>жирных</w:t>
      </w:r>
      <w:r>
        <w:t></w:t>
      </w:r>
      <w:r>
        <w:rPr>
          <w:rFonts w:hint="eastAsia"/>
        </w:rPr>
        <w:t>кислот</w:t>
      </w:r>
      <w:r>
        <w:t></w:t>
      </w:r>
      <w:r>
        <w:rPr>
          <w:rFonts w:hint="eastAsia"/>
        </w:rPr>
        <w:t>и</w:t>
      </w:r>
      <w:r>
        <w:t></w:t>
      </w:r>
      <w:r>
        <w:rPr>
          <w:rFonts w:hint="eastAsia"/>
        </w:rPr>
        <w:t>витамина</w:t>
      </w:r>
      <w:r>
        <w:t></w:t>
      </w:r>
      <w:r>
        <w:rPr>
          <w:rFonts w:hint="eastAsia"/>
        </w:rPr>
        <w:t>А</w:t>
      </w:r>
      <w:r>
        <w:t></w:t>
      </w:r>
      <w:r>
        <w:rPr>
          <w:rFonts w:hint="eastAsia"/>
        </w:rPr>
        <w:t>в</w:t>
      </w:r>
      <w:r>
        <w:t></w:t>
      </w:r>
      <w:r>
        <w:rPr>
          <w:rFonts w:hint="eastAsia"/>
        </w:rPr>
        <w:t>сравнении</w:t>
      </w:r>
      <w:r>
        <w:t></w:t>
      </w:r>
      <w:r>
        <w:rPr>
          <w:rFonts w:hint="eastAsia"/>
        </w:rPr>
        <w:t>с</w:t>
      </w:r>
      <w:r>
        <w:t></w:t>
      </w:r>
      <w:r>
        <w:rPr>
          <w:rFonts w:hint="eastAsia"/>
        </w:rPr>
        <w:t>жиром</w:t>
      </w:r>
      <w:r>
        <w:t></w:t>
      </w:r>
      <w:r>
        <w:t></w:t>
      </w:r>
      <w:r>
        <w:rPr>
          <w:rFonts w:hint="eastAsia"/>
        </w:rPr>
        <w:t>полученным</w:t>
      </w:r>
      <w:r>
        <w:t></w:t>
      </w:r>
      <w:r>
        <w:rPr>
          <w:rFonts w:hint="eastAsia"/>
        </w:rPr>
        <w:t>традиционным</w:t>
      </w:r>
      <w:r>
        <w:t></w:t>
      </w:r>
      <w:r>
        <w:rPr>
          <w:rFonts w:hint="eastAsia"/>
        </w:rPr>
        <w:t>способом</w:t>
      </w:r>
      <w:r>
        <w:t></w:t>
      </w:r>
      <w:r>
        <w:rPr>
          <w:rFonts w:hint="eastAsia"/>
        </w:rPr>
        <w:t>переработки</w:t>
      </w:r>
      <w:r>
        <w:t></w:t>
      </w:r>
      <w:r>
        <w:rPr>
          <w:rFonts w:hint="eastAsia"/>
        </w:rPr>
        <w:t>печени</w:t>
      </w:r>
      <w:r>
        <w:t></w:t>
      </w:r>
    </w:p>
    <w:p w:rsidR="00CD0C9F" w:rsidRDefault="00CD0C9F" w:rsidP="00CD0C9F">
      <w:r>
        <w:t></w:t>
      </w:r>
      <w:r>
        <w:tab/>
      </w:r>
      <w:r>
        <w:rPr>
          <w:rFonts w:hint="eastAsia"/>
        </w:rPr>
        <w:t>обосновать</w:t>
      </w:r>
      <w:r>
        <w:t></w:t>
      </w:r>
      <w:r>
        <w:rPr>
          <w:rFonts w:hint="eastAsia"/>
        </w:rPr>
        <w:t>возможность</w:t>
      </w:r>
      <w:r>
        <w:t></w:t>
      </w:r>
      <w:r>
        <w:rPr>
          <w:rFonts w:hint="eastAsia"/>
        </w:rPr>
        <w:t>производства</w:t>
      </w:r>
      <w:r>
        <w:t></w:t>
      </w:r>
      <w:r>
        <w:rPr>
          <w:rFonts w:hint="eastAsia"/>
        </w:rPr>
        <w:t>продукции</w:t>
      </w:r>
      <w:r>
        <w:t></w:t>
      </w:r>
      <w:r>
        <w:rPr>
          <w:rFonts w:hint="eastAsia"/>
        </w:rPr>
        <w:t>с</w:t>
      </w:r>
      <w:r>
        <w:t></w:t>
      </w:r>
      <w:r>
        <w:rPr>
          <w:rFonts w:hint="eastAsia"/>
        </w:rPr>
        <w:t>использованием</w:t>
      </w:r>
      <w:r>
        <w:t></w:t>
      </w:r>
      <w:r>
        <w:rPr>
          <w:rFonts w:hint="eastAsia"/>
        </w:rPr>
        <w:t>протеолиза</w:t>
      </w:r>
      <w:r>
        <w:t></w:t>
      </w:r>
      <w:r>
        <w:rPr>
          <w:rFonts w:hint="eastAsia"/>
        </w:rPr>
        <w:t>на</w:t>
      </w:r>
      <w:r>
        <w:t></w:t>
      </w:r>
      <w:r>
        <w:rPr>
          <w:rFonts w:hint="eastAsia"/>
        </w:rPr>
        <w:t>основе</w:t>
      </w:r>
      <w:r>
        <w:t></w:t>
      </w:r>
      <w:r>
        <w:rPr>
          <w:rFonts w:hint="eastAsia"/>
        </w:rPr>
        <w:t>модернизации</w:t>
      </w:r>
      <w:r>
        <w:t></w:t>
      </w:r>
      <w:r>
        <w:rPr>
          <w:rFonts w:hint="eastAsia"/>
        </w:rPr>
        <w:t>существующего</w:t>
      </w:r>
      <w:r>
        <w:t></w:t>
      </w:r>
      <w:r>
        <w:rPr>
          <w:rFonts w:hint="eastAsia"/>
        </w:rPr>
        <w:t>рыбомучного</w:t>
      </w:r>
      <w:r>
        <w:t></w:t>
      </w:r>
      <w:r>
        <w:rPr>
          <w:rFonts w:hint="eastAsia"/>
        </w:rPr>
        <w:t>оборудования</w:t>
      </w:r>
      <w:r>
        <w:t></w:t>
      </w:r>
      <w:r>
        <w:t></w:t>
      </w:r>
      <w:r>
        <w:rPr>
          <w:rFonts w:hint="eastAsia"/>
        </w:rPr>
        <w:t>разработать</w:t>
      </w:r>
      <w:r>
        <w:t></w:t>
      </w:r>
      <w:r>
        <w:rPr>
          <w:rFonts w:hint="eastAsia"/>
        </w:rPr>
        <w:t>исходные</w:t>
      </w:r>
      <w:r>
        <w:t></w:t>
      </w:r>
      <w:r>
        <w:rPr>
          <w:rFonts w:hint="eastAsia"/>
        </w:rPr>
        <w:t>требования</w:t>
      </w:r>
      <w:r>
        <w:t></w:t>
      </w:r>
      <w:r>
        <w:rPr>
          <w:rFonts w:hint="eastAsia"/>
        </w:rPr>
        <w:t>на</w:t>
      </w:r>
      <w:r>
        <w:t></w:t>
      </w:r>
      <w:r>
        <w:rPr>
          <w:rFonts w:hint="eastAsia"/>
        </w:rPr>
        <w:t>линию</w:t>
      </w:r>
      <w:r>
        <w:t></w:t>
      </w:r>
      <w:r>
        <w:rPr>
          <w:rFonts w:hint="eastAsia"/>
        </w:rPr>
        <w:t>переработки</w:t>
      </w:r>
      <w:r>
        <w:t></w:t>
      </w:r>
      <w:r>
        <w:rPr>
          <w:rFonts w:hint="eastAsia"/>
        </w:rPr>
        <w:t>отходов</w:t>
      </w:r>
      <w:r>
        <w:t></w:t>
      </w:r>
      <w:r>
        <w:rPr>
          <w:rFonts w:hint="eastAsia"/>
        </w:rPr>
        <w:t>производительностью</w:t>
      </w:r>
      <w:r>
        <w:t></w:t>
      </w:r>
      <w:r>
        <w:t></w:t>
      </w:r>
      <w:r>
        <w:t></w:t>
      </w:r>
      <w:r>
        <w:t></w:t>
      </w:r>
      <w:r>
        <w:rPr>
          <w:rFonts w:hint="eastAsia"/>
        </w:rPr>
        <w:t>т</w:t>
      </w:r>
      <w:r>
        <w:t></w:t>
      </w:r>
      <w:r>
        <w:rPr>
          <w:rFonts w:hint="eastAsia"/>
        </w:rPr>
        <w:t>сут</w:t>
      </w:r>
      <w:r>
        <w:t></w:t>
      </w:r>
      <w:r>
        <w:rPr>
          <w:rFonts w:hint="eastAsia"/>
        </w:rPr>
        <w:t>по</w:t>
      </w:r>
      <w:r>
        <w:t></w:t>
      </w:r>
      <w:r>
        <w:rPr>
          <w:rFonts w:hint="eastAsia"/>
        </w:rPr>
        <w:t>сырью</w:t>
      </w:r>
      <w:r>
        <w:t></w:t>
      </w:r>
    </w:p>
    <w:p w:rsidR="00CD0C9F" w:rsidRDefault="00CD0C9F" w:rsidP="00CD0C9F">
      <w:r>
        <w:rPr>
          <w:rFonts w:hint="eastAsia"/>
        </w:rPr>
        <w:t>Научная</w:t>
      </w:r>
      <w:r>
        <w:t></w:t>
      </w:r>
      <w:r>
        <w:rPr>
          <w:rFonts w:hint="eastAsia"/>
        </w:rPr>
        <w:t>новизна</w:t>
      </w:r>
      <w:r>
        <w:t></w:t>
      </w:r>
    </w:p>
    <w:p w:rsidR="00CD0C9F" w:rsidRDefault="00CD0C9F" w:rsidP="00CD0C9F">
      <w:r>
        <w:rPr>
          <w:rFonts w:hint="eastAsia"/>
        </w:rPr>
        <w:t>Изучена</w:t>
      </w:r>
      <w:r>
        <w:t></w:t>
      </w:r>
      <w:r>
        <w:rPr>
          <w:rFonts w:hint="eastAsia"/>
        </w:rPr>
        <w:t>структура</w:t>
      </w:r>
      <w:r>
        <w:t></w:t>
      </w:r>
      <w:r>
        <w:rPr>
          <w:rFonts w:hint="eastAsia"/>
        </w:rPr>
        <w:t>и</w:t>
      </w:r>
      <w:r>
        <w:t></w:t>
      </w:r>
      <w:r>
        <w:rPr>
          <w:rFonts w:hint="eastAsia"/>
        </w:rPr>
        <w:t>химический</w:t>
      </w:r>
      <w:r>
        <w:t></w:t>
      </w:r>
      <w:r>
        <w:rPr>
          <w:rFonts w:hint="eastAsia"/>
        </w:rPr>
        <w:t>состав</w:t>
      </w:r>
      <w:r>
        <w:t></w:t>
      </w:r>
      <w:r>
        <w:rPr>
          <w:rFonts w:hint="eastAsia"/>
        </w:rPr>
        <w:t>отходов</w:t>
      </w:r>
      <w:r>
        <w:t></w:t>
      </w:r>
      <w:r>
        <w:rPr>
          <w:rFonts w:hint="eastAsia"/>
        </w:rPr>
        <w:t>от</w:t>
      </w:r>
      <w:r>
        <w:t></w:t>
      </w:r>
      <w:r>
        <w:rPr>
          <w:rFonts w:hint="eastAsia"/>
        </w:rPr>
        <w:t>разделки</w:t>
      </w:r>
      <w:r>
        <w:t></w:t>
      </w:r>
      <w:r>
        <w:rPr>
          <w:rFonts w:hint="eastAsia"/>
        </w:rPr>
        <w:t>минтая</w:t>
      </w:r>
      <w:r>
        <w:t></w:t>
      </w:r>
      <w:r>
        <w:rPr>
          <w:rFonts w:hint="eastAsia"/>
        </w:rPr>
        <w:t>и</w:t>
      </w:r>
      <w:r>
        <w:t></w:t>
      </w:r>
      <w:r>
        <w:rPr>
          <w:rFonts w:hint="eastAsia"/>
        </w:rPr>
        <w:t>обосновано</w:t>
      </w:r>
      <w:r>
        <w:t></w:t>
      </w:r>
      <w:r>
        <w:rPr>
          <w:rFonts w:hint="eastAsia"/>
        </w:rPr>
        <w:t>их</w:t>
      </w:r>
      <w:r>
        <w:t></w:t>
      </w:r>
      <w:r>
        <w:rPr>
          <w:rFonts w:hint="eastAsia"/>
        </w:rPr>
        <w:t>разделение</w:t>
      </w:r>
      <w:r>
        <w:t></w:t>
      </w:r>
      <w:r>
        <w:rPr>
          <w:rFonts w:hint="eastAsia"/>
        </w:rPr>
        <w:t>на</w:t>
      </w:r>
      <w:r>
        <w:t></w:t>
      </w:r>
      <w:r>
        <w:rPr>
          <w:rFonts w:hint="eastAsia"/>
        </w:rPr>
        <w:t>белково</w:t>
      </w:r>
      <w:r>
        <w:t></w:t>
      </w:r>
      <w:r>
        <w:rPr>
          <w:rFonts w:hint="eastAsia"/>
        </w:rPr>
        <w:t>минеральное</w:t>
      </w:r>
      <w:r>
        <w:t></w:t>
      </w:r>
      <w:r>
        <w:rPr>
          <w:rFonts w:hint="eastAsia"/>
        </w:rPr>
        <w:t>и</w:t>
      </w:r>
      <w:r>
        <w:t></w:t>
      </w:r>
      <w:r>
        <w:rPr>
          <w:rFonts w:hint="eastAsia"/>
        </w:rPr>
        <w:t>липидно</w:t>
      </w:r>
      <w:r>
        <w:t></w:t>
      </w:r>
      <w:r>
        <w:rPr>
          <w:rFonts w:hint="eastAsia"/>
        </w:rPr>
        <w:t>белковое</w:t>
      </w:r>
      <w:r>
        <w:t></w:t>
      </w:r>
      <w:r>
        <w:rPr>
          <w:rFonts w:hint="eastAsia"/>
        </w:rPr>
        <w:t>сырьё</w:t>
      </w:r>
      <w:r>
        <w:t></w:t>
      </w:r>
    </w:p>
    <w:p w:rsidR="00CD0C9F" w:rsidRDefault="00CD0C9F" w:rsidP="00CD0C9F">
      <w:r>
        <w:rPr>
          <w:rFonts w:hint="eastAsia"/>
        </w:rPr>
        <w:t>Установлено</w:t>
      </w:r>
      <w:r>
        <w:t></w:t>
      </w:r>
      <w:r>
        <w:t></w:t>
      </w:r>
      <w:r>
        <w:rPr>
          <w:rFonts w:hint="eastAsia"/>
        </w:rPr>
        <w:t>что</w:t>
      </w:r>
      <w:r>
        <w:t></w:t>
      </w:r>
      <w:r>
        <w:rPr>
          <w:rFonts w:hint="eastAsia"/>
        </w:rPr>
        <w:t>для</w:t>
      </w:r>
      <w:r>
        <w:t></w:t>
      </w:r>
      <w:r>
        <w:rPr>
          <w:rFonts w:hint="eastAsia"/>
        </w:rPr>
        <w:t>белково</w:t>
      </w:r>
      <w:r>
        <w:t></w:t>
      </w:r>
      <w:r>
        <w:rPr>
          <w:rFonts w:hint="eastAsia"/>
        </w:rPr>
        <w:t>минерального</w:t>
      </w:r>
      <w:r>
        <w:t></w:t>
      </w:r>
      <w:r>
        <w:rPr>
          <w:rFonts w:hint="eastAsia"/>
        </w:rPr>
        <w:t>сырья</w:t>
      </w:r>
      <w:r>
        <w:t></w:t>
      </w:r>
      <w:r>
        <w:rPr>
          <w:rFonts w:hint="eastAsia"/>
        </w:rPr>
        <w:t>эффективное</w:t>
      </w:r>
      <w:r>
        <w:t></w:t>
      </w:r>
      <w:r>
        <w:rPr>
          <w:rFonts w:hint="eastAsia"/>
        </w:rPr>
        <w:t>отделение</w:t>
      </w:r>
      <w:r>
        <w:t></w:t>
      </w:r>
      <w:r>
        <w:rPr>
          <w:rFonts w:hint="eastAsia"/>
        </w:rPr>
        <w:t>суспензии</w:t>
      </w:r>
      <w:r>
        <w:t></w:t>
      </w:r>
      <w:r>
        <w:rPr>
          <w:rFonts w:hint="eastAsia"/>
        </w:rPr>
        <w:t>мышечной</w:t>
      </w:r>
      <w:r>
        <w:t></w:t>
      </w:r>
      <w:r>
        <w:rPr>
          <w:rFonts w:hint="eastAsia"/>
        </w:rPr>
        <w:t>ткани</w:t>
      </w:r>
      <w:r>
        <w:t></w:t>
      </w:r>
      <w:r>
        <w:rPr>
          <w:rFonts w:hint="eastAsia"/>
        </w:rPr>
        <w:t>от</w:t>
      </w:r>
      <w:r>
        <w:t></w:t>
      </w:r>
      <w:r>
        <w:rPr>
          <w:rFonts w:hint="eastAsia"/>
        </w:rPr>
        <w:t>костной</w:t>
      </w:r>
      <w:r>
        <w:t></w:t>
      </w:r>
      <w:r>
        <w:rPr>
          <w:rFonts w:hint="eastAsia"/>
        </w:rPr>
        <w:t>происходит</w:t>
      </w:r>
      <w:r>
        <w:t></w:t>
      </w:r>
      <w:r>
        <w:rPr>
          <w:rFonts w:hint="eastAsia"/>
        </w:rPr>
        <w:t>при</w:t>
      </w:r>
      <w:r>
        <w:t></w:t>
      </w:r>
      <w:r>
        <w:rPr>
          <w:rFonts w:hint="eastAsia"/>
        </w:rPr>
        <w:t>глубине</w:t>
      </w:r>
      <w:r>
        <w:t></w:t>
      </w:r>
      <w:r>
        <w:rPr>
          <w:rFonts w:hint="eastAsia"/>
        </w:rPr>
        <w:t>гидролиза</w:t>
      </w:r>
      <w:r>
        <w:t></w:t>
      </w:r>
      <w:r>
        <w:t></w:t>
      </w:r>
      <w:r>
        <w:t></w:t>
      </w:r>
      <w:r>
        <w:t></w:t>
      </w:r>
      <w:r>
        <w:t></w:t>
      </w:r>
      <w:r>
        <w:t></w:t>
      </w:r>
      <w:r>
        <w:t></w:t>
      </w:r>
      <w:r>
        <w:t></w:t>
      </w:r>
      <w:r>
        <w:t></w:t>
      </w:r>
      <w:r>
        <w:rPr>
          <w:rFonts w:hint="eastAsia"/>
        </w:rPr>
        <w:t>и</w:t>
      </w:r>
      <w:r>
        <w:t></w:t>
      </w:r>
      <w:r>
        <w:rPr>
          <w:rFonts w:hint="eastAsia"/>
        </w:rPr>
        <w:t>интенсивном</w:t>
      </w:r>
      <w:r>
        <w:t></w:t>
      </w:r>
      <w:r>
        <w:rPr>
          <w:rFonts w:hint="eastAsia"/>
        </w:rPr>
        <w:t>механическом</w:t>
      </w:r>
      <w:r>
        <w:t></w:t>
      </w:r>
      <w:r>
        <w:rPr>
          <w:rFonts w:hint="eastAsia"/>
        </w:rPr>
        <w:t>воздействии</w:t>
      </w:r>
      <w:r>
        <w:t></w:t>
      </w:r>
    </w:p>
    <w:p w:rsidR="00CD0C9F" w:rsidRDefault="00CD0C9F" w:rsidP="00CD0C9F">
      <w:r>
        <w:rPr>
          <w:rFonts w:hint="eastAsia"/>
        </w:rPr>
        <w:t>Исследования</w:t>
      </w:r>
      <w:r>
        <w:t></w:t>
      </w:r>
      <w:r>
        <w:rPr>
          <w:rFonts w:hint="eastAsia"/>
        </w:rPr>
        <w:t>растворимости</w:t>
      </w:r>
      <w:r>
        <w:t></w:t>
      </w:r>
      <w:r>
        <w:rPr>
          <w:rFonts w:hint="eastAsia"/>
        </w:rPr>
        <w:t>субстрата</w:t>
      </w:r>
      <w:r>
        <w:t></w:t>
      </w:r>
      <w:r>
        <w:rPr>
          <w:rFonts w:hint="eastAsia"/>
        </w:rPr>
        <w:t>в</w:t>
      </w:r>
      <w:r>
        <w:t></w:t>
      </w:r>
      <w:r>
        <w:rPr>
          <w:rFonts w:hint="eastAsia"/>
        </w:rPr>
        <w:t>присутствии</w:t>
      </w:r>
      <w:r>
        <w:t></w:t>
      </w:r>
      <w:r>
        <w:rPr>
          <w:rFonts w:hint="eastAsia"/>
        </w:rPr>
        <w:t>детергента</w:t>
      </w:r>
      <w:r>
        <w:t></w:t>
      </w:r>
      <w:r>
        <w:rPr>
          <w:rFonts w:hint="eastAsia"/>
        </w:rPr>
        <w:t>показали</w:t>
      </w:r>
      <w:r>
        <w:t></w:t>
      </w:r>
      <w:r>
        <w:t></w:t>
      </w:r>
      <w:r>
        <w:rPr>
          <w:rFonts w:hint="eastAsia"/>
        </w:rPr>
        <w:t>что</w:t>
      </w:r>
      <w:r>
        <w:t></w:t>
      </w:r>
      <w:r>
        <w:rPr>
          <w:rFonts w:hint="eastAsia"/>
        </w:rPr>
        <w:t>обоснованная</w:t>
      </w:r>
      <w:r>
        <w:t></w:t>
      </w:r>
      <w:r>
        <w:rPr>
          <w:rFonts w:hint="eastAsia"/>
        </w:rPr>
        <w:t>глубина</w:t>
      </w:r>
      <w:r>
        <w:t></w:t>
      </w:r>
      <w:r>
        <w:rPr>
          <w:rFonts w:hint="eastAsia"/>
        </w:rPr>
        <w:t>гидролиза</w:t>
      </w:r>
      <w:r>
        <w:t></w:t>
      </w:r>
      <w:r>
        <w:rPr>
          <w:rFonts w:hint="eastAsia"/>
        </w:rPr>
        <w:t>является</w:t>
      </w:r>
      <w:r>
        <w:t></w:t>
      </w:r>
      <w:r>
        <w:rPr>
          <w:rFonts w:hint="eastAsia"/>
        </w:rPr>
        <w:t>достаточной</w:t>
      </w:r>
      <w:r>
        <w:t></w:t>
      </w:r>
      <w:r>
        <w:rPr>
          <w:rFonts w:hint="eastAsia"/>
        </w:rPr>
        <w:t>для</w:t>
      </w:r>
      <w:r>
        <w:t></w:t>
      </w:r>
      <w:r>
        <w:rPr>
          <w:rFonts w:hint="eastAsia"/>
        </w:rPr>
        <w:t>перехода</w:t>
      </w:r>
      <w:r>
        <w:t></w:t>
      </w:r>
      <w:r>
        <w:rPr>
          <w:rFonts w:hint="eastAsia"/>
        </w:rPr>
        <w:t>белков</w:t>
      </w:r>
      <w:r>
        <w:t></w:t>
      </w:r>
      <w:r>
        <w:rPr>
          <w:rFonts w:hint="eastAsia"/>
        </w:rPr>
        <w:t>в</w:t>
      </w:r>
      <w:r>
        <w:t></w:t>
      </w:r>
      <w:r>
        <w:rPr>
          <w:rFonts w:hint="eastAsia"/>
        </w:rPr>
        <w:t>модифицированное</w:t>
      </w:r>
      <w:r>
        <w:t></w:t>
      </w:r>
      <w:r>
        <w:rPr>
          <w:rFonts w:hint="eastAsia"/>
        </w:rPr>
        <w:t>состояние</w:t>
      </w:r>
      <w:r>
        <w:t></w:t>
      </w:r>
    </w:p>
    <w:p w:rsidR="00CD0C9F" w:rsidRDefault="00CD0C9F" w:rsidP="00CD0C9F">
      <w:r>
        <w:rPr>
          <w:rFonts w:hint="eastAsia"/>
        </w:rPr>
        <w:t>Исследован</w:t>
      </w:r>
      <w:r>
        <w:t></w:t>
      </w:r>
      <w:r>
        <w:rPr>
          <w:rFonts w:hint="eastAsia"/>
        </w:rPr>
        <w:t>состав</w:t>
      </w:r>
      <w:r>
        <w:t></w:t>
      </w:r>
      <w:r>
        <w:rPr>
          <w:rFonts w:hint="eastAsia"/>
        </w:rPr>
        <w:t>суспензии</w:t>
      </w:r>
      <w:r>
        <w:t></w:t>
      </w:r>
      <w:r>
        <w:rPr>
          <w:rFonts w:hint="eastAsia"/>
        </w:rPr>
        <w:t>и</w:t>
      </w:r>
      <w:r>
        <w:t></w:t>
      </w:r>
      <w:r>
        <w:rPr>
          <w:rFonts w:hint="eastAsia"/>
        </w:rPr>
        <w:t>обоснованы</w:t>
      </w:r>
      <w:r>
        <w:t></w:t>
      </w:r>
      <w:r>
        <w:rPr>
          <w:rFonts w:hint="eastAsia"/>
        </w:rPr>
        <w:t>параметры</w:t>
      </w:r>
      <w:r>
        <w:t></w:t>
      </w:r>
      <w:r>
        <w:t></w:t>
      </w:r>
      <w:r>
        <w:rPr>
          <w:rFonts w:hint="eastAsia"/>
        </w:rPr>
        <w:t>время</w:t>
      </w:r>
      <w:r>
        <w:t></w:t>
      </w:r>
      <w:r>
        <w:rPr>
          <w:rFonts w:hint="eastAsia"/>
        </w:rPr>
        <w:t>и</w:t>
      </w:r>
      <w:r>
        <w:t></w:t>
      </w:r>
      <w:r>
        <w:rPr>
          <w:rFonts w:hint="eastAsia"/>
        </w:rPr>
        <w:t>температура</w:t>
      </w:r>
      <w:r>
        <w:t></w:t>
      </w:r>
      <w:r>
        <w:t></w:t>
      </w:r>
      <w:r>
        <w:rPr>
          <w:rFonts w:hint="eastAsia"/>
        </w:rPr>
        <w:t>термической</w:t>
      </w:r>
      <w:r>
        <w:t></w:t>
      </w:r>
      <w:r>
        <w:rPr>
          <w:rFonts w:hint="eastAsia"/>
        </w:rPr>
        <w:t>обработки</w:t>
      </w:r>
      <w:r>
        <w:t></w:t>
      </w:r>
      <w:r>
        <w:t></w:t>
      </w:r>
      <w:r>
        <w:rPr>
          <w:rFonts w:hint="eastAsia"/>
        </w:rPr>
        <w:t>в</w:t>
      </w:r>
      <w:r>
        <w:t></w:t>
      </w:r>
      <w:r>
        <w:rPr>
          <w:rFonts w:hint="eastAsia"/>
        </w:rPr>
        <w:t>результате</w:t>
      </w:r>
      <w:r>
        <w:t></w:t>
      </w:r>
      <w:r>
        <w:rPr>
          <w:rFonts w:hint="eastAsia"/>
        </w:rPr>
        <w:t>которой</w:t>
      </w:r>
      <w:r>
        <w:t></w:t>
      </w:r>
      <w:r>
        <w:rPr>
          <w:rFonts w:hint="eastAsia"/>
        </w:rPr>
        <w:t>происходит</w:t>
      </w:r>
      <w:r>
        <w:t></w:t>
      </w:r>
      <w:r>
        <w:rPr>
          <w:rFonts w:hint="eastAsia"/>
        </w:rPr>
        <w:t>её</w:t>
      </w:r>
      <w:r>
        <w:t></w:t>
      </w:r>
      <w:r>
        <w:rPr>
          <w:rFonts w:hint="eastAsia"/>
        </w:rPr>
        <w:t>разделение</w:t>
      </w:r>
      <w:r>
        <w:t></w:t>
      </w:r>
      <w:r>
        <w:rPr>
          <w:rFonts w:hint="eastAsia"/>
        </w:rPr>
        <w:t>на</w:t>
      </w:r>
      <w:r>
        <w:t></w:t>
      </w:r>
      <w:r>
        <w:rPr>
          <w:rFonts w:hint="eastAsia"/>
        </w:rPr>
        <w:t>плотную</w:t>
      </w:r>
      <w:r>
        <w:t></w:t>
      </w:r>
      <w:r>
        <w:rPr>
          <w:rFonts w:hint="eastAsia"/>
        </w:rPr>
        <w:t>и</w:t>
      </w:r>
      <w:r>
        <w:t></w:t>
      </w:r>
      <w:r>
        <w:rPr>
          <w:rFonts w:hint="eastAsia"/>
        </w:rPr>
        <w:t>жидкую</w:t>
      </w:r>
      <w:r>
        <w:t></w:t>
      </w:r>
      <w:r>
        <w:rPr>
          <w:rFonts w:hint="eastAsia"/>
        </w:rPr>
        <w:t>составляющие</w:t>
      </w:r>
      <w:r>
        <w:t></w:t>
      </w:r>
      <w:r>
        <w:t></w:t>
      </w:r>
      <w:r>
        <w:rPr>
          <w:rFonts w:hint="eastAsia"/>
        </w:rPr>
        <w:t>обеспечиваются</w:t>
      </w:r>
      <w:r>
        <w:t></w:t>
      </w:r>
      <w:r>
        <w:rPr>
          <w:rFonts w:hint="eastAsia"/>
        </w:rPr>
        <w:t>инактивация</w:t>
      </w:r>
      <w:r>
        <w:t></w:t>
      </w:r>
      <w:r>
        <w:rPr>
          <w:rFonts w:hint="eastAsia"/>
        </w:rPr>
        <w:t>ферментов</w:t>
      </w:r>
      <w:r>
        <w:t></w:t>
      </w:r>
      <w:r>
        <w:rPr>
          <w:rFonts w:hint="eastAsia"/>
        </w:rPr>
        <w:t>и</w:t>
      </w:r>
      <w:r>
        <w:t></w:t>
      </w:r>
      <w:r>
        <w:rPr>
          <w:rFonts w:hint="eastAsia"/>
        </w:rPr>
        <w:t>частичная</w:t>
      </w:r>
      <w:r>
        <w:t></w:t>
      </w:r>
      <w:r>
        <w:rPr>
          <w:rFonts w:hint="eastAsia"/>
        </w:rPr>
        <w:t>гибель</w:t>
      </w:r>
      <w:r>
        <w:t></w:t>
      </w:r>
      <w:r>
        <w:rPr>
          <w:rFonts w:hint="eastAsia"/>
        </w:rPr>
        <w:t>микрофлоры</w:t>
      </w:r>
      <w:r>
        <w:t></w:t>
      </w:r>
    </w:p>
    <w:p w:rsidR="00CD0C9F" w:rsidRDefault="00CD0C9F" w:rsidP="00CD0C9F">
      <w:r>
        <w:rPr>
          <w:rFonts w:hint="eastAsia"/>
        </w:rPr>
        <w:t>Установлено</w:t>
      </w:r>
      <w:r>
        <w:t></w:t>
      </w:r>
      <w:r>
        <w:t></w:t>
      </w:r>
      <w:r>
        <w:rPr>
          <w:rFonts w:hint="eastAsia"/>
        </w:rPr>
        <w:t>что</w:t>
      </w:r>
      <w:r>
        <w:t></w:t>
      </w:r>
      <w:r>
        <w:rPr>
          <w:rFonts w:hint="eastAsia"/>
        </w:rPr>
        <w:t>для</w:t>
      </w:r>
      <w:r>
        <w:t></w:t>
      </w:r>
      <w:r>
        <w:rPr>
          <w:rFonts w:hint="eastAsia"/>
        </w:rPr>
        <w:t>липидно</w:t>
      </w:r>
      <w:r>
        <w:t></w:t>
      </w:r>
      <w:r>
        <w:rPr>
          <w:rFonts w:hint="eastAsia"/>
        </w:rPr>
        <w:t>белкового</w:t>
      </w:r>
      <w:r>
        <w:t></w:t>
      </w:r>
      <w:r>
        <w:rPr>
          <w:rFonts w:hint="eastAsia"/>
        </w:rPr>
        <w:t>сырья</w:t>
      </w:r>
      <w:r>
        <w:t></w:t>
      </w:r>
      <w:r>
        <w:rPr>
          <w:rFonts w:hint="eastAsia"/>
        </w:rPr>
        <w:t>количество</w:t>
      </w:r>
      <w:r>
        <w:t></w:t>
      </w:r>
      <w:r>
        <w:rPr>
          <w:rFonts w:hint="eastAsia"/>
        </w:rPr>
        <w:t>жира</w:t>
      </w:r>
      <w:r>
        <w:t></w:t>
      </w:r>
      <w:r>
        <w:t></w:t>
      </w:r>
      <w:r>
        <w:rPr>
          <w:rFonts w:hint="eastAsia"/>
        </w:rPr>
        <w:t>отделённого</w:t>
      </w:r>
      <w:r>
        <w:t></w:t>
      </w:r>
      <w:r>
        <w:rPr>
          <w:rFonts w:hint="eastAsia"/>
        </w:rPr>
        <w:t>с</w:t>
      </w:r>
      <w:r>
        <w:t></w:t>
      </w:r>
      <w:r>
        <w:rPr>
          <w:rFonts w:hint="eastAsia"/>
        </w:rPr>
        <w:t>использованием</w:t>
      </w:r>
      <w:r>
        <w:t></w:t>
      </w:r>
      <w:r>
        <w:rPr>
          <w:rFonts w:hint="eastAsia"/>
        </w:rPr>
        <w:t>протеолиза</w:t>
      </w:r>
      <w:r>
        <w:t></w:t>
      </w:r>
      <w:r>
        <w:t></w:t>
      </w:r>
      <w:r>
        <w:rPr>
          <w:rFonts w:hint="eastAsia"/>
        </w:rPr>
        <w:t>зависит</w:t>
      </w:r>
      <w:r>
        <w:t></w:t>
      </w:r>
      <w:r>
        <w:rPr>
          <w:rFonts w:hint="eastAsia"/>
        </w:rPr>
        <w:t>от</w:t>
      </w:r>
      <w:r>
        <w:t></w:t>
      </w:r>
      <w:r>
        <w:rPr>
          <w:rFonts w:hint="eastAsia"/>
        </w:rPr>
        <w:t>глубины</w:t>
      </w:r>
      <w:r>
        <w:t></w:t>
      </w:r>
      <w:r>
        <w:rPr>
          <w:rFonts w:hint="eastAsia"/>
        </w:rPr>
        <w:t>гидролиза</w:t>
      </w:r>
      <w:r>
        <w:t></w:t>
      </w:r>
      <w:r>
        <w:rPr>
          <w:rFonts w:hint="eastAsia"/>
        </w:rPr>
        <w:t>белков</w:t>
      </w:r>
      <w:r>
        <w:t></w:t>
      </w:r>
      <w:r>
        <w:t></w:t>
      </w:r>
      <w:r>
        <w:rPr>
          <w:rFonts w:hint="eastAsia"/>
        </w:rPr>
        <w:t>процесс</w:t>
      </w:r>
      <w:r>
        <w:t></w:t>
      </w:r>
      <w:r>
        <w:rPr>
          <w:rFonts w:hint="eastAsia"/>
        </w:rPr>
        <w:t>описывается</w:t>
      </w:r>
      <w:r>
        <w:t></w:t>
      </w:r>
      <w:r>
        <w:rPr>
          <w:rFonts w:hint="eastAsia"/>
        </w:rPr>
        <w:t>уравнением</w:t>
      </w:r>
      <w:r>
        <w:t></w:t>
      </w:r>
      <w:r>
        <w:rPr>
          <w:rFonts w:hint="eastAsia"/>
        </w:rPr>
        <w:t>второго</w:t>
      </w:r>
      <w:r>
        <w:t></w:t>
      </w:r>
      <w:r>
        <w:rPr>
          <w:rFonts w:hint="eastAsia"/>
        </w:rPr>
        <w:t>порядка</w:t>
      </w:r>
      <w:r>
        <w:t></w:t>
      </w:r>
      <w:r>
        <w:t></w:t>
      </w:r>
      <w:r>
        <w:rPr>
          <w:rFonts w:hint="eastAsia"/>
        </w:rPr>
        <w:t>Обоснованная</w:t>
      </w:r>
      <w:r>
        <w:t></w:t>
      </w:r>
      <w:r>
        <w:rPr>
          <w:rFonts w:hint="eastAsia"/>
        </w:rPr>
        <w:t>глубина</w:t>
      </w:r>
      <w:r>
        <w:t></w:t>
      </w:r>
      <w:r>
        <w:rPr>
          <w:rFonts w:hint="eastAsia"/>
        </w:rPr>
        <w:t>гидролиза</w:t>
      </w:r>
      <w:r>
        <w:t></w:t>
      </w:r>
      <w:r>
        <w:t></w:t>
      </w:r>
      <w:r>
        <w:t></w:t>
      </w:r>
      <w:r>
        <w:t></w:t>
      </w:r>
      <w:r>
        <w:t></w:t>
      </w:r>
      <w:r>
        <w:t></w:t>
      </w:r>
      <w:r>
        <w:t></w:t>
      </w:r>
      <w:r>
        <w:t></w:t>
      </w:r>
      <w:r>
        <w:rPr>
          <w:rFonts w:hint="eastAsia"/>
        </w:rPr>
        <w:t>без</w:t>
      </w:r>
      <w:r>
        <w:t></w:t>
      </w:r>
      <w:r>
        <w:rPr>
          <w:rFonts w:hint="eastAsia"/>
        </w:rPr>
        <w:t>использования</w:t>
      </w:r>
      <w:r>
        <w:t></w:t>
      </w:r>
      <w:r>
        <w:rPr>
          <w:rFonts w:hint="eastAsia"/>
        </w:rPr>
        <w:t>механического</w:t>
      </w:r>
      <w:r>
        <w:t></w:t>
      </w:r>
      <w:r>
        <w:rPr>
          <w:rFonts w:hint="eastAsia"/>
        </w:rPr>
        <w:t>воздействия</w:t>
      </w:r>
      <w:r>
        <w:t></w:t>
      </w:r>
      <w:r>
        <w:rPr>
          <w:rFonts w:hint="eastAsia"/>
        </w:rPr>
        <w:t>обеспечивает</w:t>
      </w:r>
      <w:r>
        <w:t></w:t>
      </w:r>
      <w:r>
        <w:rPr>
          <w:rFonts w:hint="eastAsia"/>
        </w:rPr>
        <w:t>максимальный</w:t>
      </w:r>
      <w:r>
        <w:t></w:t>
      </w:r>
      <w:r>
        <w:rPr>
          <w:rFonts w:hint="eastAsia"/>
        </w:rPr>
        <w:t>выход</w:t>
      </w:r>
      <w:r>
        <w:t></w:t>
      </w:r>
      <w:r>
        <w:rPr>
          <w:rFonts w:hint="eastAsia"/>
        </w:rPr>
        <w:t>жира</w:t>
      </w:r>
      <w:r>
        <w:t></w:t>
      </w:r>
    </w:p>
    <w:p w:rsidR="00CD0C9F" w:rsidRDefault="00CD0C9F" w:rsidP="00CD0C9F">
      <w:r>
        <w:rPr>
          <w:rFonts w:hint="eastAsia"/>
        </w:rPr>
        <w:t>Показаны</w:t>
      </w:r>
      <w:r>
        <w:t></w:t>
      </w:r>
      <w:r>
        <w:rPr>
          <w:rFonts w:hint="eastAsia"/>
        </w:rPr>
        <w:t>преимущества</w:t>
      </w:r>
      <w:r>
        <w:t></w:t>
      </w:r>
      <w:r>
        <w:rPr>
          <w:rFonts w:hint="eastAsia"/>
        </w:rPr>
        <w:t>биотехнологического</w:t>
      </w:r>
      <w:r>
        <w:t></w:t>
      </w:r>
      <w:r>
        <w:rPr>
          <w:rFonts w:hint="eastAsia"/>
        </w:rPr>
        <w:t>способа</w:t>
      </w:r>
      <w:r>
        <w:t></w:t>
      </w:r>
      <w:r>
        <w:rPr>
          <w:rFonts w:hint="eastAsia"/>
        </w:rPr>
        <w:t>переработки</w:t>
      </w:r>
      <w:r>
        <w:t></w:t>
      </w:r>
      <w:r>
        <w:rPr>
          <w:rFonts w:hint="eastAsia"/>
        </w:rPr>
        <w:t>липидно</w:t>
      </w:r>
      <w:r>
        <w:t></w:t>
      </w:r>
      <w:r>
        <w:rPr>
          <w:rFonts w:hint="eastAsia"/>
        </w:rPr>
        <w:t>белкового</w:t>
      </w:r>
      <w:r>
        <w:t></w:t>
      </w:r>
      <w:r>
        <w:rPr>
          <w:rFonts w:hint="eastAsia"/>
        </w:rPr>
        <w:t>сырья</w:t>
      </w:r>
      <w:r>
        <w:t></w:t>
      </w:r>
      <w:r>
        <w:rPr>
          <w:rFonts w:hint="eastAsia"/>
        </w:rPr>
        <w:t>перед</w:t>
      </w:r>
      <w:r>
        <w:t></w:t>
      </w:r>
      <w:r>
        <w:rPr>
          <w:rFonts w:hint="eastAsia"/>
        </w:rPr>
        <w:t>традиционным</w:t>
      </w:r>
      <w:r>
        <w:t></w:t>
      </w:r>
      <w:r>
        <w:t></w:t>
      </w:r>
      <w:r>
        <w:rPr>
          <w:rFonts w:hint="eastAsia"/>
        </w:rPr>
        <w:t>которые</w:t>
      </w:r>
      <w:r>
        <w:t></w:t>
      </w:r>
      <w:r>
        <w:rPr>
          <w:rFonts w:hint="eastAsia"/>
        </w:rPr>
        <w:t>заключаются</w:t>
      </w:r>
      <w:r>
        <w:t></w:t>
      </w:r>
      <w:r>
        <w:rPr>
          <w:rFonts w:hint="eastAsia"/>
        </w:rPr>
        <w:t>в</w:t>
      </w:r>
      <w:r>
        <w:t></w:t>
      </w:r>
      <w:r>
        <w:rPr>
          <w:rFonts w:hint="eastAsia"/>
        </w:rPr>
        <w:t>получении</w:t>
      </w:r>
      <w:r>
        <w:t></w:t>
      </w:r>
      <w:r>
        <w:rPr>
          <w:rFonts w:hint="eastAsia"/>
        </w:rPr>
        <w:t>жира</w:t>
      </w:r>
      <w:r>
        <w:t></w:t>
      </w:r>
      <w:r>
        <w:rPr>
          <w:rFonts w:hint="eastAsia"/>
        </w:rPr>
        <w:t>с</w:t>
      </w:r>
      <w:r>
        <w:t></w:t>
      </w:r>
      <w:r>
        <w:rPr>
          <w:rFonts w:hint="eastAsia"/>
        </w:rPr>
        <w:t>низким</w:t>
      </w:r>
      <w:r>
        <w:t></w:t>
      </w:r>
      <w:r>
        <w:rPr>
          <w:rFonts w:hint="eastAsia"/>
        </w:rPr>
        <w:t>значением</w:t>
      </w:r>
      <w:r>
        <w:t></w:t>
      </w:r>
      <w:r>
        <w:rPr>
          <w:rFonts w:hint="eastAsia"/>
        </w:rPr>
        <w:t>перекисного</w:t>
      </w:r>
      <w:r>
        <w:t></w:t>
      </w:r>
      <w:r>
        <w:rPr>
          <w:rFonts w:hint="eastAsia"/>
        </w:rPr>
        <w:t>числа</w:t>
      </w:r>
      <w:r>
        <w:t></w:t>
      </w:r>
      <w:r>
        <w:rPr>
          <w:rFonts w:hint="eastAsia"/>
        </w:rPr>
        <w:t>и</w:t>
      </w:r>
      <w:r>
        <w:t></w:t>
      </w:r>
      <w:r>
        <w:rPr>
          <w:rFonts w:hint="eastAsia"/>
        </w:rPr>
        <w:t>более</w:t>
      </w:r>
      <w:r>
        <w:t></w:t>
      </w:r>
      <w:r>
        <w:rPr>
          <w:rFonts w:hint="eastAsia"/>
        </w:rPr>
        <w:t>высоким</w:t>
      </w:r>
      <w:r>
        <w:t></w:t>
      </w:r>
      <w:r>
        <w:rPr>
          <w:rFonts w:hint="eastAsia"/>
        </w:rPr>
        <w:t>содержанием</w:t>
      </w:r>
      <w:r>
        <w:t></w:t>
      </w:r>
      <w:r>
        <w:rPr>
          <w:rFonts w:hint="eastAsia"/>
        </w:rPr>
        <w:t>витамина</w:t>
      </w:r>
      <w:r>
        <w:t></w:t>
      </w:r>
      <w:r>
        <w:rPr>
          <w:rFonts w:hint="eastAsia"/>
        </w:rPr>
        <w:t>А</w:t>
      </w:r>
      <w:r>
        <w:t></w:t>
      </w:r>
    </w:p>
    <w:p w:rsidR="00CD0C9F" w:rsidRDefault="00CD0C9F" w:rsidP="00CD0C9F">
      <w:r>
        <w:rPr>
          <w:rFonts w:hint="eastAsia"/>
        </w:rPr>
        <w:t>Практическая</w:t>
      </w:r>
      <w:r>
        <w:t></w:t>
      </w:r>
      <w:r>
        <w:rPr>
          <w:rFonts w:hint="eastAsia"/>
        </w:rPr>
        <w:t>значимость</w:t>
      </w:r>
      <w:r>
        <w:t></w:t>
      </w:r>
    </w:p>
    <w:p w:rsidR="00CD0C9F" w:rsidRDefault="00CD0C9F" w:rsidP="00CD0C9F">
      <w:r>
        <w:rPr>
          <w:rFonts w:hint="eastAsia"/>
        </w:rPr>
        <w:t>Разработаны</w:t>
      </w:r>
      <w:r>
        <w:t></w:t>
      </w:r>
      <w:r>
        <w:rPr>
          <w:rFonts w:hint="eastAsia"/>
        </w:rPr>
        <w:t>проекты</w:t>
      </w:r>
      <w:r>
        <w:t></w:t>
      </w:r>
      <w:r>
        <w:rPr>
          <w:rFonts w:hint="eastAsia"/>
        </w:rPr>
        <w:t>ТУ</w:t>
      </w:r>
      <w:r>
        <w:t></w:t>
      </w:r>
      <w:r>
        <w:rPr>
          <w:rFonts w:hint="eastAsia"/>
        </w:rPr>
        <w:t>и</w:t>
      </w:r>
      <w:r>
        <w:t></w:t>
      </w:r>
      <w:r>
        <w:rPr>
          <w:rFonts w:hint="eastAsia"/>
        </w:rPr>
        <w:t>ТИ</w:t>
      </w:r>
      <w:r>
        <w:t></w:t>
      </w:r>
      <w:r>
        <w:rPr>
          <w:rFonts w:hint="eastAsia"/>
        </w:rPr>
        <w:t>на</w:t>
      </w:r>
      <w:r>
        <w:t></w:t>
      </w:r>
      <w:r>
        <w:rPr>
          <w:rFonts w:hint="eastAsia"/>
        </w:rPr>
        <w:t>белковую</w:t>
      </w:r>
      <w:r>
        <w:t></w:t>
      </w:r>
      <w:r>
        <w:rPr>
          <w:rFonts w:hint="eastAsia"/>
        </w:rPr>
        <w:t>пасту</w:t>
      </w:r>
      <w:r>
        <w:t></w:t>
      </w:r>
      <w:r>
        <w:rPr>
          <w:rFonts w:hint="eastAsia"/>
        </w:rPr>
        <w:t>из</w:t>
      </w:r>
      <w:r>
        <w:t></w:t>
      </w:r>
      <w:r>
        <w:rPr>
          <w:rFonts w:hint="eastAsia"/>
        </w:rPr>
        <w:t>минтая</w:t>
      </w:r>
      <w:r>
        <w:t></w:t>
      </w:r>
      <w:r>
        <w:rPr>
          <w:rFonts w:hint="eastAsia"/>
        </w:rPr>
        <w:t>полуфабрикат</w:t>
      </w:r>
      <w:r>
        <w:t></w:t>
      </w:r>
      <w:r>
        <w:rPr>
          <w:rFonts w:hint="eastAsia"/>
        </w:rPr>
        <w:t>для</w:t>
      </w:r>
      <w:r>
        <w:t></w:t>
      </w:r>
      <w:r>
        <w:rPr>
          <w:rFonts w:hint="eastAsia"/>
        </w:rPr>
        <w:t>пищевого</w:t>
      </w:r>
      <w:r>
        <w:t></w:t>
      </w:r>
      <w:r>
        <w:rPr>
          <w:rFonts w:hint="eastAsia"/>
        </w:rPr>
        <w:t>использования</w:t>
      </w:r>
      <w:r>
        <w:t></w:t>
      </w:r>
    </w:p>
    <w:p w:rsidR="00CD0C9F" w:rsidRDefault="00CD0C9F" w:rsidP="00CD0C9F">
      <w:r>
        <w:rPr>
          <w:rFonts w:hint="eastAsia"/>
        </w:rPr>
        <w:t>Разработана</w:t>
      </w:r>
      <w:r>
        <w:t></w:t>
      </w:r>
      <w:r>
        <w:rPr>
          <w:rFonts w:hint="eastAsia"/>
        </w:rPr>
        <w:t>и</w:t>
      </w:r>
      <w:r>
        <w:t></w:t>
      </w:r>
      <w:r>
        <w:rPr>
          <w:rFonts w:hint="eastAsia"/>
        </w:rPr>
        <w:t>утверждена</w:t>
      </w:r>
      <w:r>
        <w:t></w:t>
      </w:r>
      <w:r>
        <w:rPr>
          <w:rFonts w:hint="eastAsia"/>
        </w:rPr>
        <w:t>ТИ</w:t>
      </w:r>
      <w:r>
        <w:t></w:t>
      </w:r>
      <w:r>
        <w:rPr>
          <w:rFonts w:hint="eastAsia"/>
        </w:rPr>
        <w:t>№</w:t>
      </w:r>
      <w:r>
        <w:t></w:t>
      </w:r>
      <w:r>
        <w:t></w:t>
      </w:r>
      <w:r>
        <w:t></w:t>
      </w:r>
      <w:r>
        <w:t></w:t>
      </w:r>
      <w:r>
        <w:t></w:t>
      </w:r>
      <w:r>
        <w:t></w:t>
      </w:r>
      <w:r>
        <w:t></w:t>
      </w:r>
      <w:r>
        <w:t></w:t>
      </w:r>
      <w:r>
        <w:t></w:t>
      </w:r>
      <w:r>
        <w:t></w:t>
      </w:r>
      <w:r>
        <w:t></w:t>
      </w:r>
      <w:r>
        <w:t></w:t>
      </w:r>
      <w:r>
        <w:t></w:t>
      </w:r>
      <w:r>
        <w:rPr>
          <w:rFonts w:hint="eastAsia"/>
        </w:rPr>
        <w:t>к</w:t>
      </w:r>
      <w:r>
        <w:t></w:t>
      </w:r>
      <w:r>
        <w:rPr>
          <w:rFonts w:hint="eastAsia"/>
        </w:rPr>
        <w:t>ГОСТ</w:t>
      </w:r>
      <w:r>
        <w:t></w:t>
      </w:r>
      <w:r>
        <w:t></w:t>
      </w:r>
      <w:r>
        <w:t></w:t>
      </w:r>
      <w:r>
        <w:t></w:t>
      </w:r>
      <w:r>
        <w:t></w:t>
      </w:r>
      <w:r>
        <w:t></w:t>
      </w:r>
      <w:r>
        <w:t></w:t>
      </w:r>
      <w:r>
        <w:t></w:t>
      </w:r>
      <w:r>
        <w:t></w:t>
      </w:r>
      <w:r>
        <w:rPr>
          <w:rFonts w:hint="eastAsia"/>
        </w:rPr>
        <w:t>по</w:t>
      </w:r>
      <w:r>
        <w:t></w:t>
      </w:r>
      <w:r>
        <w:rPr>
          <w:rFonts w:hint="eastAsia"/>
        </w:rPr>
        <w:t>изготовлению</w:t>
      </w:r>
      <w:r>
        <w:t></w:t>
      </w:r>
      <w:r>
        <w:rPr>
          <w:rFonts w:hint="eastAsia"/>
        </w:rPr>
        <w:t>кормовой</w:t>
      </w:r>
      <w:r>
        <w:t></w:t>
      </w:r>
      <w:r>
        <w:rPr>
          <w:rFonts w:hint="eastAsia"/>
        </w:rPr>
        <w:t>муки</w:t>
      </w:r>
      <w:r>
        <w:t></w:t>
      </w:r>
      <w:r>
        <w:rPr>
          <w:rFonts w:hint="eastAsia"/>
        </w:rPr>
        <w:t>из</w:t>
      </w:r>
      <w:r>
        <w:t></w:t>
      </w:r>
      <w:r>
        <w:rPr>
          <w:rFonts w:hint="eastAsia"/>
        </w:rPr>
        <w:t>отходов</w:t>
      </w:r>
      <w:r>
        <w:t></w:t>
      </w:r>
      <w:r>
        <w:rPr>
          <w:rFonts w:hint="eastAsia"/>
        </w:rPr>
        <w:t>от</w:t>
      </w:r>
      <w:r>
        <w:t></w:t>
      </w:r>
      <w:r>
        <w:rPr>
          <w:rFonts w:hint="eastAsia"/>
        </w:rPr>
        <w:t>разделки</w:t>
      </w:r>
      <w:r>
        <w:t></w:t>
      </w:r>
      <w:r>
        <w:rPr>
          <w:rFonts w:hint="eastAsia"/>
        </w:rPr>
        <w:t>минтая</w:t>
      </w:r>
      <w:r>
        <w:t></w:t>
      </w:r>
      <w:r>
        <w:rPr>
          <w:rFonts w:hint="eastAsia"/>
        </w:rPr>
        <w:t>с</w:t>
      </w:r>
      <w:r>
        <w:t></w:t>
      </w:r>
      <w:r>
        <w:rPr>
          <w:rFonts w:hint="eastAsia"/>
        </w:rPr>
        <w:t>использованием</w:t>
      </w:r>
      <w:r>
        <w:t></w:t>
      </w:r>
      <w:r>
        <w:rPr>
          <w:rFonts w:hint="eastAsia"/>
        </w:rPr>
        <w:t>протеолиза</w:t>
      </w:r>
      <w:r>
        <w:t></w:t>
      </w:r>
    </w:p>
    <w:p w:rsidR="00CD0C9F" w:rsidRDefault="00CD0C9F" w:rsidP="00CD0C9F">
      <w:r>
        <w:rPr>
          <w:rFonts w:hint="eastAsia"/>
        </w:rPr>
        <w:t>Разработана</w:t>
      </w:r>
      <w:r>
        <w:t></w:t>
      </w:r>
      <w:r>
        <w:rPr>
          <w:rFonts w:hint="eastAsia"/>
        </w:rPr>
        <w:t>технология</w:t>
      </w:r>
      <w:r>
        <w:t></w:t>
      </w:r>
      <w:r>
        <w:rPr>
          <w:rFonts w:hint="eastAsia"/>
        </w:rPr>
        <w:t>получения</w:t>
      </w:r>
      <w:r>
        <w:t></w:t>
      </w:r>
      <w:r>
        <w:rPr>
          <w:rFonts w:hint="eastAsia"/>
        </w:rPr>
        <w:t>лечебно</w:t>
      </w:r>
      <w:r>
        <w:t></w:t>
      </w:r>
      <w:r>
        <w:rPr>
          <w:rFonts w:hint="eastAsia"/>
        </w:rPr>
        <w:t>профилактического</w:t>
      </w:r>
      <w:r>
        <w:t></w:t>
      </w:r>
      <w:r>
        <w:rPr>
          <w:rFonts w:hint="eastAsia"/>
        </w:rPr>
        <w:t>жира</w:t>
      </w:r>
      <w:r>
        <w:t></w:t>
      </w:r>
      <w:r>
        <w:rPr>
          <w:rFonts w:hint="eastAsia"/>
        </w:rPr>
        <w:t>из</w:t>
      </w:r>
      <w:r>
        <w:t></w:t>
      </w:r>
      <w:r>
        <w:rPr>
          <w:rFonts w:hint="eastAsia"/>
        </w:rPr>
        <w:t>печени</w:t>
      </w:r>
      <w:r>
        <w:t></w:t>
      </w:r>
      <w:r>
        <w:rPr>
          <w:rFonts w:hint="eastAsia"/>
        </w:rPr>
        <w:t>минтая</w:t>
      </w:r>
      <w:r>
        <w:t></w:t>
      </w:r>
      <w:r>
        <w:rPr>
          <w:rFonts w:hint="eastAsia"/>
        </w:rPr>
        <w:t>для</w:t>
      </w:r>
      <w:r>
        <w:t></w:t>
      </w:r>
      <w:r>
        <w:rPr>
          <w:rFonts w:hint="eastAsia"/>
        </w:rPr>
        <w:t>переработки</w:t>
      </w:r>
      <w:r>
        <w:t></w:t>
      </w:r>
      <w:r>
        <w:rPr>
          <w:rFonts w:hint="eastAsia"/>
        </w:rPr>
        <w:t>сырья</w:t>
      </w:r>
      <w:r>
        <w:t></w:t>
      </w:r>
      <w:r>
        <w:rPr>
          <w:rFonts w:hint="eastAsia"/>
        </w:rPr>
        <w:t>с</w:t>
      </w:r>
      <w:r>
        <w:t></w:t>
      </w:r>
      <w:r>
        <w:rPr>
          <w:rFonts w:hint="eastAsia"/>
        </w:rPr>
        <w:t>использованием</w:t>
      </w:r>
      <w:r>
        <w:t></w:t>
      </w:r>
      <w:r>
        <w:rPr>
          <w:rFonts w:hint="eastAsia"/>
        </w:rPr>
        <w:t>протеолиза</w:t>
      </w:r>
      <w:r>
        <w:t></w:t>
      </w:r>
      <w:r>
        <w:rPr>
          <w:rFonts w:hint="eastAsia"/>
        </w:rPr>
        <w:t>при</w:t>
      </w:r>
      <w:r>
        <w:t></w:t>
      </w:r>
      <w:r>
        <w:rPr>
          <w:rFonts w:hint="eastAsia"/>
        </w:rPr>
        <w:t>температуре</w:t>
      </w:r>
      <w:r>
        <w:t></w:t>
      </w:r>
      <w:r>
        <w:rPr>
          <w:rFonts w:hint="eastAsia"/>
        </w:rPr>
        <w:t>не</w:t>
      </w:r>
      <w:r>
        <w:t></w:t>
      </w:r>
      <w:r>
        <w:rPr>
          <w:rFonts w:hint="eastAsia"/>
        </w:rPr>
        <w:t>выше</w:t>
      </w:r>
      <w:r>
        <w:t></w:t>
      </w:r>
      <w:r>
        <w:t></w:t>
      </w:r>
      <w:r>
        <w:t></w:t>
      </w:r>
      <w:r>
        <w:t></w:t>
      </w:r>
      <w:r>
        <w:rPr>
          <w:rFonts w:hint="eastAsia"/>
        </w:rPr>
        <w:t>°С</w:t>
      </w:r>
      <w:r>
        <w:t></w:t>
      </w:r>
      <w:r>
        <w:t></w:t>
      </w:r>
      <w:r>
        <w:rPr>
          <w:rFonts w:hint="eastAsia"/>
        </w:rPr>
        <w:t>Составлены</w:t>
      </w:r>
      <w:r>
        <w:t></w:t>
      </w:r>
      <w:r>
        <w:rPr>
          <w:rFonts w:hint="eastAsia"/>
        </w:rPr>
        <w:t>проекты</w:t>
      </w:r>
      <w:r>
        <w:t></w:t>
      </w:r>
      <w:r>
        <w:rPr>
          <w:rFonts w:hint="eastAsia"/>
        </w:rPr>
        <w:t>Извещения</w:t>
      </w:r>
      <w:r>
        <w:t></w:t>
      </w:r>
      <w:r>
        <w:rPr>
          <w:rFonts w:hint="eastAsia"/>
        </w:rPr>
        <w:t>к</w:t>
      </w:r>
      <w:r>
        <w:t></w:t>
      </w:r>
      <w:r>
        <w:rPr>
          <w:rFonts w:hint="eastAsia"/>
        </w:rPr>
        <w:t>ТУ</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rPr>
          <w:rFonts w:hint="eastAsia"/>
        </w:rPr>
        <w:t>изменения</w:t>
      </w:r>
      <w:r>
        <w:t></w:t>
      </w:r>
      <w:r>
        <w:rPr>
          <w:rFonts w:hint="eastAsia"/>
        </w:rPr>
        <w:t>к</w:t>
      </w:r>
      <w:r>
        <w:t></w:t>
      </w:r>
      <w:r>
        <w:rPr>
          <w:rFonts w:hint="eastAsia"/>
        </w:rPr>
        <w:t>ТИ</w:t>
      </w:r>
      <w:r>
        <w:t></w:t>
      </w:r>
      <w:r>
        <w:rPr>
          <w:rFonts w:hint="eastAsia"/>
        </w:rPr>
        <w:t>№</w:t>
      </w:r>
      <w:r>
        <w:t></w:t>
      </w:r>
      <w:r>
        <w:t></w:t>
      </w:r>
      <w:r>
        <w:t></w:t>
      </w:r>
      <w:r>
        <w:t></w:t>
      </w:r>
      <w:r>
        <w:t></w:t>
      </w:r>
      <w:r>
        <w:t></w:t>
      </w:r>
      <w:r>
        <w:t></w:t>
      </w:r>
      <w:r>
        <w:t></w:t>
      </w:r>
      <w:r>
        <w:t></w:t>
      </w:r>
      <w:r>
        <w:t></w:t>
      </w:r>
      <w:r>
        <w:rPr>
          <w:rFonts w:hint="eastAsia"/>
        </w:rPr>
        <w:t>на</w:t>
      </w:r>
      <w:r>
        <w:t></w:t>
      </w:r>
      <w:r>
        <w:rPr>
          <w:rFonts w:hint="eastAsia"/>
        </w:rPr>
        <w:t>жир</w:t>
      </w:r>
      <w:r>
        <w:t></w:t>
      </w:r>
      <w:r>
        <w:rPr>
          <w:rFonts w:hint="eastAsia"/>
        </w:rPr>
        <w:t>из</w:t>
      </w:r>
      <w:r>
        <w:t></w:t>
      </w:r>
      <w:r>
        <w:rPr>
          <w:rFonts w:hint="eastAsia"/>
        </w:rPr>
        <w:t>печени</w:t>
      </w:r>
      <w:r>
        <w:t></w:t>
      </w:r>
      <w:r>
        <w:rPr>
          <w:rFonts w:hint="eastAsia"/>
        </w:rPr>
        <w:t>минтая</w:t>
      </w:r>
      <w:r>
        <w:t></w:t>
      </w:r>
      <w:r>
        <w:rPr>
          <w:rFonts w:hint="eastAsia"/>
        </w:rPr>
        <w:t>пищевой</w:t>
      </w:r>
      <w:r>
        <w:t></w:t>
      </w:r>
      <w:r>
        <w:rPr>
          <w:rFonts w:hint="eastAsia"/>
        </w:rPr>
        <w:t>лечебно</w:t>
      </w:r>
      <w:r>
        <w:t></w:t>
      </w:r>
      <w:r>
        <w:rPr>
          <w:rFonts w:hint="eastAsia"/>
        </w:rPr>
        <w:t>профилактический</w:t>
      </w:r>
      <w:r>
        <w:t></w:t>
      </w:r>
    </w:p>
    <w:p w:rsidR="00CD0C9F" w:rsidRDefault="00CD0C9F" w:rsidP="00CD0C9F">
      <w:r>
        <w:rPr>
          <w:rFonts w:hint="eastAsia"/>
        </w:rPr>
        <w:t>Проведён</w:t>
      </w:r>
      <w:r>
        <w:t></w:t>
      </w:r>
      <w:r>
        <w:rPr>
          <w:rFonts w:hint="eastAsia"/>
        </w:rPr>
        <w:t>анализ</w:t>
      </w:r>
      <w:r>
        <w:t></w:t>
      </w:r>
      <w:r>
        <w:rPr>
          <w:rFonts w:hint="eastAsia"/>
        </w:rPr>
        <w:t>возможностей</w:t>
      </w:r>
      <w:r>
        <w:t></w:t>
      </w:r>
      <w:r>
        <w:rPr>
          <w:rFonts w:hint="eastAsia"/>
        </w:rPr>
        <w:t>биотехнологии</w:t>
      </w:r>
      <w:r>
        <w:t></w:t>
      </w:r>
      <w:r>
        <w:rPr>
          <w:rFonts w:hint="eastAsia"/>
        </w:rPr>
        <w:t>для</w:t>
      </w:r>
      <w:r>
        <w:t></w:t>
      </w:r>
      <w:r>
        <w:rPr>
          <w:rFonts w:hint="eastAsia"/>
        </w:rPr>
        <w:t>переработки</w:t>
      </w:r>
      <w:r>
        <w:t></w:t>
      </w:r>
      <w:r>
        <w:rPr>
          <w:rFonts w:hint="eastAsia"/>
        </w:rPr>
        <w:t>рыбного</w:t>
      </w:r>
      <w:r>
        <w:t></w:t>
      </w:r>
      <w:r>
        <w:rPr>
          <w:rFonts w:hint="eastAsia"/>
        </w:rPr>
        <w:t>сырья</w:t>
      </w:r>
      <w:r>
        <w:t></w:t>
      </w:r>
      <w:r>
        <w:rPr>
          <w:rFonts w:hint="eastAsia"/>
        </w:rPr>
        <w:t>на</w:t>
      </w:r>
      <w:r>
        <w:t></w:t>
      </w:r>
      <w:r>
        <w:rPr>
          <w:rFonts w:hint="eastAsia"/>
        </w:rPr>
        <w:t>основе</w:t>
      </w:r>
      <w:r>
        <w:t></w:t>
      </w:r>
      <w:r>
        <w:rPr>
          <w:rFonts w:hint="eastAsia"/>
        </w:rPr>
        <w:t>модернизации</w:t>
      </w:r>
      <w:r>
        <w:t></w:t>
      </w:r>
      <w:r>
        <w:rPr>
          <w:rFonts w:hint="eastAsia"/>
        </w:rPr>
        <w:t>существующего</w:t>
      </w:r>
      <w:r>
        <w:t></w:t>
      </w:r>
      <w:r>
        <w:rPr>
          <w:rFonts w:hint="eastAsia"/>
        </w:rPr>
        <w:t>оборудования</w:t>
      </w:r>
      <w:r>
        <w:t></w:t>
      </w:r>
    </w:p>
    <w:p w:rsidR="00CD0C9F" w:rsidRDefault="00CD0C9F" w:rsidP="00CD0C9F">
      <w:r>
        <w:rPr>
          <w:rFonts w:hint="eastAsia"/>
        </w:rPr>
        <w:t>Реализация</w:t>
      </w:r>
      <w:r>
        <w:t></w:t>
      </w:r>
      <w:r>
        <w:rPr>
          <w:rFonts w:hint="eastAsia"/>
        </w:rPr>
        <w:t>результатов</w:t>
      </w:r>
      <w:r>
        <w:t></w:t>
      </w:r>
      <w:r>
        <w:rPr>
          <w:rFonts w:hint="eastAsia"/>
        </w:rPr>
        <w:t>исследований</w:t>
      </w:r>
      <w:r>
        <w:t></w:t>
      </w:r>
      <w:r>
        <w:t></w:t>
      </w:r>
      <w:r>
        <w:rPr>
          <w:rFonts w:hint="eastAsia"/>
        </w:rPr>
        <w:t>По</w:t>
      </w:r>
      <w:r>
        <w:t></w:t>
      </w:r>
      <w:r>
        <w:rPr>
          <w:rFonts w:hint="eastAsia"/>
        </w:rPr>
        <w:t>результатам</w:t>
      </w:r>
      <w:r>
        <w:t></w:t>
      </w:r>
      <w:r>
        <w:rPr>
          <w:rFonts w:hint="eastAsia"/>
        </w:rPr>
        <w:t>исследований</w:t>
      </w:r>
      <w:r>
        <w:t></w:t>
      </w:r>
      <w:r>
        <w:rPr>
          <w:rFonts w:hint="eastAsia"/>
        </w:rPr>
        <w:t>на</w:t>
      </w:r>
      <w:r>
        <w:t></w:t>
      </w:r>
      <w:r>
        <w:rPr>
          <w:rFonts w:hint="eastAsia"/>
        </w:rPr>
        <w:t>борту</w:t>
      </w:r>
      <w:r>
        <w:t></w:t>
      </w:r>
      <w:r>
        <w:rPr>
          <w:rFonts w:hint="eastAsia"/>
        </w:rPr>
        <w:t>большого</w:t>
      </w:r>
      <w:r>
        <w:t></w:t>
      </w:r>
      <w:r>
        <w:rPr>
          <w:rFonts w:hint="eastAsia"/>
        </w:rPr>
        <w:t>автономного</w:t>
      </w:r>
      <w:r>
        <w:t></w:t>
      </w:r>
      <w:r>
        <w:rPr>
          <w:rFonts w:hint="eastAsia"/>
        </w:rPr>
        <w:t>траулера</w:t>
      </w:r>
      <w:r>
        <w:t></w:t>
      </w:r>
      <w:r>
        <w:rPr>
          <w:rFonts w:hint="eastAsia"/>
        </w:rPr>
        <w:t>морозильщика</w:t>
      </w:r>
      <w:r>
        <w:t></w:t>
      </w:r>
      <w:r>
        <w:t></w:t>
      </w:r>
      <w:r>
        <w:rPr>
          <w:rFonts w:hint="eastAsia"/>
        </w:rPr>
        <w:t>БАТМ</w:t>
      </w:r>
      <w:r>
        <w:t></w:t>
      </w:r>
      <w:r>
        <w:t></w:t>
      </w:r>
      <w:r>
        <w:t></w:t>
      </w:r>
      <w:r>
        <w:rPr>
          <w:rFonts w:hint="eastAsia"/>
        </w:rPr>
        <w:t>Бородино</w:t>
      </w:r>
      <w:r>
        <w:t></w:t>
      </w:r>
      <w:r>
        <w:t></w:t>
      </w:r>
      <w:r>
        <w:t></w:t>
      </w:r>
      <w:r>
        <w:rPr>
          <w:rFonts w:hint="eastAsia"/>
        </w:rPr>
        <w:t>ЗАО</w:t>
      </w:r>
      <w:r>
        <w:t></w:t>
      </w:r>
      <w:r>
        <w:t></w:t>
      </w:r>
      <w:r>
        <w:rPr>
          <w:rFonts w:hint="eastAsia"/>
        </w:rPr>
        <w:t>Интрарос</w:t>
      </w:r>
      <w:r>
        <w:t></w:t>
      </w:r>
      <w:r>
        <w:t></w:t>
      </w:r>
      <w:r>
        <w:t></w:t>
      </w:r>
      <w:r>
        <w:rPr>
          <w:rFonts w:hint="eastAsia"/>
        </w:rPr>
        <w:t>выпущена</w:t>
      </w:r>
      <w:r>
        <w:t></w:t>
      </w:r>
      <w:r>
        <w:rPr>
          <w:rFonts w:hint="eastAsia"/>
        </w:rPr>
        <w:t>опытная</w:t>
      </w:r>
      <w:r>
        <w:t></w:t>
      </w:r>
      <w:r>
        <w:rPr>
          <w:rFonts w:hint="eastAsia"/>
        </w:rPr>
        <w:t>партия</w:t>
      </w:r>
      <w:r>
        <w:t></w:t>
      </w:r>
      <w:r>
        <w:rPr>
          <w:rFonts w:hint="eastAsia"/>
        </w:rPr>
        <w:t>рыбного</w:t>
      </w:r>
      <w:r>
        <w:t></w:t>
      </w:r>
      <w:r>
        <w:rPr>
          <w:rFonts w:hint="eastAsia"/>
        </w:rPr>
        <w:t>жира</w:t>
      </w:r>
      <w:r>
        <w:t></w:t>
      </w:r>
      <w:r>
        <w:rPr>
          <w:rFonts w:hint="eastAsia"/>
        </w:rPr>
        <w:t>в</w:t>
      </w:r>
      <w:r>
        <w:t></w:t>
      </w:r>
      <w:r>
        <w:rPr>
          <w:rFonts w:hint="eastAsia"/>
        </w:rPr>
        <w:t>количестве</w:t>
      </w:r>
      <w:r>
        <w:t></w:t>
      </w:r>
      <w:r>
        <w:t></w:t>
      </w:r>
      <w:r>
        <w:t></w:t>
      </w:r>
      <w:r>
        <w:t></w:t>
      </w:r>
      <w:r>
        <w:t></w:t>
      </w:r>
      <w:r>
        <w:rPr>
          <w:rFonts w:hint="eastAsia"/>
        </w:rPr>
        <w:t>кг</w:t>
      </w:r>
      <w:r>
        <w:t></w:t>
      </w:r>
      <w:r>
        <w:t></w:t>
      </w:r>
      <w:r>
        <w:rPr>
          <w:rFonts w:hint="eastAsia"/>
        </w:rPr>
        <w:t>полученного</w:t>
      </w:r>
      <w:r>
        <w:t></w:t>
      </w:r>
      <w:r>
        <w:rPr>
          <w:rFonts w:hint="eastAsia"/>
        </w:rPr>
        <w:t>с</w:t>
      </w:r>
      <w:r>
        <w:t></w:t>
      </w:r>
      <w:r>
        <w:rPr>
          <w:rFonts w:hint="eastAsia"/>
        </w:rPr>
        <w:t>использованием</w:t>
      </w:r>
      <w:r>
        <w:t></w:t>
      </w:r>
      <w:r>
        <w:rPr>
          <w:rFonts w:hint="eastAsia"/>
        </w:rPr>
        <w:t>протеолиза</w:t>
      </w:r>
      <w:r>
        <w:t></w:t>
      </w:r>
      <w:r>
        <w:rPr>
          <w:rFonts w:hint="eastAsia"/>
        </w:rPr>
        <w:t>на</w:t>
      </w:r>
      <w:r>
        <w:t></w:t>
      </w:r>
      <w:r>
        <w:rPr>
          <w:rFonts w:hint="eastAsia"/>
        </w:rPr>
        <w:t>линии</w:t>
      </w:r>
      <w:r>
        <w:t></w:t>
      </w:r>
      <w:r>
        <w:rPr>
          <w:rFonts w:hint="eastAsia"/>
        </w:rPr>
        <w:t>переработки</w:t>
      </w:r>
      <w:r>
        <w:t></w:t>
      </w:r>
      <w:r>
        <w:rPr>
          <w:rFonts w:hint="eastAsia"/>
        </w:rPr>
        <w:t>печени</w:t>
      </w:r>
      <w:r>
        <w:t></w:t>
      </w:r>
      <w:r>
        <w:rPr>
          <w:rFonts w:hint="eastAsia"/>
        </w:rPr>
        <w:t>минтая</w:t>
      </w:r>
      <w:r>
        <w:t></w:t>
      </w:r>
      <w:r>
        <w:t></w:t>
      </w:r>
      <w:r>
        <w:rPr>
          <w:rFonts w:hint="eastAsia"/>
        </w:rPr>
        <w:t>установленной</w:t>
      </w:r>
      <w:r>
        <w:t></w:t>
      </w:r>
      <w:r>
        <w:rPr>
          <w:rFonts w:hint="eastAsia"/>
        </w:rPr>
        <w:t>на</w:t>
      </w:r>
      <w:r>
        <w:t></w:t>
      </w:r>
      <w:r>
        <w:rPr>
          <w:rFonts w:hint="eastAsia"/>
        </w:rPr>
        <w:t>борту</w:t>
      </w:r>
      <w:r>
        <w:t></w:t>
      </w:r>
      <w:r>
        <w:rPr>
          <w:rFonts w:hint="eastAsia"/>
        </w:rPr>
        <w:t>судна</w:t>
      </w:r>
      <w:r>
        <w:t></w:t>
      </w:r>
    </w:p>
    <w:p w:rsidR="00CD0C9F" w:rsidRDefault="00CD0C9F" w:rsidP="00CD0C9F">
      <w:r>
        <w:rPr>
          <w:rFonts w:hint="eastAsia"/>
        </w:rPr>
        <w:t>В</w:t>
      </w:r>
      <w:r>
        <w:t></w:t>
      </w:r>
      <w:r>
        <w:rPr>
          <w:rFonts w:hint="eastAsia"/>
        </w:rPr>
        <w:t>соответствии</w:t>
      </w:r>
      <w:r>
        <w:t></w:t>
      </w:r>
      <w:r>
        <w:rPr>
          <w:rFonts w:hint="eastAsia"/>
        </w:rPr>
        <w:t>с</w:t>
      </w:r>
      <w:r>
        <w:t></w:t>
      </w:r>
      <w:r>
        <w:rPr>
          <w:rFonts w:hint="eastAsia"/>
        </w:rPr>
        <w:t>договором</w:t>
      </w:r>
      <w:r>
        <w:t></w:t>
      </w:r>
      <w:r>
        <w:rPr>
          <w:rFonts w:hint="eastAsia"/>
        </w:rPr>
        <w:t>между</w:t>
      </w:r>
      <w:r>
        <w:t></w:t>
      </w:r>
      <w:r>
        <w:rPr>
          <w:rFonts w:hint="eastAsia"/>
        </w:rPr>
        <w:t>Госкомрыболовством</w:t>
      </w:r>
      <w:r>
        <w:t></w:t>
      </w:r>
      <w:r>
        <w:rPr>
          <w:rFonts w:hint="eastAsia"/>
        </w:rPr>
        <w:t>и</w:t>
      </w:r>
      <w:r>
        <w:t></w:t>
      </w:r>
      <w:r>
        <w:rPr>
          <w:rFonts w:hint="eastAsia"/>
        </w:rPr>
        <w:t>ТИНРО</w:t>
      </w:r>
      <w:r>
        <w:t></w:t>
      </w:r>
      <w:r>
        <w:t></w:t>
      </w:r>
      <w:r>
        <w:rPr>
          <w:rFonts w:hint="eastAsia"/>
        </w:rPr>
        <w:t>Центром</w:t>
      </w:r>
      <w:r>
        <w:t></w:t>
      </w:r>
      <w:r>
        <w:rPr>
          <w:rFonts w:hint="eastAsia"/>
        </w:rPr>
        <w:t>подготовлены</w:t>
      </w:r>
      <w:r>
        <w:t></w:t>
      </w:r>
      <w:r>
        <w:rPr>
          <w:rFonts w:hint="eastAsia"/>
        </w:rPr>
        <w:t>исходные</w:t>
      </w:r>
      <w:r>
        <w:t></w:t>
      </w:r>
      <w:r>
        <w:rPr>
          <w:rFonts w:hint="eastAsia"/>
        </w:rPr>
        <w:t>требования</w:t>
      </w:r>
      <w:r>
        <w:t></w:t>
      </w:r>
      <w:r>
        <w:rPr>
          <w:rFonts w:hint="eastAsia"/>
        </w:rPr>
        <w:t>для</w:t>
      </w:r>
      <w:r>
        <w:t></w:t>
      </w:r>
      <w:r>
        <w:rPr>
          <w:rFonts w:hint="eastAsia"/>
        </w:rPr>
        <w:t>проекта</w:t>
      </w:r>
      <w:r>
        <w:t></w:t>
      </w:r>
      <w:r>
        <w:rPr>
          <w:rFonts w:hint="eastAsia"/>
        </w:rPr>
        <w:t>модернизации</w:t>
      </w:r>
      <w:r>
        <w:t></w:t>
      </w:r>
      <w:r>
        <w:rPr>
          <w:rFonts w:hint="eastAsia"/>
        </w:rPr>
        <w:t>рыбомучной</w:t>
      </w:r>
      <w:r>
        <w:t></w:t>
      </w:r>
      <w:r>
        <w:rPr>
          <w:rFonts w:hint="eastAsia"/>
        </w:rPr>
        <w:t>установки</w:t>
      </w:r>
      <w:r>
        <w:t></w:t>
      </w:r>
      <w:r>
        <w:t></w:t>
      </w:r>
      <w:r>
        <w:rPr>
          <w:rFonts w:hint="eastAsia"/>
        </w:rPr>
        <w:t>РМУ</w:t>
      </w:r>
      <w:r>
        <w:t></w:t>
      </w:r>
      <w:r>
        <w:t></w:t>
      </w:r>
      <w:r>
        <w:rPr>
          <w:rFonts w:hint="eastAsia"/>
        </w:rPr>
        <w:t>А</w:t>
      </w:r>
      <w:r>
        <w:t></w:t>
      </w:r>
      <w:r>
        <w:t></w:t>
      </w:r>
      <w:r>
        <w:rPr>
          <w:rFonts w:hint="eastAsia"/>
        </w:rPr>
        <w:t>ИЖР</w:t>
      </w:r>
      <w:r>
        <w:t></w:t>
      </w:r>
      <w:r>
        <w:rPr>
          <w:rFonts w:hint="eastAsia"/>
        </w:rPr>
        <w:t>для</w:t>
      </w:r>
      <w:r>
        <w:t></w:t>
      </w:r>
      <w:r>
        <w:rPr>
          <w:rFonts w:hint="eastAsia"/>
        </w:rPr>
        <w:t>биотехнологической</w:t>
      </w:r>
      <w:r>
        <w:t></w:t>
      </w:r>
      <w:r>
        <w:rPr>
          <w:rFonts w:hint="eastAsia"/>
        </w:rPr>
        <w:t>переработки</w:t>
      </w:r>
      <w:r>
        <w:t></w:t>
      </w:r>
      <w:r>
        <w:rPr>
          <w:rFonts w:hint="eastAsia"/>
        </w:rPr>
        <w:t>отходов</w:t>
      </w:r>
      <w:r>
        <w:t></w:t>
      </w:r>
      <w:r>
        <w:rPr>
          <w:rFonts w:hint="eastAsia"/>
        </w:rPr>
        <w:t>минтая</w:t>
      </w:r>
      <w:r>
        <w:t></w:t>
      </w:r>
      <w:r>
        <w:t></w:t>
      </w:r>
      <w:r>
        <w:rPr>
          <w:rFonts w:hint="eastAsia"/>
        </w:rPr>
        <w:t>а</w:t>
      </w:r>
      <w:r>
        <w:t></w:t>
      </w:r>
      <w:r>
        <w:rPr>
          <w:rFonts w:hint="eastAsia"/>
        </w:rPr>
        <w:t>также</w:t>
      </w:r>
      <w:r>
        <w:t></w:t>
      </w:r>
      <w:r>
        <w:rPr>
          <w:rFonts w:hint="eastAsia"/>
        </w:rPr>
        <w:t>бизнес</w:t>
      </w:r>
      <w:r>
        <w:t></w:t>
      </w:r>
      <w:r>
        <w:rPr>
          <w:rFonts w:hint="eastAsia"/>
        </w:rPr>
        <w:t>план</w:t>
      </w:r>
      <w:r>
        <w:t></w:t>
      </w:r>
      <w:r>
        <w:rPr>
          <w:rFonts w:hint="eastAsia"/>
        </w:rPr>
        <w:t>программы</w:t>
      </w:r>
      <w:r>
        <w:t></w:t>
      </w:r>
      <w:r>
        <w:rPr>
          <w:rFonts w:hint="eastAsia"/>
        </w:rPr>
        <w:t>разработки</w:t>
      </w:r>
      <w:r>
        <w:t></w:t>
      </w:r>
      <w:r>
        <w:t></w:t>
      </w:r>
      <w:r>
        <w:rPr>
          <w:rFonts w:hint="eastAsia"/>
        </w:rPr>
        <w:t>внедрения</w:t>
      </w:r>
      <w:r>
        <w:t></w:t>
      </w:r>
      <w:r>
        <w:rPr>
          <w:rFonts w:hint="eastAsia"/>
        </w:rPr>
        <w:t>биотехнологического</w:t>
      </w:r>
      <w:r>
        <w:t></w:t>
      </w:r>
      <w:r>
        <w:rPr>
          <w:rFonts w:hint="eastAsia"/>
        </w:rPr>
        <w:t>производства</w:t>
      </w:r>
      <w:r>
        <w:t></w:t>
      </w:r>
      <w:r>
        <w:rPr>
          <w:rFonts w:hint="eastAsia"/>
        </w:rPr>
        <w:t>кормовой</w:t>
      </w:r>
      <w:r>
        <w:t></w:t>
      </w:r>
      <w:r>
        <w:rPr>
          <w:rFonts w:hint="eastAsia"/>
        </w:rPr>
        <w:t>рыбной</w:t>
      </w:r>
      <w:r>
        <w:t></w:t>
      </w:r>
      <w:r>
        <w:rPr>
          <w:rFonts w:hint="eastAsia"/>
        </w:rPr>
        <w:t>муки</w:t>
      </w:r>
      <w:r>
        <w:t></w:t>
      </w:r>
    </w:p>
    <w:p w:rsidR="00CD0C9F" w:rsidRDefault="00CD0C9F" w:rsidP="00CD0C9F">
      <w:r>
        <w:rPr>
          <w:rFonts w:hint="eastAsia"/>
        </w:rPr>
        <w:t>Материалы</w:t>
      </w:r>
      <w:r>
        <w:t></w:t>
      </w:r>
      <w:r>
        <w:rPr>
          <w:rFonts w:hint="eastAsia"/>
        </w:rPr>
        <w:t>диссертации</w:t>
      </w:r>
      <w:r>
        <w:t></w:t>
      </w:r>
      <w:r>
        <w:rPr>
          <w:rFonts w:hint="eastAsia"/>
        </w:rPr>
        <w:t>использованы</w:t>
      </w:r>
      <w:r>
        <w:t></w:t>
      </w:r>
      <w:r>
        <w:rPr>
          <w:rFonts w:hint="eastAsia"/>
        </w:rPr>
        <w:t>при</w:t>
      </w:r>
      <w:r>
        <w:t></w:t>
      </w:r>
      <w:r>
        <w:rPr>
          <w:rFonts w:hint="eastAsia"/>
        </w:rPr>
        <w:t>составлении</w:t>
      </w:r>
      <w:r>
        <w:t></w:t>
      </w:r>
      <w:r>
        <w:rPr>
          <w:rFonts w:hint="eastAsia"/>
        </w:rPr>
        <w:t>путинного</w:t>
      </w:r>
      <w:r>
        <w:t></w:t>
      </w:r>
      <w:r>
        <w:rPr>
          <w:rFonts w:hint="eastAsia"/>
        </w:rPr>
        <w:t>прогноза</w:t>
      </w:r>
      <w:r>
        <w:t></w:t>
      </w:r>
      <w:r>
        <w:t></w:t>
      </w:r>
      <w:r>
        <w:rPr>
          <w:rFonts w:hint="eastAsia"/>
        </w:rPr>
        <w:t>Минтай</w:t>
      </w:r>
      <w:r>
        <w:t></w:t>
      </w:r>
      <w:r>
        <w:t></w:t>
      </w:r>
      <w:r>
        <w:t></w:t>
      </w:r>
      <w:r>
        <w:t></w:t>
      </w:r>
      <w:r>
        <w:t></w:t>
      </w:r>
      <w:r>
        <w:t></w:t>
      </w:r>
      <w:r>
        <w:t></w:t>
      </w:r>
      <w:r>
        <w:t></w:t>
      </w:r>
      <w:r>
        <w:rPr>
          <w:rFonts w:hint="eastAsia"/>
        </w:rPr>
        <w:t>Владивосток</w:t>
      </w:r>
      <w:r>
        <w:t></w:t>
      </w:r>
      <w:r>
        <w:t></w:t>
      </w:r>
      <w:r>
        <w:rPr>
          <w:rFonts w:hint="eastAsia"/>
        </w:rPr>
        <w:t>ТИНРО</w:t>
      </w:r>
      <w:r>
        <w:t></w:t>
      </w:r>
      <w:r>
        <w:rPr>
          <w:rFonts w:hint="eastAsia"/>
        </w:rPr>
        <w:t>Центр</w:t>
      </w:r>
      <w:r>
        <w:t></w:t>
      </w:r>
      <w:r>
        <w:t></w:t>
      </w:r>
      <w:r>
        <w:t></w:t>
      </w:r>
      <w:r>
        <w:t></w:t>
      </w:r>
      <w:r>
        <w:t></w:t>
      </w:r>
      <w:r>
        <w:t></w:t>
      </w:r>
      <w:r>
        <w:t></w:t>
      </w:r>
      <w:r>
        <w:t></w:t>
      </w:r>
    </w:p>
    <w:p w:rsidR="00CD0C9F" w:rsidRDefault="00CD0C9F" w:rsidP="00CD0C9F">
      <w:r>
        <w:rPr>
          <w:rFonts w:hint="eastAsia"/>
        </w:rPr>
        <w:t>Апробация</w:t>
      </w:r>
      <w:r>
        <w:t></w:t>
      </w:r>
      <w:r>
        <w:rPr>
          <w:rFonts w:hint="eastAsia"/>
        </w:rPr>
        <w:t>работы</w:t>
      </w:r>
      <w:r>
        <w:t></w:t>
      </w:r>
      <w:r>
        <w:t></w:t>
      </w:r>
      <w:r>
        <w:rPr>
          <w:rFonts w:hint="eastAsia"/>
        </w:rPr>
        <w:t>Материалы</w:t>
      </w:r>
      <w:r>
        <w:t></w:t>
      </w:r>
      <w:r>
        <w:rPr>
          <w:rFonts w:hint="eastAsia"/>
        </w:rPr>
        <w:t>диссертации</w:t>
      </w:r>
      <w:r>
        <w:t></w:t>
      </w:r>
      <w:r>
        <w:rPr>
          <w:rFonts w:hint="eastAsia"/>
        </w:rPr>
        <w:t>представлены</w:t>
      </w:r>
      <w:r>
        <w:t></w:t>
      </w:r>
      <w:r>
        <w:rPr>
          <w:rFonts w:hint="eastAsia"/>
        </w:rPr>
        <w:t>на</w:t>
      </w:r>
      <w:r>
        <w:t></w:t>
      </w:r>
    </w:p>
    <w:p w:rsidR="00CD0C9F" w:rsidRDefault="00CD0C9F" w:rsidP="00CD0C9F">
      <w:r>
        <w:t></w:t>
      </w:r>
      <w:r>
        <w:tab/>
      </w:r>
      <w:r>
        <w:rPr>
          <w:rFonts w:hint="eastAsia"/>
        </w:rPr>
        <w:t>Всесоюзной</w:t>
      </w:r>
      <w:r>
        <w:t></w:t>
      </w:r>
      <w:r>
        <w:rPr>
          <w:rFonts w:hint="eastAsia"/>
        </w:rPr>
        <w:t>конференции</w:t>
      </w:r>
      <w:r>
        <w:t></w:t>
      </w:r>
      <w:r>
        <w:t></w:t>
      </w:r>
      <w:r>
        <w:rPr>
          <w:rFonts w:hint="eastAsia"/>
        </w:rPr>
        <w:t>Медико</w:t>
      </w:r>
      <w:r>
        <w:t></w:t>
      </w:r>
      <w:r>
        <w:rPr>
          <w:rFonts w:hint="eastAsia"/>
        </w:rPr>
        <w:t>биологические</w:t>
      </w:r>
      <w:r>
        <w:t></w:t>
      </w:r>
      <w:r>
        <w:rPr>
          <w:rFonts w:hint="eastAsia"/>
        </w:rPr>
        <w:t>аспекты</w:t>
      </w:r>
      <w:r>
        <w:t></w:t>
      </w:r>
      <w:r>
        <w:rPr>
          <w:rFonts w:hint="eastAsia"/>
        </w:rPr>
        <w:t>рационализации</w:t>
      </w:r>
      <w:r>
        <w:t></w:t>
      </w:r>
      <w:r>
        <w:rPr>
          <w:rFonts w:hint="eastAsia"/>
        </w:rPr>
        <w:t>питания</w:t>
      </w:r>
      <w:r>
        <w:t></w:t>
      </w:r>
      <w:r>
        <w:rPr>
          <w:rFonts w:hint="eastAsia"/>
        </w:rPr>
        <w:t>населения</w:t>
      </w:r>
      <w:r>
        <w:t></w:t>
      </w:r>
      <w:r>
        <w:rPr>
          <w:rFonts w:hint="eastAsia"/>
        </w:rPr>
        <w:t>на</w:t>
      </w:r>
      <w:r>
        <w:t></w:t>
      </w:r>
      <w:r>
        <w:rPr>
          <w:rFonts w:hint="eastAsia"/>
        </w:rPr>
        <w:t>Дальнем</w:t>
      </w:r>
      <w:r>
        <w:t></w:t>
      </w:r>
      <w:r>
        <w:rPr>
          <w:rFonts w:hint="eastAsia"/>
        </w:rPr>
        <w:t>Востоке</w:t>
      </w:r>
      <w:r>
        <w:t></w:t>
      </w:r>
      <w:r>
        <w:t></w:t>
      </w:r>
      <w:r>
        <w:rPr>
          <w:rFonts w:hint="eastAsia"/>
        </w:rPr>
        <w:t>Владивосток</w:t>
      </w:r>
      <w:r>
        <w:t></w:t>
      </w:r>
      <w:r>
        <w:t></w:t>
      </w:r>
      <w:r>
        <w:t></w:t>
      </w:r>
      <w:r>
        <w:t></w:t>
      </w:r>
      <w:r>
        <w:t></w:t>
      </w:r>
      <w:r>
        <w:t></w:t>
      </w:r>
      <w:r>
        <w:t></w:t>
      </w:r>
      <w:r>
        <w:t></w:t>
      </w:r>
    </w:p>
    <w:p w:rsidR="00CD0C9F" w:rsidRDefault="00CD0C9F" w:rsidP="00CD0C9F">
      <w:r>
        <w:t></w:t>
      </w:r>
      <w:r>
        <w:tab/>
      </w:r>
      <w:r>
        <w:rPr>
          <w:rFonts w:hint="eastAsia"/>
        </w:rPr>
        <w:t>научно</w:t>
      </w:r>
      <w:r>
        <w:t></w:t>
      </w:r>
      <w:r>
        <w:rPr>
          <w:rFonts w:hint="eastAsia"/>
        </w:rPr>
        <w:t>практической</w:t>
      </w:r>
      <w:r>
        <w:t></w:t>
      </w:r>
      <w:r>
        <w:rPr>
          <w:rFonts w:hint="eastAsia"/>
        </w:rPr>
        <w:t>конференции</w:t>
      </w:r>
      <w:r>
        <w:t></w:t>
      </w:r>
      <w:r>
        <w:rPr>
          <w:rFonts w:hint="eastAsia"/>
        </w:rPr>
        <w:t>по</w:t>
      </w:r>
      <w:r>
        <w:t></w:t>
      </w:r>
      <w:r>
        <w:rPr>
          <w:rFonts w:hint="eastAsia"/>
        </w:rPr>
        <w:t>проблемам</w:t>
      </w:r>
      <w:r>
        <w:t></w:t>
      </w:r>
      <w:r>
        <w:rPr>
          <w:rFonts w:hint="eastAsia"/>
        </w:rPr>
        <w:t>минтая</w:t>
      </w:r>
      <w:r>
        <w:t></w:t>
      </w:r>
      <w:r>
        <w:t></w:t>
      </w:r>
      <w:r>
        <w:rPr>
          <w:rFonts w:hint="eastAsia"/>
        </w:rPr>
        <w:t>Владивосток</w:t>
      </w:r>
      <w:r>
        <w:t></w:t>
      </w:r>
      <w:r>
        <w:t></w:t>
      </w:r>
      <w:r>
        <w:t></w:t>
      </w:r>
      <w:r>
        <w:t></w:t>
      </w:r>
      <w:r>
        <w:t></w:t>
      </w:r>
      <w:r>
        <w:t></w:t>
      </w:r>
      <w:r>
        <w:t></w:t>
      </w:r>
      <w:r>
        <w:t></w:t>
      </w:r>
    </w:p>
    <w:p w:rsidR="00CD0C9F" w:rsidRDefault="00CD0C9F" w:rsidP="00CD0C9F">
      <w:r>
        <w:t></w:t>
      </w:r>
      <w:r>
        <w:tab/>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Повышение</w:t>
      </w:r>
      <w:r>
        <w:t></w:t>
      </w:r>
      <w:r>
        <w:rPr>
          <w:rFonts w:hint="eastAsia"/>
        </w:rPr>
        <w:t>качества</w:t>
      </w:r>
      <w:r>
        <w:t></w:t>
      </w:r>
      <w:r>
        <w:rPr>
          <w:rFonts w:hint="eastAsia"/>
        </w:rPr>
        <w:t>рыбной</w:t>
      </w:r>
      <w:r>
        <w:t></w:t>
      </w:r>
      <w:r>
        <w:rPr>
          <w:rFonts w:hint="eastAsia"/>
        </w:rPr>
        <w:t>продукции</w:t>
      </w:r>
      <w:r>
        <w:t></w:t>
      </w:r>
      <w:r>
        <w:t></w:t>
      </w:r>
      <w:r>
        <w:t></w:t>
      </w:r>
      <w:r>
        <w:rPr>
          <w:rFonts w:hint="eastAsia"/>
        </w:rPr>
        <w:t>стратегия</w:t>
      </w:r>
      <w:r>
        <w:t></w:t>
      </w:r>
      <w:r>
        <w:rPr>
          <w:rFonts w:hint="eastAsia"/>
        </w:rPr>
        <w:t>развития</w:t>
      </w:r>
      <w:r>
        <w:t></w:t>
      </w:r>
      <w:r>
        <w:rPr>
          <w:rFonts w:hint="eastAsia"/>
        </w:rPr>
        <w:t>рыбообработки</w:t>
      </w:r>
      <w:r>
        <w:t></w:t>
      </w:r>
      <w:r>
        <w:rPr>
          <w:rFonts w:hint="eastAsia"/>
        </w:rPr>
        <w:t>в</w:t>
      </w:r>
      <w:r>
        <w:t></w:t>
      </w:r>
      <w:r>
        <w:t></w:t>
      </w:r>
      <w:r>
        <w:t></w:t>
      </w:r>
      <w:r>
        <w:t></w:t>
      </w:r>
      <w:r>
        <w:t></w:t>
      </w:r>
      <w:r>
        <w:rPr>
          <w:rFonts w:hint="eastAsia"/>
        </w:rPr>
        <w:t>веке</w:t>
      </w:r>
      <w:r>
        <w:t></w:t>
      </w:r>
      <w:r>
        <w:t></w:t>
      </w:r>
      <w:r>
        <w:t></w:t>
      </w:r>
      <w:r>
        <w:rPr>
          <w:rFonts w:hint="eastAsia"/>
        </w:rPr>
        <w:t>Светлогорск</w:t>
      </w:r>
      <w:r>
        <w:t></w:t>
      </w:r>
      <w:r>
        <w:t></w:t>
      </w:r>
      <w:r>
        <w:t></w:t>
      </w:r>
      <w:r>
        <w:t></w:t>
      </w:r>
      <w:r>
        <w:t></w:t>
      </w:r>
      <w:r>
        <w:t></w:t>
      </w:r>
      <w:r>
        <w:t></w:t>
      </w:r>
      <w:r>
        <w:t></w:t>
      </w:r>
    </w:p>
    <w:p w:rsidR="00CD0C9F" w:rsidRDefault="00CD0C9F" w:rsidP="00CD0C9F">
      <w:r>
        <w:t></w:t>
      </w:r>
      <w:r>
        <w:tab/>
      </w:r>
      <w:r>
        <w:rPr>
          <w:rFonts w:hint="eastAsia"/>
        </w:rPr>
        <w:t>Всероссийской</w:t>
      </w:r>
      <w:r>
        <w:t></w:t>
      </w:r>
      <w:r>
        <w:rPr>
          <w:rFonts w:hint="eastAsia"/>
        </w:rPr>
        <w:t>конференции</w:t>
      </w:r>
      <w:r>
        <w:t></w:t>
      </w:r>
      <w:r>
        <w:t></w:t>
      </w:r>
      <w:r>
        <w:rPr>
          <w:rFonts w:hint="eastAsia"/>
        </w:rPr>
        <w:t>Пути</w:t>
      </w:r>
      <w:r>
        <w:t></w:t>
      </w:r>
      <w:r>
        <w:rPr>
          <w:rFonts w:hint="eastAsia"/>
        </w:rPr>
        <w:t>решения</w:t>
      </w:r>
      <w:r>
        <w:t></w:t>
      </w:r>
      <w:r>
        <w:rPr>
          <w:rFonts w:hint="eastAsia"/>
        </w:rPr>
        <w:t>проблем</w:t>
      </w:r>
      <w:r>
        <w:t></w:t>
      </w:r>
      <w:r>
        <w:rPr>
          <w:rFonts w:hint="eastAsia"/>
        </w:rPr>
        <w:t>изучения</w:t>
      </w:r>
      <w:r>
        <w:t></w:t>
      </w:r>
      <w:r>
        <w:t></w:t>
      </w:r>
      <w:r>
        <w:rPr>
          <w:rFonts w:hint="eastAsia"/>
        </w:rPr>
        <w:t>освоения</w:t>
      </w:r>
      <w:r>
        <w:t></w:t>
      </w:r>
      <w:r>
        <w:rPr>
          <w:rFonts w:hint="eastAsia"/>
        </w:rPr>
        <w:t>и</w:t>
      </w:r>
      <w:r>
        <w:t></w:t>
      </w:r>
      <w:r>
        <w:rPr>
          <w:rFonts w:hint="eastAsia"/>
        </w:rPr>
        <w:t>сохранения</w:t>
      </w:r>
      <w:r>
        <w:t></w:t>
      </w:r>
      <w:r>
        <w:rPr>
          <w:rFonts w:hint="eastAsia"/>
        </w:rPr>
        <w:t>биоресурсов</w:t>
      </w:r>
      <w:r>
        <w:t></w:t>
      </w:r>
      <w:r>
        <w:t></w:t>
      </w:r>
      <w:r>
        <w:t></w:t>
      </w:r>
      <w:r>
        <w:rPr>
          <w:rFonts w:hint="eastAsia"/>
        </w:rPr>
        <w:t>Москва</w:t>
      </w:r>
      <w:r>
        <w:t></w:t>
      </w:r>
      <w:r>
        <w:t></w:t>
      </w:r>
      <w:r>
        <w:t></w:t>
      </w:r>
      <w:r>
        <w:t></w:t>
      </w:r>
      <w:r>
        <w:t></w:t>
      </w:r>
      <w:r>
        <w:t></w:t>
      </w:r>
      <w:r>
        <w:t></w:t>
      </w:r>
      <w:r>
        <w:t></w:t>
      </w:r>
    </w:p>
    <w:p w:rsidR="00CD0C9F" w:rsidRDefault="00CD0C9F" w:rsidP="00CD0C9F">
      <w:r>
        <w:t></w:t>
      </w:r>
      <w:r>
        <w:tab/>
      </w:r>
      <w:r>
        <w:rPr>
          <w:rFonts w:hint="eastAsia"/>
        </w:rPr>
        <w:t>Приморской</w:t>
      </w:r>
      <w:r>
        <w:t></w:t>
      </w:r>
      <w:r>
        <w:rPr>
          <w:rFonts w:hint="eastAsia"/>
        </w:rPr>
        <w:t>краевой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Приморье</w:t>
      </w:r>
      <w:r>
        <w:t></w:t>
      </w:r>
      <w:r>
        <w:t></w:t>
      </w:r>
      <w:r>
        <w:t></w:t>
      </w:r>
      <w:r>
        <w:rPr>
          <w:rFonts w:hint="eastAsia"/>
        </w:rPr>
        <w:t>край</w:t>
      </w:r>
      <w:r>
        <w:t></w:t>
      </w:r>
      <w:r>
        <w:rPr>
          <w:rFonts w:hint="eastAsia"/>
        </w:rPr>
        <w:t>рыбацкий</w:t>
      </w:r>
      <w:r>
        <w:t></w:t>
      </w:r>
      <w:r>
        <w:t></w:t>
      </w:r>
      <w:r>
        <w:t></w:t>
      </w:r>
      <w:r>
        <w:rPr>
          <w:rFonts w:hint="eastAsia"/>
        </w:rPr>
        <w:t>Владивосток</w:t>
      </w:r>
      <w:r>
        <w:t></w:t>
      </w:r>
      <w:r>
        <w:t></w:t>
      </w:r>
      <w:r>
        <w:t></w:t>
      </w:r>
      <w:r>
        <w:t></w:t>
      </w:r>
      <w:r>
        <w:t></w:t>
      </w:r>
      <w:r>
        <w:t></w:t>
      </w:r>
      <w:r>
        <w:t></w:t>
      </w:r>
      <w:r>
        <w:t></w:t>
      </w:r>
    </w:p>
    <w:p w:rsidR="00CD0C9F" w:rsidRDefault="00CD0C9F" w:rsidP="00CD0C9F">
      <w:r>
        <w:t></w:t>
      </w:r>
      <w:r>
        <w:tab/>
      </w:r>
      <w:r>
        <w:rPr>
          <w:rFonts w:hint="eastAsia"/>
        </w:rPr>
        <w:t>технических</w:t>
      </w:r>
      <w:r>
        <w:t></w:t>
      </w:r>
      <w:r>
        <w:rPr>
          <w:rFonts w:hint="eastAsia"/>
        </w:rPr>
        <w:t>секциях</w:t>
      </w:r>
      <w:r>
        <w:t></w:t>
      </w:r>
      <w:r>
        <w:rPr>
          <w:rFonts w:hint="eastAsia"/>
        </w:rPr>
        <w:t>Учёного</w:t>
      </w:r>
      <w:r>
        <w:t></w:t>
      </w:r>
      <w:r>
        <w:rPr>
          <w:rFonts w:hint="eastAsia"/>
        </w:rPr>
        <w:t>совета</w:t>
      </w:r>
      <w:r>
        <w:t></w:t>
      </w:r>
      <w:r>
        <w:rPr>
          <w:rFonts w:hint="eastAsia"/>
        </w:rPr>
        <w:t>ТИНРО</w:t>
      </w:r>
      <w:r>
        <w:t></w:t>
      </w:r>
      <w:r>
        <w:rPr>
          <w:rFonts w:hint="eastAsia"/>
        </w:rPr>
        <w:t>Центра</w:t>
      </w:r>
      <w:r>
        <w:t></w:t>
      </w:r>
      <w:r>
        <w:t></w:t>
      </w:r>
      <w:r>
        <w:t></w:t>
      </w:r>
      <w:r>
        <w:t></w:t>
      </w:r>
      <w:r>
        <w:t></w:t>
      </w:r>
      <w:r>
        <w:t></w:t>
      </w:r>
      <w:r>
        <w:t></w:t>
      </w:r>
      <w:r>
        <w:t></w:t>
      </w:r>
      <w:r>
        <w:t></w:t>
      </w:r>
      <w:r>
        <w:t></w:t>
      </w:r>
      <w:r>
        <w:t></w:t>
      </w:r>
      <w:r>
        <w:t></w:t>
      </w:r>
      <w:r>
        <w:t></w:t>
      </w:r>
    </w:p>
    <w:p w:rsidR="00CD0C9F" w:rsidRDefault="00CD0C9F" w:rsidP="00CD0C9F">
      <w:r>
        <w:rPr>
          <w:rFonts w:hint="eastAsia"/>
        </w:rPr>
        <w:t>Основные</w:t>
      </w:r>
      <w:r>
        <w:t></w:t>
      </w:r>
      <w:r>
        <w:rPr>
          <w:rFonts w:hint="eastAsia"/>
        </w:rPr>
        <w:t>положения</w:t>
      </w:r>
      <w:r>
        <w:t></w:t>
      </w:r>
      <w:r>
        <w:t></w:t>
      </w:r>
      <w:r>
        <w:rPr>
          <w:rFonts w:hint="eastAsia"/>
        </w:rPr>
        <w:t>выносимые</w:t>
      </w:r>
      <w:r>
        <w:t></w:t>
      </w:r>
      <w:r>
        <w:rPr>
          <w:rFonts w:hint="eastAsia"/>
        </w:rPr>
        <w:t>на</w:t>
      </w:r>
      <w:r>
        <w:t></w:t>
      </w:r>
      <w:r>
        <w:rPr>
          <w:rFonts w:hint="eastAsia"/>
        </w:rPr>
        <w:t>зашиту</w:t>
      </w:r>
      <w:r>
        <w:t></w:t>
      </w:r>
    </w:p>
    <w:p w:rsidR="00CD0C9F" w:rsidRDefault="00CD0C9F" w:rsidP="00CD0C9F">
      <w:r>
        <w:t></w:t>
      </w:r>
      <w:r>
        <w:tab/>
      </w:r>
      <w:r>
        <w:rPr>
          <w:rFonts w:hint="eastAsia"/>
        </w:rPr>
        <w:t>рациональные</w:t>
      </w:r>
      <w:r>
        <w:t></w:t>
      </w:r>
      <w:r>
        <w:rPr>
          <w:rFonts w:hint="eastAsia"/>
        </w:rPr>
        <w:t>режимы</w:t>
      </w:r>
      <w:r>
        <w:t></w:t>
      </w:r>
      <w:r>
        <w:rPr>
          <w:rFonts w:hint="eastAsia"/>
        </w:rPr>
        <w:t>модификации</w:t>
      </w:r>
      <w:r>
        <w:t></w:t>
      </w:r>
      <w:r>
        <w:rPr>
          <w:rFonts w:hint="eastAsia"/>
        </w:rPr>
        <w:t>белково</w:t>
      </w:r>
      <w:r>
        <w:t></w:t>
      </w:r>
      <w:r>
        <w:rPr>
          <w:rFonts w:hint="eastAsia"/>
        </w:rPr>
        <w:t>минерального</w:t>
      </w:r>
      <w:r>
        <w:t></w:t>
      </w:r>
      <w:r>
        <w:rPr>
          <w:rFonts w:hint="eastAsia"/>
        </w:rPr>
        <w:t>рыбного</w:t>
      </w:r>
      <w:r>
        <w:t></w:t>
      </w:r>
      <w:r>
        <w:rPr>
          <w:rFonts w:hint="eastAsia"/>
        </w:rPr>
        <w:t>сырья</w:t>
      </w:r>
      <w:r>
        <w:t></w:t>
      </w:r>
      <w:r>
        <w:rPr>
          <w:rFonts w:hint="eastAsia"/>
        </w:rPr>
        <w:t>при</w:t>
      </w:r>
      <w:r>
        <w:t></w:t>
      </w:r>
      <w:r>
        <w:rPr>
          <w:rFonts w:hint="eastAsia"/>
        </w:rPr>
        <w:t>комбинированном</w:t>
      </w:r>
      <w:r>
        <w:t></w:t>
      </w:r>
      <w:r>
        <w:rPr>
          <w:rFonts w:hint="eastAsia"/>
        </w:rPr>
        <w:t>биотехнологическом</w:t>
      </w:r>
      <w:r>
        <w:t></w:t>
      </w:r>
      <w:r>
        <w:rPr>
          <w:rFonts w:hint="eastAsia"/>
        </w:rPr>
        <w:t>и</w:t>
      </w:r>
      <w:r>
        <w:t></w:t>
      </w:r>
      <w:r>
        <w:rPr>
          <w:rFonts w:hint="eastAsia"/>
        </w:rPr>
        <w:t>механическом</w:t>
      </w:r>
      <w:r>
        <w:t></w:t>
      </w:r>
      <w:r>
        <w:rPr>
          <w:rFonts w:hint="eastAsia"/>
        </w:rPr>
        <w:t>воздействии</w:t>
      </w:r>
      <w:r>
        <w:t></w:t>
      </w:r>
    </w:p>
    <w:p w:rsidR="00CD0C9F" w:rsidRDefault="00CD0C9F" w:rsidP="00CD0C9F">
      <w:r>
        <w:t></w:t>
      </w:r>
      <w:r>
        <w:tab/>
      </w:r>
      <w:r>
        <w:rPr>
          <w:rFonts w:hint="eastAsia"/>
        </w:rPr>
        <w:t>регулирование</w:t>
      </w:r>
      <w:r>
        <w:t></w:t>
      </w:r>
      <w:r>
        <w:rPr>
          <w:rFonts w:hint="eastAsia"/>
        </w:rPr>
        <w:t>процесса</w:t>
      </w:r>
      <w:r>
        <w:t></w:t>
      </w:r>
      <w:r>
        <w:rPr>
          <w:rFonts w:hint="eastAsia"/>
        </w:rPr>
        <w:t>выделения</w:t>
      </w:r>
      <w:r>
        <w:t></w:t>
      </w:r>
      <w:r>
        <w:rPr>
          <w:rFonts w:hint="eastAsia"/>
        </w:rPr>
        <w:t>липидов</w:t>
      </w:r>
      <w:r>
        <w:t></w:t>
      </w:r>
      <w:r>
        <w:rPr>
          <w:rFonts w:hint="eastAsia"/>
        </w:rPr>
        <w:t>из</w:t>
      </w:r>
      <w:r>
        <w:t></w:t>
      </w:r>
      <w:r>
        <w:rPr>
          <w:rFonts w:hint="eastAsia"/>
        </w:rPr>
        <w:t>печени</w:t>
      </w:r>
      <w:r>
        <w:t></w:t>
      </w:r>
      <w:r>
        <w:rPr>
          <w:rFonts w:hint="eastAsia"/>
        </w:rPr>
        <w:t>минтая</w:t>
      </w:r>
      <w:r>
        <w:t></w:t>
      </w:r>
      <w:r>
        <w:rPr>
          <w:rFonts w:hint="eastAsia"/>
        </w:rPr>
        <w:t>с</w:t>
      </w:r>
      <w:r>
        <w:t></w:t>
      </w:r>
      <w:r>
        <w:rPr>
          <w:rFonts w:hint="eastAsia"/>
        </w:rPr>
        <w:t>помощью</w:t>
      </w:r>
      <w:r>
        <w:t></w:t>
      </w:r>
      <w:r>
        <w:rPr>
          <w:rFonts w:hint="eastAsia"/>
        </w:rPr>
        <w:t>протеолиза</w:t>
      </w:r>
      <w:r>
        <w:t></w:t>
      </w:r>
      <w:r>
        <w:t></w:t>
      </w:r>
      <w:r>
        <w:rPr>
          <w:rFonts w:hint="eastAsia"/>
        </w:rPr>
        <w:t>температурных</w:t>
      </w:r>
      <w:r>
        <w:t></w:t>
      </w:r>
      <w:r>
        <w:rPr>
          <w:rFonts w:hint="eastAsia"/>
        </w:rPr>
        <w:t>и</w:t>
      </w:r>
      <w:r>
        <w:t></w:t>
      </w:r>
      <w:r>
        <w:rPr>
          <w:rFonts w:hint="eastAsia"/>
        </w:rPr>
        <w:t>временных</w:t>
      </w:r>
      <w:r>
        <w:t></w:t>
      </w:r>
      <w:r>
        <w:rPr>
          <w:rFonts w:hint="eastAsia"/>
        </w:rPr>
        <w:t>факторов</w:t>
      </w:r>
      <w:r>
        <w:t></w:t>
      </w:r>
    </w:p>
    <w:p w:rsidR="00B26483" w:rsidRDefault="00CD0C9F" w:rsidP="00CD0C9F">
      <w:pPr>
        <w:rPr>
          <w:lang w:val="en-US"/>
        </w:rPr>
      </w:pPr>
      <w:r>
        <w:t></w:t>
      </w:r>
      <w:r>
        <w:tab/>
      </w:r>
      <w:r>
        <w:rPr>
          <w:rFonts w:hint="eastAsia"/>
        </w:rPr>
        <w:t>сравнительные</w:t>
      </w:r>
      <w:r>
        <w:t></w:t>
      </w:r>
      <w:r>
        <w:rPr>
          <w:rFonts w:hint="eastAsia"/>
        </w:rPr>
        <w:t>результаты</w:t>
      </w:r>
      <w:r>
        <w:t></w:t>
      </w:r>
      <w:r>
        <w:rPr>
          <w:rFonts w:hint="eastAsia"/>
        </w:rPr>
        <w:t>качественных</w:t>
      </w:r>
      <w:r>
        <w:t></w:t>
      </w:r>
      <w:r>
        <w:rPr>
          <w:rFonts w:hint="eastAsia"/>
        </w:rPr>
        <w:t>показателей</w:t>
      </w:r>
      <w:r>
        <w:t></w:t>
      </w:r>
      <w:r>
        <w:rPr>
          <w:rFonts w:hint="eastAsia"/>
        </w:rPr>
        <w:t>жира</w:t>
      </w:r>
      <w:r>
        <w:t></w:t>
      </w:r>
      <w:r>
        <w:t></w:t>
      </w:r>
      <w:r>
        <w:rPr>
          <w:rFonts w:hint="eastAsia"/>
        </w:rPr>
        <w:t>полученного</w:t>
      </w:r>
      <w:r>
        <w:t></w:t>
      </w:r>
      <w:r>
        <w:rPr>
          <w:rFonts w:hint="eastAsia"/>
        </w:rPr>
        <w:t>биотехнологической</w:t>
      </w:r>
      <w:r>
        <w:t></w:t>
      </w:r>
      <w:r>
        <w:rPr>
          <w:rFonts w:hint="eastAsia"/>
        </w:rPr>
        <w:t>модификацией</w:t>
      </w:r>
      <w:r>
        <w:t></w:t>
      </w:r>
      <w:r>
        <w:rPr>
          <w:rFonts w:hint="eastAsia"/>
        </w:rPr>
        <w:t>сырья</w:t>
      </w:r>
      <w:r>
        <w:t></w:t>
      </w:r>
      <w:r>
        <w:rPr>
          <w:rFonts w:hint="eastAsia"/>
        </w:rPr>
        <w:t>и</w:t>
      </w:r>
      <w:r>
        <w:t></w:t>
      </w:r>
      <w:r>
        <w:rPr>
          <w:rFonts w:hint="eastAsia"/>
        </w:rPr>
        <w:t>традиционным</w:t>
      </w:r>
      <w:r>
        <w:t></w:t>
      </w:r>
      <w:r>
        <w:rPr>
          <w:rFonts w:hint="eastAsia"/>
        </w:rPr>
        <w:t>способом</w:t>
      </w:r>
      <w:r>
        <w:t></w:t>
      </w:r>
    </w:p>
    <w:p w:rsidR="00CD0C9F" w:rsidRDefault="00CD0C9F" w:rsidP="00CD0C9F">
      <w:pPr>
        <w:rPr>
          <w:lang w:val="en-US"/>
        </w:rPr>
      </w:pPr>
    </w:p>
    <w:p w:rsidR="00CD0C9F" w:rsidRDefault="00CD0C9F" w:rsidP="00CD0C9F">
      <w:pPr>
        <w:rPr>
          <w:lang w:val="en-US"/>
        </w:rPr>
      </w:pPr>
    </w:p>
    <w:p w:rsidR="00CD0C9F" w:rsidRDefault="00CD0C9F" w:rsidP="00CD0C9F">
      <w:pPr>
        <w:rPr>
          <w:lang w:val="en-US"/>
        </w:rPr>
      </w:pPr>
    </w:p>
    <w:p w:rsidR="00CD0C9F" w:rsidRPr="00CD0C9F" w:rsidRDefault="00CD0C9F" w:rsidP="00CD0C9F">
      <w:pPr>
        <w:rPr>
          <w:lang w:val="en-US"/>
        </w:rPr>
      </w:pPr>
      <w:r w:rsidRPr="00CD0C9F">
        <w:rPr>
          <w:rFonts w:hint="eastAsia"/>
          <w:lang w:val="en-US"/>
        </w:rPr>
        <w:t>Выводы</w:t>
      </w:r>
      <w:r w:rsidRPr="00CD0C9F">
        <w:rPr>
          <w:lang w:val="en-US"/>
        </w:rPr>
        <w:t></w:t>
      </w:r>
    </w:p>
    <w:p w:rsidR="00CD0C9F" w:rsidRPr="00CD0C9F" w:rsidRDefault="00CD0C9F" w:rsidP="00CD0C9F">
      <w:pPr>
        <w:rPr>
          <w:lang w:val="en-US"/>
        </w:rPr>
      </w:pPr>
      <w:r w:rsidRPr="00CD0C9F">
        <w:rPr>
          <w:lang w:val="en-US"/>
        </w:rPr>
        <w:t></w:t>
      </w:r>
      <w:r w:rsidRPr="00CD0C9F">
        <w:rPr>
          <w:lang w:val="en-US"/>
        </w:rPr>
        <w:t></w:t>
      </w:r>
      <w:r w:rsidRPr="00CD0C9F">
        <w:rPr>
          <w:lang w:val="en-US"/>
        </w:rPr>
        <w:tab/>
      </w:r>
      <w:r w:rsidRPr="00CD0C9F">
        <w:rPr>
          <w:rFonts w:hint="eastAsia"/>
          <w:lang w:val="en-US"/>
        </w:rPr>
        <w:t>Научно</w:t>
      </w:r>
      <w:r w:rsidRPr="00CD0C9F">
        <w:rPr>
          <w:lang w:val="en-US"/>
        </w:rPr>
        <w:t></w:t>
      </w:r>
      <w:r w:rsidRPr="00CD0C9F">
        <w:rPr>
          <w:rFonts w:hint="eastAsia"/>
          <w:lang w:val="en-US"/>
        </w:rPr>
        <w:t>обоснованы</w:t>
      </w:r>
      <w:r w:rsidRPr="00CD0C9F">
        <w:rPr>
          <w:lang w:val="en-US"/>
        </w:rPr>
        <w:t></w:t>
      </w:r>
      <w:r w:rsidRPr="00CD0C9F">
        <w:rPr>
          <w:rFonts w:hint="eastAsia"/>
          <w:lang w:val="en-US"/>
        </w:rPr>
        <w:t>условия</w:t>
      </w:r>
      <w:r w:rsidRPr="00CD0C9F">
        <w:rPr>
          <w:lang w:val="en-US"/>
        </w:rPr>
        <w:t></w:t>
      </w:r>
      <w:r w:rsidRPr="00CD0C9F">
        <w:rPr>
          <w:rFonts w:hint="eastAsia"/>
          <w:lang w:val="en-US"/>
        </w:rPr>
        <w:t>биотехнологической</w:t>
      </w:r>
      <w:r w:rsidRPr="00CD0C9F">
        <w:rPr>
          <w:lang w:val="en-US"/>
        </w:rPr>
        <w:t></w:t>
      </w:r>
      <w:r w:rsidRPr="00CD0C9F">
        <w:rPr>
          <w:rFonts w:hint="eastAsia"/>
          <w:lang w:val="en-US"/>
        </w:rPr>
        <w:t>модификации</w:t>
      </w:r>
      <w:r w:rsidRPr="00CD0C9F">
        <w:rPr>
          <w:lang w:val="en-US"/>
        </w:rPr>
        <w:t></w:t>
      </w:r>
      <w:r w:rsidRPr="00CD0C9F">
        <w:rPr>
          <w:rFonts w:hint="eastAsia"/>
          <w:lang w:val="en-US"/>
        </w:rPr>
        <w:t>отходов</w:t>
      </w:r>
      <w:r w:rsidRPr="00CD0C9F">
        <w:rPr>
          <w:lang w:val="en-US"/>
        </w:rPr>
        <w:t></w:t>
      </w:r>
      <w:r w:rsidRPr="00CD0C9F">
        <w:rPr>
          <w:rFonts w:hint="eastAsia"/>
          <w:lang w:val="en-US"/>
        </w:rPr>
        <w:t>от</w:t>
      </w:r>
      <w:r w:rsidRPr="00CD0C9F">
        <w:rPr>
          <w:lang w:val="en-US"/>
        </w:rPr>
        <w:t></w:t>
      </w:r>
      <w:r w:rsidRPr="00CD0C9F">
        <w:rPr>
          <w:rFonts w:hint="eastAsia"/>
          <w:lang w:val="en-US"/>
        </w:rPr>
        <w:t>разделки</w:t>
      </w:r>
      <w:r w:rsidRPr="00CD0C9F">
        <w:rPr>
          <w:lang w:val="en-US"/>
        </w:rPr>
        <w:t></w:t>
      </w:r>
      <w:r w:rsidRPr="00CD0C9F">
        <w:rPr>
          <w:rFonts w:hint="eastAsia"/>
          <w:lang w:val="en-US"/>
        </w:rPr>
        <w:t>минтая</w:t>
      </w:r>
      <w:r w:rsidRPr="00CD0C9F">
        <w:rPr>
          <w:lang w:val="en-US"/>
        </w:rPr>
        <w:t></w:t>
      </w:r>
      <w:r w:rsidRPr="00CD0C9F">
        <w:rPr>
          <w:lang w:val="en-US"/>
        </w:rPr>
        <w:t></w:t>
      </w:r>
      <w:r w:rsidRPr="00CD0C9F">
        <w:rPr>
          <w:rFonts w:hint="eastAsia"/>
          <w:lang w:val="en-US"/>
        </w:rPr>
        <w:t>включающие</w:t>
      </w:r>
      <w:r w:rsidRPr="00CD0C9F">
        <w:rPr>
          <w:lang w:val="en-US"/>
        </w:rPr>
        <w:t></w:t>
      </w:r>
      <w:r w:rsidRPr="00CD0C9F">
        <w:rPr>
          <w:rFonts w:hint="eastAsia"/>
          <w:lang w:val="en-US"/>
        </w:rPr>
        <w:t>разделение</w:t>
      </w:r>
      <w:r w:rsidRPr="00CD0C9F">
        <w:rPr>
          <w:lang w:val="en-US"/>
        </w:rPr>
        <w:t></w:t>
      </w:r>
      <w:r w:rsidRPr="00CD0C9F">
        <w:rPr>
          <w:rFonts w:hint="eastAsia"/>
          <w:lang w:val="en-US"/>
        </w:rPr>
        <w:t>отходов</w:t>
      </w:r>
      <w:r w:rsidRPr="00CD0C9F">
        <w:rPr>
          <w:lang w:val="en-US"/>
        </w:rPr>
        <w:t></w:t>
      </w:r>
      <w:r w:rsidRPr="00CD0C9F">
        <w:rPr>
          <w:rFonts w:hint="eastAsia"/>
          <w:lang w:val="en-US"/>
        </w:rPr>
        <w:t>по</w:t>
      </w:r>
      <w:r w:rsidRPr="00CD0C9F">
        <w:rPr>
          <w:lang w:val="en-US"/>
        </w:rPr>
        <w:t></w:t>
      </w:r>
      <w:r w:rsidRPr="00CD0C9F">
        <w:rPr>
          <w:rFonts w:hint="eastAsia"/>
          <w:lang w:val="en-US"/>
        </w:rPr>
        <w:t>содержанию</w:t>
      </w:r>
      <w:r w:rsidRPr="00CD0C9F">
        <w:rPr>
          <w:lang w:val="en-US"/>
        </w:rPr>
        <w:t></w:t>
      </w:r>
      <w:r w:rsidRPr="00CD0C9F">
        <w:rPr>
          <w:rFonts w:hint="eastAsia"/>
          <w:lang w:val="en-US"/>
        </w:rPr>
        <w:t>основных</w:t>
      </w:r>
      <w:r w:rsidRPr="00CD0C9F">
        <w:rPr>
          <w:lang w:val="en-US"/>
        </w:rPr>
        <w:t></w:t>
      </w:r>
      <w:r w:rsidRPr="00CD0C9F">
        <w:rPr>
          <w:rFonts w:hint="eastAsia"/>
          <w:lang w:val="en-US"/>
        </w:rPr>
        <w:t>компонентов</w:t>
      </w:r>
      <w:r w:rsidRPr="00CD0C9F">
        <w:rPr>
          <w:lang w:val="en-US"/>
        </w:rPr>
        <w:t></w:t>
      </w:r>
      <w:r w:rsidRPr="00CD0C9F">
        <w:rPr>
          <w:lang w:val="en-US"/>
        </w:rPr>
        <w:t></w:t>
      </w:r>
      <w:r w:rsidRPr="00CD0C9F">
        <w:rPr>
          <w:rFonts w:hint="eastAsia"/>
          <w:lang w:val="en-US"/>
        </w:rPr>
        <w:t>использование</w:t>
      </w:r>
      <w:r w:rsidRPr="00CD0C9F">
        <w:rPr>
          <w:lang w:val="en-US"/>
        </w:rPr>
        <w:t></w:t>
      </w:r>
      <w:r w:rsidRPr="00CD0C9F">
        <w:rPr>
          <w:rFonts w:hint="eastAsia"/>
          <w:lang w:val="en-US"/>
        </w:rPr>
        <w:t>регулируемого</w:t>
      </w:r>
      <w:r w:rsidRPr="00CD0C9F">
        <w:rPr>
          <w:lang w:val="en-US"/>
        </w:rPr>
        <w:t></w:t>
      </w:r>
      <w:r w:rsidRPr="00CD0C9F">
        <w:rPr>
          <w:rFonts w:hint="eastAsia"/>
          <w:lang w:val="en-US"/>
        </w:rPr>
        <w:t>протеолиза</w:t>
      </w:r>
      <w:r w:rsidRPr="00CD0C9F">
        <w:rPr>
          <w:lang w:val="en-US"/>
        </w:rPr>
        <w:t></w:t>
      </w:r>
      <w:r w:rsidRPr="00CD0C9F">
        <w:rPr>
          <w:rFonts w:hint="eastAsia"/>
          <w:lang w:val="en-US"/>
        </w:rPr>
        <w:t>и</w:t>
      </w:r>
      <w:r w:rsidRPr="00CD0C9F">
        <w:rPr>
          <w:lang w:val="en-US"/>
        </w:rPr>
        <w:t></w:t>
      </w:r>
      <w:r w:rsidRPr="00CD0C9F">
        <w:rPr>
          <w:rFonts w:hint="eastAsia"/>
          <w:lang w:val="en-US"/>
        </w:rPr>
        <w:t>фактора</w:t>
      </w:r>
      <w:r w:rsidRPr="00CD0C9F">
        <w:rPr>
          <w:lang w:val="en-US"/>
        </w:rPr>
        <w:t></w:t>
      </w:r>
      <w:r w:rsidRPr="00CD0C9F">
        <w:rPr>
          <w:rFonts w:hint="eastAsia"/>
          <w:lang w:val="en-US"/>
        </w:rPr>
        <w:t>механического</w:t>
      </w:r>
      <w:r w:rsidRPr="00CD0C9F">
        <w:rPr>
          <w:lang w:val="en-US"/>
        </w:rPr>
        <w:t></w:t>
      </w:r>
      <w:r w:rsidRPr="00CD0C9F">
        <w:rPr>
          <w:rFonts w:hint="eastAsia"/>
          <w:lang w:val="en-US"/>
        </w:rPr>
        <w:t>воздействия</w:t>
      </w:r>
      <w:r w:rsidRPr="00CD0C9F">
        <w:rPr>
          <w:lang w:val="en-US"/>
        </w:rPr>
        <w:t></w:t>
      </w:r>
    </w:p>
    <w:p w:rsidR="00CD0C9F" w:rsidRPr="00CD0C9F" w:rsidRDefault="00CD0C9F" w:rsidP="00CD0C9F">
      <w:pPr>
        <w:rPr>
          <w:lang w:val="en-US"/>
        </w:rPr>
      </w:pPr>
      <w:r w:rsidRPr="00CD0C9F">
        <w:rPr>
          <w:lang w:val="en-US"/>
        </w:rPr>
        <w:t></w:t>
      </w:r>
      <w:r w:rsidRPr="00CD0C9F">
        <w:rPr>
          <w:lang w:val="en-US"/>
        </w:rPr>
        <w:t></w:t>
      </w:r>
      <w:r w:rsidRPr="00CD0C9F">
        <w:rPr>
          <w:lang w:val="en-US"/>
        </w:rPr>
        <w:tab/>
      </w:r>
      <w:r w:rsidRPr="00CD0C9F">
        <w:rPr>
          <w:rFonts w:hint="eastAsia"/>
          <w:lang w:val="en-US"/>
        </w:rPr>
        <w:t>Изучена</w:t>
      </w:r>
      <w:r w:rsidRPr="00CD0C9F">
        <w:rPr>
          <w:lang w:val="en-US"/>
        </w:rPr>
        <w:t></w:t>
      </w:r>
      <w:r w:rsidRPr="00CD0C9F">
        <w:rPr>
          <w:rFonts w:hint="eastAsia"/>
          <w:lang w:val="en-US"/>
        </w:rPr>
        <w:t>структура</w:t>
      </w:r>
      <w:r w:rsidRPr="00CD0C9F">
        <w:rPr>
          <w:lang w:val="en-US"/>
        </w:rPr>
        <w:t></w:t>
      </w:r>
      <w:r w:rsidRPr="00CD0C9F">
        <w:rPr>
          <w:rFonts w:hint="eastAsia"/>
          <w:lang w:val="en-US"/>
        </w:rPr>
        <w:t>и</w:t>
      </w:r>
      <w:r w:rsidRPr="00CD0C9F">
        <w:rPr>
          <w:lang w:val="en-US"/>
        </w:rPr>
        <w:t></w:t>
      </w:r>
      <w:r w:rsidRPr="00CD0C9F">
        <w:rPr>
          <w:rFonts w:hint="eastAsia"/>
          <w:lang w:val="en-US"/>
        </w:rPr>
        <w:t>химический</w:t>
      </w:r>
      <w:r w:rsidRPr="00CD0C9F">
        <w:rPr>
          <w:lang w:val="en-US"/>
        </w:rPr>
        <w:t></w:t>
      </w:r>
      <w:r w:rsidRPr="00CD0C9F">
        <w:rPr>
          <w:rFonts w:hint="eastAsia"/>
          <w:lang w:val="en-US"/>
        </w:rPr>
        <w:t>состав</w:t>
      </w:r>
      <w:r w:rsidRPr="00CD0C9F">
        <w:rPr>
          <w:lang w:val="en-US"/>
        </w:rPr>
        <w:t></w:t>
      </w:r>
      <w:r w:rsidRPr="00CD0C9F">
        <w:rPr>
          <w:rFonts w:hint="eastAsia"/>
          <w:lang w:val="en-US"/>
        </w:rPr>
        <w:t>отходов</w:t>
      </w:r>
      <w:r w:rsidRPr="00CD0C9F">
        <w:rPr>
          <w:lang w:val="en-US"/>
        </w:rPr>
        <w:t></w:t>
      </w:r>
      <w:r w:rsidRPr="00CD0C9F">
        <w:rPr>
          <w:rFonts w:hint="eastAsia"/>
          <w:lang w:val="en-US"/>
        </w:rPr>
        <w:t>от</w:t>
      </w:r>
      <w:r w:rsidRPr="00CD0C9F">
        <w:rPr>
          <w:lang w:val="en-US"/>
        </w:rPr>
        <w:t></w:t>
      </w:r>
      <w:r w:rsidRPr="00CD0C9F">
        <w:rPr>
          <w:rFonts w:hint="eastAsia"/>
          <w:lang w:val="en-US"/>
        </w:rPr>
        <w:t>разделки</w:t>
      </w:r>
      <w:r w:rsidRPr="00CD0C9F">
        <w:rPr>
          <w:lang w:val="en-US"/>
        </w:rPr>
        <w:t></w:t>
      </w:r>
      <w:r w:rsidRPr="00CD0C9F">
        <w:rPr>
          <w:rFonts w:hint="eastAsia"/>
          <w:lang w:val="en-US"/>
        </w:rPr>
        <w:t>минтая</w:t>
      </w:r>
      <w:r w:rsidRPr="00CD0C9F">
        <w:rPr>
          <w:lang w:val="en-US"/>
        </w:rPr>
        <w:t></w:t>
      </w:r>
      <w:r w:rsidRPr="00CD0C9F">
        <w:rPr>
          <w:lang w:val="en-US"/>
        </w:rPr>
        <w:t></w:t>
      </w:r>
      <w:r w:rsidRPr="00CD0C9F">
        <w:rPr>
          <w:rFonts w:hint="eastAsia"/>
          <w:lang w:val="en-US"/>
        </w:rPr>
        <w:t>которые</w:t>
      </w:r>
      <w:r w:rsidRPr="00CD0C9F">
        <w:rPr>
          <w:lang w:val="en-US"/>
        </w:rPr>
        <w:t></w:t>
      </w:r>
      <w:r w:rsidRPr="00CD0C9F">
        <w:rPr>
          <w:rFonts w:hint="eastAsia"/>
          <w:lang w:val="en-US"/>
        </w:rPr>
        <w:t>разделены</w:t>
      </w:r>
      <w:r w:rsidRPr="00CD0C9F">
        <w:rPr>
          <w:lang w:val="en-US"/>
        </w:rPr>
        <w:t></w:t>
      </w:r>
      <w:r w:rsidRPr="00CD0C9F">
        <w:rPr>
          <w:rFonts w:hint="eastAsia"/>
          <w:lang w:val="en-US"/>
        </w:rPr>
        <w:t>на</w:t>
      </w:r>
      <w:r w:rsidRPr="00CD0C9F">
        <w:rPr>
          <w:lang w:val="en-US"/>
        </w:rPr>
        <w:t></w:t>
      </w:r>
    </w:p>
    <w:p w:rsidR="00CD0C9F" w:rsidRPr="00CD0C9F" w:rsidRDefault="00CD0C9F" w:rsidP="00CD0C9F">
      <w:pPr>
        <w:rPr>
          <w:lang w:val="en-US"/>
        </w:rPr>
      </w:pPr>
      <w:r w:rsidRPr="00CD0C9F">
        <w:rPr>
          <w:rFonts w:hint="eastAsia"/>
          <w:lang w:val="en-US"/>
        </w:rPr>
        <w:t>белково</w:t>
      </w:r>
      <w:r w:rsidRPr="00CD0C9F">
        <w:rPr>
          <w:lang w:val="en-US"/>
        </w:rPr>
        <w:t></w:t>
      </w:r>
      <w:r w:rsidRPr="00CD0C9F">
        <w:rPr>
          <w:rFonts w:hint="eastAsia"/>
          <w:lang w:val="en-US"/>
        </w:rPr>
        <w:t>минеральные</w:t>
      </w:r>
      <w:r w:rsidRPr="00CD0C9F">
        <w:rPr>
          <w:lang w:val="en-US"/>
        </w:rPr>
        <w:t></w:t>
      </w:r>
      <w:r w:rsidRPr="00CD0C9F">
        <w:rPr>
          <w:lang w:val="en-US"/>
        </w:rPr>
        <w:t></w:t>
      </w:r>
      <w:r w:rsidRPr="00CD0C9F">
        <w:rPr>
          <w:rFonts w:hint="eastAsia"/>
          <w:lang w:val="en-US"/>
        </w:rPr>
        <w:t>отходы</w:t>
      </w:r>
      <w:r w:rsidRPr="00CD0C9F">
        <w:rPr>
          <w:lang w:val="en-US"/>
        </w:rPr>
        <w:t></w:t>
      </w:r>
      <w:r w:rsidRPr="00CD0C9F">
        <w:rPr>
          <w:rFonts w:hint="eastAsia"/>
          <w:lang w:val="en-US"/>
        </w:rPr>
        <w:t>от</w:t>
      </w:r>
      <w:r w:rsidRPr="00CD0C9F">
        <w:rPr>
          <w:lang w:val="en-US"/>
        </w:rPr>
        <w:t></w:t>
      </w:r>
      <w:r w:rsidRPr="00CD0C9F">
        <w:rPr>
          <w:rFonts w:hint="eastAsia"/>
          <w:lang w:val="en-US"/>
        </w:rPr>
        <w:t>разделки</w:t>
      </w:r>
      <w:r w:rsidRPr="00CD0C9F">
        <w:rPr>
          <w:lang w:val="en-US"/>
        </w:rPr>
        <w:t></w:t>
      </w:r>
      <w:r w:rsidRPr="00CD0C9F">
        <w:rPr>
          <w:rFonts w:hint="eastAsia"/>
          <w:lang w:val="en-US"/>
        </w:rPr>
        <w:t>минтая</w:t>
      </w:r>
      <w:r w:rsidRPr="00CD0C9F">
        <w:rPr>
          <w:lang w:val="en-US"/>
        </w:rPr>
        <w:t></w:t>
      </w:r>
      <w:r w:rsidRPr="00CD0C9F">
        <w:rPr>
          <w:rFonts w:hint="eastAsia"/>
          <w:lang w:val="en-US"/>
        </w:rPr>
        <w:t>без</w:t>
      </w:r>
      <w:r w:rsidRPr="00CD0C9F">
        <w:rPr>
          <w:lang w:val="en-US"/>
        </w:rPr>
        <w:t></w:t>
      </w:r>
      <w:r w:rsidRPr="00CD0C9F">
        <w:rPr>
          <w:rFonts w:hint="eastAsia"/>
          <w:lang w:val="en-US"/>
        </w:rPr>
        <w:t>печени</w:t>
      </w:r>
      <w:r w:rsidRPr="00CD0C9F">
        <w:rPr>
          <w:lang w:val="en-US"/>
        </w:rPr>
        <w:t></w:t>
      </w:r>
      <w:r w:rsidRPr="00CD0C9F">
        <w:rPr>
          <w:lang w:val="en-US"/>
        </w:rPr>
        <w:t></w:t>
      </w:r>
      <w:r w:rsidRPr="00CD0C9F">
        <w:rPr>
          <w:rFonts w:hint="eastAsia"/>
          <w:lang w:val="en-US"/>
        </w:rPr>
        <w:t>мелкий</w:t>
      </w:r>
      <w:r w:rsidRPr="00CD0C9F">
        <w:rPr>
          <w:lang w:val="en-US"/>
        </w:rPr>
        <w:t></w:t>
      </w:r>
      <w:r w:rsidRPr="00CD0C9F">
        <w:rPr>
          <w:rFonts w:hint="eastAsia"/>
          <w:lang w:val="en-US"/>
        </w:rPr>
        <w:t>минтай</w:t>
      </w:r>
      <w:r w:rsidRPr="00CD0C9F">
        <w:rPr>
          <w:lang w:val="en-US"/>
        </w:rPr>
        <w:t></w:t>
      </w:r>
      <w:r w:rsidRPr="00CD0C9F">
        <w:rPr>
          <w:lang w:val="en-US"/>
        </w:rPr>
        <w:t></w:t>
      </w:r>
      <w:r w:rsidRPr="00CD0C9F">
        <w:rPr>
          <w:rFonts w:hint="eastAsia"/>
          <w:lang w:val="en-US"/>
        </w:rPr>
        <w:t>с</w:t>
      </w:r>
      <w:r w:rsidRPr="00CD0C9F">
        <w:rPr>
          <w:lang w:val="en-US"/>
        </w:rPr>
        <w:t></w:t>
      </w:r>
      <w:r w:rsidRPr="00CD0C9F">
        <w:rPr>
          <w:rFonts w:hint="eastAsia"/>
          <w:lang w:val="en-US"/>
        </w:rPr>
        <w:t>содержанием</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rFonts w:hint="eastAsia"/>
          <w:lang w:val="en-US"/>
        </w:rPr>
        <w:t>белка</w:t>
      </w:r>
      <w:r w:rsidRPr="00CD0C9F">
        <w:rPr>
          <w:lang w:val="en-US"/>
        </w:rPr>
        <w:t></w:t>
      </w:r>
      <w:r w:rsidRPr="00CD0C9F">
        <w:rPr>
          <w:rFonts w:hint="eastAsia"/>
          <w:lang w:val="en-US"/>
        </w:rPr>
        <w:t>и</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rFonts w:hint="eastAsia"/>
          <w:lang w:val="en-US"/>
        </w:rPr>
        <w:t>минеральных</w:t>
      </w:r>
      <w:r w:rsidRPr="00CD0C9F">
        <w:rPr>
          <w:lang w:val="en-US"/>
        </w:rPr>
        <w:t></w:t>
      </w:r>
      <w:r w:rsidRPr="00CD0C9F">
        <w:rPr>
          <w:rFonts w:hint="eastAsia"/>
          <w:lang w:val="en-US"/>
        </w:rPr>
        <w:t>веществ</w:t>
      </w:r>
      <w:r w:rsidRPr="00CD0C9F">
        <w:rPr>
          <w:lang w:val="en-US"/>
        </w:rPr>
        <w:t></w:t>
      </w:r>
    </w:p>
    <w:p w:rsidR="00CD0C9F" w:rsidRPr="00CD0C9F" w:rsidRDefault="00CD0C9F" w:rsidP="00CD0C9F">
      <w:pPr>
        <w:rPr>
          <w:lang w:val="en-US"/>
        </w:rPr>
      </w:pPr>
      <w:r w:rsidRPr="00CD0C9F">
        <w:rPr>
          <w:lang w:val="en-US"/>
        </w:rPr>
        <w:t></w:t>
      </w:r>
      <w:r w:rsidRPr="00CD0C9F">
        <w:rPr>
          <w:lang w:val="en-US"/>
        </w:rPr>
        <w:t></w:t>
      </w:r>
      <w:r w:rsidRPr="00CD0C9F">
        <w:rPr>
          <w:rFonts w:hint="eastAsia"/>
          <w:lang w:val="en-US"/>
        </w:rPr>
        <w:t>липидно</w:t>
      </w:r>
      <w:r w:rsidRPr="00CD0C9F">
        <w:rPr>
          <w:lang w:val="en-US"/>
        </w:rPr>
        <w:t></w:t>
      </w:r>
      <w:r w:rsidRPr="00CD0C9F">
        <w:rPr>
          <w:rFonts w:hint="eastAsia"/>
          <w:lang w:val="en-US"/>
        </w:rPr>
        <w:t>белковые</w:t>
      </w:r>
      <w:r w:rsidRPr="00CD0C9F">
        <w:rPr>
          <w:lang w:val="en-US"/>
        </w:rPr>
        <w:t></w:t>
      </w:r>
      <w:r w:rsidRPr="00CD0C9F">
        <w:rPr>
          <w:lang w:val="en-US"/>
        </w:rPr>
        <w:t></w:t>
      </w:r>
      <w:r w:rsidRPr="00CD0C9F">
        <w:rPr>
          <w:rFonts w:hint="eastAsia"/>
          <w:lang w:val="en-US"/>
        </w:rPr>
        <w:t>печень</w:t>
      </w:r>
      <w:r w:rsidRPr="00CD0C9F">
        <w:rPr>
          <w:lang w:val="en-US"/>
        </w:rPr>
        <w:t></w:t>
      </w:r>
      <w:r w:rsidRPr="00CD0C9F">
        <w:rPr>
          <w:rFonts w:hint="eastAsia"/>
          <w:lang w:val="en-US"/>
        </w:rPr>
        <w:t>минтая</w:t>
      </w:r>
      <w:r w:rsidRPr="00CD0C9F">
        <w:rPr>
          <w:lang w:val="en-US"/>
        </w:rPr>
        <w:t></w:t>
      </w:r>
      <w:r w:rsidRPr="00CD0C9F">
        <w:rPr>
          <w:lang w:val="en-US"/>
        </w:rPr>
        <w:t></w:t>
      </w:r>
      <w:r w:rsidRPr="00CD0C9F">
        <w:rPr>
          <w:rFonts w:hint="eastAsia"/>
          <w:lang w:val="en-US"/>
        </w:rPr>
        <w:t>с</w:t>
      </w:r>
      <w:r w:rsidRPr="00CD0C9F">
        <w:rPr>
          <w:lang w:val="en-US"/>
        </w:rPr>
        <w:t></w:t>
      </w:r>
      <w:r w:rsidRPr="00CD0C9F">
        <w:rPr>
          <w:rFonts w:hint="eastAsia"/>
          <w:lang w:val="en-US"/>
        </w:rPr>
        <w:t>содержанием</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rFonts w:hint="eastAsia"/>
          <w:lang w:val="en-US"/>
        </w:rPr>
        <w:t>белка</w:t>
      </w:r>
      <w:r w:rsidRPr="00CD0C9F">
        <w:rPr>
          <w:lang w:val="en-US"/>
        </w:rPr>
        <w:t></w:t>
      </w:r>
      <w:r w:rsidRPr="00CD0C9F">
        <w:rPr>
          <w:rFonts w:hint="eastAsia"/>
          <w:lang w:val="en-US"/>
        </w:rPr>
        <w:t>и</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rFonts w:hint="eastAsia"/>
          <w:lang w:val="en-US"/>
        </w:rPr>
        <w:t>липидов</w:t>
      </w:r>
      <w:r w:rsidRPr="00CD0C9F">
        <w:rPr>
          <w:lang w:val="en-US"/>
        </w:rPr>
        <w:t></w:t>
      </w:r>
      <w:r w:rsidRPr="00CD0C9F">
        <w:rPr>
          <w:lang w:val="en-US"/>
        </w:rPr>
        <w:t></w:t>
      </w:r>
      <w:r w:rsidRPr="00CD0C9F">
        <w:rPr>
          <w:rFonts w:hint="eastAsia"/>
          <w:lang w:val="en-US"/>
        </w:rPr>
        <w:t>в</w:t>
      </w:r>
      <w:r w:rsidRPr="00CD0C9F">
        <w:rPr>
          <w:lang w:val="en-US"/>
        </w:rPr>
        <w:t></w:t>
      </w:r>
      <w:r w:rsidRPr="00CD0C9F">
        <w:rPr>
          <w:rFonts w:hint="eastAsia"/>
          <w:lang w:val="en-US"/>
        </w:rPr>
        <w:t>пересчёте</w:t>
      </w:r>
      <w:r w:rsidRPr="00CD0C9F">
        <w:rPr>
          <w:lang w:val="en-US"/>
        </w:rPr>
        <w:t></w:t>
      </w:r>
      <w:r w:rsidRPr="00CD0C9F">
        <w:rPr>
          <w:rFonts w:hint="eastAsia"/>
          <w:lang w:val="en-US"/>
        </w:rPr>
        <w:t>на</w:t>
      </w:r>
      <w:r w:rsidRPr="00CD0C9F">
        <w:rPr>
          <w:lang w:val="en-US"/>
        </w:rPr>
        <w:t></w:t>
      </w:r>
      <w:r w:rsidRPr="00CD0C9F">
        <w:rPr>
          <w:rFonts w:hint="eastAsia"/>
          <w:lang w:val="en-US"/>
        </w:rPr>
        <w:t>сухое</w:t>
      </w:r>
      <w:r w:rsidRPr="00CD0C9F">
        <w:rPr>
          <w:lang w:val="en-US"/>
        </w:rPr>
        <w:t></w:t>
      </w:r>
      <w:r w:rsidRPr="00CD0C9F">
        <w:rPr>
          <w:rFonts w:hint="eastAsia"/>
          <w:lang w:val="en-US"/>
        </w:rPr>
        <w:t>вещество</w:t>
      </w:r>
      <w:r w:rsidRPr="00CD0C9F">
        <w:rPr>
          <w:lang w:val="en-US"/>
        </w:rPr>
        <w:t></w:t>
      </w:r>
      <w:r w:rsidRPr="00CD0C9F">
        <w:rPr>
          <w:lang w:val="en-US"/>
        </w:rPr>
        <w:t></w:t>
      </w:r>
    </w:p>
    <w:p w:rsidR="00CD0C9F" w:rsidRPr="00CD0C9F" w:rsidRDefault="00CD0C9F" w:rsidP="00CD0C9F">
      <w:pPr>
        <w:rPr>
          <w:lang w:val="en-US"/>
        </w:rPr>
      </w:pPr>
      <w:r w:rsidRPr="00CD0C9F">
        <w:rPr>
          <w:lang w:val="en-US"/>
        </w:rPr>
        <w:t></w:t>
      </w:r>
      <w:r w:rsidRPr="00CD0C9F">
        <w:rPr>
          <w:lang w:val="en-US"/>
        </w:rPr>
        <w:t></w:t>
      </w:r>
      <w:r w:rsidRPr="00CD0C9F">
        <w:rPr>
          <w:lang w:val="en-US"/>
        </w:rPr>
        <w:tab/>
      </w:r>
      <w:r w:rsidRPr="00CD0C9F">
        <w:rPr>
          <w:rFonts w:hint="eastAsia"/>
          <w:lang w:val="en-US"/>
        </w:rPr>
        <w:t>Обоснованы</w:t>
      </w:r>
      <w:r w:rsidRPr="00CD0C9F">
        <w:rPr>
          <w:lang w:val="en-US"/>
        </w:rPr>
        <w:t></w:t>
      </w:r>
      <w:r w:rsidRPr="00CD0C9F">
        <w:rPr>
          <w:rFonts w:hint="eastAsia"/>
          <w:lang w:val="en-US"/>
        </w:rPr>
        <w:t>рациональные</w:t>
      </w:r>
      <w:r w:rsidRPr="00CD0C9F">
        <w:rPr>
          <w:lang w:val="en-US"/>
        </w:rPr>
        <w:t></w:t>
      </w:r>
      <w:r w:rsidRPr="00CD0C9F">
        <w:rPr>
          <w:rFonts w:hint="eastAsia"/>
          <w:lang w:val="en-US"/>
        </w:rPr>
        <w:t>условия</w:t>
      </w:r>
      <w:r w:rsidRPr="00CD0C9F">
        <w:rPr>
          <w:lang w:val="en-US"/>
        </w:rPr>
        <w:t></w:t>
      </w:r>
      <w:r w:rsidRPr="00CD0C9F">
        <w:rPr>
          <w:rFonts w:hint="eastAsia"/>
          <w:lang w:val="en-US"/>
        </w:rPr>
        <w:t>ферментолиза</w:t>
      </w:r>
      <w:r w:rsidRPr="00CD0C9F">
        <w:rPr>
          <w:lang w:val="en-US"/>
        </w:rPr>
        <w:t></w:t>
      </w:r>
      <w:r w:rsidRPr="00CD0C9F">
        <w:rPr>
          <w:rFonts w:hint="eastAsia"/>
          <w:lang w:val="en-US"/>
        </w:rPr>
        <w:t>белково</w:t>
      </w:r>
      <w:r w:rsidRPr="00CD0C9F">
        <w:rPr>
          <w:lang w:val="en-US"/>
        </w:rPr>
        <w:t></w:t>
      </w:r>
      <w:r w:rsidRPr="00CD0C9F">
        <w:rPr>
          <w:rFonts w:hint="eastAsia"/>
          <w:lang w:val="en-US"/>
        </w:rPr>
        <w:t>минерального</w:t>
      </w:r>
      <w:r w:rsidRPr="00CD0C9F">
        <w:rPr>
          <w:lang w:val="en-US"/>
        </w:rPr>
        <w:t></w:t>
      </w:r>
      <w:r w:rsidRPr="00CD0C9F">
        <w:rPr>
          <w:rFonts w:hint="eastAsia"/>
          <w:lang w:val="en-US"/>
        </w:rPr>
        <w:t>сырья</w:t>
      </w:r>
      <w:r w:rsidRPr="00CD0C9F">
        <w:rPr>
          <w:lang w:val="en-US"/>
        </w:rPr>
        <w:t></w:t>
      </w:r>
      <w:r w:rsidRPr="00CD0C9F">
        <w:rPr>
          <w:rFonts w:hint="eastAsia"/>
          <w:lang w:val="en-US"/>
        </w:rPr>
        <w:t>с</w:t>
      </w:r>
      <w:r w:rsidRPr="00CD0C9F">
        <w:rPr>
          <w:lang w:val="en-US"/>
        </w:rPr>
        <w:t></w:t>
      </w:r>
      <w:r w:rsidRPr="00CD0C9F">
        <w:rPr>
          <w:rFonts w:hint="eastAsia"/>
          <w:lang w:val="en-US"/>
        </w:rPr>
        <w:t>использованием</w:t>
      </w:r>
      <w:r w:rsidRPr="00CD0C9F">
        <w:rPr>
          <w:lang w:val="en-US"/>
        </w:rPr>
        <w:t></w:t>
      </w:r>
      <w:r w:rsidRPr="00CD0C9F">
        <w:rPr>
          <w:rFonts w:hint="eastAsia"/>
          <w:lang w:val="en-US"/>
        </w:rPr>
        <w:t>протосубтилина</w:t>
      </w:r>
      <w:r w:rsidRPr="00CD0C9F">
        <w:rPr>
          <w:lang w:val="en-US"/>
        </w:rPr>
        <w:t></w:t>
      </w:r>
      <w:r w:rsidRPr="00CD0C9F">
        <w:rPr>
          <w:lang w:val="en-US"/>
        </w:rPr>
        <w:t></w:t>
      </w:r>
      <w:r w:rsidRPr="00CD0C9F">
        <w:rPr>
          <w:rFonts w:hint="eastAsia"/>
          <w:lang w:val="en-US"/>
        </w:rPr>
        <w:t>протомегатерина</w:t>
      </w:r>
      <w:r w:rsidRPr="00CD0C9F">
        <w:rPr>
          <w:lang w:val="en-US"/>
        </w:rPr>
        <w:t></w:t>
      </w:r>
      <w:r w:rsidRPr="00CD0C9F">
        <w:rPr>
          <w:rFonts w:hint="eastAsia"/>
          <w:lang w:val="en-US"/>
        </w:rPr>
        <w:t>и</w:t>
      </w:r>
      <w:r w:rsidRPr="00CD0C9F">
        <w:rPr>
          <w:lang w:val="en-US"/>
        </w:rPr>
        <w:t></w:t>
      </w:r>
      <w:r w:rsidRPr="00CD0C9F">
        <w:rPr>
          <w:rFonts w:hint="eastAsia"/>
          <w:lang w:val="en-US"/>
        </w:rPr>
        <w:t>протакрина</w:t>
      </w:r>
      <w:r w:rsidRPr="00CD0C9F">
        <w:rPr>
          <w:lang w:val="en-US"/>
        </w:rPr>
        <w:t></w:t>
      </w:r>
      <w:r w:rsidRPr="00CD0C9F">
        <w:rPr>
          <w:lang w:val="en-US"/>
        </w:rPr>
        <w:t></w:t>
      </w:r>
      <w:r w:rsidRPr="00CD0C9F">
        <w:rPr>
          <w:rFonts w:hint="eastAsia"/>
          <w:lang w:val="en-US"/>
        </w:rPr>
        <w:t>обеспечивающие</w:t>
      </w:r>
      <w:r w:rsidRPr="00CD0C9F">
        <w:rPr>
          <w:lang w:val="en-US"/>
        </w:rPr>
        <w:t></w:t>
      </w:r>
      <w:r w:rsidRPr="00CD0C9F">
        <w:rPr>
          <w:rFonts w:hint="eastAsia"/>
          <w:lang w:val="en-US"/>
        </w:rPr>
        <w:t>максимальное</w:t>
      </w:r>
      <w:r w:rsidRPr="00CD0C9F">
        <w:rPr>
          <w:lang w:val="en-US"/>
        </w:rPr>
        <w:t></w:t>
      </w:r>
      <w:r w:rsidRPr="00CD0C9F">
        <w:rPr>
          <w:rFonts w:hint="eastAsia"/>
          <w:lang w:val="en-US"/>
        </w:rPr>
        <w:t>отделение</w:t>
      </w:r>
      <w:r w:rsidRPr="00CD0C9F">
        <w:rPr>
          <w:lang w:val="en-US"/>
        </w:rPr>
        <w:t></w:t>
      </w:r>
      <w:r w:rsidRPr="00CD0C9F">
        <w:rPr>
          <w:rFonts w:hint="eastAsia"/>
          <w:lang w:val="en-US"/>
        </w:rPr>
        <w:t>мышечной</w:t>
      </w:r>
      <w:r w:rsidRPr="00CD0C9F">
        <w:rPr>
          <w:lang w:val="en-US"/>
        </w:rPr>
        <w:t></w:t>
      </w:r>
      <w:r w:rsidRPr="00CD0C9F">
        <w:rPr>
          <w:rFonts w:hint="eastAsia"/>
          <w:lang w:val="en-US"/>
        </w:rPr>
        <w:t>ткани</w:t>
      </w:r>
      <w:r w:rsidRPr="00CD0C9F">
        <w:rPr>
          <w:lang w:val="en-US"/>
        </w:rPr>
        <w:t></w:t>
      </w:r>
      <w:r w:rsidRPr="00CD0C9F">
        <w:rPr>
          <w:rFonts w:hint="eastAsia"/>
          <w:lang w:val="en-US"/>
        </w:rPr>
        <w:t>от</w:t>
      </w:r>
      <w:r w:rsidRPr="00CD0C9F">
        <w:rPr>
          <w:lang w:val="en-US"/>
        </w:rPr>
        <w:t></w:t>
      </w:r>
      <w:r w:rsidRPr="00CD0C9F">
        <w:rPr>
          <w:rFonts w:hint="eastAsia"/>
          <w:lang w:val="en-US"/>
        </w:rPr>
        <w:t>костной</w:t>
      </w:r>
      <w:r w:rsidRPr="00CD0C9F">
        <w:rPr>
          <w:lang w:val="en-US"/>
        </w:rPr>
        <w:t></w:t>
      </w:r>
      <w:r w:rsidRPr="00CD0C9F">
        <w:rPr>
          <w:lang w:val="en-US"/>
        </w:rPr>
        <w:t></w:t>
      </w:r>
      <w:r w:rsidRPr="00CD0C9F">
        <w:rPr>
          <w:rFonts w:hint="eastAsia"/>
          <w:lang w:val="en-US"/>
        </w:rPr>
        <w:t>температура</w:t>
      </w:r>
      <w:r w:rsidRPr="00CD0C9F">
        <w:rPr>
          <w:lang w:val="en-US"/>
        </w:rPr>
        <w:t></w:t>
      </w:r>
      <w:r w:rsidRPr="00CD0C9F">
        <w:rPr>
          <w:lang w:val="en-US"/>
        </w:rPr>
        <w:t></w:t>
      </w:r>
      <w:r w:rsidRPr="00CD0C9F">
        <w:rPr>
          <w:lang w:val="en-US"/>
        </w:rPr>
        <w:t></w:t>
      </w:r>
      <w:r w:rsidRPr="00CD0C9F">
        <w:rPr>
          <w:lang w:val="en-US"/>
        </w:rPr>
        <w:t></w:t>
      </w:r>
      <w:r w:rsidRPr="00CD0C9F">
        <w:rPr>
          <w:rFonts w:hint="eastAsia"/>
          <w:lang w:val="en-US"/>
        </w:rPr>
        <w:t>°С</w:t>
      </w:r>
      <w:r w:rsidRPr="00CD0C9F">
        <w:rPr>
          <w:lang w:val="en-US"/>
        </w:rPr>
        <w:t></w:t>
      </w:r>
      <w:r w:rsidRPr="00CD0C9F">
        <w:rPr>
          <w:lang w:val="en-US"/>
        </w:rPr>
        <w:t></w:t>
      </w:r>
      <w:r w:rsidRPr="00CD0C9F">
        <w:rPr>
          <w:rFonts w:hint="eastAsia"/>
          <w:lang w:val="en-US"/>
        </w:rPr>
        <w:t>фермент</w:t>
      </w:r>
      <w:r w:rsidRPr="00CD0C9F">
        <w:rPr>
          <w:lang w:val="en-US"/>
        </w:rPr>
        <w:t></w:t>
      </w:r>
      <w:r w:rsidRPr="00CD0C9F">
        <w:rPr>
          <w:rFonts w:hint="eastAsia"/>
          <w:lang w:val="en-US"/>
        </w:rPr>
        <w:t>субстратное</w:t>
      </w:r>
      <w:r w:rsidRPr="00CD0C9F">
        <w:rPr>
          <w:lang w:val="en-US"/>
        </w:rPr>
        <w:t></w:t>
      </w:r>
      <w:r w:rsidRPr="00CD0C9F">
        <w:rPr>
          <w:rFonts w:hint="eastAsia"/>
          <w:lang w:val="en-US"/>
        </w:rPr>
        <w:t>отношение</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rFonts w:hint="eastAsia"/>
          <w:lang w:val="en-US"/>
        </w:rPr>
        <w:t>ПЕ</w:t>
      </w:r>
      <w:r w:rsidRPr="00CD0C9F">
        <w:rPr>
          <w:lang w:val="en-US"/>
        </w:rPr>
        <w:t></w:t>
      </w:r>
      <w:r w:rsidRPr="00CD0C9F">
        <w:rPr>
          <w:rFonts w:hint="eastAsia"/>
          <w:lang w:val="en-US"/>
        </w:rPr>
        <w:t>г</w:t>
      </w:r>
      <w:r w:rsidRPr="00CD0C9F">
        <w:rPr>
          <w:lang w:val="en-US"/>
        </w:rPr>
        <w:t></w:t>
      </w:r>
      <w:r w:rsidRPr="00CD0C9F">
        <w:rPr>
          <w:rFonts w:hint="eastAsia"/>
          <w:lang w:val="en-US"/>
        </w:rPr>
        <w:t>белка</w:t>
      </w:r>
      <w:r w:rsidRPr="00CD0C9F">
        <w:rPr>
          <w:lang w:val="en-US"/>
        </w:rPr>
        <w:t></w:t>
      </w:r>
      <w:r w:rsidRPr="00CD0C9F">
        <w:rPr>
          <w:lang w:val="en-US"/>
        </w:rPr>
        <w:t></w:t>
      </w:r>
      <w:r w:rsidRPr="00CD0C9F">
        <w:rPr>
          <w:rFonts w:hint="eastAsia"/>
          <w:lang w:val="en-US"/>
        </w:rPr>
        <w:t>продолжительность</w:t>
      </w:r>
      <w:r w:rsidRPr="00CD0C9F">
        <w:rPr>
          <w:lang w:val="en-US"/>
        </w:rPr>
        <w:t></w:t>
      </w:r>
      <w:r w:rsidRPr="00CD0C9F">
        <w:rPr>
          <w:rFonts w:hint="eastAsia"/>
          <w:lang w:val="en-US"/>
        </w:rPr>
        <w:t>гидролиза</w:t>
      </w:r>
      <w:r w:rsidRPr="00CD0C9F">
        <w:rPr>
          <w:lang w:val="en-US"/>
        </w:rPr>
        <w:t></w:t>
      </w:r>
      <w:r w:rsidRPr="00CD0C9F">
        <w:rPr>
          <w:lang w:val="en-US"/>
        </w:rPr>
        <w:t></w:t>
      </w:r>
      <w:r w:rsidRPr="00CD0C9F">
        <w:rPr>
          <w:lang w:val="en-US"/>
        </w:rPr>
        <w:t></w:t>
      </w:r>
      <w:r w:rsidRPr="00CD0C9F">
        <w:rPr>
          <w:lang w:val="en-US"/>
        </w:rPr>
        <w:t></w:t>
      </w:r>
      <w:r w:rsidRPr="00CD0C9F">
        <w:rPr>
          <w:rFonts w:hint="eastAsia"/>
          <w:lang w:val="en-US"/>
        </w:rPr>
        <w:t>мин</w:t>
      </w:r>
      <w:r w:rsidRPr="00CD0C9F">
        <w:rPr>
          <w:lang w:val="en-US"/>
        </w:rPr>
        <w:t></w:t>
      </w:r>
      <w:r w:rsidRPr="00CD0C9F">
        <w:rPr>
          <w:rFonts w:hint="eastAsia"/>
          <w:lang w:val="en-US"/>
        </w:rPr>
        <w:t>с</w:t>
      </w:r>
      <w:r w:rsidRPr="00CD0C9F">
        <w:rPr>
          <w:lang w:val="en-US"/>
        </w:rPr>
        <w:t></w:t>
      </w:r>
      <w:r w:rsidRPr="00CD0C9F">
        <w:rPr>
          <w:rFonts w:hint="eastAsia"/>
          <w:lang w:val="en-US"/>
        </w:rPr>
        <w:t>интенсивным</w:t>
      </w:r>
      <w:r w:rsidRPr="00CD0C9F">
        <w:rPr>
          <w:lang w:val="en-US"/>
        </w:rPr>
        <w:t></w:t>
      </w:r>
      <w:r w:rsidRPr="00CD0C9F">
        <w:rPr>
          <w:rFonts w:hint="eastAsia"/>
          <w:lang w:val="en-US"/>
        </w:rPr>
        <w:t>механическим</w:t>
      </w:r>
      <w:r w:rsidRPr="00CD0C9F">
        <w:rPr>
          <w:lang w:val="en-US"/>
        </w:rPr>
        <w:t></w:t>
      </w:r>
      <w:r w:rsidRPr="00CD0C9F">
        <w:rPr>
          <w:rFonts w:hint="eastAsia"/>
          <w:lang w:val="en-US"/>
        </w:rPr>
        <w:t>воздействием</w:t>
      </w:r>
      <w:r w:rsidRPr="00CD0C9F">
        <w:rPr>
          <w:lang w:val="en-US"/>
        </w:rPr>
        <w:t></w:t>
      </w:r>
      <w:r w:rsidRPr="00CD0C9F">
        <w:rPr>
          <w:lang w:val="en-US"/>
        </w:rPr>
        <w:t></w:t>
      </w:r>
      <w:r w:rsidRPr="00CD0C9F">
        <w:rPr>
          <w:rFonts w:hint="eastAsia"/>
          <w:lang w:val="en-US"/>
        </w:rPr>
        <w:t>что</w:t>
      </w:r>
      <w:r w:rsidRPr="00CD0C9F">
        <w:rPr>
          <w:lang w:val="en-US"/>
        </w:rPr>
        <w:t></w:t>
      </w:r>
      <w:r w:rsidRPr="00CD0C9F">
        <w:rPr>
          <w:rFonts w:hint="eastAsia"/>
          <w:lang w:val="en-US"/>
        </w:rPr>
        <w:t>обеспечивает</w:t>
      </w:r>
      <w:r w:rsidRPr="00CD0C9F">
        <w:rPr>
          <w:lang w:val="en-US"/>
        </w:rPr>
        <w:t></w:t>
      </w:r>
      <w:r w:rsidRPr="00CD0C9F">
        <w:rPr>
          <w:rFonts w:hint="eastAsia"/>
          <w:lang w:val="en-US"/>
        </w:rPr>
        <w:t>глубину</w:t>
      </w:r>
      <w:r w:rsidRPr="00CD0C9F">
        <w:rPr>
          <w:lang w:val="en-US"/>
        </w:rPr>
        <w:t></w:t>
      </w:r>
      <w:r w:rsidRPr="00CD0C9F">
        <w:rPr>
          <w:rFonts w:hint="eastAsia"/>
          <w:lang w:val="en-US"/>
        </w:rPr>
        <w:t>гидролиза</w:t>
      </w:r>
      <w:r w:rsidRPr="00CD0C9F">
        <w:rPr>
          <w:lang w:val="en-US"/>
        </w:rPr>
        <w:t></w:t>
      </w:r>
      <w:r w:rsidRPr="00CD0C9F">
        <w:rPr>
          <w:rFonts w:hint="eastAsia"/>
          <w:lang w:val="en-US"/>
        </w:rPr>
        <w:t>в</w:t>
      </w:r>
      <w:r w:rsidRPr="00CD0C9F">
        <w:rPr>
          <w:lang w:val="en-US"/>
        </w:rPr>
        <w:t></w:t>
      </w:r>
      <w:r w:rsidRPr="00CD0C9F">
        <w:rPr>
          <w:rFonts w:hint="eastAsia"/>
          <w:lang w:val="en-US"/>
        </w:rPr>
        <w:t>пределах</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p>
    <w:p w:rsidR="00CD0C9F" w:rsidRPr="00CD0C9F" w:rsidRDefault="00CD0C9F" w:rsidP="00CD0C9F">
      <w:pPr>
        <w:rPr>
          <w:lang w:val="en-US"/>
        </w:rPr>
      </w:pPr>
      <w:r w:rsidRPr="00CD0C9F">
        <w:rPr>
          <w:rFonts w:hint="eastAsia"/>
          <w:lang w:val="en-US"/>
        </w:rPr>
        <w:t>Остановка</w:t>
      </w:r>
      <w:r w:rsidRPr="00CD0C9F">
        <w:rPr>
          <w:lang w:val="en-US"/>
        </w:rPr>
        <w:t></w:t>
      </w:r>
      <w:r w:rsidRPr="00CD0C9F">
        <w:rPr>
          <w:rFonts w:hint="eastAsia"/>
          <w:lang w:val="en-US"/>
        </w:rPr>
        <w:t>ферментной</w:t>
      </w:r>
      <w:r w:rsidRPr="00CD0C9F">
        <w:rPr>
          <w:lang w:val="en-US"/>
        </w:rPr>
        <w:t></w:t>
      </w:r>
      <w:r w:rsidRPr="00CD0C9F">
        <w:rPr>
          <w:rFonts w:hint="eastAsia"/>
          <w:lang w:val="en-US"/>
        </w:rPr>
        <w:t>реакции</w:t>
      </w:r>
      <w:r w:rsidRPr="00CD0C9F">
        <w:rPr>
          <w:lang w:val="en-US"/>
        </w:rPr>
        <w:t></w:t>
      </w:r>
      <w:r w:rsidRPr="00CD0C9F">
        <w:rPr>
          <w:lang w:val="en-US"/>
        </w:rPr>
        <w:t></w:t>
      </w:r>
      <w:r w:rsidRPr="00CD0C9F">
        <w:rPr>
          <w:rFonts w:hint="eastAsia"/>
          <w:lang w:val="en-US"/>
        </w:rPr>
        <w:t>разделение</w:t>
      </w:r>
      <w:r w:rsidRPr="00CD0C9F">
        <w:rPr>
          <w:lang w:val="en-US"/>
        </w:rPr>
        <w:t></w:t>
      </w:r>
      <w:r w:rsidRPr="00CD0C9F">
        <w:rPr>
          <w:rFonts w:hint="eastAsia"/>
          <w:lang w:val="en-US"/>
        </w:rPr>
        <w:t>полученной</w:t>
      </w:r>
      <w:r w:rsidRPr="00CD0C9F">
        <w:rPr>
          <w:lang w:val="en-US"/>
        </w:rPr>
        <w:t></w:t>
      </w:r>
      <w:r w:rsidRPr="00CD0C9F">
        <w:rPr>
          <w:rFonts w:hint="eastAsia"/>
          <w:lang w:val="en-US"/>
        </w:rPr>
        <w:t>суспензии</w:t>
      </w:r>
      <w:r w:rsidRPr="00CD0C9F">
        <w:rPr>
          <w:lang w:val="en-US"/>
        </w:rPr>
        <w:t></w:t>
      </w:r>
      <w:r w:rsidRPr="00CD0C9F">
        <w:rPr>
          <w:rFonts w:hint="eastAsia"/>
          <w:lang w:val="en-US"/>
        </w:rPr>
        <w:t>на</w:t>
      </w:r>
      <w:r w:rsidRPr="00CD0C9F">
        <w:rPr>
          <w:lang w:val="en-US"/>
        </w:rPr>
        <w:t></w:t>
      </w:r>
      <w:r w:rsidRPr="00CD0C9F">
        <w:rPr>
          <w:rFonts w:hint="eastAsia"/>
          <w:lang w:val="en-US"/>
        </w:rPr>
        <w:t>фракции</w:t>
      </w:r>
      <w:r w:rsidRPr="00CD0C9F">
        <w:rPr>
          <w:lang w:val="en-US"/>
        </w:rPr>
        <w:t></w:t>
      </w:r>
      <w:r w:rsidRPr="00CD0C9F">
        <w:rPr>
          <w:rFonts w:hint="eastAsia"/>
          <w:lang w:val="en-US"/>
        </w:rPr>
        <w:t>и</w:t>
      </w:r>
      <w:r w:rsidRPr="00CD0C9F">
        <w:rPr>
          <w:lang w:val="en-US"/>
        </w:rPr>
        <w:t></w:t>
      </w:r>
      <w:r w:rsidRPr="00CD0C9F">
        <w:rPr>
          <w:rFonts w:hint="eastAsia"/>
          <w:lang w:val="en-US"/>
        </w:rPr>
        <w:t>гибель</w:t>
      </w:r>
      <w:r w:rsidRPr="00CD0C9F">
        <w:rPr>
          <w:lang w:val="en-US"/>
        </w:rPr>
        <w:t></w:t>
      </w:r>
      <w:r w:rsidRPr="00CD0C9F">
        <w:rPr>
          <w:rFonts w:hint="eastAsia"/>
          <w:lang w:val="en-US"/>
        </w:rPr>
        <w:t>микрофлоры</w:t>
      </w:r>
      <w:r w:rsidRPr="00CD0C9F">
        <w:rPr>
          <w:lang w:val="en-US"/>
        </w:rPr>
        <w:t></w:t>
      </w:r>
      <w:r w:rsidRPr="00CD0C9F">
        <w:rPr>
          <w:rFonts w:hint="eastAsia"/>
          <w:lang w:val="en-US"/>
        </w:rPr>
        <w:t>обеспечиваются</w:t>
      </w:r>
      <w:r w:rsidRPr="00CD0C9F">
        <w:rPr>
          <w:lang w:val="en-US"/>
        </w:rPr>
        <w:t></w:t>
      </w:r>
      <w:r w:rsidRPr="00CD0C9F">
        <w:rPr>
          <w:rFonts w:hint="eastAsia"/>
          <w:lang w:val="en-US"/>
        </w:rPr>
        <w:t>прогревом</w:t>
      </w:r>
      <w:r w:rsidRPr="00CD0C9F">
        <w:rPr>
          <w:lang w:val="en-US"/>
        </w:rPr>
        <w:t></w:t>
      </w:r>
      <w:r w:rsidRPr="00CD0C9F">
        <w:rPr>
          <w:rFonts w:hint="eastAsia"/>
          <w:lang w:val="en-US"/>
        </w:rPr>
        <w:t>при</w:t>
      </w:r>
      <w:r w:rsidRPr="00CD0C9F">
        <w:rPr>
          <w:lang w:val="en-US"/>
        </w:rPr>
        <w:t></w:t>
      </w:r>
      <w:r w:rsidRPr="00CD0C9F">
        <w:rPr>
          <w:lang w:val="en-US"/>
        </w:rPr>
        <w:t></w:t>
      </w:r>
      <w:r w:rsidRPr="00CD0C9F">
        <w:rPr>
          <w:lang w:val="en-US"/>
        </w:rPr>
        <w:t></w:t>
      </w:r>
      <w:r w:rsidRPr="00CD0C9F">
        <w:rPr>
          <w:lang w:val="en-US"/>
        </w:rPr>
        <w:t></w:t>
      </w:r>
      <w:r w:rsidRPr="00CD0C9F">
        <w:rPr>
          <w:rFonts w:hint="eastAsia"/>
          <w:lang w:val="en-US"/>
        </w:rPr>
        <w:t>°С</w:t>
      </w:r>
      <w:r w:rsidRPr="00CD0C9F">
        <w:rPr>
          <w:lang w:val="en-US"/>
        </w:rPr>
        <w:t></w:t>
      </w:r>
      <w:r w:rsidRPr="00CD0C9F">
        <w:rPr>
          <w:rFonts w:hint="eastAsia"/>
          <w:lang w:val="en-US"/>
        </w:rPr>
        <w:t>в</w:t>
      </w:r>
      <w:r w:rsidRPr="00CD0C9F">
        <w:rPr>
          <w:lang w:val="en-US"/>
        </w:rPr>
        <w:t></w:t>
      </w:r>
      <w:r w:rsidRPr="00CD0C9F">
        <w:rPr>
          <w:rFonts w:hint="eastAsia"/>
          <w:lang w:val="en-US"/>
        </w:rPr>
        <w:t>течение</w:t>
      </w:r>
      <w:r w:rsidRPr="00CD0C9F">
        <w:rPr>
          <w:lang w:val="en-US"/>
        </w:rPr>
        <w:t></w:t>
      </w:r>
      <w:r w:rsidRPr="00CD0C9F">
        <w:rPr>
          <w:lang w:val="en-US"/>
        </w:rPr>
        <w:t></w:t>
      </w:r>
      <w:r w:rsidRPr="00CD0C9F">
        <w:rPr>
          <w:lang w:val="en-US"/>
        </w:rPr>
        <w:t></w:t>
      </w:r>
      <w:r w:rsidRPr="00CD0C9F">
        <w:rPr>
          <w:lang w:val="en-US"/>
        </w:rPr>
        <w:t></w:t>
      </w:r>
      <w:r w:rsidRPr="00CD0C9F">
        <w:rPr>
          <w:rFonts w:hint="eastAsia"/>
          <w:lang w:val="en-US"/>
        </w:rPr>
        <w:t>мин</w:t>
      </w:r>
      <w:r w:rsidRPr="00CD0C9F">
        <w:rPr>
          <w:lang w:val="en-US"/>
        </w:rPr>
        <w:t></w:t>
      </w:r>
    </w:p>
    <w:p w:rsidR="00CD0C9F" w:rsidRPr="00CD0C9F" w:rsidRDefault="00CD0C9F" w:rsidP="00CD0C9F">
      <w:pPr>
        <w:rPr>
          <w:lang w:val="en-US"/>
        </w:rPr>
      </w:pPr>
      <w:r w:rsidRPr="00CD0C9F">
        <w:rPr>
          <w:rFonts w:hint="eastAsia"/>
          <w:lang w:val="en-US"/>
        </w:rPr>
        <w:t>Предложенный</w:t>
      </w:r>
      <w:r w:rsidRPr="00CD0C9F">
        <w:rPr>
          <w:lang w:val="en-US"/>
        </w:rPr>
        <w:t></w:t>
      </w:r>
      <w:r w:rsidRPr="00CD0C9F">
        <w:rPr>
          <w:rFonts w:hint="eastAsia"/>
          <w:lang w:val="en-US"/>
        </w:rPr>
        <w:t>режим</w:t>
      </w:r>
      <w:r w:rsidRPr="00CD0C9F">
        <w:rPr>
          <w:lang w:val="en-US"/>
        </w:rPr>
        <w:t></w:t>
      </w:r>
      <w:r w:rsidRPr="00CD0C9F">
        <w:rPr>
          <w:rFonts w:hint="eastAsia"/>
          <w:lang w:val="en-US"/>
        </w:rPr>
        <w:t>обработки</w:t>
      </w:r>
      <w:r w:rsidRPr="00CD0C9F">
        <w:rPr>
          <w:lang w:val="en-US"/>
        </w:rPr>
        <w:t></w:t>
      </w:r>
      <w:r w:rsidRPr="00CD0C9F">
        <w:rPr>
          <w:rFonts w:hint="eastAsia"/>
          <w:lang w:val="en-US"/>
        </w:rPr>
        <w:t>не</w:t>
      </w:r>
      <w:r w:rsidRPr="00CD0C9F">
        <w:rPr>
          <w:lang w:val="en-US"/>
        </w:rPr>
        <w:t></w:t>
      </w:r>
      <w:r w:rsidRPr="00CD0C9F">
        <w:rPr>
          <w:rFonts w:hint="eastAsia"/>
          <w:lang w:val="en-US"/>
        </w:rPr>
        <w:t>приводит</w:t>
      </w:r>
      <w:r w:rsidRPr="00CD0C9F">
        <w:rPr>
          <w:lang w:val="en-US"/>
        </w:rPr>
        <w:t></w:t>
      </w:r>
      <w:r w:rsidRPr="00CD0C9F">
        <w:rPr>
          <w:rFonts w:hint="eastAsia"/>
          <w:lang w:val="en-US"/>
        </w:rPr>
        <w:t>к</w:t>
      </w:r>
      <w:r w:rsidRPr="00CD0C9F">
        <w:rPr>
          <w:lang w:val="en-US"/>
        </w:rPr>
        <w:t></w:t>
      </w:r>
      <w:r w:rsidRPr="00CD0C9F">
        <w:rPr>
          <w:rFonts w:hint="eastAsia"/>
          <w:lang w:val="en-US"/>
        </w:rPr>
        <w:t>образованию</w:t>
      </w:r>
      <w:r w:rsidRPr="00CD0C9F">
        <w:rPr>
          <w:lang w:val="en-US"/>
        </w:rPr>
        <w:t></w:t>
      </w:r>
      <w:r w:rsidRPr="00CD0C9F">
        <w:rPr>
          <w:rFonts w:hint="eastAsia"/>
          <w:lang w:val="en-US"/>
        </w:rPr>
        <w:t>горьких</w:t>
      </w:r>
      <w:r w:rsidRPr="00CD0C9F">
        <w:rPr>
          <w:lang w:val="en-US"/>
        </w:rPr>
        <w:t></w:t>
      </w:r>
      <w:r w:rsidRPr="00CD0C9F">
        <w:rPr>
          <w:rFonts w:hint="eastAsia"/>
          <w:lang w:val="en-US"/>
        </w:rPr>
        <w:t>низкомолекулярных</w:t>
      </w:r>
      <w:r w:rsidRPr="00CD0C9F">
        <w:rPr>
          <w:lang w:val="en-US"/>
        </w:rPr>
        <w:t></w:t>
      </w:r>
      <w:r w:rsidRPr="00CD0C9F">
        <w:rPr>
          <w:rFonts w:hint="eastAsia"/>
          <w:lang w:val="en-US"/>
        </w:rPr>
        <w:t>компонентов</w:t>
      </w:r>
      <w:r w:rsidRPr="00CD0C9F">
        <w:rPr>
          <w:lang w:val="en-US"/>
        </w:rPr>
        <w:t></w:t>
      </w:r>
      <w:r w:rsidRPr="00CD0C9F">
        <w:rPr>
          <w:lang w:val="en-US"/>
        </w:rPr>
        <w:t></w:t>
      </w:r>
      <w:r w:rsidRPr="00CD0C9F">
        <w:rPr>
          <w:rFonts w:hint="eastAsia"/>
          <w:lang w:val="en-US"/>
        </w:rPr>
        <w:t>что</w:t>
      </w:r>
      <w:r w:rsidRPr="00CD0C9F">
        <w:rPr>
          <w:lang w:val="en-US"/>
        </w:rPr>
        <w:t></w:t>
      </w:r>
      <w:r w:rsidRPr="00CD0C9F">
        <w:rPr>
          <w:rFonts w:hint="eastAsia"/>
          <w:lang w:val="en-US"/>
        </w:rPr>
        <w:t>подтверждается</w:t>
      </w:r>
      <w:r w:rsidRPr="00CD0C9F">
        <w:rPr>
          <w:lang w:val="en-US"/>
        </w:rPr>
        <w:t></w:t>
      </w:r>
      <w:r w:rsidRPr="00CD0C9F">
        <w:rPr>
          <w:rFonts w:hint="eastAsia"/>
          <w:lang w:val="en-US"/>
        </w:rPr>
        <w:t>исследованиями</w:t>
      </w:r>
      <w:r w:rsidRPr="00CD0C9F">
        <w:rPr>
          <w:lang w:val="en-US"/>
        </w:rPr>
        <w:t></w:t>
      </w:r>
      <w:r w:rsidRPr="00CD0C9F">
        <w:rPr>
          <w:rFonts w:hint="eastAsia"/>
          <w:lang w:val="en-US"/>
        </w:rPr>
        <w:t>молекулярно</w:t>
      </w:r>
      <w:r w:rsidRPr="00CD0C9F">
        <w:rPr>
          <w:lang w:val="en-US"/>
        </w:rPr>
        <w:t></w:t>
      </w:r>
      <w:r w:rsidRPr="00CD0C9F">
        <w:rPr>
          <w:rFonts w:hint="eastAsia"/>
          <w:lang w:val="en-US"/>
        </w:rPr>
        <w:t>массового</w:t>
      </w:r>
      <w:r w:rsidRPr="00CD0C9F">
        <w:rPr>
          <w:lang w:val="en-US"/>
        </w:rPr>
        <w:t></w:t>
      </w:r>
      <w:r w:rsidRPr="00CD0C9F">
        <w:rPr>
          <w:rFonts w:hint="eastAsia"/>
          <w:lang w:val="en-US"/>
        </w:rPr>
        <w:t>состава</w:t>
      </w:r>
      <w:r w:rsidRPr="00CD0C9F">
        <w:rPr>
          <w:lang w:val="en-US"/>
        </w:rPr>
        <w:t></w:t>
      </w:r>
    </w:p>
    <w:p w:rsidR="00CD0C9F" w:rsidRPr="00CD0C9F" w:rsidRDefault="00CD0C9F" w:rsidP="00CD0C9F">
      <w:pPr>
        <w:rPr>
          <w:lang w:val="en-US"/>
        </w:rPr>
      </w:pPr>
      <w:r w:rsidRPr="00CD0C9F">
        <w:rPr>
          <w:lang w:val="en-US"/>
        </w:rPr>
        <w:t></w:t>
      </w:r>
      <w:r w:rsidRPr="00CD0C9F">
        <w:rPr>
          <w:lang w:val="en-US"/>
        </w:rPr>
        <w:t></w:t>
      </w:r>
      <w:r w:rsidRPr="00CD0C9F">
        <w:rPr>
          <w:lang w:val="en-US"/>
        </w:rPr>
        <w:tab/>
      </w:r>
      <w:r w:rsidRPr="00CD0C9F">
        <w:rPr>
          <w:rFonts w:hint="eastAsia"/>
          <w:lang w:val="en-US"/>
        </w:rPr>
        <w:t>На</w:t>
      </w:r>
      <w:r w:rsidRPr="00CD0C9F">
        <w:rPr>
          <w:lang w:val="en-US"/>
        </w:rPr>
        <w:t></w:t>
      </w:r>
      <w:r w:rsidRPr="00CD0C9F">
        <w:rPr>
          <w:rFonts w:hint="eastAsia"/>
          <w:lang w:val="en-US"/>
        </w:rPr>
        <w:t>основании</w:t>
      </w:r>
      <w:r w:rsidRPr="00CD0C9F">
        <w:rPr>
          <w:lang w:val="en-US"/>
        </w:rPr>
        <w:t></w:t>
      </w:r>
      <w:r w:rsidRPr="00CD0C9F">
        <w:rPr>
          <w:rFonts w:hint="eastAsia"/>
          <w:lang w:val="en-US"/>
        </w:rPr>
        <w:t>исследований</w:t>
      </w:r>
      <w:r w:rsidRPr="00CD0C9F">
        <w:rPr>
          <w:lang w:val="en-US"/>
        </w:rPr>
        <w:t></w:t>
      </w:r>
      <w:r w:rsidRPr="00CD0C9F">
        <w:rPr>
          <w:rFonts w:hint="eastAsia"/>
          <w:lang w:val="en-US"/>
        </w:rPr>
        <w:t>химического</w:t>
      </w:r>
      <w:r w:rsidRPr="00CD0C9F">
        <w:rPr>
          <w:lang w:val="en-US"/>
        </w:rPr>
        <w:t></w:t>
      </w:r>
      <w:r w:rsidRPr="00CD0C9F">
        <w:rPr>
          <w:rFonts w:hint="eastAsia"/>
          <w:lang w:val="en-US"/>
        </w:rPr>
        <w:t>состава</w:t>
      </w:r>
      <w:r w:rsidRPr="00CD0C9F">
        <w:rPr>
          <w:lang w:val="en-US"/>
        </w:rPr>
        <w:t></w:t>
      </w:r>
      <w:r w:rsidRPr="00CD0C9F">
        <w:rPr>
          <w:rFonts w:hint="eastAsia"/>
          <w:lang w:val="en-US"/>
        </w:rPr>
        <w:t>установлено</w:t>
      </w:r>
      <w:r w:rsidRPr="00CD0C9F">
        <w:rPr>
          <w:lang w:val="en-US"/>
        </w:rPr>
        <w:t></w:t>
      </w:r>
      <w:r w:rsidRPr="00CD0C9F">
        <w:rPr>
          <w:lang w:val="en-US"/>
        </w:rPr>
        <w:t></w:t>
      </w:r>
      <w:r w:rsidRPr="00CD0C9F">
        <w:rPr>
          <w:rFonts w:hint="eastAsia"/>
          <w:lang w:val="en-US"/>
        </w:rPr>
        <w:t>что</w:t>
      </w:r>
      <w:r w:rsidRPr="00CD0C9F">
        <w:rPr>
          <w:lang w:val="en-US"/>
        </w:rPr>
        <w:t></w:t>
      </w:r>
      <w:r w:rsidRPr="00CD0C9F">
        <w:rPr>
          <w:rFonts w:hint="eastAsia"/>
          <w:lang w:val="en-US"/>
        </w:rPr>
        <w:t>полученные</w:t>
      </w:r>
      <w:r w:rsidRPr="00CD0C9F">
        <w:rPr>
          <w:lang w:val="en-US"/>
        </w:rPr>
        <w:t></w:t>
      </w:r>
      <w:r w:rsidRPr="00CD0C9F">
        <w:rPr>
          <w:rFonts w:hint="eastAsia"/>
          <w:lang w:val="en-US"/>
        </w:rPr>
        <w:t>в</w:t>
      </w:r>
      <w:r w:rsidRPr="00CD0C9F">
        <w:rPr>
          <w:lang w:val="en-US"/>
        </w:rPr>
        <w:t></w:t>
      </w:r>
      <w:r w:rsidRPr="00CD0C9F">
        <w:rPr>
          <w:rFonts w:hint="eastAsia"/>
          <w:lang w:val="en-US"/>
        </w:rPr>
        <w:t>результате</w:t>
      </w:r>
      <w:r w:rsidRPr="00CD0C9F">
        <w:rPr>
          <w:lang w:val="en-US"/>
        </w:rPr>
        <w:t></w:t>
      </w:r>
      <w:r w:rsidRPr="00CD0C9F">
        <w:rPr>
          <w:rFonts w:hint="eastAsia"/>
          <w:lang w:val="en-US"/>
        </w:rPr>
        <w:t>биотехнологической</w:t>
      </w:r>
      <w:r w:rsidRPr="00CD0C9F">
        <w:rPr>
          <w:lang w:val="en-US"/>
        </w:rPr>
        <w:t></w:t>
      </w:r>
      <w:r w:rsidRPr="00CD0C9F">
        <w:rPr>
          <w:rFonts w:hint="eastAsia"/>
          <w:lang w:val="en-US"/>
        </w:rPr>
        <w:t>модификации</w:t>
      </w:r>
      <w:r w:rsidRPr="00CD0C9F">
        <w:rPr>
          <w:lang w:val="en-US"/>
        </w:rPr>
        <w:t></w:t>
      </w:r>
      <w:r w:rsidRPr="00CD0C9F">
        <w:rPr>
          <w:rFonts w:hint="eastAsia"/>
          <w:lang w:val="en-US"/>
        </w:rPr>
        <w:t>белково</w:t>
      </w:r>
      <w:r w:rsidRPr="00CD0C9F">
        <w:rPr>
          <w:lang w:val="en-US"/>
        </w:rPr>
        <w:t></w:t>
      </w:r>
      <w:r w:rsidRPr="00CD0C9F">
        <w:rPr>
          <w:rFonts w:hint="eastAsia"/>
          <w:lang w:val="en-US"/>
        </w:rPr>
        <w:t>минерального</w:t>
      </w:r>
      <w:r w:rsidRPr="00CD0C9F">
        <w:rPr>
          <w:lang w:val="en-US"/>
        </w:rPr>
        <w:t></w:t>
      </w:r>
      <w:r w:rsidRPr="00CD0C9F">
        <w:rPr>
          <w:rFonts w:hint="eastAsia"/>
          <w:lang w:val="en-US"/>
        </w:rPr>
        <w:t>сырья</w:t>
      </w:r>
      <w:r w:rsidRPr="00CD0C9F">
        <w:rPr>
          <w:lang w:val="en-US"/>
        </w:rPr>
        <w:t></w:t>
      </w:r>
      <w:r w:rsidRPr="00CD0C9F">
        <w:rPr>
          <w:rFonts w:hint="eastAsia"/>
          <w:lang w:val="en-US"/>
        </w:rPr>
        <w:t>продукты</w:t>
      </w:r>
      <w:r w:rsidRPr="00CD0C9F">
        <w:rPr>
          <w:lang w:val="en-US"/>
        </w:rPr>
        <w:t></w:t>
      </w:r>
      <w:r w:rsidRPr="00CD0C9F">
        <w:rPr>
          <w:rFonts w:hint="eastAsia"/>
          <w:lang w:val="en-US"/>
        </w:rPr>
        <w:t>разделяются</w:t>
      </w:r>
      <w:r w:rsidRPr="00CD0C9F">
        <w:rPr>
          <w:lang w:val="en-US"/>
        </w:rPr>
        <w:t></w:t>
      </w:r>
      <w:r w:rsidRPr="00CD0C9F">
        <w:rPr>
          <w:lang w:val="en-US"/>
        </w:rPr>
        <w:t></w:t>
      </w:r>
      <w:r w:rsidRPr="00CD0C9F">
        <w:rPr>
          <w:rFonts w:hint="eastAsia"/>
          <w:lang w:val="en-US"/>
        </w:rPr>
        <w:t>в</w:t>
      </w:r>
      <w:r w:rsidRPr="00CD0C9F">
        <w:rPr>
          <w:lang w:val="en-US"/>
        </w:rPr>
        <w:t></w:t>
      </w:r>
      <w:r w:rsidRPr="00CD0C9F">
        <w:rPr>
          <w:rFonts w:hint="eastAsia"/>
          <w:lang w:val="en-US"/>
        </w:rPr>
        <w:t>пересчёте</w:t>
      </w:r>
      <w:r w:rsidRPr="00CD0C9F">
        <w:rPr>
          <w:lang w:val="en-US"/>
        </w:rPr>
        <w:t></w:t>
      </w:r>
      <w:r w:rsidRPr="00CD0C9F">
        <w:rPr>
          <w:rFonts w:hint="eastAsia"/>
          <w:lang w:val="en-US"/>
        </w:rPr>
        <w:t>на</w:t>
      </w:r>
      <w:r w:rsidRPr="00CD0C9F">
        <w:rPr>
          <w:lang w:val="en-US"/>
        </w:rPr>
        <w:t></w:t>
      </w:r>
      <w:r w:rsidRPr="00CD0C9F">
        <w:rPr>
          <w:rFonts w:hint="eastAsia"/>
          <w:lang w:val="en-US"/>
        </w:rPr>
        <w:t>сухое</w:t>
      </w:r>
      <w:r w:rsidRPr="00CD0C9F">
        <w:rPr>
          <w:lang w:val="en-US"/>
        </w:rPr>
        <w:t></w:t>
      </w:r>
      <w:r w:rsidRPr="00CD0C9F">
        <w:rPr>
          <w:rFonts w:hint="eastAsia"/>
          <w:lang w:val="en-US"/>
        </w:rPr>
        <w:t>вещество</w:t>
      </w:r>
      <w:r w:rsidRPr="00CD0C9F">
        <w:rPr>
          <w:lang w:val="en-US"/>
        </w:rPr>
        <w:t></w:t>
      </w:r>
      <w:r w:rsidRPr="00CD0C9F">
        <w:rPr>
          <w:lang w:val="en-US"/>
        </w:rPr>
        <w:t></w:t>
      </w:r>
      <w:r w:rsidRPr="00CD0C9F">
        <w:rPr>
          <w:rFonts w:hint="eastAsia"/>
          <w:lang w:val="en-US"/>
        </w:rPr>
        <w:t>на</w:t>
      </w:r>
      <w:r w:rsidRPr="00CD0C9F">
        <w:rPr>
          <w:lang w:val="en-US"/>
        </w:rPr>
        <w:t></w:t>
      </w:r>
      <w:r w:rsidRPr="00CD0C9F">
        <w:rPr>
          <w:lang w:val="en-US"/>
        </w:rPr>
        <w:t></w:t>
      </w:r>
    </w:p>
    <w:p w:rsidR="00CD0C9F" w:rsidRPr="00CD0C9F" w:rsidRDefault="00CD0C9F" w:rsidP="00CD0C9F">
      <w:pPr>
        <w:rPr>
          <w:lang w:val="en-US"/>
        </w:rPr>
      </w:pPr>
      <w:r w:rsidRPr="00CD0C9F">
        <w:rPr>
          <w:lang w:val="en-US"/>
        </w:rPr>
        <w:t></w:t>
      </w:r>
      <w:r w:rsidRPr="00CD0C9F">
        <w:rPr>
          <w:lang w:val="en-US"/>
        </w:rPr>
        <w:tab/>
      </w:r>
      <w:r w:rsidRPr="00CD0C9F">
        <w:rPr>
          <w:rFonts w:hint="eastAsia"/>
          <w:lang w:val="en-US"/>
        </w:rPr>
        <w:t>белковые</w:t>
      </w:r>
      <w:r w:rsidRPr="00CD0C9F">
        <w:rPr>
          <w:lang w:val="en-US"/>
        </w:rPr>
        <w:t></w:t>
      </w:r>
      <w:r w:rsidRPr="00CD0C9F">
        <w:rPr>
          <w:lang w:val="en-US"/>
        </w:rPr>
        <w:t></w:t>
      </w:r>
      <w:r w:rsidRPr="00CD0C9F">
        <w:rPr>
          <w:rFonts w:hint="eastAsia"/>
          <w:lang w:val="en-US"/>
        </w:rPr>
        <w:t>не</w:t>
      </w:r>
      <w:r w:rsidRPr="00CD0C9F">
        <w:rPr>
          <w:lang w:val="en-US"/>
        </w:rPr>
        <w:t></w:t>
      </w:r>
      <w:r w:rsidRPr="00CD0C9F">
        <w:rPr>
          <w:rFonts w:hint="eastAsia"/>
          <w:lang w:val="en-US"/>
        </w:rPr>
        <w:t>менее</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rFonts w:hint="eastAsia"/>
          <w:lang w:val="en-US"/>
        </w:rPr>
        <w:t>белка</w:t>
      </w:r>
      <w:r w:rsidRPr="00CD0C9F">
        <w:rPr>
          <w:lang w:val="en-US"/>
        </w:rPr>
        <w:t></w:t>
      </w:r>
      <w:r w:rsidRPr="00CD0C9F">
        <w:rPr>
          <w:rFonts w:hint="eastAsia"/>
          <w:lang w:val="en-US"/>
        </w:rPr>
        <w:t>и</w:t>
      </w:r>
      <w:r w:rsidRPr="00CD0C9F">
        <w:rPr>
          <w:lang w:val="en-US"/>
        </w:rPr>
        <w:t></w:t>
      </w:r>
      <w:r w:rsidRPr="00CD0C9F">
        <w:rPr>
          <w:rFonts w:hint="eastAsia"/>
          <w:lang w:val="en-US"/>
        </w:rPr>
        <w:t>не</w:t>
      </w:r>
      <w:r w:rsidRPr="00CD0C9F">
        <w:rPr>
          <w:lang w:val="en-US"/>
        </w:rPr>
        <w:t></w:t>
      </w:r>
      <w:r w:rsidRPr="00CD0C9F">
        <w:rPr>
          <w:rFonts w:hint="eastAsia"/>
          <w:lang w:val="en-US"/>
        </w:rPr>
        <w:t>более</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rFonts w:hint="eastAsia"/>
          <w:lang w:val="en-US"/>
        </w:rPr>
        <w:t>минеральных</w:t>
      </w:r>
      <w:r w:rsidRPr="00CD0C9F">
        <w:rPr>
          <w:lang w:val="en-US"/>
        </w:rPr>
        <w:t></w:t>
      </w:r>
      <w:r w:rsidRPr="00CD0C9F">
        <w:rPr>
          <w:rFonts w:hint="eastAsia"/>
          <w:lang w:val="en-US"/>
        </w:rPr>
        <w:t>веществ</w:t>
      </w:r>
      <w:r w:rsidRPr="00CD0C9F">
        <w:rPr>
          <w:lang w:val="en-US"/>
        </w:rPr>
        <w:t></w:t>
      </w:r>
      <w:r w:rsidRPr="00CD0C9F">
        <w:rPr>
          <w:lang w:val="en-US"/>
        </w:rPr>
        <w:t></w:t>
      </w:r>
      <w:r w:rsidRPr="00CD0C9F">
        <w:rPr>
          <w:lang w:val="en-US"/>
        </w:rPr>
        <w:t></w:t>
      </w:r>
      <w:r w:rsidRPr="00CD0C9F">
        <w:rPr>
          <w:rFonts w:hint="eastAsia"/>
          <w:lang w:val="en-US"/>
        </w:rPr>
        <w:t>содержащие</w:t>
      </w:r>
      <w:r w:rsidRPr="00CD0C9F">
        <w:rPr>
          <w:lang w:val="en-US"/>
        </w:rPr>
        <w:t></w:t>
      </w:r>
      <w:r w:rsidRPr="00CD0C9F">
        <w:rPr>
          <w:rFonts w:hint="eastAsia"/>
          <w:lang w:val="en-US"/>
        </w:rPr>
        <w:t>комплекс</w:t>
      </w:r>
      <w:r w:rsidRPr="00CD0C9F">
        <w:rPr>
          <w:lang w:val="en-US"/>
        </w:rPr>
        <w:t></w:t>
      </w:r>
      <w:r w:rsidRPr="00CD0C9F">
        <w:rPr>
          <w:rFonts w:hint="eastAsia"/>
          <w:lang w:val="en-US"/>
        </w:rPr>
        <w:t>незаменимых</w:t>
      </w:r>
      <w:r w:rsidRPr="00CD0C9F">
        <w:rPr>
          <w:lang w:val="en-US"/>
        </w:rPr>
        <w:t></w:t>
      </w:r>
      <w:r w:rsidRPr="00CD0C9F">
        <w:rPr>
          <w:rFonts w:hint="eastAsia"/>
          <w:lang w:val="en-US"/>
        </w:rPr>
        <w:t>аминокислот</w:t>
      </w:r>
      <w:r w:rsidRPr="00CD0C9F">
        <w:rPr>
          <w:lang w:val="en-US"/>
        </w:rPr>
        <w:t></w:t>
      </w:r>
    </w:p>
    <w:p w:rsidR="00CD0C9F" w:rsidRPr="00CD0C9F" w:rsidRDefault="00CD0C9F" w:rsidP="00CD0C9F">
      <w:pPr>
        <w:rPr>
          <w:lang w:val="en-US"/>
        </w:rPr>
      </w:pPr>
      <w:r w:rsidRPr="00CD0C9F">
        <w:rPr>
          <w:lang w:val="en-US"/>
        </w:rPr>
        <w:t></w:t>
      </w:r>
      <w:r w:rsidRPr="00CD0C9F">
        <w:rPr>
          <w:lang w:val="en-US"/>
        </w:rPr>
        <w:tab/>
      </w:r>
      <w:r w:rsidRPr="00CD0C9F">
        <w:rPr>
          <w:rFonts w:hint="eastAsia"/>
          <w:lang w:val="en-US"/>
        </w:rPr>
        <w:t>минерально</w:t>
      </w:r>
      <w:r w:rsidRPr="00CD0C9F">
        <w:rPr>
          <w:lang w:val="en-US"/>
        </w:rPr>
        <w:t></w:t>
      </w:r>
      <w:r w:rsidRPr="00CD0C9F">
        <w:rPr>
          <w:rFonts w:hint="eastAsia"/>
          <w:lang w:val="en-US"/>
        </w:rPr>
        <w:t>белковые</w:t>
      </w:r>
      <w:r w:rsidRPr="00CD0C9F">
        <w:rPr>
          <w:lang w:val="en-US"/>
        </w:rPr>
        <w:t></w:t>
      </w:r>
      <w:r w:rsidRPr="00CD0C9F">
        <w:rPr>
          <w:lang w:val="en-US"/>
        </w:rPr>
        <w:t></w:t>
      </w:r>
      <w:r w:rsidRPr="00CD0C9F">
        <w:rPr>
          <w:rFonts w:hint="eastAsia"/>
          <w:lang w:val="en-US"/>
        </w:rPr>
        <w:t>не</w:t>
      </w:r>
      <w:r w:rsidRPr="00CD0C9F">
        <w:rPr>
          <w:lang w:val="en-US"/>
        </w:rPr>
        <w:t></w:t>
      </w:r>
      <w:r w:rsidRPr="00CD0C9F">
        <w:rPr>
          <w:rFonts w:hint="eastAsia"/>
          <w:lang w:val="en-US"/>
        </w:rPr>
        <w:t>более</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rFonts w:hint="eastAsia"/>
          <w:lang w:val="en-US"/>
        </w:rPr>
        <w:t>белка</w:t>
      </w:r>
      <w:r w:rsidRPr="00CD0C9F">
        <w:rPr>
          <w:lang w:val="en-US"/>
        </w:rPr>
        <w:t></w:t>
      </w:r>
      <w:r w:rsidRPr="00CD0C9F">
        <w:rPr>
          <w:rFonts w:hint="eastAsia"/>
          <w:lang w:val="en-US"/>
        </w:rPr>
        <w:t>и</w:t>
      </w:r>
      <w:r w:rsidRPr="00CD0C9F">
        <w:rPr>
          <w:lang w:val="en-US"/>
        </w:rPr>
        <w:t></w:t>
      </w:r>
      <w:r w:rsidRPr="00CD0C9F">
        <w:rPr>
          <w:rFonts w:hint="eastAsia"/>
          <w:lang w:val="en-US"/>
        </w:rPr>
        <w:t>не</w:t>
      </w:r>
      <w:r w:rsidRPr="00CD0C9F">
        <w:rPr>
          <w:lang w:val="en-US"/>
        </w:rPr>
        <w:t></w:t>
      </w:r>
      <w:r w:rsidRPr="00CD0C9F">
        <w:rPr>
          <w:rFonts w:hint="eastAsia"/>
          <w:lang w:val="en-US"/>
        </w:rPr>
        <w:t>менее</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rFonts w:hint="eastAsia"/>
          <w:lang w:val="en-US"/>
        </w:rPr>
        <w:t>минеральных</w:t>
      </w:r>
      <w:r w:rsidRPr="00CD0C9F">
        <w:rPr>
          <w:lang w:val="en-US"/>
        </w:rPr>
        <w:t></w:t>
      </w:r>
      <w:r w:rsidRPr="00CD0C9F">
        <w:rPr>
          <w:rFonts w:hint="eastAsia"/>
          <w:lang w:val="en-US"/>
        </w:rPr>
        <w:t>веществ</w:t>
      </w:r>
      <w:r w:rsidRPr="00CD0C9F">
        <w:rPr>
          <w:lang w:val="en-US"/>
        </w:rPr>
        <w:t></w:t>
      </w:r>
      <w:r w:rsidRPr="00CD0C9F">
        <w:rPr>
          <w:lang w:val="en-US"/>
        </w:rPr>
        <w:t></w:t>
      </w:r>
      <w:r w:rsidRPr="00CD0C9F">
        <w:rPr>
          <w:lang w:val="en-US"/>
        </w:rPr>
        <w:t></w:t>
      </w:r>
      <w:r w:rsidRPr="00CD0C9F">
        <w:rPr>
          <w:rFonts w:hint="eastAsia"/>
          <w:lang w:val="en-US"/>
        </w:rPr>
        <w:t>с</w:t>
      </w:r>
      <w:r w:rsidRPr="00CD0C9F">
        <w:rPr>
          <w:lang w:val="en-US"/>
        </w:rPr>
        <w:t></w:t>
      </w:r>
      <w:r w:rsidRPr="00CD0C9F">
        <w:rPr>
          <w:rFonts w:hint="eastAsia"/>
          <w:lang w:val="en-US"/>
        </w:rPr>
        <w:t>превалирующим</w:t>
      </w:r>
      <w:r w:rsidRPr="00CD0C9F">
        <w:rPr>
          <w:lang w:val="en-US"/>
        </w:rPr>
        <w:t></w:t>
      </w:r>
      <w:r w:rsidRPr="00CD0C9F">
        <w:rPr>
          <w:rFonts w:hint="eastAsia"/>
          <w:lang w:val="en-US"/>
        </w:rPr>
        <w:t>содержанием</w:t>
      </w:r>
      <w:r w:rsidRPr="00CD0C9F">
        <w:rPr>
          <w:lang w:val="en-US"/>
        </w:rPr>
        <w:t></w:t>
      </w:r>
      <w:r w:rsidRPr="00CD0C9F">
        <w:rPr>
          <w:rFonts w:hint="eastAsia"/>
          <w:lang w:val="en-US"/>
        </w:rPr>
        <w:t>аминокислот</w:t>
      </w:r>
      <w:r w:rsidRPr="00CD0C9F">
        <w:rPr>
          <w:lang w:val="en-US"/>
        </w:rPr>
        <w:t></w:t>
      </w:r>
      <w:r w:rsidRPr="00CD0C9F">
        <w:rPr>
          <w:rFonts w:hint="eastAsia"/>
          <w:lang w:val="en-US"/>
        </w:rPr>
        <w:t>соединительнотканных</w:t>
      </w:r>
      <w:r w:rsidRPr="00CD0C9F">
        <w:rPr>
          <w:lang w:val="en-US"/>
        </w:rPr>
        <w:t></w:t>
      </w:r>
      <w:r w:rsidRPr="00CD0C9F">
        <w:rPr>
          <w:rFonts w:hint="eastAsia"/>
          <w:lang w:val="en-US"/>
        </w:rPr>
        <w:t>белков</w:t>
      </w:r>
      <w:r w:rsidRPr="00CD0C9F">
        <w:rPr>
          <w:lang w:val="en-US"/>
        </w:rPr>
        <w:t></w:t>
      </w:r>
      <w:r w:rsidRPr="00CD0C9F">
        <w:rPr>
          <w:rFonts w:hint="eastAsia"/>
          <w:lang w:val="en-US"/>
        </w:rPr>
        <w:t>и</w:t>
      </w:r>
      <w:r w:rsidRPr="00CD0C9F">
        <w:rPr>
          <w:lang w:val="en-US"/>
        </w:rPr>
        <w:t></w:t>
      </w:r>
      <w:r w:rsidRPr="00CD0C9F">
        <w:rPr>
          <w:rFonts w:hint="eastAsia"/>
          <w:lang w:val="en-US"/>
        </w:rPr>
        <w:t>кальция</w:t>
      </w:r>
      <w:r w:rsidRPr="00CD0C9F">
        <w:rPr>
          <w:lang w:val="en-US"/>
        </w:rPr>
        <w:t></w:t>
      </w:r>
    </w:p>
    <w:p w:rsidR="00CD0C9F" w:rsidRPr="00CD0C9F" w:rsidRDefault="00CD0C9F" w:rsidP="00CD0C9F">
      <w:pPr>
        <w:rPr>
          <w:lang w:val="en-US"/>
        </w:rPr>
      </w:pPr>
      <w:r w:rsidRPr="00CD0C9F">
        <w:rPr>
          <w:rFonts w:hint="eastAsia"/>
          <w:lang w:val="en-US"/>
        </w:rPr>
        <w:t>Состав</w:t>
      </w:r>
      <w:r w:rsidRPr="00CD0C9F">
        <w:rPr>
          <w:lang w:val="en-US"/>
        </w:rPr>
        <w:t></w:t>
      </w:r>
      <w:r w:rsidRPr="00CD0C9F">
        <w:rPr>
          <w:rFonts w:hint="eastAsia"/>
          <w:lang w:val="en-US"/>
        </w:rPr>
        <w:t>и</w:t>
      </w:r>
      <w:r w:rsidRPr="00CD0C9F">
        <w:rPr>
          <w:lang w:val="en-US"/>
        </w:rPr>
        <w:t></w:t>
      </w:r>
      <w:r w:rsidRPr="00CD0C9F">
        <w:rPr>
          <w:rFonts w:hint="eastAsia"/>
          <w:lang w:val="en-US"/>
        </w:rPr>
        <w:t>содержание</w:t>
      </w:r>
      <w:r w:rsidRPr="00CD0C9F">
        <w:rPr>
          <w:lang w:val="en-US"/>
        </w:rPr>
        <w:t></w:t>
      </w:r>
      <w:r w:rsidRPr="00CD0C9F">
        <w:rPr>
          <w:rFonts w:hint="eastAsia"/>
          <w:lang w:val="en-US"/>
        </w:rPr>
        <w:t>аминокислот</w:t>
      </w:r>
      <w:r w:rsidRPr="00CD0C9F">
        <w:rPr>
          <w:lang w:val="en-US"/>
        </w:rPr>
        <w:t></w:t>
      </w:r>
      <w:r w:rsidRPr="00CD0C9F">
        <w:rPr>
          <w:lang w:val="en-US"/>
        </w:rPr>
        <w:t></w:t>
      </w:r>
      <w:r w:rsidRPr="00CD0C9F">
        <w:rPr>
          <w:rFonts w:hint="eastAsia"/>
          <w:lang w:val="en-US"/>
        </w:rPr>
        <w:t>макро</w:t>
      </w:r>
      <w:r w:rsidRPr="00CD0C9F">
        <w:rPr>
          <w:lang w:val="en-US"/>
        </w:rPr>
        <w:t></w:t>
      </w:r>
      <w:r w:rsidRPr="00CD0C9F">
        <w:rPr>
          <w:lang w:val="en-US"/>
        </w:rPr>
        <w:t></w:t>
      </w:r>
      <w:r w:rsidRPr="00CD0C9F">
        <w:rPr>
          <w:rFonts w:hint="eastAsia"/>
          <w:lang w:val="en-US"/>
        </w:rPr>
        <w:t>и</w:t>
      </w:r>
      <w:r w:rsidRPr="00CD0C9F">
        <w:rPr>
          <w:lang w:val="en-US"/>
        </w:rPr>
        <w:t></w:t>
      </w:r>
      <w:r w:rsidRPr="00CD0C9F">
        <w:rPr>
          <w:rFonts w:hint="eastAsia"/>
          <w:lang w:val="en-US"/>
        </w:rPr>
        <w:t>микроэлементов</w:t>
      </w:r>
      <w:r w:rsidRPr="00CD0C9F">
        <w:rPr>
          <w:lang w:val="en-US"/>
        </w:rPr>
        <w:t></w:t>
      </w:r>
      <w:r w:rsidRPr="00CD0C9F">
        <w:rPr>
          <w:rFonts w:hint="eastAsia"/>
          <w:lang w:val="en-US"/>
        </w:rPr>
        <w:t>свидетельствуют</w:t>
      </w:r>
      <w:r w:rsidRPr="00CD0C9F">
        <w:rPr>
          <w:lang w:val="en-US"/>
        </w:rPr>
        <w:t></w:t>
      </w:r>
      <w:r w:rsidRPr="00CD0C9F">
        <w:rPr>
          <w:rFonts w:hint="eastAsia"/>
          <w:lang w:val="en-US"/>
        </w:rPr>
        <w:t>о</w:t>
      </w:r>
      <w:r w:rsidRPr="00CD0C9F">
        <w:rPr>
          <w:lang w:val="en-US"/>
        </w:rPr>
        <w:t></w:t>
      </w:r>
      <w:r w:rsidRPr="00CD0C9F">
        <w:rPr>
          <w:rFonts w:hint="eastAsia"/>
          <w:lang w:val="en-US"/>
        </w:rPr>
        <w:t>высокой</w:t>
      </w:r>
      <w:r w:rsidRPr="00CD0C9F">
        <w:rPr>
          <w:lang w:val="en-US"/>
        </w:rPr>
        <w:t></w:t>
      </w:r>
      <w:r w:rsidRPr="00CD0C9F">
        <w:rPr>
          <w:rFonts w:hint="eastAsia"/>
          <w:lang w:val="en-US"/>
        </w:rPr>
        <w:t>пищевой</w:t>
      </w:r>
      <w:r w:rsidRPr="00CD0C9F">
        <w:rPr>
          <w:lang w:val="en-US"/>
        </w:rPr>
        <w:t></w:t>
      </w:r>
      <w:r w:rsidRPr="00CD0C9F">
        <w:rPr>
          <w:rFonts w:hint="eastAsia"/>
          <w:lang w:val="en-US"/>
        </w:rPr>
        <w:t>ценности</w:t>
      </w:r>
      <w:r w:rsidRPr="00CD0C9F">
        <w:rPr>
          <w:lang w:val="en-US"/>
        </w:rPr>
        <w:t></w:t>
      </w:r>
      <w:r w:rsidRPr="00CD0C9F">
        <w:rPr>
          <w:rFonts w:hint="eastAsia"/>
          <w:lang w:val="en-US"/>
        </w:rPr>
        <w:t>белковых</w:t>
      </w:r>
      <w:r w:rsidRPr="00CD0C9F">
        <w:rPr>
          <w:lang w:val="en-US"/>
        </w:rPr>
        <w:t></w:t>
      </w:r>
      <w:r w:rsidRPr="00CD0C9F">
        <w:rPr>
          <w:rFonts w:hint="eastAsia"/>
          <w:lang w:val="en-US"/>
        </w:rPr>
        <w:t>продуктов</w:t>
      </w:r>
      <w:r w:rsidRPr="00CD0C9F">
        <w:rPr>
          <w:lang w:val="en-US"/>
        </w:rPr>
        <w:t></w:t>
      </w:r>
      <w:r w:rsidRPr="00CD0C9F">
        <w:rPr>
          <w:lang w:val="en-US"/>
        </w:rPr>
        <w:t></w:t>
      </w:r>
      <w:r w:rsidRPr="00CD0C9F">
        <w:rPr>
          <w:rFonts w:hint="eastAsia"/>
          <w:lang w:val="en-US"/>
        </w:rPr>
        <w:t>а</w:t>
      </w:r>
      <w:r w:rsidRPr="00CD0C9F">
        <w:rPr>
          <w:lang w:val="en-US"/>
        </w:rPr>
        <w:t></w:t>
      </w:r>
      <w:r w:rsidRPr="00CD0C9F">
        <w:rPr>
          <w:rFonts w:hint="eastAsia"/>
          <w:lang w:val="en-US"/>
        </w:rPr>
        <w:t>также</w:t>
      </w:r>
      <w:r w:rsidRPr="00CD0C9F">
        <w:rPr>
          <w:lang w:val="en-US"/>
        </w:rPr>
        <w:t></w:t>
      </w:r>
      <w:r w:rsidRPr="00CD0C9F">
        <w:rPr>
          <w:rFonts w:hint="eastAsia"/>
          <w:lang w:val="en-US"/>
        </w:rPr>
        <w:t>о</w:t>
      </w:r>
      <w:r w:rsidRPr="00CD0C9F">
        <w:rPr>
          <w:lang w:val="en-US"/>
        </w:rPr>
        <w:t></w:t>
      </w:r>
      <w:r w:rsidRPr="00CD0C9F">
        <w:rPr>
          <w:rFonts w:hint="eastAsia"/>
          <w:lang w:val="en-US"/>
        </w:rPr>
        <w:t>возможности</w:t>
      </w:r>
      <w:r w:rsidRPr="00CD0C9F">
        <w:rPr>
          <w:lang w:val="en-US"/>
        </w:rPr>
        <w:t></w:t>
      </w:r>
      <w:r w:rsidRPr="00CD0C9F">
        <w:rPr>
          <w:rFonts w:hint="eastAsia"/>
          <w:lang w:val="en-US"/>
        </w:rPr>
        <w:t>пищевого</w:t>
      </w:r>
      <w:r w:rsidRPr="00CD0C9F">
        <w:rPr>
          <w:lang w:val="en-US"/>
        </w:rPr>
        <w:t></w:t>
      </w:r>
      <w:r w:rsidRPr="00CD0C9F">
        <w:rPr>
          <w:rFonts w:hint="eastAsia"/>
          <w:lang w:val="en-US"/>
        </w:rPr>
        <w:t>или</w:t>
      </w:r>
      <w:r w:rsidRPr="00CD0C9F">
        <w:rPr>
          <w:lang w:val="en-US"/>
        </w:rPr>
        <w:t></w:t>
      </w:r>
      <w:r w:rsidRPr="00CD0C9F">
        <w:rPr>
          <w:rFonts w:hint="eastAsia"/>
          <w:lang w:val="en-US"/>
        </w:rPr>
        <w:t>кормового</w:t>
      </w:r>
      <w:r w:rsidRPr="00CD0C9F">
        <w:rPr>
          <w:lang w:val="en-US"/>
        </w:rPr>
        <w:t></w:t>
      </w:r>
      <w:r w:rsidRPr="00CD0C9F">
        <w:rPr>
          <w:rFonts w:hint="eastAsia"/>
          <w:lang w:val="en-US"/>
        </w:rPr>
        <w:t>использования</w:t>
      </w:r>
      <w:r w:rsidRPr="00CD0C9F">
        <w:rPr>
          <w:lang w:val="en-US"/>
        </w:rPr>
        <w:t></w:t>
      </w:r>
      <w:r w:rsidRPr="00CD0C9F">
        <w:rPr>
          <w:rFonts w:hint="eastAsia"/>
          <w:lang w:val="en-US"/>
        </w:rPr>
        <w:t>всех</w:t>
      </w:r>
      <w:r w:rsidRPr="00CD0C9F">
        <w:rPr>
          <w:lang w:val="en-US"/>
        </w:rPr>
        <w:t></w:t>
      </w:r>
      <w:r w:rsidRPr="00CD0C9F">
        <w:rPr>
          <w:rFonts w:hint="eastAsia"/>
          <w:lang w:val="en-US"/>
        </w:rPr>
        <w:t>полученных</w:t>
      </w:r>
      <w:r w:rsidRPr="00CD0C9F">
        <w:rPr>
          <w:lang w:val="en-US"/>
        </w:rPr>
        <w:t></w:t>
      </w:r>
      <w:r w:rsidRPr="00CD0C9F">
        <w:rPr>
          <w:rFonts w:hint="eastAsia"/>
          <w:lang w:val="en-US"/>
        </w:rPr>
        <w:t>фракций</w:t>
      </w:r>
      <w:r w:rsidRPr="00CD0C9F">
        <w:rPr>
          <w:lang w:val="en-US"/>
        </w:rPr>
        <w:t></w:t>
      </w:r>
    </w:p>
    <w:p w:rsidR="00CD0C9F" w:rsidRPr="00CD0C9F" w:rsidRDefault="00CD0C9F" w:rsidP="00CD0C9F">
      <w:r w:rsidRPr="00CD0C9F">
        <w:rPr>
          <w:lang w:val="en-US"/>
        </w:rPr>
        <w:t></w:t>
      </w:r>
      <w:r w:rsidRPr="00CD0C9F">
        <w:rPr>
          <w:lang w:val="en-US"/>
        </w:rPr>
        <w:t></w:t>
      </w:r>
      <w:r w:rsidRPr="00CD0C9F">
        <w:tab/>
      </w:r>
      <w:r w:rsidRPr="00CD0C9F">
        <w:rPr>
          <w:rFonts w:hint="eastAsia"/>
        </w:rPr>
        <w:t>Обоснованы</w:t>
      </w:r>
      <w:r w:rsidRPr="00CD0C9F">
        <w:rPr>
          <w:lang w:val="en-US"/>
        </w:rPr>
        <w:t></w:t>
      </w:r>
      <w:r w:rsidRPr="00CD0C9F">
        <w:rPr>
          <w:rFonts w:hint="eastAsia"/>
        </w:rPr>
        <w:t>условия</w:t>
      </w:r>
      <w:r w:rsidRPr="00CD0C9F">
        <w:rPr>
          <w:lang w:val="en-US"/>
        </w:rPr>
        <w:t></w:t>
      </w:r>
      <w:r w:rsidRPr="00CD0C9F">
        <w:rPr>
          <w:rFonts w:hint="eastAsia"/>
        </w:rPr>
        <w:t>протеолиза</w:t>
      </w:r>
      <w:r w:rsidRPr="00CD0C9F">
        <w:rPr>
          <w:lang w:val="en-US"/>
        </w:rPr>
        <w:t></w:t>
      </w:r>
      <w:r w:rsidRPr="00CD0C9F">
        <w:rPr>
          <w:rFonts w:hint="eastAsia"/>
        </w:rPr>
        <w:t>печени</w:t>
      </w:r>
      <w:r w:rsidRPr="00CD0C9F">
        <w:rPr>
          <w:lang w:val="en-US"/>
        </w:rPr>
        <w:t></w:t>
      </w:r>
      <w:r w:rsidRPr="00CD0C9F">
        <w:rPr>
          <w:rFonts w:hint="eastAsia"/>
        </w:rPr>
        <w:t>минтая</w:t>
      </w:r>
    </w:p>
    <w:p w:rsidR="00CD0C9F" w:rsidRPr="00CD0C9F" w:rsidRDefault="00CD0C9F" w:rsidP="00CD0C9F">
      <w:r w:rsidRPr="00CD0C9F">
        <w:rPr>
          <w:rFonts w:hint="eastAsia"/>
        </w:rPr>
        <w:t>протомегатерином</w:t>
      </w:r>
      <w:r w:rsidRPr="00CD0C9F">
        <w:rPr>
          <w:lang w:val="en-US"/>
        </w:rPr>
        <w:t></w:t>
      </w:r>
      <w:r w:rsidRPr="00CD0C9F">
        <w:rPr>
          <w:rFonts w:hint="eastAsia"/>
        </w:rPr>
        <w:t>или</w:t>
      </w:r>
      <w:r w:rsidRPr="00CD0C9F">
        <w:rPr>
          <w:lang w:val="en-US"/>
        </w:rPr>
        <w:t></w:t>
      </w:r>
      <w:r w:rsidRPr="00CD0C9F">
        <w:rPr>
          <w:rFonts w:hint="eastAsia"/>
        </w:rPr>
        <w:t>протакрином</w:t>
      </w:r>
      <w:r w:rsidRPr="00CD0C9F">
        <w:rPr>
          <w:lang w:val="en-US"/>
        </w:rPr>
        <w:t></w:t>
      </w:r>
      <w:r w:rsidRPr="00CD0C9F">
        <w:tab/>
      </w:r>
      <w:r w:rsidRPr="00CD0C9F">
        <w:rPr>
          <w:rFonts w:hint="eastAsia"/>
        </w:rPr>
        <w:t>температура</w:t>
      </w:r>
      <w:r w:rsidRPr="00CD0C9F">
        <w:rPr>
          <w:lang w:val="en-US"/>
        </w:rPr>
        <w:t></w:t>
      </w:r>
      <w:r w:rsidRPr="00CD0C9F">
        <w:rPr>
          <w:lang w:val="en-US"/>
        </w:rPr>
        <w:t></w:t>
      </w:r>
      <w:r w:rsidRPr="00CD0C9F">
        <w:rPr>
          <w:lang w:val="en-US"/>
        </w:rPr>
        <w:t></w:t>
      </w:r>
      <w:r w:rsidRPr="00CD0C9F">
        <w:tab/>
      </w:r>
      <w:r w:rsidRPr="00CD0C9F">
        <w:rPr>
          <w:rFonts w:hint="eastAsia"/>
        </w:rPr>
        <w:t>°С</w:t>
      </w:r>
      <w:r w:rsidRPr="00CD0C9F">
        <w:rPr>
          <w:lang w:val="en-US"/>
        </w:rPr>
        <w:t></w:t>
      </w:r>
    </w:p>
    <w:p w:rsidR="00CD0C9F" w:rsidRPr="00CD0C9F" w:rsidRDefault="00CD0C9F" w:rsidP="00CD0C9F">
      <w:r w:rsidRPr="00CD0C9F">
        <w:rPr>
          <w:rFonts w:hint="eastAsia"/>
        </w:rPr>
        <w:t>продолжительность</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rFonts w:hint="eastAsia"/>
        </w:rPr>
        <w:t>мин</w:t>
      </w:r>
      <w:r w:rsidRPr="00CD0C9F">
        <w:rPr>
          <w:lang w:val="en-US"/>
        </w:rPr>
        <w:t></w:t>
      </w:r>
      <w:r w:rsidRPr="00CD0C9F">
        <w:rPr>
          <w:lang w:val="en-US"/>
        </w:rPr>
        <w:t></w:t>
      </w:r>
      <w:r w:rsidRPr="00CD0C9F">
        <w:rPr>
          <w:rFonts w:hint="eastAsia"/>
        </w:rPr>
        <w:t>фермент</w:t>
      </w:r>
      <w:r w:rsidRPr="00CD0C9F">
        <w:rPr>
          <w:lang w:val="en-US"/>
        </w:rPr>
        <w:t></w:t>
      </w:r>
      <w:r w:rsidRPr="00CD0C9F">
        <w:rPr>
          <w:rFonts w:hint="eastAsia"/>
        </w:rPr>
        <w:t>субстратное</w:t>
      </w:r>
      <w:r w:rsidRPr="00CD0C9F">
        <w:rPr>
          <w:lang w:val="en-US"/>
        </w:rPr>
        <w:t></w:t>
      </w:r>
      <w:r w:rsidRPr="00CD0C9F">
        <w:rPr>
          <w:rFonts w:hint="eastAsia"/>
        </w:rPr>
        <w:t>отношение</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rFonts w:hint="eastAsia"/>
        </w:rPr>
        <w:t>ПЕ</w:t>
      </w:r>
      <w:r w:rsidRPr="00CD0C9F">
        <w:rPr>
          <w:lang w:val="en-US"/>
        </w:rPr>
        <w:t></w:t>
      </w:r>
      <w:r w:rsidRPr="00CD0C9F">
        <w:rPr>
          <w:rFonts w:hint="eastAsia"/>
        </w:rPr>
        <w:t>г</w:t>
      </w:r>
      <w:r w:rsidRPr="00CD0C9F">
        <w:rPr>
          <w:lang w:val="en-US"/>
        </w:rPr>
        <w:t></w:t>
      </w:r>
      <w:r w:rsidRPr="00CD0C9F">
        <w:rPr>
          <w:rFonts w:hint="eastAsia"/>
        </w:rPr>
        <w:t>белка</w:t>
      </w:r>
      <w:r w:rsidRPr="00CD0C9F">
        <w:rPr>
          <w:lang w:val="en-US"/>
        </w:rPr>
        <w:t></w:t>
      </w:r>
      <w:r w:rsidRPr="00CD0C9F">
        <w:rPr>
          <w:lang w:val="en-US"/>
        </w:rPr>
        <w:t></w:t>
      </w:r>
      <w:r w:rsidRPr="00CD0C9F">
        <w:rPr>
          <w:rFonts w:hint="eastAsia"/>
        </w:rPr>
        <w:t>Показано</w:t>
      </w:r>
      <w:r w:rsidRPr="00CD0C9F">
        <w:rPr>
          <w:lang w:val="en-US"/>
        </w:rPr>
        <w:t></w:t>
      </w:r>
      <w:r w:rsidRPr="00CD0C9F">
        <w:rPr>
          <w:lang w:val="en-US"/>
        </w:rPr>
        <w:t></w:t>
      </w:r>
      <w:r w:rsidRPr="00CD0C9F">
        <w:rPr>
          <w:rFonts w:hint="eastAsia"/>
        </w:rPr>
        <w:t>что</w:t>
      </w:r>
      <w:r w:rsidRPr="00CD0C9F">
        <w:rPr>
          <w:lang w:val="en-US"/>
        </w:rPr>
        <w:t></w:t>
      </w:r>
      <w:r w:rsidRPr="00CD0C9F">
        <w:rPr>
          <w:rFonts w:hint="eastAsia"/>
        </w:rPr>
        <w:t>выход</w:t>
      </w:r>
      <w:r w:rsidRPr="00CD0C9F">
        <w:rPr>
          <w:lang w:val="en-US"/>
        </w:rPr>
        <w:t></w:t>
      </w:r>
      <w:r w:rsidRPr="00CD0C9F">
        <w:rPr>
          <w:rFonts w:hint="eastAsia"/>
        </w:rPr>
        <w:t>жира</w:t>
      </w:r>
      <w:r w:rsidRPr="00CD0C9F">
        <w:rPr>
          <w:lang w:val="en-US"/>
        </w:rPr>
        <w:t></w:t>
      </w:r>
      <w:r w:rsidRPr="00CD0C9F">
        <w:rPr>
          <w:rFonts w:hint="eastAsia"/>
        </w:rPr>
        <w:t>при</w:t>
      </w:r>
      <w:r w:rsidRPr="00CD0C9F">
        <w:rPr>
          <w:lang w:val="en-US"/>
        </w:rPr>
        <w:t></w:t>
      </w:r>
      <w:r w:rsidRPr="00CD0C9F">
        <w:rPr>
          <w:rFonts w:hint="eastAsia"/>
        </w:rPr>
        <w:t>этом</w:t>
      </w:r>
      <w:r w:rsidRPr="00CD0C9F">
        <w:rPr>
          <w:lang w:val="en-US"/>
        </w:rPr>
        <w:t></w:t>
      </w:r>
      <w:r w:rsidRPr="00CD0C9F">
        <w:rPr>
          <w:rFonts w:hint="eastAsia"/>
        </w:rPr>
        <w:t>зависит</w:t>
      </w:r>
      <w:r w:rsidRPr="00CD0C9F">
        <w:rPr>
          <w:lang w:val="en-US"/>
        </w:rPr>
        <w:t></w:t>
      </w:r>
      <w:r w:rsidRPr="00CD0C9F">
        <w:rPr>
          <w:rFonts w:hint="eastAsia"/>
        </w:rPr>
        <w:t>от</w:t>
      </w:r>
      <w:r w:rsidRPr="00CD0C9F">
        <w:rPr>
          <w:lang w:val="en-US"/>
        </w:rPr>
        <w:t></w:t>
      </w:r>
      <w:r w:rsidRPr="00CD0C9F">
        <w:rPr>
          <w:rFonts w:hint="eastAsia"/>
        </w:rPr>
        <w:t>глубины</w:t>
      </w:r>
      <w:r w:rsidRPr="00CD0C9F">
        <w:rPr>
          <w:lang w:val="en-US"/>
        </w:rPr>
        <w:t></w:t>
      </w:r>
      <w:r w:rsidRPr="00CD0C9F">
        <w:rPr>
          <w:rFonts w:hint="eastAsia"/>
        </w:rPr>
        <w:t>гидролиза</w:t>
      </w:r>
      <w:r w:rsidRPr="00CD0C9F">
        <w:rPr>
          <w:lang w:val="en-US"/>
        </w:rPr>
        <w:t></w:t>
      </w:r>
      <w:r w:rsidRPr="00CD0C9F">
        <w:rPr>
          <w:rFonts w:hint="eastAsia"/>
        </w:rPr>
        <w:t>белков</w:t>
      </w:r>
      <w:r w:rsidRPr="00CD0C9F">
        <w:rPr>
          <w:lang w:val="en-US"/>
        </w:rPr>
        <w:t></w:t>
      </w:r>
      <w:r w:rsidRPr="00CD0C9F">
        <w:rPr>
          <w:rFonts w:hint="eastAsia"/>
        </w:rPr>
        <w:t>печени</w:t>
      </w:r>
      <w:r w:rsidRPr="00CD0C9F">
        <w:rPr>
          <w:lang w:val="en-US"/>
        </w:rPr>
        <w:t></w:t>
      </w:r>
      <w:r w:rsidRPr="00CD0C9F">
        <w:rPr>
          <w:rFonts w:hint="eastAsia"/>
        </w:rPr>
        <w:t>и</w:t>
      </w:r>
      <w:r w:rsidRPr="00CD0C9F">
        <w:rPr>
          <w:lang w:val="en-US"/>
        </w:rPr>
        <w:t></w:t>
      </w:r>
      <w:r w:rsidRPr="00CD0C9F">
        <w:rPr>
          <w:rFonts w:hint="eastAsia"/>
        </w:rPr>
        <w:t>описывается</w:t>
      </w:r>
      <w:r w:rsidRPr="00CD0C9F">
        <w:rPr>
          <w:lang w:val="en-US"/>
        </w:rPr>
        <w:t></w:t>
      </w:r>
      <w:r w:rsidRPr="00CD0C9F">
        <w:rPr>
          <w:rFonts w:hint="eastAsia"/>
        </w:rPr>
        <w:t>уравнением</w:t>
      </w:r>
      <w:r w:rsidRPr="00CD0C9F">
        <w:rPr>
          <w:lang w:val="en-US"/>
        </w:rPr>
        <w:t></w:t>
      </w:r>
      <w:r w:rsidRPr="00CD0C9F">
        <w:rPr>
          <w:rFonts w:hint="eastAsia"/>
        </w:rPr>
        <w:t>второго</w:t>
      </w:r>
      <w:r w:rsidRPr="00CD0C9F">
        <w:rPr>
          <w:lang w:val="en-US"/>
        </w:rPr>
        <w:t></w:t>
      </w:r>
      <w:r w:rsidRPr="00CD0C9F">
        <w:rPr>
          <w:rFonts w:hint="eastAsia"/>
        </w:rPr>
        <w:t>порядка</w:t>
      </w:r>
      <w:r w:rsidRPr="00CD0C9F">
        <w:rPr>
          <w:lang w:val="en-US"/>
        </w:rPr>
        <w:t></w:t>
      </w:r>
      <w:r w:rsidRPr="00CD0C9F">
        <w:rPr>
          <w:lang w:val="en-US"/>
        </w:rPr>
        <w:t></w:t>
      </w:r>
      <w:r w:rsidRPr="00CD0C9F">
        <w:rPr>
          <w:rFonts w:hint="eastAsia"/>
        </w:rPr>
        <w:t>Наибольший</w:t>
      </w:r>
      <w:r w:rsidRPr="00CD0C9F">
        <w:rPr>
          <w:lang w:val="en-US"/>
        </w:rPr>
        <w:t></w:t>
      </w:r>
      <w:r w:rsidRPr="00CD0C9F">
        <w:rPr>
          <w:rFonts w:hint="eastAsia"/>
        </w:rPr>
        <w:t>выход</w:t>
      </w:r>
      <w:r w:rsidRPr="00CD0C9F">
        <w:rPr>
          <w:lang w:val="en-US"/>
        </w:rPr>
        <w:t></w:t>
      </w:r>
      <w:r w:rsidRPr="00CD0C9F">
        <w:rPr>
          <w:rFonts w:hint="eastAsia"/>
        </w:rPr>
        <w:t>достигается</w:t>
      </w:r>
      <w:r w:rsidRPr="00CD0C9F">
        <w:rPr>
          <w:lang w:val="en-US"/>
        </w:rPr>
        <w:t></w:t>
      </w:r>
      <w:r w:rsidRPr="00CD0C9F">
        <w:rPr>
          <w:rFonts w:hint="eastAsia"/>
        </w:rPr>
        <w:t>при</w:t>
      </w:r>
      <w:r w:rsidRPr="00CD0C9F">
        <w:rPr>
          <w:lang w:val="en-US"/>
        </w:rPr>
        <w:t></w:t>
      </w:r>
      <w:r w:rsidRPr="00CD0C9F">
        <w:rPr>
          <w:rFonts w:hint="eastAsia"/>
        </w:rPr>
        <w:t>глубине</w:t>
      </w:r>
      <w:r w:rsidRPr="00CD0C9F">
        <w:rPr>
          <w:lang w:val="en-US"/>
        </w:rPr>
        <w:t></w:t>
      </w:r>
      <w:r w:rsidRPr="00CD0C9F">
        <w:rPr>
          <w:rFonts w:hint="eastAsia"/>
        </w:rPr>
        <w:t>гидролиза</w:t>
      </w:r>
      <w:r w:rsidRPr="00CD0C9F">
        <w:rPr>
          <w:lang w:val="en-US"/>
        </w:rPr>
        <w:t></w:t>
      </w:r>
      <w:r w:rsidRPr="00CD0C9F">
        <w:rPr>
          <w:rFonts w:hint="eastAsia"/>
        </w:rPr>
        <w:t>от</w:t>
      </w:r>
      <w:r w:rsidRPr="00CD0C9F">
        <w:rPr>
          <w:lang w:val="en-US"/>
        </w:rPr>
        <w:t></w:t>
      </w:r>
      <w:r w:rsidRPr="00CD0C9F">
        <w:rPr>
          <w:lang w:val="en-US"/>
        </w:rPr>
        <w:t></w:t>
      </w:r>
      <w:r w:rsidRPr="00CD0C9F">
        <w:rPr>
          <w:lang w:val="en-US"/>
        </w:rPr>
        <w:t></w:t>
      </w:r>
      <w:r w:rsidRPr="00CD0C9F">
        <w:rPr>
          <w:lang w:val="en-US"/>
        </w:rPr>
        <w:t></w:t>
      </w:r>
      <w:r w:rsidRPr="00CD0C9F">
        <w:rPr>
          <w:rFonts w:hint="eastAsia"/>
        </w:rPr>
        <w:t>до</w:t>
      </w:r>
      <w:r w:rsidRPr="00CD0C9F">
        <w:rPr>
          <w:lang w:val="en-US"/>
        </w:rPr>
        <w:t></w:t>
      </w:r>
      <w:r w:rsidRPr="00CD0C9F">
        <w:rPr>
          <w:lang w:val="en-US"/>
        </w:rPr>
        <w:t></w:t>
      </w:r>
      <w:r w:rsidRPr="00CD0C9F">
        <w:rPr>
          <w:lang w:val="en-US"/>
        </w:rPr>
        <w:t></w:t>
      </w:r>
      <w:r w:rsidRPr="00CD0C9F">
        <w:rPr>
          <w:lang w:val="en-US"/>
        </w:rPr>
        <w:t></w:t>
      </w:r>
      <w:r w:rsidRPr="00CD0C9F">
        <w:rPr>
          <w:lang w:val="en-US"/>
        </w:rPr>
        <w:t></w:t>
      </w:r>
      <w:r w:rsidRPr="00CD0C9F">
        <w:rPr>
          <w:lang w:val="en-US"/>
        </w:rPr>
        <w:t></w:t>
      </w:r>
    </w:p>
    <w:p w:rsidR="00CD0C9F" w:rsidRPr="00CD0C9F" w:rsidRDefault="00CD0C9F" w:rsidP="00CD0C9F">
      <w:r w:rsidRPr="00CD0C9F">
        <w:rPr>
          <w:lang w:val="en-US"/>
        </w:rPr>
        <w:t></w:t>
      </w:r>
      <w:r w:rsidRPr="00CD0C9F">
        <w:rPr>
          <w:lang w:val="en-US"/>
        </w:rPr>
        <w:t></w:t>
      </w:r>
      <w:r w:rsidRPr="00CD0C9F">
        <w:tab/>
      </w:r>
      <w:r w:rsidRPr="00CD0C9F">
        <w:rPr>
          <w:rFonts w:hint="eastAsia"/>
        </w:rPr>
        <w:t>По</w:t>
      </w:r>
      <w:r w:rsidRPr="00CD0C9F">
        <w:tab/>
      </w:r>
      <w:r w:rsidRPr="00CD0C9F">
        <w:rPr>
          <w:rFonts w:hint="eastAsia"/>
        </w:rPr>
        <w:t>качественным</w:t>
      </w:r>
      <w:r w:rsidRPr="00CD0C9F">
        <w:rPr>
          <w:lang w:val="en-US"/>
        </w:rPr>
        <w:t></w:t>
      </w:r>
      <w:r w:rsidRPr="00CD0C9F">
        <w:rPr>
          <w:rFonts w:hint="eastAsia"/>
        </w:rPr>
        <w:t>показателям</w:t>
      </w:r>
      <w:r w:rsidRPr="00CD0C9F">
        <w:tab/>
      </w:r>
      <w:r w:rsidRPr="00CD0C9F">
        <w:rPr>
          <w:rFonts w:hint="eastAsia"/>
        </w:rPr>
        <w:t>жир</w:t>
      </w:r>
      <w:r w:rsidRPr="00CD0C9F">
        <w:rPr>
          <w:lang w:val="en-US"/>
        </w:rPr>
        <w:t></w:t>
      </w:r>
      <w:r w:rsidRPr="00CD0C9F">
        <w:tab/>
      </w:r>
      <w:r w:rsidRPr="00CD0C9F">
        <w:rPr>
          <w:rFonts w:hint="eastAsia"/>
        </w:rPr>
        <w:t>полученный</w:t>
      </w:r>
      <w:r w:rsidRPr="00CD0C9F">
        <w:tab/>
      </w:r>
      <w:r w:rsidRPr="00CD0C9F">
        <w:rPr>
          <w:rFonts w:hint="eastAsia"/>
        </w:rPr>
        <w:t>с</w:t>
      </w:r>
    </w:p>
    <w:p w:rsidR="00CD0C9F" w:rsidRPr="00CD0C9F" w:rsidRDefault="00CD0C9F" w:rsidP="00CD0C9F">
      <w:r w:rsidRPr="00CD0C9F">
        <w:rPr>
          <w:rFonts w:hint="eastAsia"/>
        </w:rPr>
        <w:t>использованием</w:t>
      </w:r>
      <w:r w:rsidRPr="00CD0C9F">
        <w:rPr>
          <w:lang w:val="en-US"/>
        </w:rPr>
        <w:t></w:t>
      </w:r>
      <w:r w:rsidRPr="00CD0C9F">
        <w:rPr>
          <w:rFonts w:hint="eastAsia"/>
        </w:rPr>
        <w:t>биотехнологического</w:t>
      </w:r>
      <w:r w:rsidRPr="00CD0C9F">
        <w:rPr>
          <w:lang w:val="en-US"/>
        </w:rPr>
        <w:t></w:t>
      </w:r>
      <w:r w:rsidRPr="00CD0C9F">
        <w:rPr>
          <w:rFonts w:hint="eastAsia"/>
        </w:rPr>
        <w:t>процесса</w:t>
      </w:r>
      <w:r w:rsidRPr="00CD0C9F">
        <w:rPr>
          <w:lang w:val="en-US"/>
        </w:rPr>
        <w:t></w:t>
      </w:r>
      <w:r w:rsidRPr="00CD0C9F">
        <w:rPr>
          <w:lang w:val="en-US"/>
        </w:rPr>
        <w:t></w:t>
      </w:r>
      <w:r w:rsidRPr="00CD0C9F">
        <w:rPr>
          <w:rFonts w:hint="eastAsia"/>
        </w:rPr>
        <w:t>отличается</w:t>
      </w:r>
      <w:r w:rsidRPr="00CD0C9F">
        <w:rPr>
          <w:lang w:val="en-US"/>
        </w:rPr>
        <w:t></w:t>
      </w:r>
      <w:r w:rsidRPr="00CD0C9F">
        <w:rPr>
          <w:rFonts w:hint="eastAsia"/>
        </w:rPr>
        <w:t>от</w:t>
      </w:r>
      <w:r w:rsidRPr="00CD0C9F">
        <w:rPr>
          <w:lang w:val="en-US"/>
        </w:rPr>
        <w:t></w:t>
      </w:r>
      <w:r w:rsidRPr="00CD0C9F">
        <w:rPr>
          <w:rFonts w:hint="eastAsia"/>
        </w:rPr>
        <w:t>жира</w:t>
      </w:r>
      <w:r w:rsidRPr="00CD0C9F">
        <w:rPr>
          <w:lang w:val="en-US"/>
        </w:rPr>
        <w:t></w:t>
      </w:r>
      <w:r w:rsidRPr="00CD0C9F">
        <w:rPr>
          <w:rFonts w:hint="eastAsia"/>
        </w:rPr>
        <w:t>традиционного</w:t>
      </w:r>
      <w:r w:rsidRPr="00CD0C9F">
        <w:rPr>
          <w:lang w:val="en-US"/>
        </w:rPr>
        <w:t></w:t>
      </w:r>
      <w:r w:rsidRPr="00CD0C9F">
        <w:rPr>
          <w:rFonts w:hint="eastAsia"/>
        </w:rPr>
        <w:t>способа</w:t>
      </w:r>
      <w:r w:rsidRPr="00CD0C9F">
        <w:rPr>
          <w:lang w:val="en-US"/>
        </w:rPr>
        <w:t></w:t>
      </w:r>
      <w:r w:rsidRPr="00CD0C9F">
        <w:rPr>
          <w:rFonts w:hint="eastAsia"/>
        </w:rPr>
        <w:t>меньшим</w:t>
      </w:r>
      <w:r w:rsidRPr="00CD0C9F">
        <w:rPr>
          <w:lang w:val="en-US"/>
        </w:rPr>
        <w:t></w:t>
      </w:r>
      <w:r w:rsidRPr="00CD0C9F">
        <w:rPr>
          <w:rFonts w:hint="eastAsia"/>
        </w:rPr>
        <w:t>содержанием</w:t>
      </w:r>
      <w:r w:rsidRPr="00CD0C9F">
        <w:rPr>
          <w:lang w:val="en-US"/>
        </w:rPr>
        <w:t></w:t>
      </w:r>
      <w:r w:rsidRPr="00CD0C9F">
        <w:rPr>
          <w:rFonts w:hint="eastAsia"/>
        </w:rPr>
        <w:t>перекисных</w:t>
      </w:r>
      <w:r w:rsidRPr="00CD0C9F">
        <w:rPr>
          <w:lang w:val="en-US"/>
        </w:rPr>
        <w:t></w:t>
      </w:r>
      <w:r w:rsidRPr="00CD0C9F">
        <w:rPr>
          <w:rFonts w:hint="eastAsia"/>
        </w:rPr>
        <w:t>соединений</w:t>
      </w:r>
      <w:r w:rsidRPr="00CD0C9F">
        <w:rPr>
          <w:lang w:val="en-US"/>
        </w:rPr>
        <w:t></w:t>
      </w:r>
      <w:r w:rsidRPr="00CD0C9F">
        <w:rPr>
          <w:rFonts w:hint="eastAsia"/>
        </w:rPr>
        <w:t>и</w:t>
      </w:r>
      <w:r w:rsidRPr="00CD0C9F">
        <w:rPr>
          <w:lang w:val="en-US"/>
        </w:rPr>
        <w:t></w:t>
      </w:r>
      <w:r w:rsidRPr="00CD0C9F">
        <w:rPr>
          <w:rFonts w:hint="eastAsia"/>
        </w:rPr>
        <w:t>повышенным</w:t>
      </w:r>
      <w:r w:rsidRPr="00CD0C9F">
        <w:rPr>
          <w:lang w:val="en-US"/>
        </w:rPr>
        <w:t></w:t>
      </w:r>
      <w:r w:rsidRPr="00CD0C9F">
        <w:rPr>
          <w:rFonts w:hint="eastAsia"/>
        </w:rPr>
        <w:t>содержанием</w:t>
      </w:r>
      <w:r w:rsidRPr="00CD0C9F">
        <w:rPr>
          <w:lang w:val="en-US"/>
        </w:rPr>
        <w:t></w:t>
      </w:r>
      <w:r w:rsidRPr="00CD0C9F">
        <w:rPr>
          <w:rFonts w:hint="eastAsia"/>
        </w:rPr>
        <w:t>витамина</w:t>
      </w:r>
      <w:r w:rsidRPr="00CD0C9F">
        <w:rPr>
          <w:lang w:val="en-US"/>
        </w:rPr>
        <w:t></w:t>
      </w:r>
      <w:r w:rsidRPr="00CD0C9F">
        <w:rPr>
          <w:rFonts w:hint="eastAsia"/>
        </w:rPr>
        <w:t>А</w:t>
      </w:r>
      <w:r w:rsidRPr="00CD0C9F">
        <w:rPr>
          <w:lang w:val="en-US"/>
        </w:rPr>
        <w:t></w:t>
      </w:r>
      <w:r w:rsidRPr="00CD0C9F">
        <w:rPr>
          <w:rFonts w:hint="eastAsia"/>
        </w:rPr>
        <w:t>при</w:t>
      </w:r>
      <w:r w:rsidRPr="00CD0C9F">
        <w:rPr>
          <w:lang w:val="en-US"/>
        </w:rPr>
        <w:t></w:t>
      </w:r>
      <w:r w:rsidRPr="00CD0C9F">
        <w:rPr>
          <w:rFonts w:hint="eastAsia"/>
        </w:rPr>
        <w:t>сохранении</w:t>
      </w:r>
      <w:r w:rsidRPr="00CD0C9F">
        <w:rPr>
          <w:lang w:val="en-US"/>
        </w:rPr>
        <w:t></w:t>
      </w:r>
      <w:r w:rsidRPr="00CD0C9F">
        <w:rPr>
          <w:rFonts w:hint="eastAsia"/>
        </w:rPr>
        <w:t>состава</w:t>
      </w:r>
      <w:r w:rsidRPr="00CD0C9F">
        <w:rPr>
          <w:lang w:val="en-US"/>
        </w:rPr>
        <w:t></w:t>
      </w:r>
      <w:r w:rsidRPr="00CD0C9F">
        <w:rPr>
          <w:rFonts w:hint="eastAsia"/>
        </w:rPr>
        <w:t>полиненасыщенных</w:t>
      </w:r>
      <w:r w:rsidRPr="00CD0C9F">
        <w:rPr>
          <w:lang w:val="en-US"/>
        </w:rPr>
        <w:t></w:t>
      </w:r>
      <w:r w:rsidRPr="00CD0C9F">
        <w:rPr>
          <w:rFonts w:hint="eastAsia"/>
        </w:rPr>
        <w:t>жирных</w:t>
      </w:r>
      <w:r w:rsidRPr="00CD0C9F">
        <w:rPr>
          <w:lang w:val="en-US"/>
        </w:rPr>
        <w:t></w:t>
      </w:r>
      <w:r w:rsidRPr="00CD0C9F">
        <w:rPr>
          <w:rFonts w:hint="eastAsia"/>
        </w:rPr>
        <w:t>кислот</w:t>
      </w:r>
      <w:r w:rsidRPr="00CD0C9F">
        <w:rPr>
          <w:lang w:val="en-US"/>
        </w:rPr>
        <w:t></w:t>
      </w:r>
    </w:p>
    <w:p w:rsidR="00CD0C9F" w:rsidRPr="00CD0C9F" w:rsidRDefault="00CD0C9F" w:rsidP="00CD0C9F">
      <w:pPr>
        <w:rPr>
          <w:lang w:val="en-US"/>
        </w:rPr>
      </w:pPr>
      <w:r w:rsidRPr="00CD0C9F">
        <w:rPr>
          <w:lang w:val="en-US"/>
        </w:rPr>
        <w:t></w:t>
      </w:r>
      <w:r w:rsidRPr="00CD0C9F">
        <w:rPr>
          <w:lang w:val="en-US"/>
        </w:rPr>
        <w:t></w:t>
      </w:r>
      <w:r w:rsidRPr="00CD0C9F">
        <w:rPr>
          <w:lang w:val="en-US"/>
        </w:rPr>
        <w:tab/>
      </w:r>
      <w:r w:rsidRPr="00CD0C9F">
        <w:rPr>
          <w:rFonts w:hint="eastAsia"/>
          <w:lang w:val="en-US"/>
        </w:rPr>
        <w:t>Обоснована</w:t>
      </w:r>
      <w:r w:rsidRPr="00CD0C9F">
        <w:rPr>
          <w:lang w:val="en-US"/>
        </w:rPr>
        <w:t></w:t>
      </w:r>
      <w:r w:rsidRPr="00CD0C9F">
        <w:rPr>
          <w:rFonts w:hint="eastAsia"/>
          <w:lang w:val="en-US"/>
        </w:rPr>
        <w:t>возможность</w:t>
      </w:r>
      <w:r w:rsidRPr="00CD0C9F">
        <w:rPr>
          <w:lang w:val="en-US"/>
        </w:rPr>
        <w:t></w:t>
      </w:r>
      <w:r w:rsidRPr="00CD0C9F">
        <w:rPr>
          <w:rFonts w:hint="eastAsia"/>
          <w:lang w:val="en-US"/>
        </w:rPr>
        <w:t>производства</w:t>
      </w:r>
      <w:r w:rsidRPr="00CD0C9F">
        <w:rPr>
          <w:lang w:val="en-US"/>
        </w:rPr>
        <w:t></w:t>
      </w:r>
      <w:r w:rsidRPr="00CD0C9F">
        <w:rPr>
          <w:rFonts w:hint="eastAsia"/>
          <w:lang w:val="en-US"/>
        </w:rPr>
        <w:t>продукции</w:t>
      </w:r>
      <w:r w:rsidRPr="00CD0C9F">
        <w:rPr>
          <w:lang w:val="en-US"/>
        </w:rPr>
        <w:t></w:t>
      </w:r>
      <w:r w:rsidRPr="00CD0C9F">
        <w:rPr>
          <w:rFonts w:hint="eastAsia"/>
          <w:lang w:val="en-US"/>
        </w:rPr>
        <w:t>с</w:t>
      </w:r>
      <w:r w:rsidRPr="00CD0C9F">
        <w:rPr>
          <w:lang w:val="en-US"/>
        </w:rPr>
        <w:t></w:t>
      </w:r>
      <w:r w:rsidRPr="00CD0C9F">
        <w:rPr>
          <w:rFonts w:hint="eastAsia"/>
          <w:lang w:val="en-US"/>
        </w:rPr>
        <w:t>использованием</w:t>
      </w:r>
      <w:r w:rsidRPr="00CD0C9F">
        <w:rPr>
          <w:lang w:val="en-US"/>
        </w:rPr>
        <w:t></w:t>
      </w:r>
      <w:r w:rsidRPr="00CD0C9F">
        <w:rPr>
          <w:rFonts w:hint="eastAsia"/>
          <w:lang w:val="en-US"/>
        </w:rPr>
        <w:t>протеолиза</w:t>
      </w:r>
      <w:r w:rsidRPr="00CD0C9F">
        <w:rPr>
          <w:lang w:val="en-US"/>
        </w:rPr>
        <w:t></w:t>
      </w:r>
      <w:r w:rsidRPr="00CD0C9F">
        <w:rPr>
          <w:rFonts w:hint="eastAsia"/>
          <w:lang w:val="en-US"/>
        </w:rPr>
        <w:t>в</w:t>
      </w:r>
      <w:r w:rsidRPr="00CD0C9F">
        <w:rPr>
          <w:lang w:val="en-US"/>
        </w:rPr>
        <w:t></w:t>
      </w:r>
      <w:r w:rsidRPr="00CD0C9F">
        <w:rPr>
          <w:rFonts w:hint="eastAsia"/>
          <w:lang w:val="en-US"/>
        </w:rPr>
        <w:t>производственных</w:t>
      </w:r>
      <w:r w:rsidRPr="00CD0C9F">
        <w:rPr>
          <w:lang w:val="en-US"/>
        </w:rPr>
        <w:t></w:t>
      </w:r>
      <w:r w:rsidRPr="00CD0C9F">
        <w:rPr>
          <w:rFonts w:hint="eastAsia"/>
          <w:lang w:val="en-US"/>
        </w:rPr>
        <w:t>условиях</w:t>
      </w:r>
      <w:r w:rsidRPr="00CD0C9F">
        <w:rPr>
          <w:lang w:val="en-US"/>
        </w:rPr>
        <w:t></w:t>
      </w:r>
      <w:r w:rsidRPr="00CD0C9F">
        <w:rPr>
          <w:lang w:val="en-US"/>
        </w:rPr>
        <w:t></w:t>
      </w:r>
      <w:r w:rsidRPr="00CD0C9F">
        <w:rPr>
          <w:rFonts w:hint="eastAsia"/>
          <w:lang w:val="en-US"/>
        </w:rPr>
        <w:t>Разработаны</w:t>
      </w:r>
      <w:r w:rsidRPr="00CD0C9F">
        <w:rPr>
          <w:lang w:val="en-US"/>
        </w:rPr>
        <w:t></w:t>
      </w:r>
      <w:r w:rsidRPr="00CD0C9F">
        <w:rPr>
          <w:rFonts w:hint="eastAsia"/>
          <w:lang w:val="en-US"/>
        </w:rPr>
        <w:t>исходные</w:t>
      </w:r>
      <w:r w:rsidRPr="00CD0C9F">
        <w:rPr>
          <w:lang w:val="en-US"/>
        </w:rPr>
        <w:t></w:t>
      </w:r>
      <w:r w:rsidRPr="00CD0C9F">
        <w:rPr>
          <w:rFonts w:hint="eastAsia"/>
          <w:lang w:val="en-US"/>
        </w:rPr>
        <w:t>требования</w:t>
      </w:r>
      <w:r w:rsidRPr="00CD0C9F">
        <w:rPr>
          <w:lang w:val="en-US"/>
        </w:rPr>
        <w:t></w:t>
      </w:r>
      <w:r w:rsidRPr="00CD0C9F">
        <w:rPr>
          <w:rFonts w:hint="eastAsia"/>
          <w:lang w:val="en-US"/>
        </w:rPr>
        <w:t>для</w:t>
      </w:r>
      <w:r w:rsidRPr="00CD0C9F">
        <w:rPr>
          <w:lang w:val="en-US"/>
        </w:rPr>
        <w:t></w:t>
      </w:r>
      <w:r w:rsidRPr="00CD0C9F">
        <w:rPr>
          <w:rFonts w:hint="eastAsia"/>
          <w:lang w:val="en-US"/>
        </w:rPr>
        <w:t>линии</w:t>
      </w:r>
      <w:r w:rsidRPr="00CD0C9F">
        <w:rPr>
          <w:lang w:val="en-US"/>
        </w:rPr>
        <w:t></w:t>
      </w:r>
      <w:r w:rsidRPr="00CD0C9F">
        <w:rPr>
          <w:rFonts w:hint="eastAsia"/>
          <w:lang w:val="en-US"/>
        </w:rPr>
        <w:t>переработки</w:t>
      </w:r>
      <w:r w:rsidRPr="00CD0C9F">
        <w:rPr>
          <w:lang w:val="en-US"/>
        </w:rPr>
        <w:t></w:t>
      </w:r>
      <w:r w:rsidRPr="00CD0C9F">
        <w:rPr>
          <w:rFonts w:hint="eastAsia"/>
          <w:lang w:val="en-US"/>
        </w:rPr>
        <w:t>отходов</w:t>
      </w:r>
      <w:r w:rsidRPr="00CD0C9F">
        <w:rPr>
          <w:lang w:val="en-US"/>
        </w:rPr>
        <w:t></w:t>
      </w:r>
      <w:r w:rsidRPr="00CD0C9F">
        <w:rPr>
          <w:rFonts w:hint="eastAsia"/>
          <w:lang w:val="en-US"/>
        </w:rPr>
        <w:t>производительностью</w:t>
      </w:r>
      <w:r w:rsidRPr="00CD0C9F">
        <w:rPr>
          <w:lang w:val="en-US"/>
        </w:rPr>
        <w:t></w:t>
      </w:r>
      <w:r w:rsidRPr="00CD0C9F">
        <w:rPr>
          <w:lang w:val="en-US"/>
        </w:rPr>
        <w:t></w:t>
      </w:r>
      <w:r w:rsidRPr="00CD0C9F">
        <w:rPr>
          <w:lang w:val="en-US"/>
        </w:rPr>
        <w:t></w:t>
      </w:r>
      <w:r w:rsidRPr="00CD0C9F">
        <w:rPr>
          <w:lang w:val="en-US"/>
        </w:rPr>
        <w:t></w:t>
      </w:r>
      <w:r w:rsidRPr="00CD0C9F">
        <w:rPr>
          <w:rFonts w:hint="eastAsia"/>
          <w:lang w:val="en-US"/>
        </w:rPr>
        <w:t>т</w:t>
      </w:r>
      <w:r w:rsidRPr="00CD0C9F">
        <w:rPr>
          <w:lang w:val="en-US"/>
        </w:rPr>
        <w:t></w:t>
      </w:r>
      <w:r w:rsidRPr="00CD0C9F">
        <w:rPr>
          <w:rFonts w:hint="eastAsia"/>
          <w:lang w:val="en-US"/>
        </w:rPr>
        <w:t>сут</w:t>
      </w:r>
      <w:r w:rsidRPr="00CD0C9F">
        <w:rPr>
          <w:lang w:val="en-US"/>
        </w:rPr>
        <w:t></w:t>
      </w:r>
      <w:r w:rsidRPr="00CD0C9F">
        <w:rPr>
          <w:rFonts w:hint="eastAsia"/>
          <w:lang w:val="en-US"/>
        </w:rPr>
        <w:t>на</w:t>
      </w:r>
      <w:r w:rsidRPr="00CD0C9F">
        <w:rPr>
          <w:lang w:val="en-US"/>
        </w:rPr>
        <w:t></w:t>
      </w:r>
      <w:r w:rsidRPr="00CD0C9F">
        <w:rPr>
          <w:rFonts w:hint="eastAsia"/>
          <w:lang w:val="en-US"/>
        </w:rPr>
        <w:t>основе</w:t>
      </w:r>
      <w:r w:rsidRPr="00CD0C9F">
        <w:rPr>
          <w:lang w:val="en-US"/>
        </w:rPr>
        <w:t></w:t>
      </w:r>
      <w:r w:rsidRPr="00CD0C9F">
        <w:rPr>
          <w:rFonts w:hint="eastAsia"/>
          <w:lang w:val="en-US"/>
        </w:rPr>
        <w:t>модернизации</w:t>
      </w:r>
      <w:r w:rsidRPr="00CD0C9F">
        <w:rPr>
          <w:lang w:val="en-US"/>
        </w:rPr>
        <w:t></w:t>
      </w:r>
      <w:r w:rsidRPr="00CD0C9F">
        <w:rPr>
          <w:rFonts w:hint="eastAsia"/>
          <w:lang w:val="en-US"/>
        </w:rPr>
        <w:t>рыбомучного</w:t>
      </w:r>
      <w:r w:rsidRPr="00CD0C9F">
        <w:rPr>
          <w:lang w:val="en-US"/>
        </w:rPr>
        <w:t></w:t>
      </w:r>
      <w:r w:rsidRPr="00CD0C9F">
        <w:rPr>
          <w:rFonts w:hint="eastAsia"/>
          <w:lang w:val="en-US"/>
        </w:rPr>
        <w:t>оборудования</w:t>
      </w:r>
      <w:r w:rsidRPr="00CD0C9F">
        <w:rPr>
          <w:lang w:val="en-US"/>
        </w:rPr>
        <w:t></w:t>
      </w:r>
      <w:r w:rsidRPr="00CD0C9F">
        <w:rPr>
          <w:lang w:val="en-US"/>
        </w:rPr>
        <w:t></w:t>
      </w:r>
      <w:r w:rsidRPr="00CD0C9F">
        <w:rPr>
          <w:rFonts w:hint="eastAsia"/>
          <w:lang w:val="en-US"/>
        </w:rPr>
        <w:t>Выпущена</w:t>
      </w:r>
      <w:r w:rsidRPr="00CD0C9F">
        <w:rPr>
          <w:lang w:val="en-US"/>
        </w:rPr>
        <w:t></w:t>
      </w:r>
      <w:r w:rsidRPr="00CD0C9F">
        <w:rPr>
          <w:rFonts w:hint="eastAsia"/>
          <w:lang w:val="en-US"/>
        </w:rPr>
        <w:t>опытная</w:t>
      </w:r>
      <w:r w:rsidRPr="00CD0C9F">
        <w:rPr>
          <w:lang w:val="en-US"/>
        </w:rPr>
        <w:t></w:t>
      </w:r>
      <w:r w:rsidRPr="00CD0C9F">
        <w:rPr>
          <w:rFonts w:hint="eastAsia"/>
          <w:lang w:val="en-US"/>
        </w:rPr>
        <w:t>партия</w:t>
      </w:r>
      <w:r w:rsidRPr="00CD0C9F">
        <w:rPr>
          <w:lang w:val="en-US"/>
        </w:rPr>
        <w:t></w:t>
      </w:r>
      <w:r w:rsidRPr="00CD0C9F">
        <w:rPr>
          <w:rFonts w:hint="eastAsia"/>
          <w:lang w:val="en-US"/>
        </w:rPr>
        <w:t>жира</w:t>
      </w:r>
      <w:r w:rsidRPr="00CD0C9F">
        <w:rPr>
          <w:lang w:val="en-US"/>
        </w:rPr>
        <w:t></w:t>
      </w:r>
      <w:r w:rsidRPr="00CD0C9F">
        <w:rPr>
          <w:lang w:val="en-US"/>
        </w:rPr>
        <w:t></w:t>
      </w:r>
      <w:r w:rsidRPr="00CD0C9F">
        <w:rPr>
          <w:rFonts w:hint="eastAsia"/>
          <w:lang w:val="en-US"/>
        </w:rPr>
        <w:t>полученного</w:t>
      </w:r>
      <w:r w:rsidRPr="00CD0C9F">
        <w:rPr>
          <w:lang w:val="en-US"/>
        </w:rPr>
        <w:t></w:t>
      </w:r>
      <w:r w:rsidRPr="00CD0C9F">
        <w:rPr>
          <w:rFonts w:hint="eastAsia"/>
          <w:lang w:val="en-US"/>
        </w:rPr>
        <w:t>с</w:t>
      </w:r>
      <w:r w:rsidRPr="00CD0C9F">
        <w:rPr>
          <w:lang w:val="en-US"/>
        </w:rPr>
        <w:t></w:t>
      </w:r>
      <w:r w:rsidRPr="00CD0C9F">
        <w:rPr>
          <w:rFonts w:hint="eastAsia"/>
          <w:lang w:val="en-US"/>
        </w:rPr>
        <w:t>использованием</w:t>
      </w:r>
      <w:r w:rsidRPr="00CD0C9F">
        <w:rPr>
          <w:lang w:val="en-US"/>
        </w:rPr>
        <w:t></w:t>
      </w:r>
      <w:r w:rsidRPr="00CD0C9F">
        <w:rPr>
          <w:rFonts w:hint="eastAsia"/>
          <w:lang w:val="en-US"/>
        </w:rPr>
        <w:t>ферментов</w:t>
      </w:r>
      <w:r w:rsidRPr="00CD0C9F">
        <w:rPr>
          <w:lang w:val="en-US"/>
        </w:rPr>
        <w:t></w:t>
      </w:r>
      <w:r w:rsidRPr="00CD0C9F">
        <w:rPr>
          <w:lang w:val="en-US"/>
        </w:rPr>
        <w:t></w:t>
      </w:r>
      <w:r w:rsidRPr="00CD0C9F">
        <w:rPr>
          <w:rFonts w:hint="eastAsia"/>
          <w:lang w:val="en-US"/>
        </w:rPr>
        <w:t>что</w:t>
      </w:r>
      <w:r w:rsidRPr="00CD0C9F">
        <w:rPr>
          <w:lang w:val="en-US"/>
        </w:rPr>
        <w:t></w:t>
      </w:r>
      <w:r w:rsidRPr="00CD0C9F">
        <w:rPr>
          <w:rFonts w:hint="eastAsia"/>
          <w:lang w:val="en-US"/>
        </w:rPr>
        <w:t>показало</w:t>
      </w:r>
      <w:r w:rsidRPr="00CD0C9F">
        <w:rPr>
          <w:lang w:val="en-US"/>
        </w:rPr>
        <w:t></w:t>
      </w:r>
      <w:r w:rsidRPr="00CD0C9F">
        <w:rPr>
          <w:rFonts w:hint="eastAsia"/>
          <w:lang w:val="en-US"/>
        </w:rPr>
        <w:t>воспроизводимость</w:t>
      </w:r>
      <w:r w:rsidRPr="00CD0C9F">
        <w:rPr>
          <w:lang w:val="en-US"/>
        </w:rPr>
        <w:t></w:t>
      </w:r>
      <w:r w:rsidRPr="00CD0C9F">
        <w:rPr>
          <w:rFonts w:hint="eastAsia"/>
          <w:lang w:val="en-US"/>
        </w:rPr>
        <w:t>разработанной</w:t>
      </w:r>
      <w:r w:rsidRPr="00CD0C9F">
        <w:rPr>
          <w:lang w:val="en-US"/>
        </w:rPr>
        <w:t></w:t>
      </w:r>
      <w:r w:rsidRPr="00CD0C9F">
        <w:rPr>
          <w:rFonts w:hint="eastAsia"/>
          <w:lang w:val="en-US"/>
        </w:rPr>
        <w:t>технологии</w:t>
      </w:r>
      <w:r w:rsidRPr="00CD0C9F">
        <w:rPr>
          <w:lang w:val="en-US"/>
        </w:rPr>
        <w:t></w:t>
      </w:r>
    </w:p>
    <w:sectPr w:rsidR="00CD0C9F" w:rsidRPr="00CD0C9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3E19D8">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3E19D8">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3E19D8">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3E19D8">
                <w:pPr>
                  <w:spacing w:line="240" w:lineRule="auto"/>
                </w:pPr>
                <w:fldSimple w:instr=" PAGE \* MERGEFORMAT ">
                  <w:r w:rsidR="00CD0C9F" w:rsidRPr="00CD0C9F">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3E19D8">
      <w:pPr>
        <w:rPr>
          <w:sz w:val="2"/>
          <w:szCs w:val="2"/>
        </w:rPr>
      </w:pPr>
      <w:r w:rsidRPr="003E19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3E19D8">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3E19D8">
      <w:pPr>
        <w:rPr>
          <w:sz w:val="2"/>
          <w:szCs w:val="2"/>
        </w:rPr>
      </w:pPr>
      <w:r w:rsidRPr="003E19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3E19D8">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740" w:rsidRDefault="001A7740"/>
  <w:p w:rsidR="00F70018" w:rsidRPr="005856C0" w:rsidRDefault="00F70018"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57523-9B1F-4C0F-967F-946508282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5891</TotalTime>
  <Pages>9</Pages>
  <Words>1813</Words>
  <Characters>10335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126</cp:revision>
  <cp:lastPrinted>2009-02-06T05:36:00Z</cp:lastPrinted>
  <dcterms:created xsi:type="dcterms:W3CDTF">2022-08-02T11:55:00Z</dcterms:created>
  <dcterms:modified xsi:type="dcterms:W3CDTF">2022-10-26T08:15:00Z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