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865C1" w14:textId="77777777" w:rsidR="000E498E" w:rsidRDefault="000E498E" w:rsidP="000E498E">
      <w:r>
        <w:rPr>
          <w:rFonts w:hint="eastAsia"/>
        </w:rPr>
        <w:t>Сабій</w:t>
      </w:r>
      <w:r>
        <w:t xml:space="preserve"> </w:t>
      </w:r>
      <w:r>
        <w:rPr>
          <w:rFonts w:hint="eastAsia"/>
        </w:rPr>
        <w:t>Юлія</w:t>
      </w:r>
      <w:r>
        <w:t xml:space="preserve"> </w:t>
      </w:r>
      <w:r>
        <w:rPr>
          <w:rFonts w:hint="eastAsia"/>
        </w:rPr>
        <w:t>Сергіївна</w:t>
      </w:r>
      <w:r>
        <w:t xml:space="preserve">, </w:t>
      </w:r>
      <w:r>
        <w:rPr>
          <w:rFonts w:hint="eastAsia"/>
        </w:rPr>
        <w:t>керуючий</w:t>
      </w:r>
      <w:r>
        <w:t xml:space="preserve"> </w:t>
      </w:r>
      <w:r>
        <w:rPr>
          <w:rFonts w:hint="eastAsia"/>
        </w:rPr>
        <w:t>справами</w:t>
      </w:r>
      <w:r>
        <w:t xml:space="preserve"> </w:t>
      </w:r>
      <w:r>
        <w:rPr>
          <w:rFonts w:hint="eastAsia"/>
        </w:rPr>
        <w:t>виконавчого</w:t>
      </w:r>
      <w:r>
        <w:t xml:space="preserve"> </w:t>
      </w:r>
      <w:r>
        <w:rPr>
          <w:rFonts w:hint="eastAsia"/>
        </w:rPr>
        <w:t>комітету</w:t>
      </w:r>
      <w:r>
        <w:t xml:space="preserve"> </w:t>
      </w:r>
      <w:r>
        <w:rPr>
          <w:rFonts w:hint="eastAsia"/>
        </w:rPr>
        <w:t>Хмельницької</w:t>
      </w:r>
    </w:p>
    <w:p w14:paraId="42746BF0" w14:textId="77777777" w:rsidR="000E498E" w:rsidRDefault="000E498E" w:rsidP="000E498E">
      <w:r>
        <w:rPr>
          <w:rFonts w:hint="eastAsia"/>
        </w:rPr>
        <w:t>міської</w:t>
      </w:r>
      <w:r>
        <w:t xml:space="preserve"> </w:t>
      </w:r>
      <w:r>
        <w:rPr>
          <w:rFonts w:hint="eastAsia"/>
        </w:rPr>
        <w:t>ради</w:t>
      </w:r>
      <w:r>
        <w:t xml:space="preserve">. </w:t>
      </w:r>
      <w:r>
        <w:rPr>
          <w:rFonts w:hint="eastAsia"/>
        </w:rPr>
        <w:t>Назва</w:t>
      </w:r>
      <w:r>
        <w:t xml:space="preserve"> </w:t>
      </w:r>
      <w:r>
        <w:rPr>
          <w:rFonts w:hint="eastAsia"/>
        </w:rPr>
        <w:t>дисертації</w:t>
      </w:r>
      <w:r>
        <w:t xml:space="preserve">: </w:t>
      </w:r>
      <w:r>
        <w:rPr>
          <w:rFonts w:hint="eastAsia"/>
        </w:rPr>
        <w:t>«</w:t>
      </w:r>
      <w:r>
        <w:rPr>
          <w:rFonts w:hint="eastAsia"/>
        </w:rPr>
        <w:t>Механізми</w:t>
      </w:r>
      <w:r>
        <w:t xml:space="preserve"> </w:t>
      </w:r>
      <w:r>
        <w:rPr>
          <w:rFonts w:hint="eastAsia"/>
        </w:rPr>
        <w:t>формування</w:t>
      </w:r>
      <w:r>
        <w:t xml:space="preserve"> </w:t>
      </w:r>
      <w:r>
        <w:rPr>
          <w:rFonts w:hint="eastAsia"/>
        </w:rPr>
        <w:t>державної</w:t>
      </w:r>
      <w:r>
        <w:t xml:space="preserve"> </w:t>
      </w:r>
      <w:r>
        <w:rPr>
          <w:rFonts w:hint="eastAsia"/>
        </w:rPr>
        <w:t>молодіжної</w:t>
      </w:r>
    </w:p>
    <w:p w14:paraId="075DB354" w14:textId="77777777" w:rsidR="000E498E" w:rsidRDefault="000E498E" w:rsidP="000E498E">
      <w:r>
        <w:rPr>
          <w:rFonts w:hint="eastAsia"/>
        </w:rPr>
        <w:t>політики</w:t>
      </w:r>
      <w:r>
        <w:t xml:space="preserve"> </w:t>
      </w:r>
      <w:r>
        <w:rPr>
          <w:rFonts w:hint="eastAsia"/>
        </w:rPr>
        <w:t>України</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 25.00.02 ‒ </w:t>
      </w:r>
      <w:r>
        <w:rPr>
          <w:rFonts w:hint="eastAsia"/>
        </w:rPr>
        <w:t>механізми</w:t>
      </w:r>
    </w:p>
    <w:p w14:paraId="30B54887" w14:textId="77777777" w:rsidR="000E498E" w:rsidRDefault="000E498E" w:rsidP="000E498E">
      <w:r>
        <w:rPr>
          <w:rFonts w:hint="eastAsia"/>
        </w:rPr>
        <w:t>державного</w:t>
      </w:r>
      <w:r>
        <w:t xml:space="preserve"> </w:t>
      </w:r>
      <w:r>
        <w:rPr>
          <w:rFonts w:hint="eastAsia"/>
        </w:rPr>
        <w:t>управління</w:t>
      </w:r>
      <w:r>
        <w:t xml:space="preserve">. </w:t>
      </w:r>
      <w:r>
        <w:rPr>
          <w:rFonts w:hint="eastAsia"/>
        </w:rPr>
        <w:t>Спецрада</w:t>
      </w:r>
      <w:r>
        <w:t xml:space="preserve"> </w:t>
      </w:r>
      <w:r>
        <w:rPr>
          <w:rFonts w:hint="eastAsia"/>
        </w:rPr>
        <w:t>Д</w:t>
      </w:r>
      <w:r>
        <w:t xml:space="preserve"> 64.707.03 </w:t>
      </w:r>
      <w:r>
        <w:rPr>
          <w:rFonts w:hint="eastAsia"/>
        </w:rPr>
        <w:t>Національного</w:t>
      </w:r>
      <w:r>
        <w:t xml:space="preserve"> </w:t>
      </w:r>
      <w:r>
        <w:rPr>
          <w:rFonts w:hint="eastAsia"/>
        </w:rPr>
        <w:t>університету</w:t>
      </w:r>
    </w:p>
    <w:p w14:paraId="0863EEF8" w14:textId="35AC208F" w:rsidR="00AE4705" w:rsidRPr="000E498E" w:rsidRDefault="000E498E" w:rsidP="000E498E">
      <w:r>
        <w:rPr>
          <w:rFonts w:hint="eastAsia"/>
        </w:rPr>
        <w:t>цивільного</w:t>
      </w:r>
      <w:r>
        <w:t xml:space="preserve"> </w:t>
      </w:r>
      <w:r>
        <w:rPr>
          <w:rFonts w:hint="eastAsia"/>
        </w:rPr>
        <w:t>захисту</w:t>
      </w:r>
      <w:r>
        <w:t xml:space="preserve"> </w:t>
      </w:r>
      <w:r>
        <w:rPr>
          <w:rFonts w:hint="eastAsia"/>
        </w:rPr>
        <w:t>України</w:t>
      </w:r>
    </w:p>
    <w:sectPr w:rsidR="00AE4705" w:rsidRPr="000E498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45770" w14:textId="77777777" w:rsidR="00D67959" w:rsidRPr="008D1934" w:rsidRDefault="00D67959">
      <w:pPr>
        <w:spacing w:after="0" w:line="240" w:lineRule="auto"/>
      </w:pPr>
      <w:r w:rsidRPr="008D1934">
        <w:separator/>
      </w:r>
    </w:p>
  </w:endnote>
  <w:endnote w:type="continuationSeparator" w:id="0">
    <w:p w14:paraId="47C071E4" w14:textId="77777777" w:rsidR="00D67959" w:rsidRPr="008D1934" w:rsidRDefault="00D6795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CFBF2" w14:textId="77777777" w:rsidR="00D67959" w:rsidRPr="008D1934" w:rsidRDefault="00D67959"/>
    <w:p w14:paraId="5EAA7E34" w14:textId="77777777" w:rsidR="00D67959" w:rsidRPr="008D1934" w:rsidRDefault="00D67959"/>
    <w:p w14:paraId="4DB88481" w14:textId="77777777" w:rsidR="00D67959" w:rsidRPr="008D1934" w:rsidRDefault="00D67959"/>
    <w:p w14:paraId="3AC02D1E" w14:textId="77777777" w:rsidR="00D67959" w:rsidRPr="008D1934" w:rsidRDefault="00D67959"/>
    <w:p w14:paraId="798FB315" w14:textId="77777777" w:rsidR="00D67959" w:rsidRPr="008D1934" w:rsidRDefault="00D67959"/>
    <w:p w14:paraId="18D62F02" w14:textId="77777777" w:rsidR="00D67959" w:rsidRPr="008D1934" w:rsidRDefault="00D67959"/>
    <w:p w14:paraId="6BD6154C" w14:textId="77777777" w:rsidR="00D67959" w:rsidRPr="008D1934" w:rsidRDefault="00D67959">
      <w:pPr>
        <w:rPr>
          <w:sz w:val="2"/>
          <w:szCs w:val="2"/>
        </w:rPr>
      </w:pPr>
      <w:r>
        <w:rPr>
          <w:noProof/>
        </w:rPr>
        <mc:AlternateContent>
          <mc:Choice Requires="wps">
            <w:drawing>
              <wp:anchor distT="0" distB="0" distL="63500" distR="63500" simplePos="0" relativeHeight="251660288" behindDoc="1" locked="0" layoutInCell="1" allowOverlap="1" wp14:anchorId="06890984" wp14:editId="523ED21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393118F" w14:textId="77777777" w:rsidR="00D67959" w:rsidRPr="008D1934" w:rsidRDefault="00D679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89098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93118F" w14:textId="77777777" w:rsidR="00D67959" w:rsidRPr="008D1934" w:rsidRDefault="00D679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EFBFFF2" w14:textId="77777777" w:rsidR="00D67959" w:rsidRPr="008D1934" w:rsidRDefault="00D67959"/>
    <w:p w14:paraId="749699CA" w14:textId="77777777" w:rsidR="00D67959" w:rsidRPr="008D1934" w:rsidRDefault="00D67959"/>
    <w:p w14:paraId="5096C109" w14:textId="77777777" w:rsidR="00D67959" w:rsidRPr="008D1934" w:rsidRDefault="00D67959">
      <w:pPr>
        <w:rPr>
          <w:sz w:val="2"/>
          <w:szCs w:val="2"/>
        </w:rPr>
      </w:pPr>
      <w:r>
        <w:rPr>
          <w:noProof/>
        </w:rPr>
        <mc:AlternateContent>
          <mc:Choice Requires="wps">
            <w:drawing>
              <wp:anchor distT="0" distB="0" distL="63500" distR="63500" simplePos="0" relativeHeight="251659264" behindDoc="1" locked="0" layoutInCell="1" allowOverlap="1" wp14:anchorId="4F0F6F1C" wp14:editId="1E26777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95472ED" w14:textId="77777777" w:rsidR="00D67959" w:rsidRPr="008D1934" w:rsidRDefault="00D679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0F6F1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5472ED" w14:textId="77777777" w:rsidR="00D67959" w:rsidRPr="008D1934" w:rsidRDefault="00D679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2784A6A" w14:textId="77777777" w:rsidR="00D67959" w:rsidRPr="008D1934" w:rsidRDefault="00D67959"/>
    <w:p w14:paraId="1BCB9DAD" w14:textId="77777777" w:rsidR="00D67959" w:rsidRPr="008D1934" w:rsidRDefault="00D67959">
      <w:pPr>
        <w:rPr>
          <w:sz w:val="2"/>
          <w:szCs w:val="2"/>
        </w:rPr>
      </w:pPr>
    </w:p>
    <w:p w14:paraId="6D6CAF2A" w14:textId="77777777" w:rsidR="00D67959" w:rsidRPr="008D1934" w:rsidRDefault="00D67959"/>
    <w:p w14:paraId="7D88DCBC" w14:textId="77777777" w:rsidR="00D67959" w:rsidRPr="008D1934" w:rsidRDefault="00D67959">
      <w:pPr>
        <w:spacing w:after="0" w:line="240" w:lineRule="auto"/>
      </w:pPr>
    </w:p>
  </w:footnote>
  <w:footnote w:type="continuationSeparator" w:id="0">
    <w:p w14:paraId="36023596" w14:textId="77777777" w:rsidR="00D67959" w:rsidRPr="008D1934" w:rsidRDefault="00D6795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959"/>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10184</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358</cp:revision>
  <cp:lastPrinted>2024-05-12T14:21:00Z</cp:lastPrinted>
  <dcterms:created xsi:type="dcterms:W3CDTF">2024-05-20T16:55:00Z</dcterms:created>
  <dcterms:modified xsi:type="dcterms:W3CDTF">2024-06-05T23:50:00Z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