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C1D02"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hint="eastAsia"/>
          <w:b/>
          <w:bCs/>
          <w:color w:val="222222"/>
          <w:sz w:val="21"/>
          <w:szCs w:val="21"/>
        </w:rPr>
        <w:t>ГОРШКОВ</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ЕВГЕНИЙ</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АНДРЕЕВИЧ</w:t>
      </w:r>
    </w:p>
    <w:p w14:paraId="06E1A60E"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hint="eastAsia"/>
          <w:b/>
          <w:bCs/>
          <w:color w:val="222222"/>
          <w:sz w:val="21"/>
          <w:szCs w:val="21"/>
        </w:rPr>
        <w:t>СТАНОВЛЕНИЕ</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СОЦИАЛЬНОЙ</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ПСИХОЛОГИИ</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США</w:t>
      </w:r>
    </w:p>
    <w:p w14:paraId="19AC0FC6"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hint="eastAsia"/>
          <w:b/>
          <w:bCs/>
          <w:color w:val="222222"/>
          <w:sz w:val="21"/>
          <w:szCs w:val="21"/>
        </w:rPr>
        <w:t>Специальность</w:t>
      </w:r>
      <w:r w:rsidRPr="00AE01B2">
        <w:rPr>
          <w:rFonts w:ascii="Helvetica" w:hAnsi="Helvetica" w:cs="Helvetica"/>
          <w:b/>
          <w:bCs/>
          <w:color w:val="222222"/>
          <w:sz w:val="21"/>
          <w:szCs w:val="21"/>
        </w:rPr>
        <w:t xml:space="preserve">: 19.00.01 </w:t>
      </w:r>
      <w:r w:rsidRPr="00AE01B2">
        <w:rPr>
          <w:rFonts w:ascii="Helvetica" w:hAnsi="Helvetica" w:cs="Helvetica" w:hint="eastAsia"/>
          <w:b/>
          <w:bCs/>
          <w:color w:val="222222"/>
          <w:sz w:val="21"/>
          <w:szCs w:val="21"/>
        </w:rPr>
        <w:t>—</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общая</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психология</w:t>
      </w:r>
      <w:r w:rsidRPr="00AE01B2">
        <w:rPr>
          <w:rFonts w:ascii="Helvetica" w:hAnsi="Helvetica" w:cs="Helvetica"/>
          <w:b/>
          <w:bCs/>
          <w:color w:val="222222"/>
          <w:sz w:val="21"/>
          <w:szCs w:val="21"/>
        </w:rPr>
        <w:t>,</w:t>
      </w:r>
    </w:p>
    <w:p w14:paraId="78E5EA9B"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hint="eastAsia"/>
          <w:b/>
          <w:bCs/>
          <w:color w:val="222222"/>
          <w:sz w:val="21"/>
          <w:szCs w:val="21"/>
        </w:rPr>
        <w:t>психология</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личности</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история</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психологии</w:t>
      </w:r>
    </w:p>
    <w:p w14:paraId="276627AF"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b/>
          <w:bCs/>
          <w:color w:val="222222"/>
          <w:sz w:val="21"/>
          <w:szCs w:val="21"/>
        </w:rPr>
        <w:t>(</w:t>
      </w:r>
      <w:r w:rsidRPr="00AE01B2">
        <w:rPr>
          <w:rFonts w:ascii="Helvetica" w:hAnsi="Helvetica" w:cs="Helvetica" w:hint="eastAsia"/>
          <w:b/>
          <w:bCs/>
          <w:color w:val="222222"/>
          <w:sz w:val="21"/>
          <w:szCs w:val="21"/>
        </w:rPr>
        <w:t>психологические</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науки</w:t>
      </w:r>
      <w:r w:rsidRPr="00AE01B2">
        <w:rPr>
          <w:rFonts w:ascii="Helvetica" w:hAnsi="Helvetica" w:cs="Helvetica"/>
          <w:b/>
          <w:bCs/>
          <w:color w:val="222222"/>
          <w:sz w:val="21"/>
          <w:szCs w:val="21"/>
        </w:rPr>
        <w:t>)</w:t>
      </w:r>
    </w:p>
    <w:p w14:paraId="150D234B"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hint="eastAsia"/>
          <w:b/>
          <w:bCs/>
          <w:color w:val="222222"/>
          <w:sz w:val="21"/>
          <w:szCs w:val="21"/>
        </w:rPr>
        <w:t>Диссертация</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на</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соискание</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ученой</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степени</w:t>
      </w:r>
    </w:p>
    <w:p w14:paraId="340FA8FF"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hint="eastAsia"/>
          <w:b/>
          <w:bCs/>
          <w:color w:val="222222"/>
          <w:sz w:val="21"/>
          <w:szCs w:val="21"/>
        </w:rPr>
        <w:t>кандидата</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психологических</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наук</w:t>
      </w:r>
    </w:p>
    <w:p w14:paraId="57D313AE"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hint="eastAsia"/>
          <w:b/>
          <w:bCs/>
          <w:color w:val="222222"/>
          <w:sz w:val="21"/>
          <w:szCs w:val="21"/>
        </w:rPr>
        <w:t>Арзамас</w:t>
      </w:r>
    </w:p>
    <w:p w14:paraId="57A6DA45"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b/>
          <w:bCs/>
          <w:color w:val="222222"/>
          <w:sz w:val="21"/>
          <w:szCs w:val="21"/>
        </w:rPr>
        <w:t>2011</w:t>
      </w:r>
    </w:p>
    <w:p w14:paraId="37105DA9"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b/>
          <w:bCs/>
          <w:color w:val="222222"/>
          <w:sz w:val="21"/>
          <w:szCs w:val="21"/>
        </w:rPr>
        <w:t xml:space="preserve"> </w:t>
      </w:r>
    </w:p>
    <w:p w14:paraId="09E5F902"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hint="eastAsia"/>
          <w:b/>
          <w:bCs/>
          <w:color w:val="222222"/>
          <w:sz w:val="21"/>
          <w:szCs w:val="21"/>
        </w:rPr>
        <w:t>СОДЕРЖАНИЕ</w:t>
      </w:r>
    </w:p>
    <w:p w14:paraId="568E88AF"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hint="eastAsia"/>
          <w:b/>
          <w:bCs/>
          <w:color w:val="222222"/>
          <w:sz w:val="21"/>
          <w:szCs w:val="21"/>
        </w:rPr>
        <w:t>ВВЕДЕНИЕ</w:t>
      </w:r>
      <w:r w:rsidRPr="00AE01B2">
        <w:rPr>
          <w:rFonts w:ascii="Helvetica" w:hAnsi="Helvetica" w:cs="Helvetica"/>
          <w:b/>
          <w:bCs/>
          <w:color w:val="222222"/>
          <w:sz w:val="21"/>
          <w:szCs w:val="21"/>
        </w:rPr>
        <w:tab/>
        <w:t>3</w:t>
      </w:r>
    </w:p>
    <w:p w14:paraId="351E7BF0"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hint="eastAsia"/>
          <w:b/>
          <w:bCs/>
          <w:color w:val="222222"/>
          <w:sz w:val="21"/>
          <w:szCs w:val="21"/>
        </w:rPr>
        <w:t>ГЛАВА</w:t>
      </w:r>
      <w:r w:rsidRPr="00AE01B2">
        <w:rPr>
          <w:rFonts w:ascii="Helvetica" w:hAnsi="Helvetica" w:cs="Helvetica"/>
          <w:b/>
          <w:bCs/>
          <w:color w:val="222222"/>
          <w:sz w:val="21"/>
          <w:szCs w:val="21"/>
        </w:rPr>
        <w:t xml:space="preserve"> I. </w:t>
      </w:r>
      <w:r w:rsidRPr="00AE01B2">
        <w:rPr>
          <w:rFonts w:ascii="Helvetica" w:hAnsi="Helvetica" w:cs="Helvetica" w:hint="eastAsia"/>
          <w:b/>
          <w:bCs/>
          <w:color w:val="222222"/>
          <w:sz w:val="21"/>
          <w:szCs w:val="21"/>
        </w:rPr>
        <w:t>ОСНОВНЫЕ</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ЭТАПЫ</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И</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ПРЕДПОСЫЛКИ</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СТАНОВЛЕНИЯ</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СОЦИАЛЬНОЙ</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ПСИХОЛОГИИ</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В</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США</w:t>
      </w:r>
      <w:r w:rsidRPr="00AE01B2">
        <w:rPr>
          <w:rFonts w:ascii="Helvetica" w:hAnsi="Helvetica" w:cs="Helvetica"/>
          <w:b/>
          <w:bCs/>
          <w:color w:val="222222"/>
          <w:sz w:val="21"/>
          <w:szCs w:val="21"/>
        </w:rPr>
        <w:tab/>
        <w:t>15</w:t>
      </w:r>
    </w:p>
    <w:p w14:paraId="6D858246"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b/>
          <w:bCs/>
          <w:color w:val="222222"/>
          <w:sz w:val="21"/>
          <w:szCs w:val="21"/>
        </w:rPr>
        <w:t>1.1.</w:t>
      </w:r>
      <w:r w:rsidRPr="00AE01B2">
        <w:rPr>
          <w:rFonts w:ascii="Helvetica" w:hAnsi="Helvetica" w:cs="Helvetica"/>
          <w:b/>
          <w:bCs/>
          <w:color w:val="222222"/>
          <w:sz w:val="21"/>
          <w:szCs w:val="21"/>
        </w:rPr>
        <w:tab/>
      </w:r>
      <w:r w:rsidRPr="00AE01B2">
        <w:rPr>
          <w:rFonts w:ascii="Helvetica" w:hAnsi="Helvetica" w:cs="Helvetica" w:hint="eastAsia"/>
          <w:b/>
          <w:bCs/>
          <w:color w:val="222222"/>
          <w:sz w:val="21"/>
          <w:szCs w:val="21"/>
        </w:rPr>
        <w:t>Истоки</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и</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предпосылки</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возникновения</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американской</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социальной</w:t>
      </w:r>
    </w:p>
    <w:p w14:paraId="35E39A56"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hint="eastAsia"/>
          <w:b/>
          <w:bCs/>
          <w:color w:val="222222"/>
          <w:sz w:val="21"/>
          <w:szCs w:val="21"/>
        </w:rPr>
        <w:t>психологии</w:t>
      </w:r>
      <w:r w:rsidRPr="00AE01B2">
        <w:rPr>
          <w:rFonts w:ascii="Helvetica" w:hAnsi="Helvetica" w:cs="Helvetica"/>
          <w:b/>
          <w:bCs/>
          <w:color w:val="222222"/>
          <w:sz w:val="21"/>
          <w:szCs w:val="21"/>
        </w:rPr>
        <w:tab/>
        <w:t>15</w:t>
      </w:r>
    </w:p>
    <w:p w14:paraId="77A4A616"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b/>
          <w:bCs/>
          <w:color w:val="222222"/>
          <w:sz w:val="21"/>
          <w:szCs w:val="21"/>
        </w:rPr>
        <w:t>1.2.</w:t>
      </w:r>
      <w:r w:rsidRPr="00AE01B2">
        <w:rPr>
          <w:rFonts w:ascii="Helvetica" w:hAnsi="Helvetica" w:cs="Helvetica"/>
          <w:b/>
          <w:bCs/>
          <w:color w:val="222222"/>
          <w:sz w:val="21"/>
          <w:szCs w:val="21"/>
        </w:rPr>
        <w:tab/>
      </w:r>
      <w:r w:rsidRPr="00AE01B2">
        <w:rPr>
          <w:rFonts w:ascii="Helvetica" w:hAnsi="Helvetica" w:cs="Helvetica" w:hint="eastAsia"/>
          <w:b/>
          <w:bCs/>
          <w:color w:val="222222"/>
          <w:sz w:val="21"/>
          <w:szCs w:val="21"/>
        </w:rPr>
        <w:t>Основные</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этапы</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становления</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американской</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социальной</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психологии</w:t>
      </w:r>
    </w:p>
    <w:p w14:paraId="028499D3"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hint="eastAsia"/>
          <w:b/>
          <w:bCs/>
          <w:color w:val="222222"/>
          <w:sz w:val="21"/>
          <w:szCs w:val="21"/>
        </w:rPr>
        <w:t>в</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США</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в</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конце</w:t>
      </w:r>
      <w:r w:rsidRPr="00AE01B2">
        <w:rPr>
          <w:rFonts w:ascii="Helvetica" w:hAnsi="Helvetica" w:cs="Helvetica"/>
          <w:b/>
          <w:bCs/>
          <w:color w:val="222222"/>
          <w:sz w:val="21"/>
          <w:szCs w:val="21"/>
        </w:rPr>
        <w:t xml:space="preserve"> XIX </w:t>
      </w:r>
      <w:r w:rsidRPr="00AE01B2">
        <w:rPr>
          <w:rFonts w:ascii="Helvetica" w:hAnsi="Helvetica" w:cs="Helvetica" w:hint="eastAsia"/>
          <w:b/>
          <w:bCs/>
          <w:color w:val="222222"/>
          <w:sz w:val="21"/>
          <w:szCs w:val="21"/>
        </w:rPr>
        <w:t>—</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первой</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четверти</w:t>
      </w:r>
      <w:r w:rsidRPr="00AE01B2">
        <w:rPr>
          <w:rFonts w:ascii="Helvetica" w:hAnsi="Helvetica" w:cs="Helvetica"/>
          <w:b/>
          <w:bCs/>
          <w:color w:val="222222"/>
          <w:sz w:val="21"/>
          <w:szCs w:val="21"/>
        </w:rPr>
        <w:t xml:space="preserve"> XX </w:t>
      </w:r>
      <w:r w:rsidRPr="00AE01B2">
        <w:rPr>
          <w:rFonts w:ascii="Helvetica" w:hAnsi="Helvetica" w:cs="Helvetica" w:hint="eastAsia"/>
          <w:b/>
          <w:bCs/>
          <w:color w:val="222222"/>
          <w:sz w:val="21"/>
          <w:szCs w:val="21"/>
        </w:rPr>
        <w:t>веков</w:t>
      </w:r>
      <w:r w:rsidRPr="00AE01B2">
        <w:rPr>
          <w:rFonts w:ascii="Helvetica" w:hAnsi="Helvetica" w:cs="Helvetica"/>
          <w:b/>
          <w:bCs/>
          <w:color w:val="222222"/>
          <w:sz w:val="21"/>
          <w:szCs w:val="21"/>
        </w:rPr>
        <w:tab/>
        <w:t>40</w:t>
      </w:r>
    </w:p>
    <w:p w14:paraId="340DE2A2"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hint="eastAsia"/>
          <w:b/>
          <w:bCs/>
          <w:color w:val="222222"/>
          <w:sz w:val="21"/>
          <w:szCs w:val="21"/>
        </w:rPr>
        <w:t>ГЛАВА</w:t>
      </w:r>
      <w:r w:rsidRPr="00AE01B2">
        <w:rPr>
          <w:rFonts w:ascii="Helvetica" w:hAnsi="Helvetica" w:cs="Helvetica"/>
          <w:b/>
          <w:bCs/>
          <w:color w:val="222222"/>
          <w:sz w:val="21"/>
          <w:szCs w:val="21"/>
        </w:rPr>
        <w:t xml:space="preserve"> II. </w:t>
      </w:r>
      <w:r w:rsidRPr="00AE01B2">
        <w:rPr>
          <w:rFonts w:ascii="Helvetica" w:hAnsi="Helvetica" w:cs="Helvetica" w:hint="eastAsia"/>
          <w:b/>
          <w:bCs/>
          <w:color w:val="222222"/>
          <w:sz w:val="21"/>
          <w:szCs w:val="21"/>
        </w:rPr>
        <w:t>ОСНОВНЫЕ</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НАПРАВЛЕНИЯ</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И</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ТЕНДЕНЦИИ</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РАЗРАБОТКИ</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ПРОБЛЕМ</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СОЦИАЛЬНОЙ</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ПСИХОЛОГИИ</w:t>
      </w:r>
      <w:r w:rsidRPr="00AE01B2">
        <w:rPr>
          <w:rFonts w:ascii="Helvetica" w:hAnsi="Helvetica" w:cs="Helvetica"/>
          <w:b/>
          <w:bCs/>
          <w:color w:val="222222"/>
          <w:sz w:val="21"/>
          <w:szCs w:val="21"/>
        </w:rPr>
        <w:tab/>
        <w:t>59</w:t>
      </w:r>
    </w:p>
    <w:p w14:paraId="13BC366D"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b/>
          <w:bCs/>
          <w:color w:val="222222"/>
          <w:sz w:val="21"/>
          <w:szCs w:val="21"/>
        </w:rPr>
        <w:t>2.1.</w:t>
      </w:r>
      <w:r w:rsidRPr="00AE01B2">
        <w:rPr>
          <w:rFonts w:ascii="Helvetica" w:hAnsi="Helvetica" w:cs="Helvetica"/>
          <w:b/>
          <w:bCs/>
          <w:color w:val="222222"/>
          <w:sz w:val="21"/>
          <w:szCs w:val="21"/>
        </w:rPr>
        <w:tab/>
      </w:r>
      <w:r w:rsidRPr="00AE01B2">
        <w:rPr>
          <w:rFonts w:ascii="Helvetica" w:hAnsi="Helvetica" w:cs="Helvetica" w:hint="eastAsia"/>
          <w:b/>
          <w:bCs/>
          <w:color w:val="222222"/>
          <w:sz w:val="21"/>
          <w:szCs w:val="21"/>
        </w:rPr>
        <w:t>Философский</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подход</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к</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определению</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предметной</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области</w:t>
      </w:r>
    </w:p>
    <w:p w14:paraId="3680A859"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hint="eastAsia"/>
          <w:b/>
          <w:bCs/>
          <w:color w:val="222222"/>
          <w:sz w:val="21"/>
          <w:szCs w:val="21"/>
        </w:rPr>
        <w:t>социальной</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психологии</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США</w:t>
      </w:r>
      <w:r w:rsidRPr="00AE01B2">
        <w:rPr>
          <w:rFonts w:ascii="Helvetica" w:hAnsi="Helvetica" w:cs="Helvetica"/>
          <w:b/>
          <w:bCs/>
          <w:color w:val="222222"/>
          <w:sz w:val="21"/>
          <w:szCs w:val="21"/>
        </w:rPr>
        <w:tab/>
        <w:t>59</w:t>
      </w:r>
    </w:p>
    <w:p w14:paraId="00C73361"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b/>
          <w:bCs/>
          <w:color w:val="222222"/>
          <w:sz w:val="21"/>
          <w:szCs w:val="21"/>
        </w:rPr>
        <w:t>2.2.</w:t>
      </w:r>
      <w:r w:rsidRPr="00AE01B2">
        <w:rPr>
          <w:rFonts w:ascii="Helvetica" w:hAnsi="Helvetica" w:cs="Helvetica"/>
          <w:b/>
          <w:bCs/>
          <w:color w:val="222222"/>
          <w:sz w:val="21"/>
          <w:szCs w:val="21"/>
        </w:rPr>
        <w:tab/>
      </w:r>
      <w:r w:rsidRPr="00AE01B2">
        <w:rPr>
          <w:rFonts w:ascii="Helvetica" w:hAnsi="Helvetica" w:cs="Helvetica" w:hint="eastAsia"/>
          <w:b/>
          <w:bCs/>
          <w:color w:val="222222"/>
          <w:sz w:val="21"/>
          <w:szCs w:val="21"/>
        </w:rPr>
        <w:t>Предмет</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и</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задачи</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социальной</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психологии</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с</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точки</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зрения</w:t>
      </w:r>
    </w:p>
    <w:p w14:paraId="750AC9EE"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hint="eastAsia"/>
          <w:b/>
          <w:bCs/>
          <w:color w:val="222222"/>
          <w:sz w:val="21"/>
          <w:szCs w:val="21"/>
        </w:rPr>
        <w:t>интеракционизма</w:t>
      </w:r>
      <w:r w:rsidRPr="00AE01B2">
        <w:rPr>
          <w:rFonts w:ascii="Helvetica" w:hAnsi="Helvetica" w:cs="Helvetica"/>
          <w:b/>
          <w:bCs/>
          <w:color w:val="222222"/>
          <w:sz w:val="21"/>
          <w:szCs w:val="21"/>
        </w:rPr>
        <w:tab/>
        <w:t>77</w:t>
      </w:r>
    </w:p>
    <w:p w14:paraId="39F1AA6C"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b/>
          <w:bCs/>
          <w:color w:val="222222"/>
          <w:sz w:val="21"/>
          <w:szCs w:val="21"/>
        </w:rPr>
        <w:t>2.3.</w:t>
      </w:r>
      <w:r w:rsidRPr="00AE01B2">
        <w:rPr>
          <w:rFonts w:ascii="Helvetica" w:hAnsi="Helvetica" w:cs="Helvetica"/>
          <w:b/>
          <w:bCs/>
          <w:color w:val="222222"/>
          <w:sz w:val="21"/>
          <w:szCs w:val="21"/>
        </w:rPr>
        <w:tab/>
      </w:r>
      <w:r w:rsidRPr="00AE01B2">
        <w:rPr>
          <w:rFonts w:ascii="Helvetica" w:hAnsi="Helvetica" w:cs="Helvetica" w:hint="eastAsia"/>
          <w:b/>
          <w:bCs/>
          <w:color w:val="222222"/>
          <w:sz w:val="21"/>
          <w:szCs w:val="21"/>
        </w:rPr>
        <w:t>Первые</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социально</w:t>
      </w:r>
      <w:r w:rsidRPr="00AE01B2">
        <w:rPr>
          <w:rFonts w:ascii="Helvetica" w:hAnsi="Helvetica" w:cs="Helvetica"/>
          <w:b/>
          <w:bCs/>
          <w:color w:val="222222"/>
          <w:sz w:val="21"/>
          <w:szCs w:val="21"/>
        </w:rPr>
        <w:t>-</w:t>
      </w:r>
      <w:r w:rsidRPr="00AE01B2">
        <w:rPr>
          <w:rFonts w:ascii="Helvetica" w:hAnsi="Helvetica" w:cs="Helvetica" w:hint="eastAsia"/>
          <w:b/>
          <w:bCs/>
          <w:color w:val="222222"/>
          <w:sz w:val="21"/>
          <w:szCs w:val="21"/>
        </w:rPr>
        <w:t>психологические</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исслед</w:t>
      </w:r>
      <w:r w:rsidRPr="00AE01B2">
        <w:rPr>
          <w:rFonts w:ascii="Helvetica" w:hAnsi="Helvetica" w:cs="Helvetica" w:hint="eastAsia"/>
          <w:b/>
          <w:bCs/>
          <w:color w:val="222222"/>
          <w:sz w:val="21"/>
          <w:szCs w:val="21"/>
        </w:rPr>
        <w:lastRenderedPageBreak/>
        <w:t>ования</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прикладного</w:t>
      </w:r>
    </w:p>
    <w:p w14:paraId="0723B31A"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hint="eastAsia"/>
          <w:b/>
          <w:bCs/>
          <w:color w:val="222222"/>
          <w:sz w:val="21"/>
          <w:szCs w:val="21"/>
        </w:rPr>
        <w:t>характера</w:t>
      </w:r>
      <w:r w:rsidRPr="00AE01B2">
        <w:rPr>
          <w:rFonts w:ascii="Helvetica" w:hAnsi="Helvetica" w:cs="Helvetica"/>
          <w:b/>
          <w:bCs/>
          <w:color w:val="222222"/>
          <w:sz w:val="21"/>
          <w:szCs w:val="21"/>
        </w:rPr>
        <w:tab/>
        <w:t>103</w:t>
      </w:r>
    </w:p>
    <w:p w14:paraId="7F9A92F4"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hint="eastAsia"/>
          <w:b/>
          <w:bCs/>
          <w:color w:val="222222"/>
          <w:sz w:val="21"/>
          <w:szCs w:val="21"/>
        </w:rPr>
        <w:t>ГЛАВА</w:t>
      </w:r>
      <w:r w:rsidRPr="00AE01B2">
        <w:rPr>
          <w:rFonts w:ascii="Helvetica" w:hAnsi="Helvetica" w:cs="Helvetica"/>
          <w:b/>
          <w:bCs/>
          <w:color w:val="222222"/>
          <w:sz w:val="21"/>
          <w:szCs w:val="21"/>
        </w:rPr>
        <w:t xml:space="preserve"> III. </w:t>
      </w:r>
      <w:r w:rsidRPr="00AE01B2">
        <w:rPr>
          <w:rFonts w:ascii="Helvetica" w:hAnsi="Helvetica" w:cs="Helvetica" w:hint="eastAsia"/>
          <w:b/>
          <w:bCs/>
          <w:color w:val="222222"/>
          <w:sz w:val="21"/>
          <w:szCs w:val="21"/>
        </w:rPr>
        <w:t>ОФОРМЛЕНИЕ</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СОЦИАЛЬНОЙ</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ПСИХОЛОГИИ</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США</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В</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САМОСТОЯТЕЛЬНУЮ</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ЭМПИРИЧЕСКУЮ</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ДИСЦИПЛИНУ</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В</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ПЕРВОЙ</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ЧЕТВЕРТИ</w:t>
      </w:r>
      <w:r w:rsidRPr="00AE01B2">
        <w:rPr>
          <w:rFonts w:ascii="Helvetica" w:hAnsi="Helvetica" w:cs="Helvetica"/>
          <w:b/>
          <w:bCs/>
          <w:color w:val="222222"/>
          <w:sz w:val="21"/>
          <w:szCs w:val="21"/>
        </w:rPr>
        <w:t xml:space="preserve"> XX </w:t>
      </w:r>
      <w:r w:rsidRPr="00AE01B2">
        <w:rPr>
          <w:rFonts w:ascii="Helvetica" w:hAnsi="Helvetica" w:cs="Helvetica" w:hint="eastAsia"/>
          <w:b/>
          <w:bCs/>
          <w:color w:val="222222"/>
          <w:sz w:val="21"/>
          <w:szCs w:val="21"/>
        </w:rPr>
        <w:t>ВЕКА</w:t>
      </w:r>
      <w:r w:rsidRPr="00AE01B2">
        <w:rPr>
          <w:rFonts w:ascii="Helvetica" w:hAnsi="Helvetica" w:cs="Helvetica"/>
          <w:b/>
          <w:bCs/>
          <w:color w:val="222222"/>
          <w:sz w:val="21"/>
          <w:szCs w:val="21"/>
        </w:rPr>
        <w:tab/>
        <w:t>119</w:t>
      </w:r>
    </w:p>
    <w:p w14:paraId="6804A8C7"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b/>
          <w:bCs/>
          <w:color w:val="222222"/>
          <w:sz w:val="21"/>
          <w:szCs w:val="21"/>
        </w:rPr>
        <w:t>3.1.</w:t>
      </w:r>
      <w:r w:rsidRPr="00AE01B2">
        <w:rPr>
          <w:rFonts w:ascii="Helvetica" w:hAnsi="Helvetica" w:cs="Helvetica"/>
          <w:b/>
          <w:bCs/>
          <w:color w:val="222222"/>
          <w:sz w:val="21"/>
          <w:szCs w:val="21"/>
        </w:rPr>
        <w:tab/>
      </w:r>
      <w:r w:rsidRPr="00AE01B2">
        <w:rPr>
          <w:rFonts w:ascii="Helvetica" w:hAnsi="Helvetica" w:cs="Helvetica" w:hint="eastAsia"/>
          <w:b/>
          <w:bCs/>
          <w:color w:val="222222"/>
          <w:sz w:val="21"/>
          <w:szCs w:val="21"/>
        </w:rPr>
        <w:t>Развитие</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социальной</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психологии</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США</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с</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социологической</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и</w:t>
      </w:r>
    </w:p>
    <w:p w14:paraId="15CBCA2A"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hint="eastAsia"/>
          <w:b/>
          <w:bCs/>
          <w:color w:val="222222"/>
          <w:sz w:val="21"/>
          <w:szCs w:val="21"/>
        </w:rPr>
        <w:t>психологической</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точки</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зрения</w:t>
      </w:r>
      <w:r w:rsidRPr="00AE01B2">
        <w:rPr>
          <w:rFonts w:ascii="Helvetica" w:hAnsi="Helvetica" w:cs="Helvetica"/>
          <w:b/>
          <w:bCs/>
          <w:color w:val="222222"/>
          <w:sz w:val="21"/>
          <w:szCs w:val="21"/>
        </w:rPr>
        <w:tab/>
        <w:t>119</w:t>
      </w:r>
    </w:p>
    <w:p w14:paraId="46176800"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b/>
          <w:bCs/>
          <w:color w:val="222222"/>
          <w:sz w:val="21"/>
          <w:szCs w:val="21"/>
        </w:rPr>
        <w:t>3.2.</w:t>
      </w:r>
      <w:r w:rsidRPr="00AE01B2">
        <w:rPr>
          <w:rFonts w:ascii="Helvetica" w:hAnsi="Helvetica" w:cs="Helvetica"/>
          <w:b/>
          <w:bCs/>
          <w:color w:val="222222"/>
          <w:sz w:val="21"/>
          <w:szCs w:val="21"/>
        </w:rPr>
        <w:tab/>
      </w:r>
      <w:r w:rsidRPr="00AE01B2">
        <w:rPr>
          <w:rFonts w:ascii="Helvetica" w:hAnsi="Helvetica" w:cs="Helvetica" w:hint="eastAsia"/>
          <w:b/>
          <w:bCs/>
          <w:color w:val="222222"/>
          <w:sz w:val="21"/>
          <w:szCs w:val="21"/>
        </w:rPr>
        <w:t>Инстинкт</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и</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установка</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как</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объяснительные</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конструкты</w:t>
      </w:r>
    </w:p>
    <w:p w14:paraId="0AFDB16D"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hint="eastAsia"/>
          <w:b/>
          <w:bCs/>
          <w:color w:val="222222"/>
          <w:sz w:val="21"/>
          <w:szCs w:val="21"/>
        </w:rPr>
        <w:t>американской</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социальной</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психологии</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на</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этапе</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ее</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становления</w:t>
      </w:r>
      <w:r w:rsidRPr="00AE01B2">
        <w:rPr>
          <w:rFonts w:ascii="Helvetica" w:hAnsi="Helvetica" w:cs="Helvetica"/>
          <w:b/>
          <w:bCs/>
          <w:color w:val="222222"/>
          <w:sz w:val="21"/>
          <w:szCs w:val="21"/>
        </w:rPr>
        <w:tab/>
        <w:t>135</w:t>
      </w:r>
    </w:p>
    <w:p w14:paraId="418C6BE1"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b/>
          <w:bCs/>
          <w:color w:val="222222"/>
          <w:sz w:val="21"/>
          <w:szCs w:val="21"/>
        </w:rPr>
        <w:t>3.3.</w:t>
      </w:r>
      <w:r w:rsidRPr="00AE01B2">
        <w:rPr>
          <w:rFonts w:ascii="Helvetica" w:hAnsi="Helvetica" w:cs="Helvetica"/>
          <w:b/>
          <w:bCs/>
          <w:color w:val="222222"/>
          <w:sz w:val="21"/>
          <w:szCs w:val="21"/>
        </w:rPr>
        <w:tab/>
      </w:r>
      <w:r w:rsidRPr="00AE01B2">
        <w:rPr>
          <w:rFonts w:ascii="Helvetica" w:hAnsi="Helvetica" w:cs="Helvetica" w:hint="eastAsia"/>
          <w:b/>
          <w:bCs/>
          <w:color w:val="222222"/>
          <w:sz w:val="21"/>
          <w:szCs w:val="21"/>
        </w:rPr>
        <w:t>Первая</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программа</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социальной</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психологии</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как</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самостоятельной</w:t>
      </w:r>
    </w:p>
    <w:p w14:paraId="431362F1"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hint="eastAsia"/>
          <w:b/>
          <w:bCs/>
          <w:color w:val="222222"/>
          <w:sz w:val="21"/>
          <w:szCs w:val="21"/>
        </w:rPr>
        <w:t>дисциплины</w:t>
      </w:r>
      <w:r w:rsidRPr="00AE01B2">
        <w:rPr>
          <w:rFonts w:ascii="Helvetica" w:hAnsi="Helvetica" w:cs="Helvetica"/>
          <w:b/>
          <w:bCs/>
          <w:color w:val="222222"/>
          <w:sz w:val="21"/>
          <w:szCs w:val="21"/>
        </w:rPr>
        <w:tab/>
        <w:t>170</w:t>
      </w:r>
    </w:p>
    <w:p w14:paraId="59C786F9"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hint="eastAsia"/>
          <w:b/>
          <w:bCs/>
          <w:color w:val="222222"/>
          <w:sz w:val="21"/>
          <w:szCs w:val="21"/>
        </w:rPr>
        <w:t>ЗАКЛЮЧЕНИЕ</w:t>
      </w:r>
      <w:r w:rsidRPr="00AE01B2">
        <w:rPr>
          <w:rFonts w:ascii="Helvetica" w:hAnsi="Helvetica" w:cs="Helvetica"/>
          <w:b/>
          <w:bCs/>
          <w:color w:val="222222"/>
          <w:sz w:val="21"/>
          <w:szCs w:val="21"/>
        </w:rPr>
        <w:tab/>
        <w:t>187</w:t>
      </w:r>
    </w:p>
    <w:p w14:paraId="5691ECFA"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hint="eastAsia"/>
          <w:b/>
          <w:bCs/>
          <w:color w:val="222222"/>
          <w:sz w:val="21"/>
          <w:szCs w:val="21"/>
        </w:rPr>
        <w:t>СПИСОК</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ИСТОЧНИКОВ</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И</w:t>
      </w:r>
      <w:r w:rsidRPr="00AE01B2">
        <w:rPr>
          <w:rFonts w:ascii="Helvetica" w:hAnsi="Helvetica" w:cs="Helvetica"/>
          <w:b/>
          <w:bCs/>
          <w:color w:val="222222"/>
          <w:sz w:val="21"/>
          <w:szCs w:val="21"/>
        </w:rPr>
        <w:t xml:space="preserve"> </w:t>
      </w:r>
      <w:r w:rsidRPr="00AE01B2">
        <w:rPr>
          <w:rFonts w:ascii="Helvetica" w:hAnsi="Helvetica" w:cs="Helvetica" w:hint="eastAsia"/>
          <w:b/>
          <w:bCs/>
          <w:color w:val="222222"/>
          <w:sz w:val="21"/>
          <w:szCs w:val="21"/>
        </w:rPr>
        <w:t>ЛИТЕРАТУРЫ</w:t>
      </w:r>
      <w:r w:rsidRPr="00AE01B2">
        <w:rPr>
          <w:rFonts w:ascii="Helvetica" w:hAnsi="Helvetica" w:cs="Helvetica"/>
          <w:b/>
          <w:bCs/>
          <w:color w:val="222222"/>
          <w:sz w:val="21"/>
          <w:szCs w:val="21"/>
        </w:rPr>
        <w:tab/>
        <w:t>189</w:t>
      </w:r>
    </w:p>
    <w:p w14:paraId="373D0997"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hint="eastAsia"/>
          <w:b/>
          <w:bCs/>
          <w:color w:val="222222"/>
          <w:sz w:val="21"/>
          <w:szCs w:val="21"/>
        </w:rPr>
        <w:t>ПРИЛОЖЕНИЯ</w:t>
      </w:r>
      <w:r w:rsidRPr="00AE01B2">
        <w:rPr>
          <w:rFonts w:ascii="Helvetica" w:hAnsi="Helvetica" w:cs="Helvetica"/>
          <w:b/>
          <w:bCs/>
          <w:color w:val="222222"/>
          <w:sz w:val="21"/>
          <w:szCs w:val="21"/>
        </w:rPr>
        <w:tab/>
        <w:t>215</w:t>
      </w:r>
    </w:p>
    <w:p w14:paraId="3BA5A65F" w14:textId="77777777" w:rsidR="00AE01B2" w:rsidRPr="00AE01B2" w:rsidRDefault="00AE01B2" w:rsidP="00AE01B2">
      <w:pPr>
        <w:rPr>
          <w:rFonts w:ascii="Helvetica" w:hAnsi="Helvetica" w:cs="Helvetica"/>
          <w:b/>
          <w:bCs/>
          <w:color w:val="222222"/>
          <w:sz w:val="21"/>
          <w:szCs w:val="21"/>
        </w:rPr>
      </w:pPr>
      <w:r w:rsidRPr="00AE01B2">
        <w:rPr>
          <w:rFonts w:ascii="Helvetica" w:hAnsi="Helvetica" w:cs="Helvetica"/>
          <w:b/>
          <w:bCs/>
          <w:color w:val="222222"/>
          <w:sz w:val="21"/>
          <w:szCs w:val="21"/>
        </w:rPr>
        <w:t>2</w:t>
      </w:r>
    </w:p>
    <w:p w14:paraId="187BB9DD" w14:textId="3EB15436" w:rsidR="00C3567B" w:rsidRDefault="00C3567B" w:rsidP="00AE01B2"/>
    <w:p w14:paraId="33F85F47" w14:textId="70FD32DD" w:rsidR="00AE01B2" w:rsidRDefault="00AE01B2" w:rsidP="00AE01B2"/>
    <w:p w14:paraId="3C9540FF" w14:textId="44EB4217" w:rsidR="00AE01B2" w:rsidRDefault="00AE01B2" w:rsidP="00AE01B2"/>
    <w:p w14:paraId="6FEDFFFA" w14:textId="77777777" w:rsidR="00AE01B2" w:rsidRDefault="00AE01B2" w:rsidP="00AE01B2">
      <w:r>
        <w:rPr>
          <w:rFonts w:hint="eastAsia"/>
        </w:rPr>
        <w:t>ЗАКЛЮЧЕНИЕ</w:t>
      </w:r>
    </w:p>
    <w:p w14:paraId="18820053" w14:textId="77777777" w:rsidR="00AE01B2" w:rsidRDefault="00AE01B2" w:rsidP="00AE01B2">
      <w:r>
        <w:rPr>
          <w:rFonts w:hint="eastAsia"/>
        </w:rPr>
        <w:t>В</w:t>
      </w:r>
      <w:r>
        <w:t xml:space="preserve"> </w:t>
      </w:r>
      <w:r>
        <w:rPr>
          <w:rFonts w:hint="eastAsia"/>
        </w:rPr>
        <w:t>результате</w:t>
      </w:r>
      <w:r>
        <w:t xml:space="preserve"> </w:t>
      </w:r>
      <w:r>
        <w:rPr>
          <w:rFonts w:hint="eastAsia"/>
        </w:rPr>
        <w:t>проведенного</w:t>
      </w:r>
      <w:r>
        <w:t xml:space="preserve"> </w:t>
      </w:r>
      <w:r>
        <w:rPr>
          <w:rFonts w:hint="eastAsia"/>
        </w:rPr>
        <w:t>нами</w:t>
      </w:r>
      <w:r>
        <w:t xml:space="preserve"> </w:t>
      </w:r>
      <w:r>
        <w:rPr>
          <w:rFonts w:hint="eastAsia"/>
        </w:rPr>
        <w:t>историко</w:t>
      </w:r>
      <w:r>
        <w:t>-</w:t>
      </w:r>
      <w:r>
        <w:rPr>
          <w:rFonts w:hint="eastAsia"/>
        </w:rPr>
        <w:t>психологического</w:t>
      </w:r>
      <w:r>
        <w:t xml:space="preserve"> </w:t>
      </w:r>
      <w:r>
        <w:rPr>
          <w:rFonts w:hint="eastAsia"/>
        </w:rPr>
        <w:t>исследования</w:t>
      </w:r>
      <w:r>
        <w:t xml:space="preserve"> </w:t>
      </w:r>
      <w:r>
        <w:rPr>
          <w:rFonts w:hint="eastAsia"/>
        </w:rPr>
        <w:t>достигнута</w:t>
      </w:r>
      <w:r>
        <w:t xml:space="preserve"> </w:t>
      </w:r>
      <w:r>
        <w:rPr>
          <w:rFonts w:hint="eastAsia"/>
        </w:rPr>
        <w:t>основная</w:t>
      </w:r>
      <w:r>
        <w:t xml:space="preserve"> </w:t>
      </w:r>
      <w:r>
        <w:rPr>
          <w:rFonts w:hint="eastAsia"/>
        </w:rPr>
        <w:t>цель</w:t>
      </w:r>
      <w:r>
        <w:t xml:space="preserve"> </w:t>
      </w:r>
      <w:r>
        <w:rPr>
          <w:rFonts w:hint="eastAsia"/>
        </w:rPr>
        <w:t>исследования</w:t>
      </w:r>
      <w:r>
        <w:t xml:space="preserve">, </w:t>
      </w:r>
      <w:r>
        <w:rPr>
          <w:rFonts w:hint="eastAsia"/>
        </w:rPr>
        <w:t>реализованы</w:t>
      </w:r>
      <w:r>
        <w:t xml:space="preserve"> </w:t>
      </w:r>
      <w:r>
        <w:rPr>
          <w:rFonts w:hint="eastAsia"/>
        </w:rPr>
        <w:t>его</w:t>
      </w:r>
      <w:r>
        <w:t xml:space="preserve"> </w:t>
      </w:r>
      <w:r>
        <w:rPr>
          <w:rFonts w:hint="eastAsia"/>
        </w:rPr>
        <w:t>задачи</w:t>
      </w:r>
      <w:r>
        <w:t xml:space="preserve">, </w:t>
      </w:r>
      <w:r>
        <w:rPr>
          <w:rFonts w:hint="eastAsia"/>
        </w:rPr>
        <w:t>констатирован</w:t>
      </w:r>
      <w:r>
        <w:t xml:space="preserve"> </w:t>
      </w:r>
      <w:r>
        <w:rPr>
          <w:rFonts w:hint="eastAsia"/>
        </w:rPr>
        <w:t>факт</w:t>
      </w:r>
      <w:r>
        <w:t xml:space="preserve"> </w:t>
      </w:r>
      <w:r>
        <w:rPr>
          <w:rFonts w:hint="eastAsia"/>
        </w:rPr>
        <w:t>подтверждения</w:t>
      </w:r>
      <w:r>
        <w:t xml:space="preserve"> </w:t>
      </w:r>
      <w:r>
        <w:rPr>
          <w:rFonts w:hint="eastAsia"/>
        </w:rPr>
        <w:t>выдвинутой</w:t>
      </w:r>
      <w:r>
        <w:t xml:space="preserve"> </w:t>
      </w:r>
      <w:r>
        <w:rPr>
          <w:rFonts w:hint="eastAsia"/>
        </w:rPr>
        <w:t>гипотезы</w:t>
      </w:r>
      <w:r>
        <w:t xml:space="preserve"> </w:t>
      </w:r>
      <w:r>
        <w:rPr>
          <w:rFonts w:hint="eastAsia"/>
        </w:rPr>
        <w:t>и</w:t>
      </w:r>
      <w:r>
        <w:t xml:space="preserve"> </w:t>
      </w:r>
      <w:r>
        <w:rPr>
          <w:rFonts w:hint="eastAsia"/>
        </w:rPr>
        <w:t>положений</w:t>
      </w:r>
      <w:r>
        <w:t xml:space="preserve">, </w:t>
      </w:r>
      <w:r>
        <w:rPr>
          <w:rFonts w:hint="eastAsia"/>
        </w:rPr>
        <w:t>дана</w:t>
      </w:r>
      <w:r>
        <w:t xml:space="preserve"> </w:t>
      </w:r>
      <w:r>
        <w:rPr>
          <w:rFonts w:hint="eastAsia"/>
        </w:rPr>
        <w:t>оценка</w:t>
      </w:r>
      <w:r>
        <w:t xml:space="preserve"> </w:t>
      </w:r>
      <w:r>
        <w:rPr>
          <w:rFonts w:hint="eastAsia"/>
        </w:rPr>
        <w:t>научного</w:t>
      </w:r>
      <w:r>
        <w:t xml:space="preserve"> </w:t>
      </w:r>
      <w:r>
        <w:rPr>
          <w:rFonts w:hint="eastAsia"/>
        </w:rPr>
        <w:t>вклада</w:t>
      </w:r>
      <w:r>
        <w:t xml:space="preserve"> </w:t>
      </w:r>
      <w:r>
        <w:rPr>
          <w:rFonts w:hint="eastAsia"/>
        </w:rPr>
        <w:t>американских</w:t>
      </w:r>
      <w:r>
        <w:t xml:space="preserve"> </w:t>
      </w:r>
      <w:r>
        <w:rPr>
          <w:rFonts w:hint="eastAsia"/>
        </w:rPr>
        <w:t>ученых</w:t>
      </w:r>
      <w:r>
        <w:t xml:space="preserve"> </w:t>
      </w:r>
      <w:r>
        <w:rPr>
          <w:rFonts w:hint="eastAsia"/>
        </w:rPr>
        <w:t>в</w:t>
      </w:r>
      <w:r>
        <w:t xml:space="preserve"> </w:t>
      </w:r>
      <w:r>
        <w:rPr>
          <w:rFonts w:hint="eastAsia"/>
        </w:rPr>
        <w:t>процесс</w:t>
      </w:r>
      <w:r>
        <w:t xml:space="preserve"> </w:t>
      </w:r>
      <w:r>
        <w:rPr>
          <w:rFonts w:hint="eastAsia"/>
        </w:rPr>
        <w:t>становления</w:t>
      </w:r>
      <w:r>
        <w:t xml:space="preserve"> </w:t>
      </w:r>
      <w:r>
        <w:rPr>
          <w:rFonts w:hint="eastAsia"/>
        </w:rPr>
        <w:t>социальной</w:t>
      </w:r>
      <w:r>
        <w:t xml:space="preserve"> </w:t>
      </w:r>
      <w:r>
        <w:rPr>
          <w:rFonts w:hint="eastAsia"/>
        </w:rPr>
        <w:t>психологии</w:t>
      </w:r>
      <w:r>
        <w:t xml:space="preserve"> </w:t>
      </w:r>
      <w:r>
        <w:rPr>
          <w:rFonts w:hint="eastAsia"/>
        </w:rPr>
        <w:t>США</w:t>
      </w:r>
      <w:r>
        <w:t xml:space="preserve"> </w:t>
      </w:r>
      <w:r>
        <w:rPr>
          <w:rFonts w:hint="eastAsia"/>
        </w:rPr>
        <w:t>в</w:t>
      </w:r>
      <w:r>
        <w:t xml:space="preserve"> </w:t>
      </w:r>
      <w:r>
        <w:rPr>
          <w:rFonts w:hint="eastAsia"/>
        </w:rPr>
        <w:t>конце</w:t>
      </w:r>
      <w:r>
        <w:t xml:space="preserve"> XIX - </w:t>
      </w:r>
      <w:r>
        <w:rPr>
          <w:rFonts w:hint="eastAsia"/>
        </w:rPr>
        <w:t>первой</w:t>
      </w:r>
      <w:r>
        <w:t xml:space="preserve"> </w:t>
      </w:r>
      <w:r>
        <w:rPr>
          <w:rFonts w:hint="eastAsia"/>
        </w:rPr>
        <w:t>четверти</w:t>
      </w:r>
      <w:r>
        <w:t xml:space="preserve"> XX </w:t>
      </w:r>
      <w:r>
        <w:rPr>
          <w:rFonts w:hint="eastAsia"/>
        </w:rPr>
        <w:t>веков</w:t>
      </w:r>
      <w:r>
        <w:t>.</w:t>
      </w:r>
    </w:p>
    <w:p w14:paraId="4E533636" w14:textId="77777777" w:rsidR="00AE01B2" w:rsidRDefault="00AE01B2" w:rsidP="00AE01B2">
      <w:r>
        <w:rPr>
          <w:rFonts w:hint="eastAsia"/>
        </w:rPr>
        <w:t>Проведенное</w:t>
      </w:r>
      <w:r>
        <w:t xml:space="preserve"> </w:t>
      </w:r>
      <w:r>
        <w:rPr>
          <w:rFonts w:hint="eastAsia"/>
        </w:rPr>
        <w:t>исследование</w:t>
      </w:r>
      <w:r>
        <w:t xml:space="preserve"> </w:t>
      </w:r>
      <w:r>
        <w:rPr>
          <w:rFonts w:hint="eastAsia"/>
        </w:rPr>
        <w:t>позволяет</w:t>
      </w:r>
      <w:r>
        <w:t xml:space="preserve"> </w:t>
      </w:r>
      <w:r>
        <w:rPr>
          <w:rFonts w:hint="eastAsia"/>
        </w:rPr>
        <w:t>сделат</w:t>
      </w:r>
      <w:r>
        <w:rPr>
          <w:rFonts w:hint="eastAsia"/>
        </w:rPr>
        <w:lastRenderedPageBreak/>
        <w:t>ь</w:t>
      </w:r>
      <w:r>
        <w:t xml:space="preserve"> </w:t>
      </w:r>
      <w:r>
        <w:rPr>
          <w:rFonts w:hint="eastAsia"/>
        </w:rPr>
        <w:t>следующие</w:t>
      </w:r>
      <w:r>
        <w:t xml:space="preserve"> </w:t>
      </w:r>
      <w:r>
        <w:rPr>
          <w:rFonts w:hint="eastAsia"/>
        </w:rPr>
        <w:t>выводы</w:t>
      </w:r>
      <w:r>
        <w:t>:</w:t>
      </w:r>
    </w:p>
    <w:p w14:paraId="69538916" w14:textId="77777777" w:rsidR="00AE01B2" w:rsidRDefault="00AE01B2" w:rsidP="00AE01B2">
      <w:r>
        <w:t>1.</w:t>
      </w:r>
      <w:r>
        <w:tab/>
      </w:r>
      <w:r>
        <w:rPr>
          <w:rFonts w:hint="eastAsia"/>
        </w:rPr>
        <w:t>Период</w:t>
      </w:r>
      <w:r>
        <w:t xml:space="preserve"> </w:t>
      </w:r>
      <w:r>
        <w:rPr>
          <w:rFonts w:hint="eastAsia"/>
        </w:rPr>
        <w:t>конца</w:t>
      </w:r>
      <w:r>
        <w:t xml:space="preserve"> XIX - </w:t>
      </w:r>
      <w:r>
        <w:rPr>
          <w:rFonts w:hint="eastAsia"/>
        </w:rPr>
        <w:t>первой</w:t>
      </w:r>
      <w:r>
        <w:t xml:space="preserve"> </w:t>
      </w:r>
      <w:r>
        <w:rPr>
          <w:rFonts w:hint="eastAsia"/>
        </w:rPr>
        <w:t>четверти</w:t>
      </w:r>
      <w:r>
        <w:t xml:space="preserve"> XX </w:t>
      </w:r>
      <w:r>
        <w:rPr>
          <w:rFonts w:hint="eastAsia"/>
        </w:rPr>
        <w:t>вв</w:t>
      </w:r>
      <w:r>
        <w:t xml:space="preserve">. </w:t>
      </w:r>
      <w:r>
        <w:rPr>
          <w:rFonts w:hint="eastAsia"/>
        </w:rPr>
        <w:t>является</w:t>
      </w:r>
      <w:r>
        <w:t xml:space="preserve"> </w:t>
      </w:r>
      <w:r>
        <w:rPr>
          <w:rFonts w:hint="eastAsia"/>
        </w:rPr>
        <w:t>временем</w:t>
      </w:r>
      <w:r>
        <w:t xml:space="preserve"> </w:t>
      </w:r>
      <w:r>
        <w:rPr>
          <w:rFonts w:hint="eastAsia"/>
        </w:rPr>
        <w:t>становления</w:t>
      </w:r>
      <w:r>
        <w:t xml:space="preserve"> </w:t>
      </w:r>
      <w:r>
        <w:rPr>
          <w:rFonts w:hint="eastAsia"/>
        </w:rPr>
        <w:t>социальной</w:t>
      </w:r>
      <w:r>
        <w:t xml:space="preserve"> </w:t>
      </w:r>
      <w:r>
        <w:rPr>
          <w:rFonts w:hint="eastAsia"/>
        </w:rPr>
        <w:t>психологии</w:t>
      </w:r>
      <w:r>
        <w:t xml:space="preserve"> </w:t>
      </w:r>
      <w:r>
        <w:rPr>
          <w:rFonts w:hint="eastAsia"/>
        </w:rPr>
        <w:t>США</w:t>
      </w:r>
      <w:r>
        <w:t xml:space="preserve"> </w:t>
      </w:r>
      <w:r>
        <w:rPr>
          <w:rFonts w:hint="eastAsia"/>
        </w:rPr>
        <w:t>как</w:t>
      </w:r>
      <w:r>
        <w:t xml:space="preserve"> </w:t>
      </w:r>
      <w:r>
        <w:rPr>
          <w:rFonts w:hint="eastAsia"/>
        </w:rPr>
        <w:t>самостоятельной</w:t>
      </w:r>
      <w:r>
        <w:t xml:space="preserve"> </w:t>
      </w:r>
      <w:r>
        <w:rPr>
          <w:rFonts w:hint="eastAsia"/>
        </w:rPr>
        <w:t>теоретической</w:t>
      </w:r>
      <w:r>
        <w:t xml:space="preserve"> </w:t>
      </w:r>
      <w:r>
        <w:rPr>
          <w:rFonts w:hint="eastAsia"/>
        </w:rPr>
        <w:t>и</w:t>
      </w:r>
      <w:r>
        <w:t xml:space="preserve"> </w:t>
      </w:r>
      <w:r>
        <w:rPr>
          <w:rFonts w:hint="eastAsia"/>
        </w:rPr>
        <w:t>эмпирической</w:t>
      </w:r>
      <w:r>
        <w:t xml:space="preserve"> </w:t>
      </w:r>
      <w:r>
        <w:rPr>
          <w:rFonts w:hint="eastAsia"/>
        </w:rPr>
        <w:t>дисциплины</w:t>
      </w:r>
      <w:r>
        <w:t xml:space="preserve">. </w:t>
      </w:r>
      <w:r>
        <w:rPr>
          <w:rFonts w:hint="eastAsia"/>
        </w:rPr>
        <w:t>В</w:t>
      </w:r>
      <w:r>
        <w:t xml:space="preserve"> </w:t>
      </w:r>
      <w:r>
        <w:rPr>
          <w:rFonts w:hint="eastAsia"/>
        </w:rPr>
        <w:t>качестве</w:t>
      </w:r>
      <w:r>
        <w:t xml:space="preserve"> </w:t>
      </w:r>
      <w:r>
        <w:rPr>
          <w:rFonts w:hint="eastAsia"/>
        </w:rPr>
        <w:t>предпосылок</w:t>
      </w:r>
      <w:r>
        <w:t xml:space="preserve"> </w:t>
      </w:r>
      <w:r>
        <w:rPr>
          <w:rFonts w:hint="eastAsia"/>
        </w:rPr>
        <w:t>становления</w:t>
      </w:r>
      <w:r>
        <w:t xml:space="preserve"> </w:t>
      </w:r>
      <w:r>
        <w:rPr>
          <w:rFonts w:hint="eastAsia"/>
        </w:rPr>
        <w:t>социальной</w:t>
      </w:r>
      <w:r>
        <w:t xml:space="preserve"> </w:t>
      </w:r>
      <w:r>
        <w:rPr>
          <w:rFonts w:hint="eastAsia"/>
        </w:rPr>
        <w:t>психологии</w:t>
      </w:r>
      <w:r>
        <w:t xml:space="preserve"> </w:t>
      </w:r>
      <w:r>
        <w:rPr>
          <w:rFonts w:hint="eastAsia"/>
        </w:rPr>
        <w:t>США</w:t>
      </w:r>
      <w:r>
        <w:t xml:space="preserve"> </w:t>
      </w:r>
      <w:r>
        <w:rPr>
          <w:rFonts w:hint="eastAsia"/>
        </w:rPr>
        <w:t>выступают</w:t>
      </w:r>
      <w:r>
        <w:t xml:space="preserve"> </w:t>
      </w:r>
      <w:r>
        <w:rPr>
          <w:rFonts w:hint="eastAsia"/>
        </w:rPr>
        <w:t>значительные</w:t>
      </w:r>
      <w:r>
        <w:t xml:space="preserve"> </w:t>
      </w:r>
      <w:r>
        <w:rPr>
          <w:rFonts w:hint="eastAsia"/>
        </w:rPr>
        <w:t>изменения</w:t>
      </w:r>
      <w:r>
        <w:t xml:space="preserve"> </w:t>
      </w:r>
      <w:r>
        <w:rPr>
          <w:rFonts w:hint="eastAsia"/>
        </w:rPr>
        <w:t>в</w:t>
      </w:r>
      <w:r>
        <w:t xml:space="preserve"> </w:t>
      </w:r>
      <w:r>
        <w:rPr>
          <w:rFonts w:hint="eastAsia"/>
        </w:rPr>
        <w:t>социально</w:t>
      </w:r>
      <w:r>
        <w:t>-</w:t>
      </w:r>
      <w:r>
        <w:rPr>
          <w:rFonts w:hint="eastAsia"/>
        </w:rPr>
        <w:t>экономической</w:t>
      </w:r>
      <w:r>
        <w:t xml:space="preserve">, </w:t>
      </w:r>
      <w:r>
        <w:rPr>
          <w:rFonts w:hint="eastAsia"/>
        </w:rPr>
        <w:t>культурной</w:t>
      </w:r>
      <w:r>
        <w:t xml:space="preserve"> </w:t>
      </w:r>
      <w:r>
        <w:rPr>
          <w:rFonts w:hint="eastAsia"/>
        </w:rPr>
        <w:t>и</w:t>
      </w:r>
      <w:r>
        <w:t xml:space="preserve"> </w:t>
      </w:r>
      <w:r>
        <w:rPr>
          <w:rFonts w:hint="eastAsia"/>
        </w:rPr>
        <w:t>духовной</w:t>
      </w:r>
      <w:r>
        <w:t xml:space="preserve"> </w:t>
      </w:r>
      <w:r>
        <w:rPr>
          <w:rFonts w:hint="eastAsia"/>
        </w:rPr>
        <w:t>сферах</w:t>
      </w:r>
      <w:r>
        <w:t xml:space="preserve"> </w:t>
      </w:r>
      <w:r>
        <w:rPr>
          <w:rFonts w:hint="eastAsia"/>
        </w:rPr>
        <w:t>развития</w:t>
      </w:r>
      <w:r>
        <w:t xml:space="preserve"> </w:t>
      </w:r>
      <w:r>
        <w:rPr>
          <w:rFonts w:hint="eastAsia"/>
        </w:rPr>
        <w:t>страны</w:t>
      </w:r>
      <w:r>
        <w:t xml:space="preserve">, </w:t>
      </w:r>
      <w:r>
        <w:rPr>
          <w:rFonts w:hint="eastAsia"/>
        </w:rPr>
        <w:t>логика</w:t>
      </w:r>
      <w:r>
        <w:t xml:space="preserve"> </w:t>
      </w:r>
      <w:r>
        <w:rPr>
          <w:rFonts w:hint="eastAsia"/>
        </w:rPr>
        <w:t>развития</w:t>
      </w:r>
      <w:r>
        <w:t xml:space="preserve"> </w:t>
      </w:r>
      <w:r>
        <w:rPr>
          <w:rFonts w:hint="eastAsia"/>
        </w:rPr>
        <w:t>психологической</w:t>
      </w:r>
      <w:r>
        <w:t xml:space="preserve"> </w:t>
      </w:r>
      <w:r>
        <w:rPr>
          <w:rFonts w:hint="eastAsia"/>
        </w:rPr>
        <w:t>науки</w:t>
      </w:r>
      <w:r>
        <w:t xml:space="preserve"> </w:t>
      </w:r>
      <w:r>
        <w:rPr>
          <w:rFonts w:hint="eastAsia"/>
        </w:rPr>
        <w:t>в</w:t>
      </w:r>
      <w:r>
        <w:t xml:space="preserve"> </w:t>
      </w:r>
      <w:r>
        <w:rPr>
          <w:rFonts w:hint="eastAsia"/>
        </w:rPr>
        <w:t>целом</w:t>
      </w:r>
      <w:r>
        <w:t>.</w:t>
      </w:r>
    </w:p>
    <w:p w14:paraId="44BEF82B" w14:textId="77777777" w:rsidR="00AE01B2" w:rsidRDefault="00AE01B2" w:rsidP="00AE01B2">
      <w:r>
        <w:t>2.</w:t>
      </w:r>
      <w:r>
        <w:tab/>
      </w:r>
      <w:r>
        <w:rPr>
          <w:rFonts w:hint="eastAsia"/>
        </w:rPr>
        <w:t>Научной</w:t>
      </w:r>
      <w:r>
        <w:t xml:space="preserve"> </w:t>
      </w:r>
      <w:r>
        <w:rPr>
          <w:rFonts w:hint="eastAsia"/>
        </w:rPr>
        <w:t>основой</w:t>
      </w:r>
      <w:r>
        <w:t xml:space="preserve"> </w:t>
      </w:r>
      <w:r>
        <w:rPr>
          <w:rFonts w:hint="eastAsia"/>
        </w:rPr>
        <w:t>для</w:t>
      </w:r>
      <w:r>
        <w:t xml:space="preserve"> </w:t>
      </w:r>
      <w:r>
        <w:rPr>
          <w:rFonts w:hint="eastAsia"/>
        </w:rPr>
        <w:t>становления</w:t>
      </w:r>
      <w:r>
        <w:t xml:space="preserve"> </w:t>
      </w:r>
      <w:r>
        <w:rPr>
          <w:rFonts w:hint="eastAsia"/>
        </w:rPr>
        <w:t>социальной</w:t>
      </w:r>
      <w:r>
        <w:t xml:space="preserve"> </w:t>
      </w:r>
      <w:r>
        <w:rPr>
          <w:rFonts w:hint="eastAsia"/>
        </w:rPr>
        <w:t>психологии</w:t>
      </w:r>
      <w:r>
        <w:t xml:space="preserve"> </w:t>
      </w:r>
      <w:r>
        <w:rPr>
          <w:rFonts w:hint="eastAsia"/>
        </w:rPr>
        <w:t>в</w:t>
      </w:r>
      <w:r>
        <w:t xml:space="preserve"> </w:t>
      </w:r>
      <w:r>
        <w:rPr>
          <w:rFonts w:hint="eastAsia"/>
        </w:rPr>
        <w:t>США</w:t>
      </w:r>
      <w:r>
        <w:t xml:space="preserve"> </w:t>
      </w:r>
      <w:r>
        <w:rPr>
          <w:rFonts w:hint="eastAsia"/>
        </w:rPr>
        <w:t>послужили</w:t>
      </w:r>
      <w:r>
        <w:t xml:space="preserve"> </w:t>
      </w:r>
      <w:r>
        <w:rPr>
          <w:rFonts w:hint="eastAsia"/>
        </w:rPr>
        <w:t>европейская</w:t>
      </w:r>
      <w:r>
        <w:t xml:space="preserve"> </w:t>
      </w:r>
      <w:r>
        <w:rPr>
          <w:rFonts w:hint="eastAsia"/>
        </w:rPr>
        <w:t>социологическая</w:t>
      </w:r>
      <w:r>
        <w:t xml:space="preserve"> </w:t>
      </w:r>
      <w:r>
        <w:rPr>
          <w:rFonts w:hint="eastAsia"/>
        </w:rPr>
        <w:t>мысль</w:t>
      </w:r>
      <w:r>
        <w:t xml:space="preserve">, </w:t>
      </w:r>
      <w:r>
        <w:rPr>
          <w:rFonts w:hint="eastAsia"/>
        </w:rPr>
        <w:t>социальная</w:t>
      </w:r>
      <w:r>
        <w:t xml:space="preserve"> </w:t>
      </w:r>
      <w:r>
        <w:rPr>
          <w:rFonts w:hint="eastAsia"/>
        </w:rPr>
        <w:t>антропология</w:t>
      </w:r>
      <w:r>
        <w:t xml:space="preserve">, </w:t>
      </w:r>
      <w:r>
        <w:rPr>
          <w:rFonts w:hint="eastAsia"/>
        </w:rPr>
        <w:t>теория</w:t>
      </w:r>
      <w:r>
        <w:t xml:space="preserve"> </w:t>
      </w:r>
      <w:r>
        <w:rPr>
          <w:rFonts w:hint="eastAsia"/>
        </w:rPr>
        <w:t>эволюции</w:t>
      </w:r>
      <w:r>
        <w:t xml:space="preserve">. </w:t>
      </w:r>
      <w:r>
        <w:rPr>
          <w:rFonts w:hint="eastAsia"/>
        </w:rPr>
        <w:t>Источниками</w:t>
      </w:r>
      <w:r>
        <w:t xml:space="preserve"> </w:t>
      </w:r>
      <w:r>
        <w:rPr>
          <w:rFonts w:hint="eastAsia"/>
        </w:rPr>
        <w:t>зарождения</w:t>
      </w:r>
      <w:r>
        <w:t xml:space="preserve"> </w:t>
      </w:r>
      <w:r>
        <w:rPr>
          <w:rFonts w:hint="eastAsia"/>
        </w:rPr>
        <w:t>социально</w:t>
      </w:r>
      <w:r>
        <w:t>-</w:t>
      </w:r>
      <w:r>
        <w:rPr>
          <w:rFonts w:hint="eastAsia"/>
        </w:rPr>
        <w:t>психологического</w:t>
      </w:r>
      <w:r>
        <w:t xml:space="preserve"> </w:t>
      </w:r>
      <w:r>
        <w:rPr>
          <w:rFonts w:hint="eastAsia"/>
        </w:rPr>
        <w:t>знания</w:t>
      </w:r>
      <w:r>
        <w:t xml:space="preserve"> </w:t>
      </w:r>
      <w:r>
        <w:rPr>
          <w:rFonts w:hint="eastAsia"/>
        </w:rPr>
        <w:t>США</w:t>
      </w:r>
      <w:r>
        <w:t xml:space="preserve"> </w:t>
      </w:r>
      <w:r>
        <w:rPr>
          <w:rFonts w:hint="eastAsia"/>
        </w:rPr>
        <w:t>явились</w:t>
      </w:r>
      <w:r>
        <w:t xml:space="preserve"> </w:t>
      </w:r>
      <w:r>
        <w:rPr>
          <w:rFonts w:hint="eastAsia"/>
        </w:rPr>
        <w:t>работы</w:t>
      </w:r>
      <w:r>
        <w:t xml:space="preserve"> </w:t>
      </w:r>
      <w:r>
        <w:rPr>
          <w:rFonts w:hint="eastAsia"/>
        </w:rPr>
        <w:t>социологов</w:t>
      </w:r>
      <w:r>
        <w:t xml:space="preserve"> </w:t>
      </w:r>
      <w:r>
        <w:rPr>
          <w:rFonts w:hint="eastAsia"/>
        </w:rPr>
        <w:t>психологического</w:t>
      </w:r>
      <w:r>
        <w:t xml:space="preserve"> </w:t>
      </w:r>
      <w:r>
        <w:rPr>
          <w:rFonts w:hint="eastAsia"/>
        </w:rPr>
        <w:t>направления</w:t>
      </w:r>
      <w:r>
        <w:t>.</w:t>
      </w:r>
    </w:p>
    <w:p w14:paraId="6D436807" w14:textId="77777777" w:rsidR="00AE01B2" w:rsidRDefault="00AE01B2" w:rsidP="00AE01B2">
      <w:r>
        <w:t>3.</w:t>
      </w:r>
      <w:r>
        <w:tab/>
      </w:r>
      <w:r>
        <w:rPr>
          <w:rFonts w:hint="eastAsia"/>
        </w:rPr>
        <w:t>С</w:t>
      </w:r>
      <w:r>
        <w:t xml:space="preserve"> </w:t>
      </w:r>
      <w:r>
        <w:rPr>
          <w:rFonts w:hint="eastAsia"/>
        </w:rPr>
        <w:t>использованием</w:t>
      </w:r>
      <w:r>
        <w:t xml:space="preserve"> </w:t>
      </w:r>
      <w:r>
        <w:rPr>
          <w:rFonts w:hint="eastAsia"/>
        </w:rPr>
        <w:t>многомерного</w:t>
      </w:r>
      <w:r>
        <w:t xml:space="preserve"> </w:t>
      </w:r>
      <w:r>
        <w:rPr>
          <w:rFonts w:hint="eastAsia"/>
        </w:rPr>
        <w:t>подхода</w:t>
      </w:r>
      <w:r>
        <w:t xml:space="preserve"> </w:t>
      </w:r>
      <w:r>
        <w:rPr>
          <w:rFonts w:hint="eastAsia"/>
        </w:rPr>
        <w:t>и</w:t>
      </w:r>
      <w:r>
        <w:t xml:space="preserve"> </w:t>
      </w:r>
      <w:r>
        <w:rPr>
          <w:rFonts w:hint="eastAsia"/>
        </w:rPr>
        <w:t>качественного</w:t>
      </w:r>
      <w:r>
        <w:t xml:space="preserve"> </w:t>
      </w:r>
      <w:r>
        <w:rPr>
          <w:rFonts w:hint="eastAsia"/>
        </w:rPr>
        <w:t>критерия</w:t>
      </w:r>
      <w:r>
        <w:t xml:space="preserve"> </w:t>
      </w:r>
      <w:r>
        <w:rPr>
          <w:rFonts w:hint="eastAsia"/>
        </w:rPr>
        <w:t>выделено</w:t>
      </w:r>
      <w:r>
        <w:t xml:space="preserve"> 4 </w:t>
      </w:r>
      <w:r>
        <w:rPr>
          <w:rFonts w:hint="eastAsia"/>
        </w:rPr>
        <w:t>этапа</w:t>
      </w:r>
      <w:r>
        <w:t xml:space="preserve"> </w:t>
      </w:r>
      <w:r>
        <w:rPr>
          <w:rFonts w:hint="eastAsia"/>
        </w:rPr>
        <w:t>в</w:t>
      </w:r>
      <w:r>
        <w:t xml:space="preserve"> </w:t>
      </w:r>
      <w:r>
        <w:rPr>
          <w:rFonts w:hint="eastAsia"/>
        </w:rPr>
        <w:t>развитии</w:t>
      </w:r>
      <w:r>
        <w:t xml:space="preserve"> </w:t>
      </w:r>
      <w:r>
        <w:rPr>
          <w:rFonts w:hint="eastAsia"/>
        </w:rPr>
        <w:t>социальной</w:t>
      </w:r>
      <w:r>
        <w:t xml:space="preserve"> </w:t>
      </w:r>
      <w:r>
        <w:rPr>
          <w:rFonts w:hint="eastAsia"/>
        </w:rPr>
        <w:t>психологии</w:t>
      </w:r>
      <w:r>
        <w:t xml:space="preserve"> </w:t>
      </w:r>
      <w:r>
        <w:rPr>
          <w:rFonts w:hint="eastAsia"/>
        </w:rPr>
        <w:t>США</w:t>
      </w:r>
      <w:r>
        <w:t>: 1) 80-</w:t>
      </w:r>
      <w:r>
        <w:rPr>
          <w:rFonts w:hint="eastAsia"/>
        </w:rPr>
        <w:t>е</w:t>
      </w:r>
      <w:r>
        <w:t xml:space="preserve"> </w:t>
      </w:r>
      <w:r>
        <w:rPr>
          <w:rFonts w:hint="eastAsia"/>
        </w:rPr>
        <w:t>гг</w:t>
      </w:r>
      <w:r>
        <w:t xml:space="preserve">. XIX </w:t>
      </w:r>
      <w:r>
        <w:rPr>
          <w:rFonts w:hint="eastAsia"/>
        </w:rPr>
        <w:t>в</w:t>
      </w:r>
      <w:r>
        <w:t xml:space="preserve">. - 1897 </w:t>
      </w:r>
      <w:r>
        <w:rPr>
          <w:rFonts w:hint="eastAsia"/>
        </w:rPr>
        <w:t>г</w:t>
      </w:r>
      <w:r>
        <w:t xml:space="preserve">. - </w:t>
      </w:r>
      <w:r>
        <w:rPr>
          <w:rFonts w:hint="eastAsia"/>
        </w:rPr>
        <w:t>этап</w:t>
      </w:r>
      <w:r>
        <w:t xml:space="preserve"> </w:t>
      </w:r>
      <w:r>
        <w:rPr>
          <w:rFonts w:hint="eastAsia"/>
        </w:rPr>
        <w:t>зарождения</w:t>
      </w:r>
      <w:r>
        <w:t xml:space="preserve"> </w:t>
      </w:r>
      <w:r>
        <w:rPr>
          <w:rFonts w:hint="eastAsia"/>
        </w:rPr>
        <w:t>социально</w:t>
      </w:r>
      <w:r>
        <w:t>-</w:t>
      </w:r>
      <w:r>
        <w:rPr>
          <w:rFonts w:hint="eastAsia"/>
        </w:rPr>
        <w:t>психологической</w:t>
      </w:r>
      <w:r>
        <w:t xml:space="preserve"> </w:t>
      </w:r>
      <w:r>
        <w:rPr>
          <w:rFonts w:hint="eastAsia"/>
        </w:rPr>
        <w:t>мысли</w:t>
      </w:r>
      <w:r>
        <w:t xml:space="preserve">; 2) 1897 </w:t>
      </w:r>
      <w:r>
        <w:rPr>
          <w:rFonts w:hint="eastAsia"/>
        </w:rPr>
        <w:t>г</w:t>
      </w:r>
      <w:r>
        <w:t xml:space="preserve">. - 1908 </w:t>
      </w:r>
      <w:r>
        <w:rPr>
          <w:rFonts w:hint="eastAsia"/>
        </w:rPr>
        <w:t>г</w:t>
      </w:r>
      <w:r>
        <w:t xml:space="preserve">. </w:t>
      </w:r>
      <w:r>
        <w:rPr>
          <w:rFonts w:hint="eastAsia"/>
        </w:rPr>
        <w:t>—</w:t>
      </w:r>
      <w:r>
        <w:t xml:space="preserve"> </w:t>
      </w:r>
      <w:r>
        <w:rPr>
          <w:rFonts w:hint="eastAsia"/>
        </w:rPr>
        <w:t>этап</w:t>
      </w:r>
      <w:r>
        <w:t xml:space="preserve"> </w:t>
      </w:r>
      <w:r>
        <w:rPr>
          <w:rFonts w:hint="eastAsia"/>
        </w:rPr>
        <w:t>становления</w:t>
      </w:r>
      <w:r>
        <w:t xml:space="preserve"> </w:t>
      </w:r>
      <w:r>
        <w:rPr>
          <w:rFonts w:hint="eastAsia"/>
        </w:rPr>
        <w:t>американской</w:t>
      </w:r>
      <w:r>
        <w:t xml:space="preserve"> </w:t>
      </w:r>
      <w:r>
        <w:rPr>
          <w:rFonts w:hint="eastAsia"/>
        </w:rPr>
        <w:t>социальной</w:t>
      </w:r>
      <w:r>
        <w:t xml:space="preserve"> </w:t>
      </w:r>
      <w:r>
        <w:rPr>
          <w:rFonts w:hint="eastAsia"/>
        </w:rPr>
        <w:t>психологии</w:t>
      </w:r>
      <w:r>
        <w:t xml:space="preserve">, </w:t>
      </w:r>
      <w:r>
        <w:rPr>
          <w:rFonts w:hint="eastAsia"/>
        </w:rPr>
        <w:t>выделения</w:t>
      </w:r>
      <w:r>
        <w:t xml:space="preserve"> </w:t>
      </w:r>
      <w:r>
        <w:rPr>
          <w:rFonts w:hint="eastAsia"/>
        </w:rPr>
        <w:t>ее</w:t>
      </w:r>
      <w:r>
        <w:t xml:space="preserve"> </w:t>
      </w:r>
      <w:r>
        <w:rPr>
          <w:rFonts w:hint="eastAsia"/>
        </w:rPr>
        <w:t>в</w:t>
      </w:r>
      <w:r>
        <w:t xml:space="preserve"> </w:t>
      </w:r>
      <w:r>
        <w:rPr>
          <w:rFonts w:hint="eastAsia"/>
        </w:rPr>
        <w:t>самостоятельную</w:t>
      </w:r>
      <w:r>
        <w:t xml:space="preserve"> </w:t>
      </w:r>
      <w:r>
        <w:rPr>
          <w:rFonts w:hint="eastAsia"/>
        </w:rPr>
        <w:t>область</w:t>
      </w:r>
      <w:r>
        <w:t xml:space="preserve"> </w:t>
      </w:r>
      <w:r>
        <w:rPr>
          <w:rFonts w:hint="eastAsia"/>
        </w:rPr>
        <w:t>знания</w:t>
      </w:r>
      <w:r>
        <w:t xml:space="preserve">; 3) 1908 </w:t>
      </w:r>
      <w:r>
        <w:rPr>
          <w:rFonts w:hint="eastAsia"/>
        </w:rPr>
        <w:t>г</w:t>
      </w:r>
      <w:r>
        <w:t xml:space="preserve">. </w:t>
      </w:r>
      <w:r>
        <w:rPr>
          <w:rFonts w:hint="eastAsia"/>
        </w:rPr>
        <w:t>—</w:t>
      </w:r>
      <w:r>
        <w:t xml:space="preserve"> 1918 </w:t>
      </w:r>
      <w:r>
        <w:rPr>
          <w:rFonts w:hint="eastAsia"/>
        </w:rPr>
        <w:t>г</w:t>
      </w:r>
      <w:r>
        <w:t xml:space="preserve">. - </w:t>
      </w:r>
      <w:r>
        <w:rPr>
          <w:rFonts w:hint="eastAsia"/>
        </w:rPr>
        <w:t>этап</w:t>
      </w:r>
      <w:r>
        <w:t xml:space="preserve"> </w:t>
      </w:r>
      <w:r>
        <w:rPr>
          <w:rFonts w:hint="eastAsia"/>
        </w:rPr>
        <w:t>становления</w:t>
      </w:r>
      <w:r>
        <w:t xml:space="preserve"> </w:t>
      </w:r>
      <w:r>
        <w:rPr>
          <w:rFonts w:hint="eastAsia"/>
        </w:rPr>
        <w:t>социальной</w:t>
      </w:r>
      <w:r>
        <w:t xml:space="preserve"> </w:t>
      </w:r>
      <w:r>
        <w:rPr>
          <w:rFonts w:hint="eastAsia"/>
        </w:rPr>
        <w:t>психологии</w:t>
      </w:r>
      <w:r>
        <w:t xml:space="preserve"> </w:t>
      </w:r>
      <w:r>
        <w:rPr>
          <w:rFonts w:hint="eastAsia"/>
        </w:rPr>
        <w:t>как</w:t>
      </w:r>
      <w:r>
        <w:t xml:space="preserve"> </w:t>
      </w:r>
      <w:r>
        <w:rPr>
          <w:rFonts w:hint="eastAsia"/>
        </w:rPr>
        <w:t>эмпирической</w:t>
      </w:r>
      <w:r>
        <w:t xml:space="preserve"> </w:t>
      </w:r>
      <w:r>
        <w:rPr>
          <w:rFonts w:hint="eastAsia"/>
        </w:rPr>
        <w:t>дисциплины</w:t>
      </w:r>
      <w:r>
        <w:t xml:space="preserve">; 4) 1919 </w:t>
      </w:r>
      <w:r>
        <w:rPr>
          <w:rFonts w:hint="eastAsia"/>
        </w:rPr>
        <w:t>г</w:t>
      </w:r>
      <w:r>
        <w:t xml:space="preserve">. - 1925 </w:t>
      </w:r>
      <w:r>
        <w:rPr>
          <w:rFonts w:hint="eastAsia"/>
        </w:rPr>
        <w:t>г</w:t>
      </w:r>
      <w:r>
        <w:t xml:space="preserve">. - </w:t>
      </w:r>
      <w:r>
        <w:rPr>
          <w:rFonts w:hint="eastAsia"/>
        </w:rPr>
        <w:t>оформление</w:t>
      </w:r>
      <w:r>
        <w:t xml:space="preserve"> </w:t>
      </w:r>
      <w:r>
        <w:rPr>
          <w:rFonts w:hint="eastAsia"/>
        </w:rPr>
        <w:t>социальной</w:t>
      </w:r>
      <w:r>
        <w:t xml:space="preserve"> </w:t>
      </w:r>
      <w:r>
        <w:rPr>
          <w:rFonts w:hint="eastAsia"/>
        </w:rPr>
        <w:t>психологии</w:t>
      </w:r>
      <w:r>
        <w:t xml:space="preserve"> </w:t>
      </w:r>
      <w:r>
        <w:rPr>
          <w:rFonts w:hint="eastAsia"/>
        </w:rPr>
        <w:t>как</w:t>
      </w:r>
      <w:r>
        <w:t xml:space="preserve"> </w:t>
      </w:r>
      <w:r>
        <w:rPr>
          <w:rFonts w:hint="eastAsia"/>
        </w:rPr>
        <w:t>самостоятельной</w:t>
      </w:r>
      <w:r>
        <w:t xml:space="preserve"> </w:t>
      </w:r>
      <w:r>
        <w:rPr>
          <w:rFonts w:hint="eastAsia"/>
        </w:rPr>
        <w:t>эксперименталы</w:t>
      </w:r>
      <w:r>
        <w:t xml:space="preserve"> </w:t>
      </w:r>
      <w:r>
        <w:rPr>
          <w:rFonts w:hint="eastAsia"/>
        </w:rPr>
        <w:t>ю</w:t>
      </w:r>
      <w:r>
        <w:t xml:space="preserve"> </w:t>
      </w:r>
      <w:r>
        <w:rPr>
          <w:rFonts w:hint="eastAsia"/>
        </w:rPr>
        <w:t>й</w:t>
      </w:r>
      <w:r>
        <w:t xml:space="preserve"> </w:t>
      </w:r>
      <w:r>
        <w:rPr>
          <w:rFonts w:hint="eastAsia"/>
        </w:rPr>
        <w:t>дисциплины</w:t>
      </w:r>
      <w:r>
        <w:t>.</w:t>
      </w:r>
    </w:p>
    <w:p w14:paraId="4DFACFA6" w14:textId="77777777" w:rsidR="00AE01B2" w:rsidRDefault="00AE01B2" w:rsidP="00AE01B2">
      <w:r>
        <w:t>4.</w:t>
      </w:r>
      <w:r>
        <w:tab/>
      </w:r>
      <w:r>
        <w:rPr>
          <w:rFonts w:hint="eastAsia"/>
        </w:rPr>
        <w:t>Характерными</w:t>
      </w:r>
      <w:r>
        <w:t xml:space="preserve"> </w:t>
      </w:r>
      <w:r>
        <w:rPr>
          <w:rFonts w:hint="eastAsia"/>
        </w:rPr>
        <w:t>особенностями</w:t>
      </w:r>
      <w:r>
        <w:t xml:space="preserve"> </w:t>
      </w:r>
      <w:r>
        <w:rPr>
          <w:rFonts w:hint="eastAsia"/>
        </w:rPr>
        <w:t>и</w:t>
      </w:r>
      <w:r>
        <w:t xml:space="preserve"> </w:t>
      </w:r>
      <w:r>
        <w:rPr>
          <w:rFonts w:hint="eastAsia"/>
        </w:rPr>
        <w:t>отличительными</w:t>
      </w:r>
      <w:r>
        <w:t xml:space="preserve"> </w:t>
      </w:r>
      <w:r>
        <w:rPr>
          <w:rFonts w:hint="eastAsia"/>
        </w:rPr>
        <w:t>чертами</w:t>
      </w:r>
      <w:r>
        <w:t xml:space="preserve"> </w:t>
      </w:r>
      <w:r>
        <w:rPr>
          <w:rFonts w:hint="eastAsia"/>
        </w:rPr>
        <w:t>становления</w:t>
      </w:r>
      <w:r>
        <w:t xml:space="preserve"> </w:t>
      </w:r>
      <w:r>
        <w:rPr>
          <w:rFonts w:hint="eastAsia"/>
        </w:rPr>
        <w:t>социальной</w:t>
      </w:r>
      <w:r>
        <w:t xml:space="preserve"> </w:t>
      </w:r>
      <w:r>
        <w:rPr>
          <w:rFonts w:hint="eastAsia"/>
        </w:rPr>
        <w:t>психологии</w:t>
      </w:r>
      <w:r>
        <w:t xml:space="preserve"> </w:t>
      </w:r>
      <w:r>
        <w:rPr>
          <w:rFonts w:hint="eastAsia"/>
        </w:rPr>
        <w:t>США</w:t>
      </w:r>
      <w:r>
        <w:t xml:space="preserve"> </w:t>
      </w:r>
      <w:r>
        <w:rPr>
          <w:rFonts w:hint="eastAsia"/>
        </w:rPr>
        <w:t>являются</w:t>
      </w:r>
      <w:r>
        <w:t xml:space="preserve">: </w:t>
      </w:r>
      <w:r>
        <w:rPr>
          <w:rFonts w:hint="eastAsia"/>
        </w:rPr>
        <w:t>«</w:t>
      </w:r>
      <w:r>
        <w:rPr>
          <w:rFonts w:hint="eastAsia"/>
        </w:rPr>
        <w:t>европейские</w:t>
      </w:r>
      <w:r>
        <w:t xml:space="preserve"> </w:t>
      </w:r>
      <w:r>
        <w:rPr>
          <w:rFonts w:hint="eastAsia"/>
        </w:rPr>
        <w:t>корни</w:t>
      </w:r>
      <w:r>
        <w:rPr>
          <w:rFonts w:hint="eastAsia"/>
        </w:rPr>
        <w:t>»</w:t>
      </w:r>
      <w:r>
        <w:t xml:space="preserve"> </w:t>
      </w:r>
      <w:r>
        <w:rPr>
          <w:rFonts w:hint="eastAsia"/>
        </w:rPr>
        <w:t>социально</w:t>
      </w:r>
      <w:r>
        <w:t>-</w:t>
      </w:r>
      <w:r>
        <w:rPr>
          <w:rFonts w:hint="eastAsia"/>
        </w:rPr>
        <w:t>психологического</w:t>
      </w:r>
      <w:r>
        <w:t xml:space="preserve"> </w:t>
      </w:r>
      <w:r>
        <w:rPr>
          <w:rFonts w:hint="eastAsia"/>
        </w:rPr>
        <w:t>знания</w:t>
      </w:r>
      <w:r>
        <w:t xml:space="preserve">, </w:t>
      </w:r>
      <w:r>
        <w:rPr>
          <w:rFonts w:hint="eastAsia"/>
        </w:rPr>
        <w:t>индивидуалистическая</w:t>
      </w:r>
      <w:r>
        <w:t xml:space="preserve"> </w:t>
      </w:r>
      <w:r>
        <w:rPr>
          <w:rFonts w:hint="eastAsia"/>
        </w:rPr>
        <w:t>направленность</w:t>
      </w:r>
      <w:r>
        <w:t xml:space="preserve">, </w:t>
      </w:r>
      <w:r>
        <w:rPr>
          <w:rFonts w:hint="eastAsia"/>
        </w:rPr>
        <w:t>поиск</w:t>
      </w:r>
      <w:r>
        <w:t xml:space="preserve"> </w:t>
      </w:r>
      <w:r>
        <w:rPr>
          <w:rFonts w:hint="eastAsia"/>
        </w:rPr>
        <w:t>практического</w:t>
      </w:r>
      <w:r>
        <w:t xml:space="preserve"> </w:t>
      </w:r>
      <w:r>
        <w:rPr>
          <w:rFonts w:hint="eastAsia"/>
        </w:rPr>
        <w:t>применения</w:t>
      </w:r>
      <w:r>
        <w:t xml:space="preserve"> </w:t>
      </w:r>
      <w:r>
        <w:rPr>
          <w:rFonts w:hint="eastAsia"/>
        </w:rPr>
        <w:t>результатов</w:t>
      </w:r>
      <w:r>
        <w:t xml:space="preserve"> </w:t>
      </w:r>
      <w:r>
        <w:rPr>
          <w:rFonts w:hint="eastAsia"/>
        </w:rPr>
        <w:t>социально</w:t>
      </w:r>
      <w:r>
        <w:t>-</w:t>
      </w:r>
      <w:r>
        <w:rPr>
          <w:rFonts w:hint="eastAsia"/>
        </w:rPr>
        <w:t>психологических</w:t>
      </w:r>
    </w:p>
    <w:p w14:paraId="29FCFDEE" w14:textId="77777777" w:rsidR="00AE01B2" w:rsidRDefault="00AE01B2" w:rsidP="00AE01B2">
      <w:r>
        <w:t>187</w:t>
      </w:r>
    </w:p>
    <w:p w14:paraId="69A65924" w14:textId="77777777" w:rsidR="00AE01B2" w:rsidRDefault="00AE01B2" w:rsidP="00AE01B2">
      <w:r>
        <w:t xml:space="preserve"> </w:t>
      </w:r>
    </w:p>
    <w:p w14:paraId="2DB6B76F" w14:textId="77777777" w:rsidR="00AE01B2" w:rsidRDefault="00AE01B2" w:rsidP="00AE01B2">
      <w:r>
        <w:rPr>
          <w:rFonts w:hint="eastAsia"/>
        </w:rPr>
        <w:t>исследований</w:t>
      </w:r>
      <w:r>
        <w:t xml:space="preserve">, </w:t>
      </w:r>
      <w:r>
        <w:rPr>
          <w:rFonts w:hint="eastAsia"/>
        </w:rPr>
        <w:t>решение</w:t>
      </w:r>
      <w:r>
        <w:t xml:space="preserve"> </w:t>
      </w:r>
      <w:r>
        <w:rPr>
          <w:rFonts w:hint="eastAsia"/>
        </w:rPr>
        <w:t>при</w:t>
      </w:r>
      <w:r>
        <w:t xml:space="preserve"> </w:t>
      </w:r>
      <w:r>
        <w:rPr>
          <w:rFonts w:hint="eastAsia"/>
        </w:rPr>
        <w:t>помощи</w:t>
      </w:r>
      <w:r>
        <w:t xml:space="preserve"> </w:t>
      </w:r>
      <w:r>
        <w:rPr>
          <w:rFonts w:hint="eastAsia"/>
        </w:rPr>
        <w:t>науки</w:t>
      </w:r>
      <w:r>
        <w:t xml:space="preserve"> </w:t>
      </w:r>
      <w:r>
        <w:rPr>
          <w:rFonts w:hint="eastAsia"/>
        </w:rPr>
        <w:t>социа</w:t>
      </w:r>
      <w:r>
        <w:rPr>
          <w:rFonts w:hint="eastAsia"/>
        </w:rPr>
        <w:lastRenderedPageBreak/>
        <w:t>льных</w:t>
      </w:r>
      <w:r>
        <w:t xml:space="preserve"> </w:t>
      </w:r>
      <w:r>
        <w:rPr>
          <w:rFonts w:hint="eastAsia"/>
        </w:rPr>
        <w:t>задач</w:t>
      </w:r>
      <w:r>
        <w:t xml:space="preserve"> </w:t>
      </w:r>
      <w:r>
        <w:rPr>
          <w:rFonts w:hint="eastAsia"/>
        </w:rPr>
        <w:t>общества</w:t>
      </w:r>
      <w:r>
        <w:t xml:space="preserve">, </w:t>
      </w:r>
      <w:r>
        <w:rPr>
          <w:rFonts w:hint="eastAsia"/>
        </w:rPr>
        <w:t>большая</w:t>
      </w:r>
      <w:r>
        <w:t xml:space="preserve"> </w:t>
      </w:r>
      <w:r>
        <w:rPr>
          <w:rFonts w:hint="eastAsia"/>
        </w:rPr>
        <w:t>опора</w:t>
      </w:r>
      <w:r>
        <w:t xml:space="preserve"> </w:t>
      </w:r>
      <w:r>
        <w:rPr>
          <w:rFonts w:hint="eastAsia"/>
        </w:rPr>
        <w:t>на</w:t>
      </w:r>
      <w:r>
        <w:t xml:space="preserve"> </w:t>
      </w:r>
      <w:r>
        <w:rPr>
          <w:rFonts w:hint="eastAsia"/>
        </w:rPr>
        <w:t>социологические</w:t>
      </w:r>
      <w:r>
        <w:t xml:space="preserve"> </w:t>
      </w:r>
      <w:r>
        <w:rPr>
          <w:rFonts w:hint="eastAsia"/>
        </w:rPr>
        <w:t>основы</w:t>
      </w:r>
      <w:r>
        <w:t xml:space="preserve">, </w:t>
      </w:r>
      <w:r>
        <w:rPr>
          <w:rFonts w:hint="eastAsia"/>
        </w:rPr>
        <w:t>тенденция</w:t>
      </w:r>
      <w:r>
        <w:t xml:space="preserve"> </w:t>
      </w:r>
      <w:r>
        <w:rPr>
          <w:rFonts w:hint="eastAsia"/>
        </w:rPr>
        <w:t>перехода</w:t>
      </w:r>
      <w:r>
        <w:t xml:space="preserve"> </w:t>
      </w:r>
      <w:r>
        <w:rPr>
          <w:rFonts w:hint="eastAsia"/>
        </w:rPr>
        <w:t>от</w:t>
      </w:r>
      <w:r>
        <w:t xml:space="preserve"> </w:t>
      </w:r>
      <w:r>
        <w:rPr>
          <w:rFonts w:hint="eastAsia"/>
        </w:rPr>
        <w:t>философской</w:t>
      </w:r>
      <w:r>
        <w:t xml:space="preserve"> </w:t>
      </w:r>
      <w:r>
        <w:rPr>
          <w:rFonts w:hint="eastAsia"/>
        </w:rPr>
        <w:t>трактовки</w:t>
      </w:r>
      <w:r>
        <w:t xml:space="preserve"> </w:t>
      </w:r>
      <w:r>
        <w:rPr>
          <w:rFonts w:hint="eastAsia"/>
        </w:rPr>
        <w:t>социально</w:t>
      </w:r>
      <w:r>
        <w:t>-</w:t>
      </w:r>
      <w:r>
        <w:rPr>
          <w:rFonts w:hint="eastAsia"/>
        </w:rPr>
        <w:t>психологических</w:t>
      </w:r>
      <w:r>
        <w:t xml:space="preserve"> </w:t>
      </w:r>
      <w:r>
        <w:rPr>
          <w:rFonts w:hint="eastAsia"/>
        </w:rPr>
        <w:t>явлений</w:t>
      </w:r>
      <w:r>
        <w:t xml:space="preserve"> </w:t>
      </w:r>
      <w:r>
        <w:rPr>
          <w:rFonts w:hint="eastAsia"/>
        </w:rPr>
        <w:t>к</w:t>
      </w:r>
      <w:r>
        <w:t xml:space="preserve"> </w:t>
      </w:r>
      <w:r>
        <w:rPr>
          <w:rFonts w:hint="eastAsia"/>
        </w:rPr>
        <w:t>эмпирической</w:t>
      </w:r>
      <w:r>
        <w:t xml:space="preserve">, </w:t>
      </w:r>
      <w:r>
        <w:rPr>
          <w:rFonts w:hint="eastAsia"/>
        </w:rPr>
        <w:t>абсолютизация</w:t>
      </w:r>
      <w:r>
        <w:t xml:space="preserve"> </w:t>
      </w:r>
      <w:r>
        <w:rPr>
          <w:rFonts w:hint="eastAsia"/>
        </w:rPr>
        <w:t>значения</w:t>
      </w:r>
      <w:r>
        <w:t xml:space="preserve"> </w:t>
      </w:r>
      <w:r>
        <w:rPr>
          <w:rFonts w:hint="eastAsia"/>
        </w:rPr>
        <w:t>прагматического</w:t>
      </w:r>
      <w:r>
        <w:t xml:space="preserve">, </w:t>
      </w:r>
      <w:r>
        <w:rPr>
          <w:rFonts w:hint="eastAsia"/>
        </w:rPr>
        <w:t>эмпирического</w:t>
      </w:r>
      <w:r>
        <w:t xml:space="preserve"> </w:t>
      </w:r>
      <w:r>
        <w:rPr>
          <w:rFonts w:hint="eastAsia"/>
        </w:rPr>
        <w:t>знания</w:t>
      </w:r>
      <w:r>
        <w:t>.</w:t>
      </w:r>
    </w:p>
    <w:p w14:paraId="55A7F2BE" w14:textId="77777777" w:rsidR="00AE01B2" w:rsidRDefault="00AE01B2" w:rsidP="00AE01B2">
      <w:r>
        <w:t>5.</w:t>
      </w:r>
      <w:r>
        <w:tab/>
      </w:r>
      <w:r>
        <w:rPr>
          <w:rFonts w:hint="eastAsia"/>
        </w:rPr>
        <w:t>В</w:t>
      </w:r>
      <w:r>
        <w:t xml:space="preserve"> </w:t>
      </w:r>
      <w:r>
        <w:rPr>
          <w:rFonts w:hint="eastAsia"/>
        </w:rPr>
        <w:t>американской</w:t>
      </w:r>
      <w:r>
        <w:t xml:space="preserve"> </w:t>
      </w:r>
      <w:r>
        <w:rPr>
          <w:rFonts w:hint="eastAsia"/>
        </w:rPr>
        <w:t>социально</w:t>
      </w:r>
      <w:r>
        <w:t>-</w:t>
      </w:r>
      <w:r>
        <w:rPr>
          <w:rFonts w:hint="eastAsia"/>
        </w:rPr>
        <w:t>психологической</w:t>
      </w:r>
      <w:r>
        <w:t xml:space="preserve"> </w:t>
      </w:r>
      <w:r>
        <w:rPr>
          <w:rFonts w:hint="eastAsia"/>
        </w:rPr>
        <w:t>мысли</w:t>
      </w:r>
      <w:r>
        <w:t xml:space="preserve"> </w:t>
      </w:r>
      <w:r>
        <w:rPr>
          <w:rFonts w:hint="eastAsia"/>
        </w:rPr>
        <w:t>в</w:t>
      </w:r>
      <w:r>
        <w:t xml:space="preserve"> </w:t>
      </w:r>
      <w:r>
        <w:rPr>
          <w:rFonts w:hint="eastAsia"/>
        </w:rPr>
        <w:t>конце</w:t>
      </w:r>
      <w:r>
        <w:t xml:space="preserve"> XIX </w:t>
      </w:r>
      <w:r>
        <w:rPr>
          <w:rFonts w:hint="eastAsia"/>
        </w:rPr>
        <w:t>—</w:t>
      </w:r>
      <w:r>
        <w:t xml:space="preserve"> </w:t>
      </w:r>
      <w:r>
        <w:rPr>
          <w:rFonts w:hint="eastAsia"/>
        </w:rPr>
        <w:t>первой</w:t>
      </w:r>
      <w:r>
        <w:t xml:space="preserve"> </w:t>
      </w:r>
      <w:r>
        <w:rPr>
          <w:rFonts w:hint="eastAsia"/>
        </w:rPr>
        <w:t>четверти</w:t>
      </w:r>
      <w:r>
        <w:t xml:space="preserve"> XX </w:t>
      </w:r>
      <w:r>
        <w:rPr>
          <w:rFonts w:hint="eastAsia"/>
        </w:rPr>
        <w:t>вв</w:t>
      </w:r>
      <w:r>
        <w:t xml:space="preserve">. </w:t>
      </w:r>
      <w:r>
        <w:rPr>
          <w:rFonts w:hint="eastAsia"/>
        </w:rPr>
        <w:t>можно</w:t>
      </w:r>
      <w:r>
        <w:t xml:space="preserve"> </w:t>
      </w:r>
      <w:r>
        <w:rPr>
          <w:rFonts w:hint="eastAsia"/>
        </w:rPr>
        <w:t>выделить</w:t>
      </w:r>
      <w:r>
        <w:t xml:space="preserve"> </w:t>
      </w:r>
      <w:r>
        <w:rPr>
          <w:rFonts w:hint="eastAsia"/>
        </w:rPr>
        <w:t>несколько</w:t>
      </w:r>
      <w:r>
        <w:t xml:space="preserve"> </w:t>
      </w:r>
      <w:r>
        <w:rPr>
          <w:rFonts w:hint="eastAsia"/>
        </w:rPr>
        <w:t>подходов</w:t>
      </w:r>
      <w:r>
        <w:t xml:space="preserve"> </w:t>
      </w:r>
      <w:r>
        <w:rPr>
          <w:rFonts w:hint="eastAsia"/>
        </w:rPr>
        <w:t>к</w:t>
      </w:r>
      <w:r>
        <w:t xml:space="preserve"> </w:t>
      </w:r>
      <w:r>
        <w:rPr>
          <w:rFonts w:hint="eastAsia"/>
        </w:rPr>
        <w:t>определению</w:t>
      </w:r>
      <w:r>
        <w:t xml:space="preserve"> </w:t>
      </w:r>
      <w:r>
        <w:rPr>
          <w:rFonts w:hint="eastAsia"/>
        </w:rPr>
        <w:t>предмета</w:t>
      </w:r>
      <w:r>
        <w:t xml:space="preserve"> </w:t>
      </w:r>
      <w:r>
        <w:rPr>
          <w:rFonts w:hint="eastAsia"/>
        </w:rPr>
        <w:t>и</w:t>
      </w:r>
      <w:r>
        <w:t xml:space="preserve"> </w:t>
      </w:r>
      <w:r>
        <w:rPr>
          <w:rFonts w:hint="eastAsia"/>
        </w:rPr>
        <w:t>задач</w:t>
      </w:r>
      <w:r>
        <w:t xml:space="preserve"> </w:t>
      </w:r>
      <w:r>
        <w:rPr>
          <w:rFonts w:hint="eastAsia"/>
        </w:rPr>
        <w:t>социальной</w:t>
      </w:r>
      <w:r>
        <w:t xml:space="preserve"> </w:t>
      </w:r>
      <w:r>
        <w:rPr>
          <w:rFonts w:hint="eastAsia"/>
        </w:rPr>
        <w:t>психологии</w:t>
      </w:r>
      <w:r>
        <w:t xml:space="preserve">: </w:t>
      </w:r>
      <w:r>
        <w:rPr>
          <w:rFonts w:hint="eastAsia"/>
        </w:rPr>
        <w:t>психологический</w:t>
      </w:r>
      <w:r>
        <w:t xml:space="preserve"> </w:t>
      </w:r>
      <w:r>
        <w:rPr>
          <w:rFonts w:hint="eastAsia"/>
        </w:rPr>
        <w:t>эволюционизм</w:t>
      </w:r>
      <w:r>
        <w:t xml:space="preserve">, </w:t>
      </w:r>
      <w:r>
        <w:rPr>
          <w:rFonts w:hint="eastAsia"/>
        </w:rPr>
        <w:t>философский</w:t>
      </w:r>
      <w:r>
        <w:t xml:space="preserve"> </w:t>
      </w:r>
      <w:r>
        <w:rPr>
          <w:rFonts w:hint="eastAsia"/>
        </w:rPr>
        <w:t>подход</w:t>
      </w:r>
      <w:r>
        <w:t xml:space="preserve">, </w:t>
      </w:r>
      <w:r>
        <w:rPr>
          <w:rFonts w:hint="eastAsia"/>
        </w:rPr>
        <w:t>интеракционизм</w:t>
      </w:r>
      <w:r>
        <w:t>.</w:t>
      </w:r>
    </w:p>
    <w:p w14:paraId="27183F90" w14:textId="77777777" w:rsidR="00AE01B2" w:rsidRDefault="00AE01B2" w:rsidP="00AE01B2">
      <w:r>
        <w:t>6.</w:t>
      </w:r>
      <w:r>
        <w:tab/>
      </w:r>
      <w:r>
        <w:rPr>
          <w:rFonts w:hint="eastAsia"/>
        </w:rPr>
        <w:t>Характерной</w:t>
      </w:r>
      <w:r>
        <w:t xml:space="preserve"> </w:t>
      </w:r>
      <w:r>
        <w:rPr>
          <w:rFonts w:hint="eastAsia"/>
        </w:rPr>
        <w:t>особенностью</w:t>
      </w:r>
      <w:r>
        <w:t xml:space="preserve"> </w:t>
      </w:r>
      <w:r>
        <w:rPr>
          <w:rFonts w:hint="eastAsia"/>
        </w:rPr>
        <w:t>становления</w:t>
      </w:r>
      <w:r>
        <w:t xml:space="preserve"> </w:t>
      </w:r>
      <w:r>
        <w:rPr>
          <w:rFonts w:hint="eastAsia"/>
        </w:rPr>
        <w:t>американской</w:t>
      </w:r>
      <w:r>
        <w:t xml:space="preserve"> </w:t>
      </w:r>
      <w:r>
        <w:rPr>
          <w:rFonts w:hint="eastAsia"/>
        </w:rPr>
        <w:t>социальной</w:t>
      </w:r>
    </w:p>
    <w:p w14:paraId="684B374D" w14:textId="77777777" w:rsidR="00AE01B2" w:rsidRDefault="00AE01B2" w:rsidP="00AE01B2">
      <w:r>
        <w:rPr>
          <w:rFonts w:hint="eastAsia"/>
        </w:rPr>
        <w:t>психологии</w:t>
      </w:r>
      <w:r>
        <w:t xml:space="preserve"> </w:t>
      </w:r>
      <w:r>
        <w:rPr>
          <w:rFonts w:hint="eastAsia"/>
        </w:rPr>
        <w:t>была</w:t>
      </w:r>
      <w:r>
        <w:t xml:space="preserve"> </w:t>
      </w:r>
      <w:r>
        <w:rPr>
          <w:rFonts w:hint="eastAsia"/>
        </w:rPr>
        <w:t>тенденция</w:t>
      </w:r>
      <w:r>
        <w:t xml:space="preserve"> </w:t>
      </w:r>
      <w:r>
        <w:rPr>
          <w:rFonts w:hint="eastAsia"/>
        </w:rPr>
        <w:t>перехода</w:t>
      </w:r>
      <w:r>
        <w:t xml:space="preserve"> </w:t>
      </w:r>
      <w:r>
        <w:rPr>
          <w:rFonts w:hint="eastAsia"/>
        </w:rPr>
        <w:t>от</w:t>
      </w:r>
      <w:r>
        <w:t xml:space="preserve"> </w:t>
      </w:r>
      <w:r>
        <w:rPr>
          <w:rFonts w:hint="eastAsia"/>
        </w:rPr>
        <w:t>философской</w:t>
      </w:r>
      <w:r>
        <w:t xml:space="preserve"> </w:t>
      </w:r>
      <w:r>
        <w:rPr>
          <w:rFonts w:hint="eastAsia"/>
        </w:rPr>
        <w:t>трактовки</w:t>
      </w:r>
      <w:r>
        <w:t xml:space="preserve"> </w:t>
      </w:r>
      <w:r>
        <w:rPr>
          <w:rFonts w:hint="eastAsia"/>
        </w:rPr>
        <w:t>социально</w:t>
      </w:r>
      <w:r>
        <w:t>-</w:t>
      </w:r>
      <w:r>
        <w:rPr>
          <w:rFonts w:hint="eastAsia"/>
        </w:rPr>
        <w:t>психологических</w:t>
      </w:r>
      <w:r>
        <w:t xml:space="preserve"> </w:t>
      </w:r>
      <w:r>
        <w:rPr>
          <w:rFonts w:hint="eastAsia"/>
        </w:rPr>
        <w:t>явлений</w:t>
      </w:r>
      <w:r>
        <w:t xml:space="preserve"> </w:t>
      </w:r>
      <w:r>
        <w:rPr>
          <w:rFonts w:hint="eastAsia"/>
        </w:rPr>
        <w:t>к</w:t>
      </w:r>
      <w:r>
        <w:t xml:space="preserve"> </w:t>
      </w:r>
      <w:r>
        <w:rPr>
          <w:rFonts w:hint="eastAsia"/>
        </w:rPr>
        <w:t>эмпирической</w:t>
      </w:r>
      <w:r>
        <w:t>.</w:t>
      </w:r>
      <w:r>
        <w:tab/>
      </w:r>
      <w:r>
        <w:rPr>
          <w:rFonts w:hint="eastAsia"/>
        </w:rPr>
        <w:t>’</w:t>
      </w:r>
    </w:p>
    <w:p w14:paraId="28956376" w14:textId="77777777" w:rsidR="00AE01B2" w:rsidRDefault="00AE01B2" w:rsidP="00AE01B2">
      <w:r>
        <w:t>7.</w:t>
      </w:r>
      <w:r>
        <w:tab/>
      </w:r>
      <w:r>
        <w:rPr>
          <w:rFonts w:hint="eastAsia"/>
        </w:rPr>
        <w:t>В</w:t>
      </w:r>
      <w:r>
        <w:t xml:space="preserve"> </w:t>
      </w:r>
      <w:r>
        <w:rPr>
          <w:rFonts w:hint="eastAsia"/>
        </w:rPr>
        <w:t>первой</w:t>
      </w:r>
      <w:r>
        <w:t xml:space="preserve"> </w:t>
      </w:r>
      <w:r>
        <w:rPr>
          <w:rFonts w:hint="eastAsia"/>
        </w:rPr>
        <w:t>четверти</w:t>
      </w:r>
      <w:r>
        <w:t xml:space="preserve"> XX </w:t>
      </w:r>
      <w:r>
        <w:rPr>
          <w:rFonts w:hint="eastAsia"/>
        </w:rPr>
        <w:t>века</w:t>
      </w:r>
      <w:r>
        <w:t xml:space="preserve"> </w:t>
      </w:r>
      <w:r>
        <w:rPr>
          <w:rFonts w:hint="eastAsia"/>
        </w:rPr>
        <w:t>американская</w:t>
      </w:r>
      <w:r>
        <w:t xml:space="preserve"> </w:t>
      </w:r>
      <w:r>
        <w:rPr>
          <w:rFonts w:hint="eastAsia"/>
        </w:rPr>
        <w:t>социальная</w:t>
      </w:r>
      <w:r>
        <w:t xml:space="preserve">^ </w:t>
      </w:r>
      <w:r>
        <w:rPr>
          <w:rFonts w:hint="eastAsia"/>
        </w:rPr>
        <w:t>психология</w:t>
      </w:r>
      <w:r>
        <w:t xml:space="preserve"> </w:t>
      </w:r>
      <w:r>
        <w:rPr>
          <w:rFonts w:hint="eastAsia"/>
        </w:rPr>
        <w:t>оформляется</w:t>
      </w:r>
      <w:r>
        <w:t xml:space="preserve"> </w:t>
      </w:r>
      <w:r>
        <w:rPr>
          <w:rFonts w:hint="eastAsia"/>
        </w:rPr>
        <w:t>в</w:t>
      </w:r>
      <w:r>
        <w:t xml:space="preserve"> </w:t>
      </w:r>
      <w:r>
        <w:rPr>
          <w:rFonts w:hint="eastAsia"/>
        </w:rPr>
        <w:t>самостоятельную</w:t>
      </w:r>
      <w:r>
        <w:t xml:space="preserve"> </w:t>
      </w:r>
      <w:r>
        <w:rPr>
          <w:rFonts w:hint="eastAsia"/>
        </w:rPr>
        <w:t>дисциплину</w:t>
      </w:r>
      <w:r>
        <w:t xml:space="preserve">, </w:t>
      </w:r>
      <w:r>
        <w:rPr>
          <w:rFonts w:hint="eastAsia"/>
        </w:rPr>
        <w:t>изучающую</w:t>
      </w:r>
      <w:r>
        <w:t xml:space="preserve"> </w:t>
      </w:r>
      <w:r>
        <w:rPr>
          <w:rFonts w:hint="eastAsia"/>
        </w:rPr>
        <w:t>объективно</w:t>
      </w:r>
      <w:r>
        <w:t xml:space="preserve"> </w:t>
      </w:r>
      <w:r>
        <w:rPr>
          <w:rFonts w:hint="eastAsia"/>
        </w:rPr>
        <w:t>наблюдаемые</w:t>
      </w:r>
      <w:r>
        <w:t xml:space="preserve"> </w:t>
      </w:r>
      <w:r>
        <w:rPr>
          <w:rFonts w:hint="eastAsia"/>
        </w:rPr>
        <w:t>явления</w:t>
      </w:r>
      <w:r>
        <w:t xml:space="preserve">, </w:t>
      </w:r>
      <w:r>
        <w:rPr>
          <w:rFonts w:hint="eastAsia"/>
        </w:rPr>
        <w:t>опираясь</w:t>
      </w:r>
      <w:r>
        <w:t xml:space="preserve"> </w:t>
      </w:r>
      <w:r>
        <w:rPr>
          <w:rFonts w:hint="eastAsia"/>
        </w:rPr>
        <w:t>на</w:t>
      </w:r>
      <w:r>
        <w:t xml:space="preserve"> </w:t>
      </w:r>
      <w:r>
        <w:rPr>
          <w:rFonts w:hint="eastAsia"/>
        </w:rPr>
        <w:t>эмпирические</w:t>
      </w:r>
      <w:r>
        <w:t xml:space="preserve"> </w:t>
      </w:r>
      <w:r>
        <w:rPr>
          <w:rFonts w:hint="eastAsia"/>
        </w:rPr>
        <w:t>данные</w:t>
      </w:r>
      <w:r>
        <w:t xml:space="preserve"> </w:t>
      </w:r>
      <w:r>
        <w:rPr>
          <w:rFonts w:hint="eastAsia"/>
        </w:rPr>
        <w:t>и</w:t>
      </w:r>
      <w:r>
        <w:t xml:space="preserve"> </w:t>
      </w:r>
      <w:r>
        <w:rPr>
          <w:rFonts w:hint="eastAsia"/>
        </w:rPr>
        <w:t>эксперимент</w:t>
      </w:r>
    </w:p>
    <w:p w14:paraId="105342D3" w14:textId="06155B38" w:rsidR="00AE01B2" w:rsidRPr="00AE01B2" w:rsidRDefault="00AE01B2" w:rsidP="00AE01B2">
      <w:r>
        <w:t>8.</w:t>
      </w:r>
      <w:r>
        <w:tab/>
      </w:r>
      <w:r>
        <w:rPr>
          <w:rFonts w:hint="eastAsia"/>
        </w:rPr>
        <w:t>Богатство</w:t>
      </w:r>
      <w:r>
        <w:t xml:space="preserve"> </w:t>
      </w:r>
      <w:r>
        <w:rPr>
          <w:rFonts w:hint="eastAsia"/>
        </w:rPr>
        <w:t>социально</w:t>
      </w:r>
      <w:r>
        <w:t>-</w:t>
      </w:r>
      <w:r>
        <w:rPr>
          <w:rFonts w:hint="eastAsia"/>
        </w:rPr>
        <w:t>психологических</w:t>
      </w:r>
      <w:r>
        <w:t xml:space="preserve"> </w:t>
      </w:r>
      <w:r>
        <w:rPr>
          <w:rFonts w:hint="eastAsia"/>
        </w:rPr>
        <w:t>идей</w:t>
      </w:r>
      <w:r>
        <w:t xml:space="preserve"> </w:t>
      </w:r>
      <w:r>
        <w:rPr>
          <w:rFonts w:hint="eastAsia"/>
        </w:rPr>
        <w:t>американских</w:t>
      </w:r>
      <w:r>
        <w:t xml:space="preserve"> </w:t>
      </w:r>
      <w:r>
        <w:rPr>
          <w:rFonts w:hint="eastAsia"/>
        </w:rPr>
        <w:t>ученых</w:t>
      </w:r>
      <w:r>
        <w:t xml:space="preserve"> </w:t>
      </w:r>
      <w:r>
        <w:rPr>
          <w:rFonts w:hint="eastAsia"/>
        </w:rPr>
        <w:t>и</w:t>
      </w:r>
      <w:r>
        <w:t xml:space="preserve"> </w:t>
      </w:r>
      <w:r>
        <w:rPr>
          <w:rFonts w:hint="eastAsia"/>
        </w:rPr>
        <w:t>необходимость</w:t>
      </w:r>
      <w:r>
        <w:t xml:space="preserve"> </w:t>
      </w:r>
      <w:r>
        <w:rPr>
          <w:rFonts w:hint="eastAsia"/>
        </w:rPr>
        <w:t>введения</w:t>
      </w:r>
      <w:r>
        <w:t xml:space="preserve"> </w:t>
      </w:r>
      <w:r>
        <w:rPr>
          <w:rFonts w:hint="eastAsia"/>
        </w:rPr>
        <w:t>их</w:t>
      </w:r>
      <w:r>
        <w:t xml:space="preserve"> </w:t>
      </w:r>
      <w:r>
        <w:rPr>
          <w:rFonts w:hint="eastAsia"/>
        </w:rPr>
        <w:t>в</w:t>
      </w:r>
      <w:r>
        <w:t xml:space="preserve"> </w:t>
      </w:r>
      <w:r>
        <w:rPr>
          <w:rFonts w:hint="eastAsia"/>
        </w:rPr>
        <w:t>систему</w:t>
      </w:r>
      <w:r>
        <w:t xml:space="preserve"> </w:t>
      </w:r>
      <w:r>
        <w:rPr>
          <w:rFonts w:hint="eastAsia"/>
        </w:rPr>
        <w:t>современной</w:t>
      </w:r>
      <w:r>
        <w:t xml:space="preserve"> </w:t>
      </w:r>
      <w:r>
        <w:rPr>
          <w:rFonts w:hint="eastAsia"/>
        </w:rPr>
        <w:t>истории</w:t>
      </w:r>
      <w:r>
        <w:t xml:space="preserve"> </w:t>
      </w:r>
      <w:r>
        <w:rPr>
          <w:rFonts w:hint="eastAsia"/>
        </w:rPr>
        <w:t>психологии</w:t>
      </w:r>
      <w:r>
        <w:t xml:space="preserve">, </w:t>
      </w:r>
      <w:r>
        <w:rPr>
          <w:rFonts w:hint="eastAsia"/>
        </w:rPr>
        <w:t>а</w:t>
      </w:r>
      <w:r>
        <w:t xml:space="preserve"> </w:t>
      </w:r>
      <w:r>
        <w:rPr>
          <w:rFonts w:hint="eastAsia"/>
        </w:rPr>
        <w:t>также</w:t>
      </w:r>
      <w:r>
        <w:t xml:space="preserve"> </w:t>
      </w:r>
      <w:r>
        <w:rPr>
          <w:rFonts w:hint="eastAsia"/>
        </w:rPr>
        <w:t>отсутствие</w:t>
      </w:r>
      <w:r>
        <w:t xml:space="preserve"> </w:t>
      </w:r>
      <w:r>
        <w:rPr>
          <w:rFonts w:hint="eastAsia"/>
        </w:rPr>
        <w:t>работ</w:t>
      </w:r>
      <w:r>
        <w:t xml:space="preserve">, </w:t>
      </w:r>
      <w:r>
        <w:rPr>
          <w:rFonts w:hint="eastAsia"/>
        </w:rPr>
        <w:t>посвященных</w:t>
      </w:r>
      <w:r>
        <w:t xml:space="preserve"> </w:t>
      </w:r>
      <w:r>
        <w:rPr>
          <w:rFonts w:hint="eastAsia"/>
        </w:rPr>
        <w:t>анализу</w:t>
      </w:r>
      <w:r>
        <w:t xml:space="preserve"> </w:t>
      </w:r>
      <w:r>
        <w:rPr>
          <w:rFonts w:hint="eastAsia"/>
        </w:rPr>
        <w:t>процесса</w:t>
      </w:r>
      <w:r>
        <w:t xml:space="preserve"> </w:t>
      </w:r>
      <w:r>
        <w:rPr>
          <w:rFonts w:hint="eastAsia"/>
        </w:rPr>
        <w:t>становления</w:t>
      </w:r>
      <w:r>
        <w:t xml:space="preserve"> </w:t>
      </w:r>
      <w:r>
        <w:rPr>
          <w:rFonts w:hint="eastAsia"/>
        </w:rPr>
        <w:t>социальной</w:t>
      </w:r>
      <w:r>
        <w:t xml:space="preserve"> </w:t>
      </w:r>
      <w:r>
        <w:rPr>
          <w:rFonts w:hint="eastAsia"/>
        </w:rPr>
        <w:t>психологии</w:t>
      </w:r>
      <w:r>
        <w:t xml:space="preserve"> </w:t>
      </w:r>
      <w:r>
        <w:rPr>
          <w:rFonts w:hint="eastAsia"/>
        </w:rPr>
        <w:t>США</w:t>
      </w:r>
      <w:r>
        <w:t xml:space="preserve">, </w:t>
      </w:r>
      <w:r>
        <w:rPr>
          <w:rFonts w:hint="eastAsia"/>
        </w:rPr>
        <w:t>доказывают</w:t>
      </w:r>
      <w:r>
        <w:t xml:space="preserve"> </w:t>
      </w:r>
      <w:r>
        <w:rPr>
          <w:rFonts w:hint="eastAsia"/>
        </w:rPr>
        <w:t>научную</w:t>
      </w:r>
      <w:r>
        <w:t xml:space="preserve"> </w:t>
      </w:r>
      <w:r>
        <w:rPr>
          <w:rFonts w:hint="eastAsia"/>
        </w:rPr>
        <w:t>новизну</w:t>
      </w:r>
      <w:r>
        <w:t xml:space="preserve">, </w:t>
      </w:r>
      <w:r>
        <w:rPr>
          <w:rFonts w:hint="eastAsia"/>
        </w:rPr>
        <w:t>теоретическую</w:t>
      </w:r>
      <w:r>
        <w:t xml:space="preserve"> </w:t>
      </w:r>
      <w:r>
        <w:rPr>
          <w:rFonts w:hint="eastAsia"/>
        </w:rPr>
        <w:t>и</w:t>
      </w:r>
      <w:r>
        <w:t xml:space="preserve"> </w:t>
      </w:r>
      <w:r>
        <w:rPr>
          <w:rFonts w:hint="eastAsia"/>
        </w:rPr>
        <w:t>практическую</w:t>
      </w:r>
      <w:r>
        <w:t xml:space="preserve"> </w:t>
      </w:r>
      <w:r>
        <w:rPr>
          <w:rFonts w:hint="eastAsia"/>
        </w:rPr>
        <w:t>значимость</w:t>
      </w:r>
      <w:r>
        <w:t xml:space="preserve"> </w:t>
      </w:r>
      <w:r>
        <w:rPr>
          <w:rFonts w:hint="eastAsia"/>
        </w:rPr>
        <w:t>данного</w:t>
      </w:r>
      <w:r>
        <w:t xml:space="preserve"> </w:t>
      </w:r>
      <w:r>
        <w:rPr>
          <w:rFonts w:hint="eastAsia"/>
        </w:rPr>
        <w:t>диссертационного</w:t>
      </w:r>
      <w:r>
        <w:t xml:space="preserve"> </w:t>
      </w:r>
      <w:r>
        <w:rPr>
          <w:rFonts w:hint="eastAsia"/>
        </w:rPr>
        <w:t>исследования</w:t>
      </w:r>
      <w:r>
        <w:t>.</w:t>
      </w:r>
    </w:p>
    <w:sectPr w:rsidR="00AE01B2" w:rsidRPr="00AE01B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1443F" w14:textId="77777777" w:rsidR="00E41B1C" w:rsidRDefault="00E41B1C">
      <w:pPr>
        <w:spacing w:after="0" w:line="240" w:lineRule="auto"/>
      </w:pPr>
      <w:r>
        <w:separator/>
      </w:r>
    </w:p>
  </w:endnote>
  <w:endnote w:type="continuationSeparator" w:id="0">
    <w:p w14:paraId="558AEFF1" w14:textId="77777777" w:rsidR="00E41B1C" w:rsidRDefault="00E41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E70E8" w14:textId="77777777" w:rsidR="00E41B1C" w:rsidRDefault="00E41B1C"/>
    <w:p w14:paraId="004E67D3" w14:textId="77777777" w:rsidR="00E41B1C" w:rsidRDefault="00E41B1C"/>
    <w:p w14:paraId="5AF1C0B9" w14:textId="77777777" w:rsidR="00E41B1C" w:rsidRDefault="00E41B1C"/>
    <w:p w14:paraId="077B6675" w14:textId="77777777" w:rsidR="00E41B1C" w:rsidRDefault="00E41B1C"/>
    <w:p w14:paraId="241651ED" w14:textId="77777777" w:rsidR="00E41B1C" w:rsidRDefault="00E41B1C"/>
    <w:p w14:paraId="0751A627" w14:textId="77777777" w:rsidR="00E41B1C" w:rsidRDefault="00E41B1C"/>
    <w:p w14:paraId="625FCA5B" w14:textId="77777777" w:rsidR="00E41B1C" w:rsidRDefault="00E41B1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4E9E4E" wp14:editId="4E1C0B2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EAAEA" w14:textId="77777777" w:rsidR="00E41B1C" w:rsidRDefault="00E41B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4E9E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7EAAEA" w14:textId="77777777" w:rsidR="00E41B1C" w:rsidRDefault="00E41B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E2FB00" w14:textId="77777777" w:rsidR="00E41B1C" w:rsidRDefault="00E41B1C"/>
    <w:p w14:paraId="11C3DEBC" w14:textId="77777777" w:rsidR="00E41B1C" w:rsidRDefault="00E41B1C"/>
    <w:p w14:paraId="22447A76" w14:textId="77777777" w:rsidR="00E41B1C" w:rsidRDefault="00E41B1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E49177" wp14:editId="6FAD41D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00F9A" w14:textId="77777777" w:rsidR="00E41B1C" w:rsidRDefault="00E41B1C"/>
                          <w:p w14:paraId="752366DA" w14:textId="77777777" w:rsidR="00E41B1C" w:rsidRDefault="00E41B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E491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C00F9A" w14:textId="77777777" w:rsidR="00E41B1C" w:rsidRDefault="00E41B1C"/>
                    <w:p w14:paraId="752366DA" w14:textId="77777777" w:rsidR="00E41B1C" w:rsidRDefault="00E41B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1AC221" w14:textId="77777777" w:rsidR="00E41B1C" w:rsidRDefault="00E41B1C"/>
    <w:p w14:paraId="75964DD7" w14:textId="77777777" w:rsidR="00E41B1C" w:rsidRDefault="00E41B1C">
      <w:pPr>
        <w:rPr>
          <w:sz w:val="2"/>
          <w:szCs w:val="2"/>
        </w:rPr>
      </w:pPr>
    </w:p>
    <w:p w14:paraId="223539DA" w14:textId="77777777" w:rsidR="00E41B1C" w:rsidRDefault="00E41B1C"/>
    <w:p w14:paraId="6EF926B3" w14:textId="77777777" w:rsidR="00E41B1C" w:rsidRDefault="00E41B1C">
      <w:pPr>
        <w:spacing w:after="0" w:line="240" w:lineRule="auto"/>
      </w:pPr>
    </w:p>
  </w:footnote>
  <w:footnote w:type="continuationSeparator" w:id="0">
    <w:p w14:paraId="49145B46" w14:textId="77777777" w:rsidR="00E41B1C" w:rsidRDefault="00E41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1C"/>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6049</TotalTime>
  <Pages>4</Pages>
  <Words>658</Words>
  <Characters>3757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cp:revision>
  <cp:lastPrinted>2009-02-06T05:36:00Z</cp:lastPrinted>
  <dcterms:created xsi:type="dcterms:W3CDTF">2025-11-25T20:19:00Z</dcterms:created>
  <dcterms:modified xsi:type="dcterms:W3CDTF">2025-12-01T18:58:00Z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