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CEF667" w14:textId="77777777" w:rsidR="00EE24BD" w:rsidRPr="00EE24BD" w:rsidRDefault="00EE24BD" w:rsidP="00EE24BD">
      <w:pPr>
        <w:rPr>
          <w:rFonts w:ascii="Helvetica" w:eastAsia="Symbol" w:hAnsi="Helvetica" w:cs="Helvetica"/>
          <w:b/>
          <w:bCs/>
          <w:color w:val="222222"/>
          <w:kern w:val="0"/>
          <w:sz w:val="21"/>
          <w:szCs w:val="21"/>
          <w:lang w:eastAsia="ru-RU"/>
        </w:rPr>
      </w:pPr>
      <w:r w:rsidRPr="00EE24BD">
        <w:rPr>
          <w:rFonts w:ascii="Helvetica" w:eastAsia="Symbol" w:hAnsi="Helvetica" w:cs="Helvetica"/>
          <w:b/>
          <w:bCs/>
          <w:color w:val="222222"/>
          <w:kern w:val="0"/>
          <w:sz w:val="21"/>
          <w:szCs w:val="21"/>
          <w:lang w:eastAsia="ru-RU"/>
        </w:rPr>
        <w:t>Корженевский, Александр Владимирович.</w:t>
      </w:r>
    </w:p>
    <w:p w14:paraId="00CFB2E0" w14:textId="77777777" w:rsidR="00EE24BD" w:rsidRPr="00EE24BD" w:rsidRDefault="00EE24BD" w:rsidP="00EE24BD">
      <w:pPr>
        <w:rPr>
          <w:rFonts w:ascii="Helvetica" w:eastAsia="Symbol" w:hAnsi="Helvetica" w:cs="Helvetica"/>
          <w:b/>
          <w:bCs/>
          <w:color w:val="222222"/>
          <w:kern w:val="0"/>
          <w:sz w:val="21"/>
          <w:szCs w:val="21"/>
          <w:lang w:eastAsia="ru-RU"/>
        </w:rPr>
      </w:pPr>
      <w:r w:rsidRPr="00EE24BD">
        <w:rPr>
          <w:rFonts w:ascii="Helvetica" w:eastAsia="Symbol" w:hAnsi="Helvetica" w:cs="Helvetica"/>
          <w:b/>
          <w:bCs/>
          <w:color w:val="222222"/>
          <w:kern w:val="0"/>
          <w:sz w:val="21"/>
          <w:szCs w:val="21"/>
          <w:lang w:eastAsia="ru-RU"/>
        </w:rPr>
        <w:t>Когерентное магнитотормозное излучение релятивистских электронных потоков : диссертация ... кандидата физико-математических наук : 01.04.04. - Москва, 1985. - 163 с. : ил.</w:t>
      </w:r>
    </w:p>
    <w:p w14:paraId="3B0DEC9B" w14:textId="77777777" w:rsidR="00EE24BD" w:rsidRPr="00EE24BD" w:rsidRDefault="00EE24BD" w:rsidP="00EE24BD">
      <w:pPr>
        <w:rPr>
          <w:rFonts w:ascii="Helvetica" w:eastAsia="Symbol" w:hAnsi="Helvetica" w:cs="Helvetica"/>
          <w:b/>
          <w:bCs/>
          <w:color w:val="222222"/>
          <w:kern w:val="0"/>
          <w:sz w:val="21"/>
          <w:szCs w:val="21"/>
          <w:lang w:eastAsia="ru-RU"/>
        </w:rPr>
      </w:pPr>
      <w:r w:rsidRPr="00EE24BD">
        <w:rPr>
          <w:rFonts w:ascii="Helvetica" w:eastAsia="Symbol" w:hAnsi="Helvetica" w:cs="Helvetica"/>
          <w:b/>
          <w:bCs/>
          <w:color w:val="222222"/>
          <w:kern w:val="0"/>
          <w:sz w:val="21"/>
          <w:szCs w:val="21"/>
          <w:lang w:eastAsia="ru-RU"/>
        </w:rPr>
        <w:t>Оглавление диссертациикандидат физико-математических наук Корженевский, Александр Владимирович</w:t>
      </w:r>
    </w:p>
    <w:p w14:paraId="203AB6C0" w14:textId="77777777" w:rsidR="00EE24BD" w:rsidRPr="00EE24BD" w:rsidRDefault="00EE24BD" w:rsidP="00EE24BD">
      <w:pPr>
        <w:rPr>
          <w:rFonts w:ascii="Helvetica" w:eastAsia="Symbol" w:hAnsi="Helvetica" w:cs="Helvetica"/>
          <w:b/>
          <w:bCs/>
          <w:color w:val="222222"/>
          <w:kern w:val="0"/>
          <w:sz w:val="21"/>
          <w:szCs w:val="21"/>
          <w:lang w:eastAsia="ru-RU"/>
        </w:rPr>
      </w:pPr>
      <w:r w:rsidRPr="00EE24BD">
        <w:rPr>
          <w:rFonts w:ascii="Helvetica" w:eastAsia="Symbol" w:hAnsi="Helvetica" w:cs="Helvetica"/>
          <w:b/>
          <w:bCs/>
          <w:color w:val="222222"/>
          <w:kern w:val="0"/>
          <w:sz w:val="21"/>
          <w:szCs w:val="21"/>
          <w:lang w:eastAsia="ru-RU"/>
        </w:rPr>
        <w:t>ВВЕДЕНИЕ.</w:t>
      </w:r>
    </w:p>
    <w:p w14:paraId="0781AAC9" w14:textId="77777777" w:rsidR="00EE24BD" w:rsidRPr="00EE24BD" w:rsidRDefault="00EE24BD" w:rsidP="00EE24BD">
      <w:pPr>
        <w:rPr>
          <w:rFonts w:ascii="Helvetica" w:eastAsia="Symbol" w:hAnsi="Helvetica" w:cs="Helvetica"/>
          <w:b/>
          <w:bCs/>
          <w:color w:val="222222"/>
          <w:kern w:val="0"/>
          <w:sz w:val="21"/>
          <w:szCs w:val="21"/>
          <w:lang w:eastAsia="ru-RU"/>
        </w:rPr>
      </w:pPr>
      <w:r w:rsidRPr="00EE24BD">
        <w:rPr>
          <w:rFonts w:ascii="Helvetica" w:eastAsia="Symbol" w:hAnsi="Helvetica" w:cs="Helvetica"/>
          <w:b/>
          <w:bCs/>
          <w:color w:val="222222"/>
          <w:kern w:val="0"/>
          <w:sz w:val="21"/>
          <w:szCs w:val="21"/>
          <w:lang w:eastAsia="ru-RU"/>
        </w:rPr>
        <w:t>ГЛАВА I. СПОНТАННОЕ И ИНДУЦИРОВАННОЕ ИЗЛУЧЕНИЕ РЕЛЯТИВИСТСКИХ ЭЛЕКТРОНОВ /обзор литературы/</w:t>
      </w:r>
    </w:p>
    <w:p w14:paraId="14819BFE" w14:textId="77777777" w:rsidR="00EE24BD" w:rsidRPr="00EE24BD" w:rsidRDefault="00EE24BD" w:rsidP="00EE24BD">
      <w:pPr>
        <w:rPr>
          <w:rFonts w:ascii="Helvetica" w:eastAsia="Symbol" w:hAnsi="Helvetica" w:cs="Helvetica"/>
          <w:b/>
          <w:bCs/>
          <w:color w:val="222222"/>
          <w:kern w:val="0"/>
          <w:sz w:val="21"/>
          <w:szCs w:val="21"/>
          <w:lang w:eastAsia="ru-RU"/>
        </w:rPr>
      </w:pPr>
      <w:r w:rsidRPr="00EE24BD">
        <w:rPr>
          <w:rFonts w:ascii="Helvetica" w:eastAsia="Symbol" w:hAnsi="Helvetica" w:cs="Helvetica"/>
          <w:b/>
          <w:bCs/>
          <w:color w:val="222222"/>
          <w:kern w:val="0"/>
          <w:sz w:val="21"/>
          <w:szCs w:val="21"/>
          <w:lang w:eastAsia="ru-RU"/>
        </w:rPr>
        <w:t>§ I.I. Теория спонтанного излучения релятивистских заряженных частиц</w:t>
      </w:r>
    </w:p>
    <w:p w14:paraId="4B4A10E0" w14:textId="77777777" w:rsidR="00EE24BD" w:rsidRPr="00EE24BD" w:rsidRDefault="00EE24BD" w:rsidP="00EE24BD">
      <w:pPr>
        <w:rPr>
          <w:rFonts w:ascii="Helvetica" w:eastAsia="Symbol" w:hAnsi="Helvetica" w:cs="Helvetica"/>
          <w:b/>
          <w:bCs/>
          <w:color w:val="222222"/>
          <w:kern w:val="0"/>
          <w:sz w:val="21"/>
          <w:szCs w:val="21"/>
          <w:lang w:eastAsia="ru-RU"/>
        </w:rPr>
      </w:pPr>
      <w:r w:rsidRPr="00EE24BD">
        <w:rPr>
          <w:rFonts w:ascii="Helvetica" w:eastAsia="Symbol" w:hAnsi="Helvetica" w:cs="Helvetica"/>
          <w:b/>
          <w:bCs/>
          <w:color w:val="222222"/>
          <w:kern w:val="0"/>
          <w:sz w:val="21"/>
          <w:szCs w:val="21"/>
          <w:lang w:eastAsia="ru-RU"/>
        </w:rPr>
        <w:t>§ 1.2. Основные экспериментальные результаты по спонтанному излучению релятивистских заряженных частиц</w:t>
      </w:r>
    </w:p>
    <w:p w14:paraId="737644A7" w14:textId="77777777" w:rsidR="00EE24BD" w:rsidRPr="00EE24BD" w:rsidRDefault="00EE24BD" w:rsidP="00EE24BD">
      <w:pPr>
        <w:rPr>
          <w:rFonts w:ascii="Helvetica" w:eastAsia="Symbol" w:hAnsi="Helvetica" w:cs="Helvetica"/>
          <w:b/>
          <w:bCs/>
          <w:color w:val="222222"/>
          <w:kern w:val="0"/>
          <w:sz w:val="21"/>
          <w:szCs w:val="21"/>
          <w:lang w:eastAsia="ru-RU"/>
        </w:rPr>
      </w:pPr>
      <w:r w:rsidRPr="00EE24BD">
        <w:rPr>
          <w:rFonts w:ascii="Helvetica" w:eastAsia="Symbol" w:hAnsi="Helvetica" w:cs="Helvetica"/>
          <w:b/>
          <w:bCs/>
          <w:color w:val="222222"/>
          <w:kern w:val="0"/>
          <w:sz w:val="21"/>
          <w:szCs w:val="21"/>
          <w:lang w:eastAsia="ru-RU"/>
        </w:rPr>
        <w:t>§ 1.3. Теория индуцированного излучения релятивистских электронных потоков</w:t>
      </w:r>
    </w:p>
    <w:p w14:paraId="1B34AE5C" w14:textId="77777777" w:rsidR="00EE24BD" w:rsidRPr="00EE24BD" w:rsidRDefault="00EE24BD" w:rsidP="00EE24BD">
      <w:pPr>
        <w:rPr>
          <w:rFonts w:ascii="Helvetica" w:eastAsia="Symbol" w:hAnsi="Helvetica" w:cs="Helvetica"/>
          <w:b/>
          <w:bCs/>
          <w:color w:val="222222"/>
          <w:kern w:val="0"/>
          <w:sz w:val="21"/>
          <w:szCs w:val="21"/>
          <w:lang w:eastAsia="ru-RU"/>
        </w:rPr>
      </w:pPr>
      <w:r w:rsidRPr="00EE24BD">
        <w:rPr>
          <w:rFonts w:ascii="Helvetica" w:eastAsia="Symbol" w:hAnsi="Helvetica" w:cs="Helvetica"/>
          <w:b/>
          <w:bCs/>
          <w:color w:val="222222"/>
          <w:kern w:val="0"/>
          <w:sz w:val="21"/>
          <w:szCs w:val="21"/>
          <w:lang w:eastAsia="ru-RU"/>
        </w:rPr>
        <w:t>§ 1.4. Основные экспериментальные результаты по индуцированному излучению релятивистских электронных потоков</w:t>
      </w:r>
    </w:p>
    <w:p w14:paraId="4F11C448" w14:textId="77777777" w:rsidR="00EE24BD" w:rsidRPr="00EE24BD" w:rsidRDefault="00EE24BD" w:rsidP="00EE24BD">
      <w:pPr>
        <w:rPr>
          <w:rFonts w:ascii="Helvetica" w:eastAsia="Symbol" w:hAnsi="Helvetica" w:cs="Helvetica"/>
          <w:b/>
          <w:bCs/>
          <w:color w:val="222222"/>
          <w:kern w:val="0"/>
          <w:sz w:val="21"/>
          <w:szCs w:val="21"/>
          <w:lang w:eastAsia="ru-RU"/>
        </w:rPr>
      </w:pPr>
      <w:r w:rsidRPr="00EE24BD">
        <w:rPr>
          <w:rFonts w:ascii="Helvetica" w:eastAsia="Symbol" w:hAnsi="Helvetica" w:cs="Helvetica"/>
          <w:b/>
          <w:bCs/>
          <w:color w:val="222222"/>
          <w:kern w:val="0"/>
          <w:sz w:val="21"/>
          <w:szCs w:val="21"/>
          <w:lang w:eastAsia="ru-RU"/>
        </w:rPr>
        <w:t>Шводы.</w:t>
      </w:r>
    </w:p>
    <w:p w14:paraId="77A3D538" w14:textId="77777777" w:rsidR="00EE24BD" w:rsidRPr="00EE24BD" w:rsidRDefault="00EE24BD" w:rsidP="00EE24BD">
      <w:pPr>
        <w:rPr>
          <w:rFonts w:ascii="Helvetica" w:eastAsia="Symbol" w:hAnsi="Helvetica" w:cs="Helvetica"/>
          <w:b/>
          <w:bCs/>
          <w:color w:val="222222"/>
          <w:kern w:val="0"/>
          <w:sz w:val="21"/>
          <w:szCs w:val="21"/>
          <w:lang w:eastAsia="ru-RU"/>
        </w:rPr>
      </w:pPr>
      <w:r w:rsidRPr="00EE24BD">
        <w:rPr>
          <w:rFonts w:ascii="Helvetica" w:eastAsia="Symbol" w:hAnsi="Helvetica" w:cs="Helvetica"/>
          <w:b/>
          <w:bCs/>
          <w:color w:val="222222"/>
          <w:kern w:val="0"/>
          <w:sz w:val="21"/>
          <w:szCs w:val="21"/>
          <w:lang w:eastAsia="ru-RU"/>
        </w:rPr>
        <w:t>ГЛАВА П. ИНДУЦИРОВАННОЕ ИЗЛУЧЕНИЕ РЕЛЯТИВИСТСКИХ ЭЛЕКТРОНОВ В ОДНОРОДНЫХ СТАТИЧЕСКИХ МАГНИТНОМ И ЭЛЕКТРИЧЕСКОМ ПОЛЯХ.</w:t>
      </w:r>
    </w:p>
    <w:p w14:paraId="6337C818" w14:textId="77777777" w:rsidR="00EE24BD" w:rsidRPr="00EE24BD" w:rsidRDefault="00EE24BD" w:rsidP="00EE24BD">
      <w:pPr>
        <w:rPr>
          <w:rFonts w:ascii="Helvetica" w:eastAsia="Symbol" w:hAnsi="Helvetica" w:cs="Helvetica"/>
          <w:b/>
          <w:bCs/>
          <w:color w:val="222222"/>
          <w:kern w:val="0"/>
          <w:sz w:val="21"/>
          <w:szCs w:val="21"/>
          <w:lang w:eastAsia="ru-RU"/>
        </w:rPr>
      </w:pPr>
      <w:r w:rsidRPr="00EE24BD">
        <w:rPr>
          <w:rFonts w:ascii="Helvetica" w:eastAsia="Symbol" w:hAnsi="Helvetica" w:cs="Helvetica"/>
          <w:b/>
          <w:bCs/>
          <w:color w:val="222222"/>
          <w:kern w:val="0"/>
          <w:sz w:val="21"/>
          <w:szCs w:val="21"/>
          <w:lang w:eastAsia="ru-RU"/>
        </w:rPr>
        <w:t>§ 2.1. Постановка задачи.</w:t>
      </w:r>
    </w:p>
    <w:p w14:paraId="6E041935" w14:textId="77777777" w:rsidR="00EE24BD" w:rsidRPr="00EE24BD" w:rsidRDefault="00EE24BD" w:rsidP="00EE24BD">
      <w:pPr>
        <w:rPr>
          <w:rFonts w:ascii="Helvetica" w:eastAsia="Symbol" w:hAnsi="Helvetica" w:cs="Helvetica"/>
          <w:b/>
          <w:bCs/>
          <w:color w:val="222222"/>
          <w:kern w:val="0"/>
          <w:sz w:val="21"/>
          <w:szCs w:val="21"/>
          <w:lang w:eastAsia="ru-RU"/>
        </w:rPr>
      </w:pPr>
      <w:r w:rsidRPr="00EE24BD">
        <w:rPr>
          <w:rFonts w:ascii="Helvetica" w:eastAsia="Symbol" w:hAnsi="Helvetica" w:cs="Helvetica"/>
          <w:b/>
          <w:bCs/>
          <w:color w:val="222222"/>
          <w:kern w:val="0"/>
          <w:sz w:val="21"/>
          <w:szCs w:val="21"/>
          <w:lang w:eastAsia="ru-RU"/>
        </w:rPr>
        <w:t>§ 2.2. Теория индуцированного синхротронного излучения</w:t>
      </w:r>
    </w:p>
    <w:p w14:paraId="2E47F3F3" w14:textId="77777777" w:rsidR="00EE24BD" w:rsidRPr="00EE24BD" w:rsidRDefault="00EE24BD" w:rsidP="00EE24BD">
      <w:pPr>
        <w:rPr>
          <w:rFonts w:ascii="Helvetica" w:eastAsia="Symbol" w:hAnsi="Helvetica" w:cs="Helvetica"/>
          <w:b/>
          <w:bCs/>
          <w:color w:val="222222"/>
          <w:kern w:val="0"/>
          <w:sz w:val="21"/>
          <w:szCs w:val="21"/>
          <w:lang w:eastAsia="ru-RU"/>
        </w:rPr>
      </w:pPr>
      <w:r w:rsidRPr="00EE24BD">
        <w:rPr>
          <w:rFonts w:ascii="Helvetica" w:eastAsia="Symbol" w:hAnsi="Helvetica" w:cs="Helvetica"/>
          <w:b/>
          <w:bCs/>
          <w:color w:val="222222"/>
          <w:kern w:val="0"/>
          <w:sz w:val="21"/>
          <w:szCs w:val="21"/>
          <w:lang w:eastAsia="ru-RU"/>
        </w:rPr>
        <w:t>§ 2.3. Индуцированное взаимодействие электронного потока с электромагнитным излучением в близких по величине скрещенных электрическом и магнитном полях.</w:t>
      </w:r>
    </w:p>
    <w:p w14:paraId="1966881F" w14:textId="77777777" w:rsidR="00EE24BD" w:rsidRPr="00EE24BD" w:rsidRDefault="00EE24BD" w:rsidP="00EE24BD">
      <w:pPr>
        <w:rPr>
          <w:rFonts w:ascii="Helvetica" w:eastAsia="Symbol" w:hAnsi="Helvetica" w:cs="Helvetica"/>
          <w:b/>
          <w:bCs/>
          <w:color w:val="222222"/>
          <w:kern w:val="0"/>
          <w:sz w:val="21"/>
          <w:szCs w:val="21"/>
          <w:lang w:eastAsia="ru-RU"/>
        </w:rPr>
      </w:pPr>
      <w:r w:rsidRPr="00EE24BD">
        <w:rPr>
          <w:rFonts w:ascii="Helvetica" w:eastAsia="Symbol" w:hAnsi="Helvetica" w:cs="Helvetica"/>
          <w:b/>
          <w:bCs/>
          <w:color w:val="222222"/>
          <w:kern w:val="0"/>
          <w:sz w:val="21"/>
          <w:szCs w:val="21"/>
          <w:lang w:eastAsia="ru-RU"/>
        </w:rPr>
        <w:t>Шводы.</w:t>
      </w:r>
    </w:p>
    <w:p w14:paraId="0D80D4BF" w14:textId="77777777" w:rsidR="00EE24BD" w:rsidRPr="00EE24BD" w:rsidRDefault="00EE24BD" w:rsidP="00EE24BD">
      <w:pPr>
        <w:rPr>
          <w:rFonts w:ascii="Helvetica" w:eastAsia="Symbol" w:hAnsi="Helvetica" w:cs="Helvetica"/>
          <w:b/>
          <w:bCs/>
          <w:color w:val="222222"/>
          <w:kern w:val="0"/>
          <w:sz w:val="21"/>
          <w:szCs w:val="21"/>
          <w:lang w:eastAsia="ru-RU"/>
        </w:rPr>
      </w:pPr>
      <w:r w:rsidRPr="00EE24BD">
        <w:rPr>
          <w:rFonts w:ascii="Helvetica" w:eastAsia="Symbol" w:hAnsi="Helvetica" w:cs="Helvetica"/>
          <w:b/>
          <w:bCs/>
          <w:color w:val="222222"/>
          <w:kern w:val="0"/>
          <w:sz w:val="21"/>
          <w:szCs w:val="21"/>
          <w:lang w:eastAsia="ru-RU"/>
        </w:rPr>
        <w:t>глава ш. численное моделирование физических процессов в релятивистских электронных потоках, движущихся в свободном пространстве;</w:t>
      </w:r>
    </w:p>
    <w:p w14:paraId="226E61CE" w14:textId="77777777" w:rsidR="00EE24BD" w:rsidRPr="00EE24BD" w:rsidRDefault="00EE24BD" w:rsidP="00EE24BD">
      <w:pPr>
        <w:rPr>
          <w:rFonts w:ascii="Helvetica" w:eastAsia="Symbol" w:hAnsi="Helvetica" w:cs="Helvetica"/>
          <w:b/>
          <w:bCs/>
          <w:color w:val="222222"/>
          <w:kern w:val="0"/>
          <w:sz w:val="21"/>
          <w:szCs w:val="21"/>
          <w:lang w:eastAsia="ru-RU"/>
        </w:rPr>
      </w:pPr>
      <w:r w:rsidRPr="00EE24BD">
        <w:rPr>
          <w:rFonts w:ascii="Helvetica" w:eastAsia="Symbol" w:hAnsi="Helvetica" w:cs="Helvetica"/>
          <w:b/>
          <w:bCs/>
          <w:color w:val="222222"/>
          <w:kern w:val="0"/>
          <w:sz w:val="21"/>
          <w:szCs w:val="21"/>
          <w:lang w:eastAsia="ru-RU"/>
        </w:rPr>
        <w:t>§ 3.1. Постановка задачи.</w:t>
      </w:r>
    </w:p>
    <w:p w14:paraId="7FAADB12" w14:textId="77777777" w:rsidR="00EE24BD" w:rsidRPr="00EE24BD" w:rsidRDefault="00EE24BD" w:rsidP="00EE24BD">
      <w:pPr>
        <w:rPr>
          <w:rFonts w:ascii="Helvetica" w:eastAsia="Symbol" w:hAnsi="Helvetica" w:cs="Helvetica"/>
          <w:b/>
          <w:bCs/>
          <w:color w:val="222222"/>
          <w:kern w:val="0"/>
          <w:sz w:val="21"/>
          <w:szCs w:val="21"/>
          <w:lang w:eastAsia="ru-RU"/>
        </w:rPr>
      </w:pPr>
      <w:r w:rsidRPr="00EE24BD">
        <w:rPr>
          <w:rFonts w:ascii="Helvetica" w:eastAsia="Symbol" w:hAnsi="Helvetica" w:cs="Helvetica"/>
          <w:b/>
          <w:bCs/>
          <w:color w:val="222222"/>
          <w:kern w:val="0"/>
          <w:sz w:val="21"/>
          <w:szCs w:val="21"/>
          <w:lang w:eastAsia="ru-RU"/>
        </w:rPr>
        <w:t>§ 3.2. Швод рабочих уравнений.</w:t>
      </w:r>
    </w:p>
    <w:p w14:paraId="58A34D6E" w14:textId="77777777" w:rsidR="00EE24BD" w:rsidRPr="00EE24BD" w:rsidRDefault="00EE24BD" w:rsidP="00EE24BD">
      <w:pPr>
        <w:rPr>
          <w:rFonts w:ascii="Helvetica" w:eastAsia="Symbol" w:hAnsi="Helvetica" w:cs="Helvetica"/>
          <w:b/>
          <w:bCs/>
          <w:color w:val="222222"/>
          <w:kern w:val="0"/>
          <w:sz w:val="21"/>
          <w:szCs w:val="21"/>
          <w:lang w:eastAsia="ru-RU"/>
        </w:rPr>
      </w:pPr>
      <w:r w:rsidRPr="00EE24BD">
        <w:rPr>
          <w:rFonts w:ascii="Helvetica" w:eastAsia="Symbol" w:hAnsi="Helvetica" w:cs="Helvetica"/>
          <w:b/>
          <w:bCs/>
          <w:color w:val="222222"/>
          <w:kern w:val="0"/>
          <w:sz w:val="21"/>
          <w:szCs w:val="21"/>
          <w:lang w:eastAsia="ru-RU"/>
        </w:rPr>
        <w:t>§ 3.3. Методика численного решения.</w:t>
      </w:r>
    </w:p>
    <w:p w14:paraId="0BDE5399" w14:textId="77777777" w:rsidR="00EE24BD" w:rsidRPr="00EE24BD" w:rsidRDefault="00EE24BD" w:rsidP="00EE24BD">
      <w:pPr>
        <w:rPr>
          <w:rFonts w:ascii="Helvetica" w:eastAsia="Symbol" w:hAnsi="Helvetica" w:cs="Helvetica"/>
          <w:b/>
          <w:bCs/>
          <w:color w:val="222222"/>
          <w:kern w:val="0"/>
          <w:sz w:val="21"/>
          <w:szCs w:val="21"/>
          <w:lang w:eastAsia="ru-RU"/>
        </w:rPr>
      </w:pPr>
      <w:r w:rsidRPr="00EE24BD">
        <w:rPr>
          <w:rFonts w:ascii="Helvetica" w:eastAsia="Symbol" w:hAnsi="Helvetica" w:cs="Helvetica"/>
          <w:b/>
          <w:bCs/>
          <w:color w:val="222222"/>
          <w:kern w:val="0"/>
          <w:sz w:val="21"/>
          <w:szCs w:val="21"/>
          <w:lang w:eastAsia="ru-RU"/>
        </w:rPr>
        <w:t>§ 3.4. Контрольные расчеты.</w:t>
      </w:r>
    </w:p>
    <w:p w14:paraId="6B39D7DE" w14:textId="77777777" w:rsidR="00EE24BD" w:rsidRPr="00EE24BD" w:rsidRDefault="00EE24BD" w:rsidP="00EE24BD">
      <w:pPr>
        <w:rPr>
          <w:rFonts w:ascii="Helvetica" w:eastAsia="Symbol" w:hAnsi="Helvetica" w:cs="Helvetica"/>
          <w:b/>
          <w:bCs/>
          <w:color w:val="222222"/>
          <w:kern w:val="0"/>
          <w:sz w:val="21"/>
          <w:szCs w:val="21"/>
          <w:lang w:eastAsia="ru-RU"/>
        </w:rPr>
      </w:pPr>
      <w:r w:rsidRPr="00EE24BD">
        <w:rPr>
          <w:rFonts w:ascii="Helvetica" w:eastAsia="Symbol" w:hAnsi="Helvetica" w:cs="Helvetica"/>
          <w:b/>
          <w:bCs/>
          <w:color w:val="222222"/>
          <w:kern w:val="0"/>
          <w:sz w:val="21"/>
          <w:szCs w:val="21"/>
          <w:lang w:eastAsia="ru-RU"/>
        </w:rPr>
        <w:t>ГЛАВА 1У. ТЕОРИЯ МНОГОВОЛНОВОГО СИНХР0ТР0НН0Г0 УСИЛИТЕЛЯ.</w:t>
      </w:r>
    </w:p>
    <w:p w14:paraId="251B3DD6" w14:textId="77777777" w:rsidR="00EE24BD" w:rsidRPr="00EE24BD" w:rsidRDefault="00EE24BD" w:rsidP="00EE24BD">
      <w:pPr>
        <w:rPr>
          <w:rFonts w:ascii="Helvetica" w:eastAsia="Symbol" w:hAnsi="Helvetica" w:cs="Helvetica"/>
          <w:b/>
          <w:bCs/>
          <w:color w:val="222222"/>
          <w:kern w:val="0"/>
          <w:sz w:val="21"/>
          <w:szCs w:val="21"/>
          <w:lang w:eastAsia="ru-RU"/>
        </w:rPr>
      </w:pPr>
      <w:r w:rsidRPr="00EE24BD">
        <w:rPr>
          <w:rFonts w:ascii="Helvetica" w:eastAsia="Symbol" w:hAnsi="Helvetica" w:cs="Helvetica"/>
          <w:b/>
          <w:bCs/>
          <w:color w:val="222222"/>
          <w:kern w:val="0"/>
          <w:sz w:val="21"/>
          <w:szCs w:val="21"/>
          <w:lang w:eastAsia="ru-RU"/>
        </w:rPr>
        <w:t>§ 4.1. Постановка задачи.</w:t>
      </w:r>
    </w:p>
    <w:p w14:paraId="211FFAA9" w14:textId="77777777" w:rsidR="00EE24BD" w:rsidRPr="00EE24BD" w:rsidRDefault="00EE24BD" w:rsidP="00EE24BD">
      <w:pPr>
        <w:rPr>
          <w:rFonts w:ascii="Helvetica" w:eastAsia="Symbol" w:hAnsi="Helvetica" w:cs="Helvetica"/>
          <w:b/>
          <w:bCs/>
          <w:color w:val="222222"/>
          <w:kern w:val="0"/>
          <w:sz w:val="21"/>
          <w:szCs w:val="21"/>
          <w:lang w:eastAsia="ru-RU"/>
        </w:rPr>
      </w:pPr>
      <w:r w:rsidRPr="00EE24BD">
        <w:rPr>
          <w:rFonts w:ascii="Helvetica" w:eastAsia="Symbol" w:hAnsi="Helvetica" w:cs="Helvetica"/>
          <w:b/>
          <w:bCs/>
          <w:color w:val="222222"/>
          <w:kern w:val="0"/>
          <w:sz w:val="21"/>
          <w:szCs w:val="21"/>
          <w:lang w:eastAsia="ru-RU"/>
        </w:rPr>
        <w:t>§ 4.2. Результаты численного анализа.</w:t>
      </w:r>
    </w:p>
    <w:p w14:paraId="62DFD68C" w14:textId="77777777" w:rsidR="00EE24BD" w:rsidRPr="00EE24BD" w:rsidRDefault="00EE24BD" w:rsidP="00EE24BD">
      <w:pPr>
        <w:rPr>
          <w:rFonts w:ascii="Helvetica" w:eastAsia="Symbol" w:hAnsi="Helvetica" w:cs="Helvetica"/>
          <w:b/>
          <w:bCs/>
          <w:color w:val="222222"/>
          <w:kern w:val="0"/>
          <w:sz w:val="21"/>
          <w:szCs w:val="21"/>
          <w:lang w:eastAsia="ru-RU"/>
        </w:rPr>
      </w:pPr>
      <w:r w:rsidRPr="00EE24BD">
        <w:rPr>
          <w:rFonts w:ascii="Helvetica" w:eastAsia="Symbol" w:hAnsi="Helvetica" w:cs="Helvetica"/>
          <w:b/>
          <w:bCs/>
          <w:color w:val="222222"/>
          <w:kern w:val="0"/>
          <w:sz w:val="21"/>
          <w:szCs w:val="21"/>
          <w:lang w:eastAsia="ru-RU"/>
        </w:rPr>
        <w:t>§ 4.3. Когерентное магнитодрейфовое излучение релятивистского электронного потока .ИЗ</w:t>
      </w:r>
    </w:p>
    <w:p w14:paraId="403698B1" w14:textId="77777777" w:rsidR="00EE24BD" w:rsidRPr="00EE24BD" w:rsidRDefault="00EE24BD" w:rsidP="00EE24BD">
      <w:pPr>
        <w:rPr>
          <w:rFonts w:ascii="Helvetica" w:eastAsia="Symbol" w:hAnsi="Helvetica" w:cs="Helvetica"/>
          <w:b/>
          <w:bCs/>
          <w:color w:val="222222"/>
          <w:kern w:val="0"/>
          <w:sz w:val="21"/>
          <w:szCs w:val="21"/>
          <w:lang w:eastAsia="ru-RU"/>
        </w:rPr>
      </w:pPr>
      <w:r w:rsidRPr="00EE24BD">
        <w:rPr>
          <w:rFonts w:ascii="Helvetica" w:eastAsia="Symbol" w:hAnsi="Helvetica" w:cs="Helvetica"/>
          <w:b/>
          <w:bCs/>
          <w:color w:val="222222"/>
          <w:kern w:val="0"/>
          <w:sz w:val="21"/>
          <w:szCs w:val="21"/>
          <w:lang w:eastAsia="ru-RU"/>
        </w:rPr>
        <w:t>Выводы.</w:t>
      </w:r>
    </w:p>
    <w:p w14:paraId="098CA45B" w14:textId="77777777" w:rsidR="00EE24BD" w:rsidRPr="00EE24BD" w:rsidRDefault="00EE24BD" w:rsidP="00EE24BD">
      <w:pPr>
        <w:rPr>
          <w:rFonts w:ascii="Helvetica" w:eastAsia="Symbol" w:hAnsi="Helvetica" w:cs="Helvetica"/>
          <w:b/>
          <w:bCs/>
          <w:color w:val="222222"/>
          <w:kern w:val="0"/>
          <w:sz w:val="21"/>
          <w:szCs w:val="21"/>
          <w:lang w:eastAsia="ru-RU"/>
        </w:rPr>
      </w:pPr>
      <w:r w:rsidRPr="00EE24BD">
        <w:rPr>
          <w:rFonts w:ascii="Helvetica" w:eastAsia="Symbol" w:hAnsi="Helvetica" w:cs="Helvetica"/>
          <w:b/>
          <w:bCs/>
          <w:color w:val="222222"/>
          <w:kern w:val="0"/>
          <w:sz w:val="21"/>
          <w:szCs w:val="21"/>
          <w:lang w:eastAsia="ru-RU"/>
        </w:rPr>
        <w:lastRenderedPageBreak/>
        <w:t>ГЛАВА У. КОГЕРЕНТНОЕ ИЗЛУЧЕНИЕ ПОТОКОВ РЕЛЯТИВИСТСКИХ ЭЛЕКТРОННЫХ ОСЦИЛЛЯТОРОВ.</w:t>
      </w:r>
    </w:p>
    <w:p w14:paraId="7389F9AB" w14:textId="77777777" w:rsidR="00EE24BD" w:rsidRPr="00EE24BD" w:rsidRDefault="00EE24BD" w:rsidP="00EE24BD">
      <w:pPr>
        <w:rPr>
          <w:rFonts w:ascii="Helvetica" w:eastAsia="Symbol" w:hAnsi="Helvetica" w:cs="Helvetica"/>
          <w:b/>
          <w:bCs/>
          <w:color w:val="222222"/>
          <w:kern w:val="0"/>
          <w:sz w:val="21"/>
          <w:szCs w:val="21"/>
          <w:lang w:eastAsia="ru-RU"/>
        </w:rPr>
      </w:pPr>
      <w:r w:rsidRPr="00EE24BD">
        <w:rPr>
          <w:rFonts w:ascii="Helvetica" w:eastAsia="Symbol" w:hAnsi="Helvetica" w:cs="Helvetica"/>
          <w:b/>
          <w:bCs/>
          <w:color w:val="222222"/>
          <w:kern w:val="0"/>
          <w:sz w:val="21"/>
          <w:szCs w:val="21"/>
          <w:lang w:eastAsia="ru-RU"/>
        </w:rPr>
        <w:t>§ 5.1. Постановка задачи.</w:t>
      </w:r>
    </w:p>
    <w:p w14:paraId="0F3C0152" w14:textId="77777777" w:rsidR="00EE24BD" w:rsidRPr="00EE24BD" w:rsidRDefault="00EE24BD" w:rsidP="00EE24BD">
      <w:pPr>
        <w:rPr>
          <w:rFonts w:ascii="Helvetica" w:eastAsia="Symbol" w:hAnsi="Helvetica" w:cs="Helvetica"/>
          <w:b/>
          <w:bCs/>
          <w:color w:val="222222"/>
          <w:kern w:val="0"/>
          <w:sz w:val="21"/>
          <w:szCs w:val="21"/>
          <w:lang w:eastAsia="ru-RU"/>
        </w:rPr>
      </w:pPr>
      <w:r w:rsidRPr="00EE24BD">
        <w:rPr>
          <w:rFonts w:ascii="Helvetica" w:eastAsia="Symbol" w:hAnsi="Helvetica" w:cs="Helvetica"/>
          <w:b/>
          <w:bCs/>
          <w:color w:val="222222"/>
          <w:kern w:val="0"/>
          <w:sz w:val="21"/>
          <w:szCs w:val="21"/>
          <w:lang w:eastAsia="ru-RU"/>
        </w:rPr>
        <w:t>§ 5.2. Когерентное многоволновое излучение потоков релятивистских циклотронных осцилляторов</w:t>
      </w:r>
    </w:p>
    <w:p w14:paraId="0C0B655C" w14:textId="77777777" w:rsidR="00EE24BD" w:rsidRPr="00EE24BD" w:rsidRDefault="00EE24BD" w:rsidP="00EE24BD">
      <w:pPr>
        <w:rPr>
          <w:rFonts w:ascii="Helvetica" w:eastAsia="Symbol" w:hAnsi="Helvetica" w:cs="Helvetica"/>
          <w:b/>
          <w:bCs/>
          <w:color w:val="222222"/>
          <w:kern w:val="0"/>
          <w:sz w:val="21"/>
          <w:szCs w:val="21"/>
          <w:lang w:eastAsia="ru-RU"/>
        </w:rPr>
      </w:pPr>
      <w:r w:rsidRPr="00EE24BD">
        <w:rPr>
          <w:rFonts w:ascii="Helvetica" w:eastAsia="Symbol" w:hAnsi="Helvetica" w:cs="Helvetica"/>
          <w:b/>
          <w:bCs/>
          <w:color w:val="222222"/>
          <w:kern w:val="0"/>
          <w:sz w:val="21"/>
          <w:szCs w:val="21"/>
          <w:lang w:eastAsia="ru-RU"/>
        </w:rPr>
        <w:t>§ 5.3. Когерентное излучение релятивистского электронного потока в ондуляторе.</w:t>
      </w:r>
    </w:p>
    <w:p w14:paraId="2C3C213C" w14:textId="77777777" w:rsidR="00EE24BD" w:rsidRPr="00EE24BD" w:rsidRDefault="00EE24BD" w:rsidP="00EE24BD">
      <w:pPr>
        <w:rPr>
          <w:rFonts w:ascii="Helvetica" w:eastAsia="Symbol" w:hAnsi="Helvetica" w:cs="Helvetica"/>
          <w:b/>
          <w:bCs/>
          <w:color w:val="222222"/>
          <w:kern w:val="0"/>
          <w:sz w:val="21"/>
          <w:szCs w:val="21"/>
          <w:lang w:eastAsia="ru-RU"/>
        </w:rPr>
      </w:pPr>
      <w:r w:rsidRPr="00EE24BD">
        <w:rPr>
          <w:rFonts w:ascii="Helvetica" w:eastAsia="Symbol" w:hAnsi="Helvetica" w:cs="Helvetica"/>
          <w:b/>
          <w:bCs/>
          <w:color w:val="222222"/>
          <w:kern w:val="0"/>
          <w:sz w:val="21"/>
          <w:szCs w:val="21"/>
          <w:lang w:eastAsia="ru-RU"/>
        </w:rPr>
        <w:t>Выводы.</w:t>
      </w:r>
    </w:p>
    <w:p w14:paraId="3869883D" w14:textId="60BA7A88" w:rsidR="00F11235" w:rsidRPr="00EE24BD" w:rsidRDefault="00F11235" w:rsidP="00EE24BD"/>
    <w:sectPr w:rsidR="00F11235" w:rsidRPr="00EE24BD"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E9799" w14:textId="77777777" w:rsidR="005027CF" w:rsidRDefault="005027CF">
      <w:pPr>
        <w:spacing w:after="0" w:line="240" w:lineRule="auto"/>
      </w:pPr>
      <w:r>
        <w:separator/>
      </w:r>
    </w:p>
  </w:endnote>
  <w:endnote w:type="continuationSeparator" w:id="0">
    <w:p w14:paraId="068D3F8D" w14:textId="77777777" w:rsidR="005027CF" w:rsidRDefault="005027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6B05B" w14:textId="77777777" w:rsidR="005027CF" w:rsidRDefault="005027CF"/>
    <w:p w14:paraId="23D85A3E" w14:textId="77777777" w:rsidR="005027CF" w:rsidRDefault="005027CF"/>
    <w:p w14:paraId="3E0AC56E" w14:textId="77777777" w:rsidR="005027CF" w:rsidRDefault="005027CF"/>
    <w:p w14:paraId="3E44DCAF" w14:textId="77777777" w:rsidR="005027CF" w:rsidRDefault="005027CF"/>
    <w:p w14:paraId="72D3099A" w14:textId="77777777" w:rsidR="005027CF" w:rsidRDefault="005027CF"/>
    <w:p w14:paraId="25244598" w14:textId="77777777" w:rsidR="005027CF" w:rsidRDefault="005027CF"/>
    <w:p w14:paraId="7B8E9A61" w14:textId="77777777" w:rsidR="005027CF" w:rsidRDefault="005027C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4BA400E" wp14:editId="1838219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9B35E7" w14:textId="77777777" w:rsidR="005027CF" w:rsidRDefault="005027C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4BA400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99B35E7" w14:textId="77777777" w:rsidR="005027CF" w:rsidRDefault="005027C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8C563FD" w14:textId="77777777" w:rsidR="005027CF" w:rsidRDefault="005027CF"/>
    <w:p w14:paraId="3799B85A" w14:textId="77777777" w:rsidR="005027CF" w:rsidRDefault="005027CF"/>
    <w:p w14:paraId="1F422D90" w14:textId="77777777" w:rsidR="005027CF" w:rsidRDefault="005027C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C6E7DA5" wp14:editId="75D6F53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AD7E05" w14:textId="77777777" w:rsidR="005027CF" w:rsidRDefault="005027CF"/>
                          <w:p w14:paraId="3BC837B9" w14:textId="77777777" w:rsidR="005027CF" w:rsidRDefault="005027C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C6E7DA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5AD7E05" w14:textId="77777777" w:rsidR="005027CF" w:rsidRDefault="005027CF"/>
                    <w:p w14:paraId="3BC837B9" w14:textId="77777777" w:rsidR="005027CF" w:rsidRDefault="005027C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8DAB11F" w14:textId="77777777" w:rsidR="005027CF" w:rsidRDefault="005027CF"/>
    <w:p w14:paraId="08C9DADE" w14:textId="77777777" w:rsidR="005027CF" w:rsidRDefault="005027CF">
      <w:pPr>
        <w:rPr>
          <w:sz w:val="2"/>
          <w:szCs w:val="2"/>
        </w:rPr>
      </w:pPr>
    </w:p>
    <w:p w14:paraId="42DE19A4" w14:textId="77777777" w:rsidR="005027CF" w:rsidRDefault="005027CF"/>
    <w:p w14:paraId="5D8A7BBF" w14:textId="77777777" w:rsidR="005027CF" w:rsidRDefault="005027CF">
      <w:pPr>
        <w:spacing w:after="0" w:line="240" w:lineRule="auto"/>
      </w:pPr>
    </w:p>
  </w:footnote>
  <w:footnote w:type="continuationSeparator" w:id="0">
    <w:p w14:paraId="13B0E707" w14:textId="77777777" w:rsidR="005027CF" w:rsidRDefault="005027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1DD1863"/>
    <w:multiLevelType w:val="multilevel"/>
    <w:tmpl w:val="A052D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3"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4" w15:restartNumberingAfterBreak="0">
    <w:nsid w:val="03045947"/>
    <w:multiLevelType w:val="multilevel"/>
    <w:tmpl w:val="97B6B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038771CF"/>
    <w:multiLevelType w:val="multilevel"/>
    <w:tmpl w:val="E7A8A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7"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8"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1" w15:restartNumberingAfterBreak="0">
    <w:nsid w:val="0D07046B"/>
    <w:multiLevelType w:val="multilevel"/>
    <w:tmpl w:val="39C83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0DF9416F"/>
    <w:multiLevelType w:val="multilevel"/>
    <w:tmpl w:val="F8440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0F57302E"/>
    <w:multiLevelType w:val="multilevel"/>
    <w:tmpl w:val="15E8A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5" w15:restartNumberingAfterBreak="0">
    <w:nsid w:val="11F057FE"/>
    <w:multiLevelType w:val="multilevel"/>
    <w:tmpl w:val="F4F4F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8" w15:restartNumberingAfterBreak="0">
    <w:nsid w:val="1C2A3974"/>
    <w:multiLevelType w:val="multilevel"/>
    <w:tmpl w:val="AD5AD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91" w15:restartNumberingAfterBreak="0">
    <w:nsid w:val="353C72B5"/>
    <w:multiLevelType w:val="multilevel"/>
    <w:tmpl w:val="A1C47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392A4E90"/>
    <w:multiLevelType w:val="multilevel"/>
    <w:tmpl w:val="6D561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3C98592C"/>
    <w:multiLevelType w:val="multilevel"/>
    <w:tmpl w:val="7E5AB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43893368"/>
    <w:multiLevelType w:val="multilevel"/>
    <w:tmpl w:val="AC4C6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46241705"/>
    <w:multiLevelType w:val="multilevel"/>
    <w:tmpl w:val="9912D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4C68017C"/>
    <w:multiLevelType w:val="multilevel"/>
    <w:tmpl w:val="5C127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4CB0356C"/>
    <w:multiLevelType w:val="multilevel"/>
    <w:tmpl w:val="61D83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99" w15:restartNumberingAfterBreak="0">
    <w:nsid w:val="59D34F94"/>
    <w:multiLevelType w:val="multilevel"/>
    <w:tmpl w:val="3B06B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101" w15:restartNumberingAfterBreak="0">
    <w:nsid w:val="5CCD7F10"/>
    <w:multiLevelType w:val="multilevel"/>
    <w:tmpl w:val="B8B69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5DF12FA2"/>
    <w:multiLevelType w:val="multilevel"/>
    <w:tmpl w:val="25721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64C4781C"/>
    <w:multiLevelType w:val="multilevel"/>
    <w:tmpl w:val="58D0A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66080DDD"/>
    <w:multiLevelType w:val="multilevel"/>
    <w:tmpl w:val="386CF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6" w15:restartNumberingAfterBreak="0">
    <w:nsid w:val="6A9765D3"/>
    <w:multiLevelType w:val="multilevel"/>
    <w:tmpl w:val="36DCF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0CE66A4"/>
    <w:multiLevelType w:val="multilevel"/>
    <w:tmpl w:val="DA80D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09" w15:restartNumberingAfterBreak="0">
    <w:nsid w:val="72DC203E"/>
    <w:multiLevelType w:val="multilevel"/>
    <w:tmpl w:val="3FEC9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74622181"/>
    <w:multiLevelType w:val="multilevel"/>
    <w:tmpl w:val="21B8D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7736362D"/>
    <w:multiLevelType w:val="multilevel"/>
    <w:tmpl w:val="2848C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3" w15:restartNumberingAfterBreak="0">
    <w:nsid w:val="7E375F06"/>
    <w:multiLevelType w:val="multilevel"/>
    <w:tmpl w:val="4B821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100"/>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 w:numId="16">
    <w:abstractNumId w:val="106"/>
  </w:num>
  <w:num w:numId="17">
    <w:abstractNumId w:val="82"/>
  </w:num>
  <w:num w:numId="18">
    <w:abstractNumId w:val="75"/>
  </w:num>
  <w:num w:numId="19">
    <w:abstractNumId w:val="110"/>
  </w:num>
  <w:num w:numId="20">
    <w:abstractNumId w:val="83"/>
  </w:num>
  <w:num w:numId="21">
    <w:abstractNumId w:val="91"/>
  </w:num>
  <w:num w:numId="22">
    <w:abstractNumId w:val="71"/>
  </w:num>
  <w:num w:numId="23">
    <w:abstractNumId w:val="109"/>
  </w:num>
  <w:num w:numId="24">
    <w:abstractNumId w:val="96"/>
  </w:num>
  <w:num w:numId="25">
    <w:abstractNumId w:val="95"/>
  </w:num>
  <w:num w:numId="26">
    <w:abstractNumId w:val="88"/>
  </w:num>
  <w:num w:numId="27">
    <w:abstractNumId w:val="81"/>
  </w:num>
  <w:num w:numId="28">
    <w:abstractNumId w:val="101"/>
  </w:num>
  <w:num w:numId="29">
    <w:abstractNumId w:val="93"/>
  </w:num>
  <w:num w:numId="30">
    <w:abstractNumId w:val="102"/>
  </w:num>
  <w:num w:numId="31">
    <w:abstractNumId w:val="92"/>
  </w:num>
  <w:num w:numId="32">
    <w:abstractNumId w:val="103"/>
  </w:num>
  <w:num w:numId="33">
    <w:abstractNumId w:val="111"/>
  </w:num>
  <w:num w:numId="34">
    <w:abstractNumId w:val="85"/>
  </w:num>
  <w:num w:numId="35">
    <w:abstractNumId w:val="94"/>
  </w:num>
  <w:num w:numId="36">
    <w:abstractNumId w:val="107"/>
  </w:num>
  <w:num w:numId="37">
    <w:abstractNumId w:val="99"/>
  </w:num>
  <w:num w:numId="38">
    <w:abstractNumId w:val="104"/>
  </w:num>
  <w:num w:numId="39">
    <w:abstractNumId w:val="97"/>
  </w:num>
  <w:num w:numId="40">
    <w:abstractNumId w:val="113"/>
  </w:num>
  <w:num w:numId="41">
    <w:abstractNumId w:val="7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C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172588</TotalTime>
  <Pages>2</Pages>
  <Words>280</Words>
  <Characters>1601</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1878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5490</cp:revision>
  <cp:lastPrinted>2009-02-06T05:36:00Z</cp:lastPrinted>
  <dcterms:created xsi:type="dcterms:W3CDTF">2024-01-07T13:43:00Z</dcterms:created>
  <dcterms:modified xsi:type="dcterms:W3CDTF">2025-09-29T09:29:00Z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