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9BA05" w14:textId="00392C56" w:rsidR="001129FE" w:rsidRDefault="00DC6068" w:rsidP="00DC6068">
      <w:r w:rsidRPr="00DC6068">
        <w:rPr>
          <w:rFonts w:hint="eastAsia"/>
        </w:rPr>
        <w:t>Худякова</w:t>
      </w:r>
      <w:r w:rsidRPr="00DC6068">
        <w:t xml:space="preserve"> </w:t>
      </w:r>
      <w:r w:rsidRPr="00DC6068">
        <w:rPr>
          <w:rFonts w:hint="eastAsia"/>
        </w:rPr>
        <w:t>Ирина</w:t>
      </w:r>
      <w:r w:rsidRPr="00DC6068">
        <w:t xml:space="preserve"> </w:t>
      </w:r>
      <w:r w:rsidRPr="00DC6068">
        <w:rPr>
          <w:rFonts w:hint="eastAsia"/>
        </w:rPr>
        <w:t>Николаевна</w:t>
      </w:r>
      <w:r>
        <w:rPr>
          <w:rFonts w:hint="cs"/>
        </w:rPr>
        <w:t xml:space="preserve"> </w:t>
      </w:r>
      <w:r w:rsidRPr="00DC6068">
        <w:rPr>
          <w:rFonts w:hint="eastAsia"/>
        </w:rPr>
        <w:t>Обоснование</w:t>
      </w:r>
      <w:r w:rsidRPr="00DC6068">
        <w:t xml:space="preserve"> </w:t>
      </w:r>
      <w:r w:rsidRPr="00DC6068">
        <w:rPr>
          <w:rFonts w:hint="eastAsia"/>
        </w:rPr>
        <w:t>и</w:t>
      </w:r>
      <w:r w:rsidRPr="00DC6068">
        <w:t xml:space="preserve"> </w:t>
      </w:r>
      <w:r w:rsidRPr="00DC6068">
        <w:rPr>
          <w:rFonts w:hint="eastAsia"/>
        </w:rPr>
        <w:t>выбор</w:t>
      </w:r>
      <w:r w:rsidRPr="00DC6068">
        <w:t xml:space="preserve"> </w:t>
      </w:r>
      <w:r w:rsidRPr="00DC6068">
        <w:rPr>
          <w:rFonts w:hint="eastAsia"/>
        </w:rPr>
        <w:t>схемных</w:t>
      </w:r>
      <w:r w:rsidRPr="00DC6068">
        <w:t xml:space="preserve"> </w:t>
      </w:r>
      <w:r w:rsidRPr="00DC6068">
        <w:rPr>
          <w:rFonts w:hint="eastAsia"/>
        </w:rPr>
        <w:t>и</w:t>
      </w:r>
      <w:r w:rsidRPr="00DC6068">
        <w:t xml:space="preserve"> </w:t>
      </w:r>
      <w:r w:rsidRPr="00DC6068">
        <w:rPr>
          <w:rFonts w:hint="eastAsia"/>
        </w:rPr>
        <w:t>конструктивных</w:t>
      </w:r>
      <w:r w:rsidRPr="00DC6068">
        <w:t xml:space="preserve"> </w:t>
      </w:r>
      <w:r w:rsidRPr="00DC6068">
        <w:rPr>
          <w:rFonts w:hint="eastAsia"/>
        </w:rPr>
        <w:t>решений</w:t>
      </w:r>
      <w:r w:rsidRPr="00DC6068">
        <w:t xml:space="preserve"> </w:t>
      </w:r>
      <w:r w:rsidRPr="00DC6068">
        <w:rPr>
          <w:rFonts w:hint="eastAsia"/>
        </w:rPr>
        <w:t>комплекса</w:t>
      </w:r>
      <w:r w:rsidRPr="00DC6068">
        <w:t xml:space="preserve"> </w:t>
      </w:r>
      <w:r w:rsidRPr="00DC6068">
        <w:rPr>
          <w:rFonts w:hint="eastAsia"/>
        </w:rPr>
        <w:t>оборудования</w:t>
      </w:r>
      <w:r w:rsidRPr="00DC6068">
        <w:t xml:space="preserve"> </w:t>
      </w:r>
      <w:r w:rsidRPr="00DC6068">
        <w:rPr>
          <w:rFonts w:hint="eastAsia"/>
        </w:rPr>
        <w:t>для</w:t>
      </w:r>
      <w:r w:rsidRPr="00DC6068">
        <w:t xml:space="preserve"> </w:t>
      </w:r>
      <w:r w:rsidRPr="00DC6068">
        <w:rPr>
          <w:rFonts w:hint="eastAsia"/>
        </w:rPr>
        <w:t>добычи</w:t>
      </w:r>
      <w:r w:rsidRPr="00DC6068">
        <w:t xml:space="preserve"> </w:t>
      </w:r>
      <w:r w:rsidRPr="00DC6068">
        <w:rPr>
          <w:rFonts w:hint="eastAsia"/>
        </w:rPr>
        <w:t>торфяного</w:t>
      </w:r>
      <w:r w:rsidRPr="00DC6068">
        <w:t xml:space="preserve"> </w:t>
      </w:r>
      <w:r w:rsidRPr="00DC6068">
        <w:rPr>
          <w:rFonts w:hint="eastAsia"/>
        </w:rPr>
        <w:t>сырья</w:t>
      </w:r>
      <w:r w:rsidRPr="00DC6068">
        <w:t xml:space="preserve"> </w:t>
      </w:r>
      <w:r w:rsidRPr="00DC6068">
        <w:rPr>
          <w:rFonts w:hint="eastAsia"/>
        </w:rPr>
        <w:t>на</w:t>
      </w:r>
      <w:r w:rsidRPr="00DC6068">
        <w:t xml:space="preserve"> </w:t>
      </w:r>
      <w:r w:rsidRPr="00DC6068">
        <w:rPr>
          <w:rFonts w:hint="eastAsia"/>
        </w:rPr>
        <w:t>неосушенных</w:t>
      </w:r>
      <w:r w:rsidRPr="00DC6068">
        <w:t xml:space="preserve"> </w:t>
      </w:r>
      <w:r w:rsidRPr="00DC6068">
        <w:rPr>
          <w:rFonts w:hint="eastAsia"/>
        </w:rPr>
        <w:t>месторождениях</w:t>
      </w:r>
    </w:p>
    <w:p w14:paraId="25A99CBD" w14:textId="77777777" w:rsidR="00DC6068" w:rsidRDefault="00DC6068" w:rsidP="00DC6068">
      <w:r>
        <w:rPr>
          <w:rFonts w:hint="eastAsia"/>
        </w:rPr>
        <w:t>ОГЛАВЛЕНИЕ</w:t>
      </w:r>
      <w:r>
        <w:t xml:space="preserve"> </w:t>
      </w:r>
      <w:r>
        <w:rPr>
          <w:rFonts w:hint="eastAsia"/>
        </w:rPr>
        <w:t>ДИССЕРТАЦИИ</w:t>
      </w:r>
    </w:p>
    <w:p w14:paraId="76EEC970" w14:textId="77777777" w:rsidR="00DC6068" w:rsidRDefault="00DC6068" w:rsidP="00DC6068">
      <w:r>
        <w:rPr>
          <w:rFonts w:hint="eastAsia"/>
        </w:rPr>
        <w:t>кандидат</w:t>
      </w:r>
      <w:r>
        <w:t xml:space="preserve"> </w:t>
      </w:r>
      <w:r>
        <w:rPr>
          <w:rFonts w:hint="eastAsia"/>
        </w:rPr>
        <w:t>наук</w:t>
      </w:r>
      <w:r>
        <w:t xml:space="preserve"> </w:t>
      </w:r>
      <w:r>
        <w:rPr>
          <w:rFonts w:hint="eastAsia"/>
        </w:rPr>
        <w:t>Худякова</w:t>
      </w:r>
      <w:r>
        <w:t xml:space="preserve"> </w:t>
      </w:r>
      <w:r>
        <w:rPr>
          <w:rFonts w:hint="eastAsia"/>
        </w:rPr>
        <w:t>Ирина</w:t>
      </w:r>
      <w:r>
        <w:t xml:space="preserve"> </w:t>
      </w:r>
      <w:r>
        <w:rPr>
          <w:rFonts w:hint="eastAsia"/>
        </w:rPr>
        <w:t>Николаевна</w:t>
      </w:r>
    </w:p>
    <w:p w14:paraId="41B2B22B" w14:textId="77777777" w:rsidR="00DC6068" w:rsidRDefault="00DC6068" w:rsidP="00DC6068">
      <w:r>
        <w:rPr>
          <w:rFonts w:hint="eastAsia"/>
        </w:rPr>
        <w:t>ВВЕДЕНИЕ</w:t>
      </w:r>
    </w:p>
    <w:p w14:paraId="7F69E56C" w14:textId="77777777" w:rsidR="00DC6068" w:rsidRDefault="00DC6068" w:rsidP="00DC6068"/>
    <w:p w14:paraId="1C935D38" w14:textId="77777777" w:rsidR="00DC6068" w:rsidRDefault="00DC6068" w:rsidP="00DC6068">
      <w:r>
        <w:rPr>
          <w:rFonts w:hint="eastAsia"/>
        </w:rPr>
        <w:t>ГЛАВА</w:t>
      </w:r>
      <w:r>
        <w:t xml:space="preserve"> 1 </w:t>
      </w:r>
      <w:r>
        <w:rPr>
          <w:rFonts w:hint="eastAsia"/>
        </w:rPr>
        <w:t>ПОТЕНЦИАЛ</w:t>
      </w:r>
      <w:r>
        <w:t xml:space="preserve"> </w:t>
      </w:r>
      <w:r>
        <w:rPr>
          <w:rFonts w:hint="eastAsia"/>
        </w:rPr>
        <w:t>ТОРФЯНОЙ</w:t>
      </w:r>
      <w:r>
        <w:t xml:space="preserve"> </w:t>
      </w:r>
      <w:r>
        <w:rPr>
          <w:rFonts w:hint="eastAsia"/>
        </w:rPr>
        <w:t>ПРОМЫШЛЕННОСТИ</w:t>
      </w:r>
      <w:r>
        <w:t xml:space="preserve"> </w:t>
      </w:r>
      <w:r>
        <w:rPr>
          <w:rFonts w:hint="eastAsia"/>
        </w:rPr>
        <w:t>И</w:t>
      </w:r>
      <w:r>
        <w:t xml:space="preserve"> </w:t>
      </w:r>
      <w:r>
        <w:rPr>
          <w:rFonts w:hint="eastAsia"/>
        </w:rPr>
        <w:t>ПЕРСПЕКТИВЫ</w:t>
      </w:r>
      <w:r>
        <w:t xml:space="preserve"> </w:t>
      </w:r>
      <w:r>
        <w:rPr>
          <w:rFonts w:hint="eastAsia"/>
        </w:rPr>
        <w:t>ЕЕ</w:t>
      </w:r>
      <w:r>
        <w:t xml:space="preserve"> </w:t>
      </w:r>
      <w:r>
        <w:rPr>
          <w:rFonts w:hint="eastAsia"/>
        </w:rPr>
        <w:t>РАЗВИТИЯ</w:t>
      </w:r>
    </w:p>
    <w:p w14:paraId="5C6BDFEB" w14:textId="77777777" w:rsidR="00DC6068" w:rsidRDefault="00DC6068" w:rsidP="00DC6068"/>
    <w:p w14:paraId="317A2B84" w14:textId="77777777" w:rsidR="00DC6068" w:rsidRDefault="00DC6068" w:rsidP="00DC6068">
      <w:r>
        <w:t xml:space="preserve">1.1 </w:t>
      </w:r>
      <w:r>
        <w:rPr>
          <w:rFonts w:hint="eastAsia"/>
        </w:rPr>
        <w:t>Роль</w:t>
      </w:r>
      <w:r>
        <w:t xml:space="preserve"> </w:t>
      </w:r>
      <w:r>
        <w:rPr>
          <w:rFonts w:hint="eastAsia"/>
        </w:rPr>
        <w:t>торфяного</w:t>
      </w:r>
      <w:r>
        <w:t xml:space="preserve"> </w:t>
      </w:r>
      <w:r>
        <w:rPr>
          <w:rFonts w:hint="eastAsia"/>
        </w:rPr>
        <w:t>сырья</w:t>
      </w:r>
      <w:r>
        <w:t xml:space="preserve"> </w:t>
      </w:r>
      <w:r>
        <w:rPr>
          <w:rFonts w:hint="eastAsia"/>
        </w:rPr>
        <w:t>в</w:t>
      </w:r>
      <w:r>
        <w:t xml:space="preserve"> </w:t>
      </w:r>
      <w:r>
        <w:rPr>
          <w:rFonts w:hint="eastAsia"/>
        </w:rPr>
        <w:t>народном</w:t>
      </w:r>
      <w:r>
        <w:t xml:space="preserve"> </w:t>
      </w:r>
      <w:r>
        <w:rPr>
          <w:rFonts w:hint="eastAsia"/>
        </w:rPr>
        <w:t>хозяйстве</w:t>
      </w:r>
      <w:r>
        <w:t xml:space="preserve">. </w:t>
      </w:r>
      <w:r>
        <w:rPr>
          <w:rFonts w:hint="eastAsia"/>
        </w:rPr>
        <w:t>Запасы</w:t>
      </w:r>
      <w:r>
        <w:t xml:space="preserve"> </w:t>
      </w:r>
      <w:r>
        <w:rPr>
          <w:rFonts w:hint="eastAsia"/>
        </w:rPr>
        <w:t>и</w:t>
      </w:r>
      <w:r>
        <w:t xml:space="preserve"> </w:t>
      </w:r>
      <w:r>
        <w:rPr>
          <w:rFonts w:hint="eastAsia"/>
        </w:rPr>
        <w:t>структура</w:t>
      </w:r>
      <w:r>
        <w:t xml:space="preserve"> </w:t>
      </w:r>
      <w:r>
        <w:rPr>
          <w:rFonts w:hint="eastAsia"/>
        </w:rPr>
        <w:t>залежей</w:t>
      </w:r>
      <w:r>
        <w:t xml:space="preserve"> </w:t>
      </w:r>
      <w:r>
        <w:rPr>
          <w:rFonts w:hint="eastAsia"/>
        </w:rPr>
        <w:t>торфа</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в</w:t>
      </w:r>
      <w:r>
        <w:t xml:space="preserve"> </w:t>
      </w:r>
      <w:r>
        <w:rPr>
          <w:rFonts w:hint="eastAsia"/>
        </w:rPr>
        <w:t>мире</w:t>
      </w:r>
    </w:p>
    <w:p w14:paraId="36E42512" w14:textId="77777777" w:rsidR="00DC6068" w:rsidRDefault="00DC6068" w:rsidP="00DC6068"/>
    <w:p w14:paraId="696EED44" w14:textId="77777777" w:rsidR="00DC6068" w:rsidRDefault="00DC6068" w:rsidP="00DC6068">
      <w:r>
        <w:t xml:space="preserve">1.2 </w:t>
      </w:r>
      <w:r>
        <w:rPr>
          <w:rFonts w:hint="eastAsia"/>
        </w:rPr>
        <w:t>Существующие</w:t>
      </w:r>
      <w:r>
        <w:t xml:space="preserve"> </w:t>
      </w:r>
      <w:r>
        <w:rPr>
          <w:rFonts w:hint="eastAsia"/>
        </w:rPr>
        <w:t>комплексы</w:t>
      </w:r>
      <w:r>
        <w:t xml:space="preserve"> </w:t>
      </w:r>
      <w:r>
        <w:rPr>
          <w:rFonts w:hint="eastAsia"/>
        </w:rPr>
        <w:t>машин</w:t>
      </w:r>
      <w:r>
        <w:t xml:space="preserve"> </w:t>
      </w:r>
      <w:r>
        <w:rPr>
          <w:rFonts w:hint="eastAsia"/>
        </w:rPr>
        <w:t>и</w:t>
      </w:r>
      <w:r>
        <w:t xml:space="preserve"> </w:t>
      </w:r>
      <w:r>
        <w:rPr>
          <w:rFonts w:hint="eastAsia"/>
        </w:rPr>
        <w:t>оборудования</w:t>
      </w:r>
      <w:r>
        <w:t xml:space="preserve"> </w:t>
      </w:r>
      <w:r>
        <w:rPr>
          <w:rFonts w:hint="eastAsia"/>
        </w:rPr>
        <w:t>для</w:t>
      </w:r>
      <w:r>
        <w:t xml:space="preserve"> </w:t>
      </w:r>
      <w:r>
        <w:rPr>
          <w:rFonts w:hint="eastAsia"/>
        </w:rPr>
        <w:t>добычи</w:t>
      </w:r>
      <w:r>
        <w:t xml:space="preserve"> </w:t>
      </w:r>
      <w:r>
        <w:rPr>
          <w:rFonts w:hint="eastAsia"/>
        </w:rPr>
        <w:t>и</w:t>
      </w:r>
      <w:r>
        <w:t xml:space="preserve"> </w:t>
      </w:r>
      <w:r>
        <w:rPr>
          <w:rFonts w:hint="eastAsia"/>
        </w:rPr>
        <w:t>переработки</w:t>
      </w:r>
      <w:r>
        <w:t xml:space="preserve"> </w:t>
      </w:r>
      <w:r>
        <w:rPr>
          <w:rFonts w:hint="eastAsia"/>
        </w:rPr>
        <w:t>торфяного</w:t>
      </w:r>
      <w:r>
        <w:t xml:space="preserve"> </w:t>
      </w:r>
      <w:r>
        <w:rPr>
          <w:rFonts w:hint="eastAsia"/>
        </w:rPr>
        <w:t>сырья</w:t>
      </w:r>
    </w:p>
    <w:p w14:paraId="5F913FB7" w14:textId="77777777" w:rsidR="00DC6068" w:rsidRDefault="00DC6068" w:rsidP="00DC6068"/>
    <w:p w14:paraId="62462C8A" w14:textId="77777777" w:rsidR="00DC6068" w:rsidRDefault="00DC6068" w:rsidP="00DC6068">
      <w:r>
        <w:t xml:space="preserve">1.3 </w:t>
      </w:r>
      <w:r>
        <w:rPr>
          <w:rFonts w:hint="eastAsia"/>
        </w:rPr>
        <w:t>Технические</w:t>
      </w:r>
      <w:r>
        <w:t xml:space="preserve"> </w:t>
      </w:r>
      <w:r>
        <w:rPr>
          <w:rFonts w:hint="eastAsia"/>
        </w:rPr>
        <w:t>решения</w:t>
      </w:r>
      <w:r>
        <w:t xml:space="preserve"> </w:t>
      </w:r>
      <w:r>
        <w:rPr>
          <w:rFonts w:hint="eastAsia"/>
        </w:rPr>
        <w:t>по</w:t>
      </w:r>
      <w:r>
        <w:t xml:space="preserve"> </w:t>
      </w:r>
      <w:r>
        <w:rPr>
          <w:rFonts w:hint="eastAsia"/>
        </w:rPr>
        <w:t>добыче</w:t>
      </w:r>
      <w:r>
        <w:t xml:space="preserve"> </w:t>
      </w:r>
      <w:r>
        <w:rPr>
          <w:rFonts w:hint="eastAsia"/>
        </w:rPr>
        <w:t>торфяного</w:t>
      </w:r>
      <w:r>
        <w:t xml:space="preserve"> </w:t>
      </w:r>
      <w:r>
        <w:rPr>
          <w:rFonts w:hint="eastAsia"/>
        </w:rPr>
        <w:t>сырья</w:t>
      </w:r>
      <w:r>
        <w:t xml:space="preserve"> </w:t>
      </w:r>
      <w:r>
        <w:rPr>
          <w:rFonts w:hint="eastAsia"/>
        </w:rPr>
        <w:t>на</w:t>
      </w:r>
      <w:r>
        <w:t xml:space="preserve"> </w:t>
      </w:r>
      <w:r>
        <w:rPr>
          <w:rFonts w:hint="eastAsia"/>
        </w:rPr>
        <w:t>неосушенных</w:t>
      </w:r>
      <w:r>
        <w:t xml:space="preserve"> </w:t>
      </w:r>
      <w:r>
        <w:rPr>
          <w:rFonts w:hint="eastAsia"/>
        </w:rPr>
        <w:t>месторождениях</w:t>
      </w:r>
    </w:p>
    <w:p w14:paraId="39279AE7" w14:textId="77777777" w:rsidR="00DC6068" w:rsidRDefault="00DC6068" w:rsidP="00DC6068"/>
    <w:p w14:paraId="3F6E518E" w14:textId="77777777" w:rsidR="00DC6068" w:rsidRDefault="00DC6068" w:rsidP="00DC6068">
      <w:r>
        <w:t xml:space="preserve">1.4 </w:t>
      </w:r>
      <w:r>
        <w:rPr>
          <w:rFonts w:hint="eastAsia"/>
        </w:rPr>
        <w:t>Структурные</w:t>
      </w:r>
      <w:r>
        <w:t xml:space="preserve"> </w:t>
      </w:r>
      <w:r>
        <w:rPr>
          <w:rFonts w:hint="eastAsia"/>
        </w:rPr>
        <w:t>схемы</w:t>
      </w:r>
      <w:r>
        <w:t xml:space="preserve"> </w:t>
      </w:r>
      <w:r>
        <w:rPr>
          <w:rFonts w:hint="eastAsia"/>
        </w:rPr>
        <w:t>систем</w:t>
      </w:r>
      <w:r>
        <w:t xml:space="preserve"> </w:t>
      </w:r>
      <w:r>
        <w:rPr>
          <w:rFonts w:hint="eastAsia"/>
        </w:rPr>
        <w:t>горного</w:t>
      </w:r>
      <w:r>
        <w:t xml:space="preserve"> </w:t>
      </w:r>
      <w:r>
        <w:rPr>
          <w:rFonts w:hint="eastAsia"/>
        </w:rPr>
        <w:t>оборудования</w:t>
      </w:r>
      <w:r>
        <w:t xml:space="preserve">. </w:t>
      </w:r>
      <w:r>
        <w:rPr>
          <w:rFonts w:hint="eastAsia"/>
        </w:rPr>
        <w:t>Их</w:t>
      </w:r>
      <w:r>
        <w:t xml:space="preserve"> </w:t>
      </w:r>
      <w:r>
        <w:rPr>
          <w:rFonts w:hint="eastAsia"/>
        </w:rPr>
        <w:t>характеристики</w:t>
      </w:r>
      <w:r>
        <w:t xml:space="preserve">, </w:t>
      </w:r>
      <w:r>
        <w:rPr>
          <w:rFonts w:hint="eastAsia"/>
        </w:rPr>
        <w:t>свойства</w:t>
      </w:r>
      <w:r>
        <w:t xml:space="preserve"> </w:t>
      </w:r>
      <w:r>
        <w:rPr>
          <w:rFonts w:hint="eastAsia"/>
        </w:rPr>
        <w:t>и</w:t>
      </w:r>
      <w:r>
        <w:t xml:space="preserve"> </w:t>
      </w:r>
      <w:r>
        <w:rPr>
          <w:rFonts w:hint="eastAsia"/>
        </w:rPr>
        <w:t>возможность</w:t>
      </w:r>
      <w:r>
        <w:t xml:space="preserve"> </w:t>
      </w:r>
      <w:r>
        <w:rPr>
          <w:rFonts w:hint="eastAsia"/>
        </w:rPr>
        <w:t>их</w:t>
      </w:r>
      <w:r>
        <w:t xml:space="preserve"> </w:t>
      </w:r>
      <w:r>
        <w:rPr>
          <w:rFonts w:hint="eastAsia"/>
        </w:rPr>
        <w:t>применения</w:t>
      </w:r>
      <w:r>
        <w:t xml:space="preserve"> </w:t>
      </w:r>
      <w:r>
        <w:rPr>
          <w:rFonts w:hint="eastAsia"/>
        </w:rPr>
        <w:t>для</w:t>
      </w:r>
      <w:r>
        <w:t xml:space="preserve"> </w:t>
      </w:r>
      <w:r>
        <w:rPr>
          <w:rFonts w:hint="eastAsia"/>
        </w:rPr>
        <w:t>оценки</w:t>
      </w:r>
      <w:r>
        <w:t xml:space="preserve"> </w:t>
      </w:r>
      <w:r>
        <w:rPr>
          <w:rFonts w:hint="eastAsia"/>
        </w:rPr>
        <w:t>эффективности</w:t>
      </w:r>
      <w:r>
        <w:t xml:space="preserve"> </w:t>
      </w:r>
      <w:r>
        <w:rPr>
          <w:rFonts w:hint="eastAsia"/>
        </w:rPr>
        <w:t>схемных</w:t>
      </w:r>
      <w:r>
        <w:t xml:space="preserve"> </w:t>
      </w:r>
      <w:r>
        <w:rPr>
          <w:rFonts w:hint="eastAsia"/>
        </w:rPr>
        <w:t>решений</w:t>
      </w:r>
    </w:p>
    <w:p w14:paraId="063B92ED" w14:textId="77777777" w:rsidR="00DC6068" w:rsidRDefault="00DC6068" w:rsidP="00DC6068"/>
    <w:p w14:paraId="36803583" w14:textId="77777777" w:rsidR="00DC6068" w:rsidRDefault="00DC6068" w:rsidP="00DC6068">
      <w:r>
        <w:t xml:space="preserve">1.5 </w:t>
      </w:r>
      <w:r>
        <w:rPr>
          <w:rFonts w:hint="eastAsia"/>
        </w:rPr>
        <w:t>Анализ</w:t>
      </w:r>
      <w:r>
        <w:t xml:space="preserve"> </w:t>
      </w:r>
      <w:r>
        <w:rPr>
          <w:rFonts w:hint="eastAsia"/>
        </w:rPr>
        <w:t>процессов</w:t>
      </w:r>
      <w:r>
        <w:t xml:space="preserve"> </w:t>
      </w:r>
      <w:r>
        <w:rPr>
          <w:rFonts w:hint="eastAsia"/>
        </w:rPr>
        <w:t>механического</w:t>
      </w:r>
      <w:r>
        <w:t xml:space="preserve"> </w:t>
      </w:r>
      <w:r>
        <w:rPr>
          <w:rFonts w:hint="eastAsia"/>
        </w:rPr>
        <w:t>обезвоживания</w:t>
      </w:r>
      <w:r>
        <w:t xml:space="preserve"> </w:t>
      </w:r>
      <w:r>
        <w:rPr>
          <w:rFonts w:hint="eastAsia"/>
        </w:rPr>
        <w:t>торфяного</w:t>
      </w:r>
      <w:r>
        <w:t xml:space="preserve"> </w:t>
      </w:r>
      <w:r>
        <w:rPr>
          <w:rFonts w:hint="eastAsia"/>
        </w:rPr>
        <w:t>сырья</w:t>
      </w:r>
    </w:p>
    <w:p w14:paraId="6F91AAE5" w14:textId="77777777" w:rsidR="00DC6068" w:rsidRDefault="00DC6068" w:rsidP="00DC6068"/>
    <w:p w14:paraId="4255F7E5" w14:textId="77777777" w:rsidR="00DC6068" w:rsidRDefault="00DC6068" w:rsidP="00DC6068">
      <w:r>
        <w:t xml:space="preserve">1.6 </w:t>
      </w:r>
      <w:r>
        <w:rPr>
          <w:rFonts w:hint="eastAsia"/>
        </w:rPr>
        <w:t>Выводы</w:t>
      </w:r>
      <w:r>
        <w:t xml:space="preserve"> </w:t>
      </w:r>
      <w:r>
        <w:rPr>
          <w:rFonts w:hint="eastAsia"/>
        </w:rPr>
        <w:t>по</w:t>
      </w:r>
      <w:r>
        <w:t xml:space="preserve"> </w:t>
      </w:r>
      <w:r>
        <w:rPr>
          <w:rFonts w:hint="eastAsia"/>
        </w:rPr>
        <w:t>главе</w:t>
      </w:r>
      <w:r>
        <w:t xml:space="preserve"> </w:t>
      </w:r>
      <w:r>
        <w:rPr>
          <w:rFonts w:hint="eastAsia"/>
        </w:rPr>
        <w:t>и</w:t>
      </w:r>
      <w:r>
        <w:t xml:space="preserve"> </w:t>
      </w:r>
      <w:r>
        <w:rPr>
          <w:rFonts w:hint="eastAsia"/>
        </w:rPr>
        <w:t>задачи</w:t>
      </w:r>
      <w:r>
        <w:t xml:space="preserve"> </w:t>
      </w:r>
      <w:r>
        <w:rPr>
          <w:rFonts w:hint="eastAsia"/>
        </w:rPr>
        <w:t>исследования</w:t>
      </w:r>
    </w:p>
    <w:p w14:paraId="7713EAD3" w14:textId="77777777" w:rsidR="00DC6068" w:rsidRDefault="00DC6068" w:rsidP="00DC6068"/>
    <w:p w14:paraId="52248A4D" w14:textId="77777777" w:rsidR="00DC6068" w:rsidRDefault="00DC6068" w:rsidP="00DC6068">
      <w:r>
        <w:rPr>
          <w:rFonts w:hint="eastAsia"/>
        </w:rPr>
        <w:t>ГЛАВА</w:t>
      </w:r>
      <w:r>
        <w:t xml:space="preserve"> 2 </w:t>
      </w:r>
      <w:r>
        <w:rPr>
          <w:rFonts w:hint="eastAsia"/>
        </w:rPr>
        <w:t>ТЕОРЕТИЧЕСКОЕ</w:t>
      </w:r>
      <w:r>
        <w:t xml:space="preserve"> </w:t>
      </w:r>
      <w:r>
        <w:rPr>
          <w:rFonts w:hint="eastAsia"/>
        </w:rPr>
        <w:t>ОБОСНОВАНИЕ</w:t>
      </w:r>
      <w:r>
        <w:t xml:space="preserve"> </w:t>
      </w:r>
      <w:r>
        <w:rPr>
          <w:rFonts w:hint="eastAsia"/>
        </w:rPr>
        <w:t>ПРИНИМАЕМЫХ</w:t>
      </w:r>
      <w:r>
        <w:t xml:space="preserve"> </w:t>
      </w:r>
      <w:r>
        <w:rPr>
          <w:rFonts w:hint="eastAsia"/>
        </w:rPr>
        <w:t>СХЕМНЫХ</w:t>
      </w:r>
      <w:r>
        <w:t xml:space="preserve"> </w:t>
      </w:r>
      <w:r>
        <w:rPr>
          <w:rFonts w:hint="eastAsia"/>
        </w:rPr>
        <w:t>РЕШЕНИЙ</w:t>
      </w:r>
    </w:p>
    <w:p w14:paraId="5EDA8A4E" w14:textId="77777777" w:rsidR="00DC6068" w:rsidRDefault="00DC6068" w:rsidP="00DC6068"/>
    <w:p w14:paraId="00F8C67B" w14:textId="77777777" w:rsidR="00DC6068" w:rsidRDefault="00DC6068" w:rsidP="00DC6068">
      <w:r>
        <w:t xml:space="preserve">2.1 </w:t>
      </w:r>
      <w:r>
        <w:rPr>
          <w:rFonts w:hint="eastAsia"/>
        </w:rPr>
        <w:t>Рациональное</w:t>
      </w:r>
      <w:r>
        <w:t xml:space="preserve"> </w:t>
      </w:r>
      <w:r>
        <w:rPr>
          <w:rFonts w:hint="eastAsia"/>
        </w:rPr>
        <w:t>использование</w:t>
      </w:r>
      <w:r>
        <w:t xml:space="preserve"> </w:t>
      </w:r>
      <w:r>
        <w:rPr>
          <w:rFonts w:hint="eastAsia"/>
        </w:rPr>
        <w:t>месторождений</w:t>
      </w:r>
      <w:r>
        <w:t xml:space="preserve"> </w:t>
      </w:r>
      <w:r>
        <w:rPr>
          <w:rFonts w:hint="eastAsia"/>
        </w:rPr>
        <w:t>торфяного</w:t>
      </w:r>
      <w:r>
        <w:t xml:space="preserve"> </w:t>
      </w:r>
      <w:r>
        <w:rPr>
          <w:rFonts w:hint="eastAsia"/>
        </w:rPr>
        <w:t>сырья</w:t>
      </w:r>
      <w:r>
        <w:t xml:space="preserve"> </w:t>
      </w:r>
      <w:r>
        <w:rPr>
          <w:rFonts w:hint="eastAsia"/>
        </w:rPr>
        <w:t>в</w:t>
      </w:r>
      <w:r>
        <w:t xml:space="preserve"> </w:t>
      </w:r>
      <w:r>
        <w:rPr>
          <w:rFonts w:hint="eastAsia"/>
        </w:rPr>
        <w:t>рамках</w:t>
      </w:r>
      <w:r>
        <w:t xml:space="preserve"> </w:t>
      </w:r>
      <w:r>
        <w:rPr>
          <w:rFonts w:hint="eastAsia"/>
        </w:rPr>
        <w:t>климатосберегающих</w:t>
      </w:r>
      <w:r>
        <w:t xml:space="preserve"> </w:t>
      </w:r>
      <w:r>
        <w:rPr>
          <w:rFonts w:hint="eastAsia"/>
        </w:rPr>
        <w:t>технологий</w:t>
      </w:r>
    </w:p>
    <w:p w14:paraId="62E2FEA0" w14:textId="77777777" w:rsidR="00DC6068" w:rsidRDefault="00DC6068" w:rsidP="00DC6068"/>
    <w:p w14:paraId="394F24D5" w14:textId="77777777" w:rsidR="00DC6068" w:rsidRDefault="00DC6068" w:rsidP="00DC6068">
      <w:r>
        <w:lastRenderedPageBreak/>
        <w:t xml:space="preserve">2.2 </w:t>
      </w:r>
      <w:r>
        <w:rPr>
          <w:rFonts w:hint="eastAsia"/>
        </w:rPr>
        <w:t>Структуры</w:t>
      </w:r>
      <w:r>
        <w:t xml:space="preserve"> </w:t>
      </w:r>
      <w:r>
        <w:rPr>
          <w:rFonts w:hint="eastAsia"/>
        </w:rPr>
        <w:t>комплексов</w:t>
      </w:r>
      <w:r>
        <w:t xml:space="preserve"> </w:t>
      </w:r>
      <w:r>
        <w:rPr>
          <w:rFonts w:hint="eastAsia"/>
        </w:rPr>
        <w:t>для</w:t>
      </w:r>
      <w:r>
        <w:t xml:space="preserve"> </w:t>
      </w:r>
      <w:r>
        <w:rPr>
          <w:rFonts w:hint="eastAsia"/>
        </w:rPr>
        <w:t>добычи</w:t>
      </w:r>
      <w:r>
        <w:t xml:space="preserve"> </w:t>
      </w:r>
      <w:r>
        <w:rPr>
          <w:rFonts w:hint="eastAsia"/>
        </w:rPr>
        <w:t>и</w:t>
      </w:r>
      <w:r>
        <w:t xml:space="preserve"> </w:t>
      </w:r>
      <w:r>
        <w:rPr>
          <w:rFonts w:hint="eastAsia"/>
        </w:rPr>
        <w:t>переработки</w:t>
      </w:r>
      <w:r>
        <w:t xml:space="preserve"> </w:t>
      </w:r>
      <w:r>
        <w:rPr>
          <w:rFonts w:hint="eastAsia"/>
        </w:rPr>
        <w:t>торфяного</w:t>
      </w:r>
      <w:r>
        <w:t xml:space="preserve"> </w:t>
      </w:r>
      <w:r>
        <w:rPr>
          <w:rFonts w:hint="eastAsia"/>
        </w:rPr>
        <w:t>сырья</w:t>
      </w:r>
      <w:r>
        <w:t xml:space="preserve"> </w:t>
      </w:r>
      <w:r>
        <w:rPr>
          <w:rFonts w:hint="eastAsia"/>
        </w:rPr>
        <w:t>на</w:t>
      </w:r>
      <w:r>
        <w:t xml:space="preserve"> </w:t>
      </w:r>
      <w:r>
        <w:rPr>
          <w:rFonts w:hint="eastAsia"/>
        </w:rPr>
        <w:t>неосушенных</w:t>
      </w:r>
      <w:r>
        <w:t xml:space="preserve"> </w:t>
      </w:r>
      <w:r>
        <w:rPr>
          <w:rFonts w:hint="eastAsia"/>
        </w:rPr>
        <w:t>месторождениях</w:t>
      </w:r>
      <w:r>
        <w:t xml:space="preserve"> </w:t>
      </w:r>
      <w:r>
        <w:rPr>
          <w:rFonts w:hint="eastAsia"/>
        </w:rPr>
        <w:t>и</w:t>
      </w:r>
      <w:r>
        <w:t xml:space="preserve"> </w:t>
      </w:r>
      <w:r>
        <w:rPr>
          <w:rFonts w:hint="eastAsia"/>
        </w:rPr>
        <w:t>обоснование</w:t>
      </w:r>
      <w:r>
        <w:t xml:space="preserve"> </w:t>
      </w:r>
      <w:r>
        <w:rPr>
          <w:rFonts w:hint="eastAsia"/>
        </w:rPr>
        <w:t>наиболее</w:t>
      </w:r>
      <w:r>
        <w:t xml:space="preserve"> </w:t>
      </w:r>
      <w:r>
        <w:rPr>
          <w:rFonts w:hint="eastAsia"/>
        </w:rPr>
        <w:t>эффективной</w:t>
      </w:r>
      <w:r>
        <w:t xml:space="preserve"> </w:t>
      </w:r>
      <w:r>
        <w:rPr>
          <w:rFonts w:hint="eastAsia"/>
        </w:rPr>
        <w:t>структуры</w:t>
      </w:r>
    </w:p>
    <w:p w14:paraId="2C44C31E" w14:textId="77777777" w:rsidR="00DC6068" w:rsidRDefault="00DC6068" w:rsidP="00DC6068"/>
    <w:p w14:paraId="64FE112A" w14:textId="77777777" w:rsidR="00DC6068" w:rsidRDefault="00DC6068" w:rsidP="00DC6068">
      <w:r>
        <w:t xml:space="preserve">2.3 </w:t>
      </w:r>
      <w:r>
        <w:rPr>
          <w:rFonts w:hint="eastAsia"/>
        </w:rPr>
        <w:t>Аналитическое</w:t>
      </w:r>
      <w:r>
        <w:t xml:space="preserve"> </w:t>
      </w:r>
      <w:r>
        <w:rPr>
          <w:rFonts w:hint="eastAsia"/>
        </w:rPr>
        <w:t>представление</w:t>
      </w:r>
      <w:r>
        <w:t xml:space="preserve"> </w:t>
      </w:r>
      <w:r>
        <w:rPr>
          <w:rFonts w:hint="eastAsia"/>
        </w:rPr>
        <w:t>структуры</w:t>
      </w:r>
      <w:r>
        <w:t xml:space="preserve"> </w:t>
      </w:r>
      <w:r>
        <w:rPr>
          <w:rFonts w:hint="eastAsia"/>
        </w:rPr>
        <w:t>АТДК</w:t>
      </w:r>
      <w:r>
        <w:t xml:space="preserve"> </w:t>
      </w:r>
      <w:r>
        <w:rPr>
          <w:rFonts w:hint="eastAsia"/>
        </w:rPr>
        <w:t>ГО</w:t>
      </w:r>
      <w:r>
        <w:t xml:space="preserve"> </w:t>
      </w:r>
      <w:r>
        <w:rPr>
          <w:rFonts w:hint="eastAsia"/>
        </w:rPr>
        <w:t>и</w:t>
      </w:r>
      <w:r>
        <w:t xml:space="preserve"> </w:t>
      </w:r>
      <w:r>
        <w:rPr>
          <w:rFonts w:hint="eastAsia"/>
        </w:rPr>
        <w:t>ее</w:t>
      </w:r>
      <w:r>
        <w:t xml:space="preserve"> </w:t>
      </w:r>
      <w:r>
        <w:rPr>
          <w:rFonts w:hint="eastAsia"/>
        </w:rPr>
        <w:t>формализация</w:t>
      </w:r>
    </w:p>
    <w:p w14:paraId="01E56C1A" w14:textId="77777777" w:rsidR="00DC6068" w:rsidRDefault="00DC6068" w:rsidP="00DC6068"/>
    <w:p w14:paraId="5970CDE0" w14:textId="77777777" w:rsidR="00DC6068" w:rsidRDefault="00DC6068" w:rsidP="00DC6068">
      <w:r>
        <w:t xml:space="preserve">2.4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вероятности</w:t>
      </w:r>
      <w:r>
        <w:t xml:space="preserve"> </w:t>
      </w:r>
      <w:r>
        <w:rPr>
          <w:rFonts w:hint="eastAsia"/>
        </w:rPr>
        <w:t>безотказной</w:t>
      </w:r>
      <w:r>
        <w:t xml:space="preserve"> </w:t>
      </w:r>
      <w:r>
        <w:rPr>
          <w:rFonts w:hint="eastAsia"/>
        </w:rPr>
        <w:t>работы</w:t>
      </w:r>
      <w:r>
        <w:t xml:space="preserve"> </w:t>
      </w:r>
      <w:r>
        <w:rPr>
          <w:rFonts w:hint="eastAsia"/>
        </w:rPr>
        <w:t>АТДК</w:t>
      </w:r>
      <w:r>
        <w:t xml:space="preserve"> </w:t>
      </w:r>
      <w:r>
        <w:rPr>
          <w:rFonts w:hint="eastAsia"/>
        </w:rPr>
        <w:t>ГО</w:t>
      </w:r>
    </w:p>
    <w:p w14:paraId="5796FF90" w14:textId="77777777" w:rsidR="00DC6068" w:rsidRDefault="00DC6068" w:rsidP="00DC6068"/>
    <w:p w14:paraId="56D72B73" w14:textId="77777777" w:rsidR="00DC6068" w:rsidRDefault="00DC6068" w:rsidP="00DC6068">
      <w:r>
        <w:t xml:space="preserve">2.5 </w:t>
      </w:r>
      <w:r>
        <w:rPr>
          <w:rFonts w:hint="eastAsia"/>
        </w:rPr>
        <w:t>Алгоритм</w:t>
      </w:r>
      <w:r>
        <w:t xml:space="preserve"> </w:t>
      </w:r>
      <w:r>
        <w:rPr>
          <w:rFonts w:hint="eastAsia"/>
        </w:rPr>
        <w:t>выбора</w:t>
      </w:r>
      <w:r>
        <w:t xml:space="preserve"> </w:t>
      </w:r>
      <w:r>
        <w:rPr>
          <w:rFonts w:hint="eastAsia"/>
        </w:rPr>
        <w:t>параметров</w:t>
      </w:r>
      <w:r>
        <w:t xml:space="preserve"> </w:t>
      </w:r>
      <w:r>
        <w:rPr>
          <w:rFonts w:hint="eastAsia"/>
        </w:rPr>
        <w:t>функциональных</w:t>
      </w:r>
      <w:r>
        <w:t xml:space="preserve"> </w:t>
      </w:r>
      <w:r>
        <w:rPr>
          <w:rFonts w:hint="eastAsia"/>
        </w:rPr>
        <w:t>элементов</w:t>
      </w:r>
      <w:r>
        <w:t xml:space="preserve"> </w:t>
      </w:r>
      <w:r>
        <w:rPr>
          <w:rFonts w:hint="eastAsia"/>
        </w:rPr>
        <w:t>АТДК</w:t>
      </w:r>
      <w:r>
        <w:t xml:space="preserve"> </w:t>
      </w:r>
      <w:r>
        <w:rPr>
          <w:rFonts w:hint="eastAsia"/>
        </w:rPr>
        <w:t>ГО</w:t>
      </w:r>
      <w:r>
        <w:t xml:space="preserve"> </w:t>
      </w:r>
      <w:r>
        <w:rPr>
          <w:rFonts w:hint="eastAsia"/>
        </w:rPr>
        <w:t>для</w:t>
      </w:r>
      <w:r>
        <w:t xml:space="preserve"> </w:t>
      </w:r>
      <w:r>
        <w:rPr>
          <w:rFonts w:hint="eastAsia"/>
        </w:rPr>
        <w:t>добычи</w:t>
      </w:r>
      <w:r>
        <w:t xml:space="preserve"> </w:t>
      </w:r>
      <w:r>
        <w:rPr>
          <w:rFonts w:hint="eastAsia"/>
        </w:rPr>
        <w:t>и</w:t>
      </w:r>
      <w:r>
        <w:t xml:space="preserve"> </w:t>
      </w:r>
      <w:r>
        <w:rPr>
          <w:rFonts w:hint="eastAsia"/>
        </w:rPr>
        <w:t>переработки</w:t>
      </w:r>
      <w:r>
        <w:t xml:space="preserve"> </w:t>
      </w:r>
      <w:r>
        <w:rPr>
          <w:rFonts w:hint="eastAsia"/>
        </w:rPr>
        <w:t>торфяного</w:t>
      </w:r>
      <w:r>
        <w:t xml:space="preserve"> </w:t>
      </w:r>
      <w:r>
        <w:rPr>
          <w:rFonts w:hint="eastAsia"/>
        </w:rPr>
        <w:t>сырья</w:t>
      </w:r>
      <w:r>
        <w:t xml:space="preserve"> </w:t>
      </w:r>
      <w:r>
        <w:rPr>
          <w:rFonts w:hint="eastAsia"/>
        </w:rPr>
        <w:t>для</w:t>
      </w:r>
      <w:r>
        <w:t xml:space="preserve"> </w:t>
      </w:r>
      <w:r>
        <w:rPr>
          <w:rFonts w:hint="eastAsia"/>
        </w:rPr>
        <w:t>заданных</w:t>
      </w:r>
      <w:r>
        <w:t xml:space="preserve"> </w:t>
      </w:r>
      <w:r>
        <w:rPr>
          <w:rFonts w:hint="eastAsia"/>
        </w:rPr>
        <w:t>условий</w:t>
      </w:r>
      <w:r>
        <w:t xml:space="preserve"> </w:t>
      </w:r>
      <w:r>
        <w:rPr>
          <w:rFonts w:hint="eastAsia"/>
        </w:rPr>
        <w:t>функционирования</w:t>
      </w:r>
    </w:p>
    <w:p w14:paraId="17AAC973" w14:textId="77777777" w:rsidR="00DC6068" w:rsidRDefault="00DC6068" w:rsidP="00DC6068"/>
    <w:p w14:paraId="0DFEFF1F" w14:textId="77777777" w:rsidR="00DC6068" w:rsidRDefault="00DC6068" w:rsidP="00DC6068">
      <w:r>
        <w:t xml:space="preserve">2.6 </w:t>
      </w:r>
      <w:r>
        <w:rPr>
          <w:rFonts w:hint="eastAsia"/>
        </w:rPr>
        <w:t>Выводы</w:t>
      </w:r>
      <w:r>
        <w:t xml:space="preserve"> </w:t>
      </w:r>
      <w:r>
        <w:rPr>
          <w:rFonts w:hint="eastAsia"/>
        </w:rPr>
        <w:t>по</w:t>
      </w:r>
      <w:r>
        <w:t xml:space="preserve"> </w:t>
      </w:r>
      <w:r>
        <w:rPr>
          <w:rFonts w:hint="eastAsia"/>
        </w:rPr>
        <w:t>главе</w:t>
      </w:r>
    </w:p>
    <w:p w14:paraId="0A8E0089" w14:textId="77777777" w:rsidR="00DC6068" w:rsidRDefault="00DC6068" w:rsidP="00DC6068"/>
    <w:p w14:paraId="04B74B0F" w14:textId="77777777" w:rsidR="00DC6068" w:rsidRDefault="00DC6068" w:rsidP="00DC6068">
      <w:r>
        <w:rPr>
          <w:rFonts w:hint="eastAsia"/>
        </w:rPr>
        <w:t>ГЛАВА</w:t>
      </w:r>
      <w:r>
        <w:t xml:space="preserve"> 3 </w:t>
      </w:r>
      <w:r>
        <w:rPr>
          <w:rFonts w:hint="eastAsia"/>
        </w:rPr>
        <w:t>ОЦЕНКА</w:t>
      </w:r>
      <w:r>
        <w:t xml:space="preserve"> </w:t>
      </w:r>
      <w:r>
        <w:rPr>
          <w:rFonts w:hint="eastAsia"/>
        </w:rPr>
        <w:t>ОСНОВНЫХ</w:t>
      </w:r>
      <w:r>
        <w:t xml:space="preserve"> </w:t>
      </w:r>
      <w:r>
        <w:rPr>
          <w:rFonts w:hint="eastAsia"/>
        </w:rPr>
        <w:t>ПАРАМЕТРОВ</w:t>
      </w:r>
      <w:r>
        <w:t xml:space="preserve"> </w:t>
      </w:r>
      <w:r>
        <w:rPr>
          <w:rFonts w:hint="eastAsia"/>
        </w:rPr>
        <w:t>ФУНКЦИОНАЛЬНЫХ</w:t>
      </w:r>
      <w:r>
        <w:t xml:space="preserve"> </w:t>
      </w:r>
      <w:r>
        <w:rPr>
          <w:rFonts w:hint="eastAsia"/>
        </w:rPr>
        <w:t>ЭЛЕМЕНТОВ</w:t>
      </w:r>
      <w:r>
        <w:t xml:space="preserve"> </w:t>
      </w:r>
      <w:r>
        <w:rPr>
          <w:rFonts w:hint="eastAsia"/>
        </w:rPr>
        <w:t>АТДК</w:t>
      </w:r>
      <w:r>
        <w:t xml:space="preserve"> </w:t>
      </w:r>
      <w:r>
        <w:rPr>
          <w:rFonts w:hint="eastAsia"/>
        </w:rPr>
        <w:t>ГО</w:t>
      </w:r>
    </w:p>
    <w:p w14:paraId="06C73646" w14:textId="77777777" w:rsidR="00DC6068" w:rsidRDefault="00DC6068" w:rsidP="00DC6068"/>
    <w:p w14:paraId="2379DB45" w14:textId="77777777" w:rsidR="00DC6068" w:rsidRDefault="00DC6068" w:rsidP="00DC6068">
      <w:r>
        <w:t xml:space="preserve">3.1 </w:t>
      </w:r>
      <w:r>
        <w:rPr>
          <w:rFonts w:hint="eastAsia"/>
        </w:rPr>
        <w:t>Оценка</w:t>
      </w:r>
      <w:r>
        <w:t xml:space="preserve"> </w:t>
      </w:r>
      <w:r>
        <w:rPr>
          <w:rFonts w:hint="eastAsia"/>
        </w:rPr>
        <w:t>основных</w:t>
      </w:r>
      <w:r>
        <w:t xml:space="preserve"> </w:t>
      </w:r>
      <w:r>
        <w:rPr>
          <w:rFonts w:hint="eastAsia"/>
        </w:rPr>
        <w:t>параметров</w:t>
      </w:r>
      <w:r>
        <w:t xml:space="preserve"> </w:t>
      </w:r>
      <w:r>
        <w:rPr>
          <w:rFonts w:hint="eastAsia"/>
        </w:rPr>
        <w:t>функциональных</w:t>
      </w:r>
      <w:r>
        <w:t xml:space="preserve"> </w:t>
      </w:r>
      <w:r>
        <w:rPr>
          <w:rFonts w:hint="eastAsia"/>
        </w:rPr>
        <w:t>элементов</w:t>
      </w:r>
    </w:p>
    <w:p w14:paraId="14DDB69E" w14:textId="77777777" w:rsidR="00DC6068" w:rsidRDefault="00DC6068" w:rsidP="00DC6068"/>
    <w:p w14:paraId="18B388FE" w14:textId="77777777" w:rsidR="00DC6068" w:rsidRDefault="00DC6068" w:rsidP="00DC6068">
      <w:r>
        <w:t xml:space="preserve">3.2 </w:t>
      </w:r>
      <w:r>
        <w:rPr>
          <w:rFonts w:hint="eastAsia"/>
        </w:rPr>
        <w:t>Экспериментальная</w:t>
      </w:r>
      <w:r>
        <w:t xml:space="preserve"> </w:t>
      </w:r>
      <w:r>
        <w:rPr>
          <w:rFonts w:hint="eastAsia"/>
        </w:rPr>
        <w:t>оценка</w:t>
      </w:r>
      <w:r>
        <w:t xml:space="preserve"> </w:t>
      </w:r>
      <w:r>
        <w:rPr>
          <w:rFonts w:hint="eastAsia"/>
        </w:rPr>
        <w:t>предварительного</w:t>
      </w:r>
      <w:r>
        <w:t xml:space="preserve"> </w:t>
      </w:r>
      <w:r>
        <w:rPr>
          <w:rFonts w:hint="eastAsia"/>
        </w:rPr>
        <w:t>отжатия</w:t>
      </w:r>
      <w:r>
        <w:t xml:space="preserve"> </w:t>
      </w:r>
      <w:r>
        <w:rPr>
          <w:rFonts w:hint="eastAsia"/>
        </w:rPr>
        <w:t>торфяного</w:t>
      </w:r>
      <w:r>
        <w:t xml:space="preserve"> </w:t>
      </w:r>
      <w:r>
        <w:rPr>
          <w:rFonts w:hint="eastAsia"/>
        </w:rPr>
        <w:t>сырья</w:t>
      </w:r>
      <w:r>
        <w:t xml:space="preserve"> </w:t>
      </w:r>
      <w:r>
        <w:rPr>
          <w:rFonts w:hint="eastAsia"/>
        </w:rPr>
        <w:t>и</w:t>
      </w:r>
      <w:r>
        <w:t xml:space="preserve"> </w:t>
      </w:r>
      <w:r>
        <w:rPr>
          <w:rFonts w:hint="eastAsia"/>
        </w:rPr>
        <w:t>методика</w:t>
      </w:r>
      <w:r>
        <w:t xml:space="preserve"> </w:t>
      </w:r>
      <w:r>
        <w:rPr>
          <w:rFonts w:hint="eastAsia"/>
        </w:rPr>
        <w:t>проведения</w:t>
      </w:r>
      <w:r>
        <w:t xml:space="preserve"> </w:t>
      </w:r>
      <w:r>
        <w:rPr>
          <w:rFonts w:hint="eastAsia"/>
        </w:rPr>
        <w:t>эксперимента</w:t>
      </w:r>
    </w:p>
    <w:p w14:paraId="3A9B3797" w14:textId="77777777" w:rsidR="00DC6068" w:rsidRDefault="00DC6068" w:rsidP="00DC6068"/>
    <w:p w14:paraId="6FB061FC" w14:textId="77777777" w:rsidR="00DC6068" w:rsidRDefault="00DC6068" w:rsidP="00DC6068">
      <w:r>
        <w:t xml:space="preserve">3.3 </w:t>
      </w:r>
      <w:r>
        <w:rPr>
          <w:rFonts w:hint="eastAsia"/>
        </w:rPr>
        <w:t>Выводы</w:t>
      </w:r>
      <w:r>
        <w:t xml:space="preserve"> </w:t>
      </w:r>
      <w:r>
        <w:rPr>
          <w:rFonts w:hint="eastAsia"/>
        </w:rPr>
        <w:t>по</w:t>
      </w:r>
      <w:r>
        <w:t xml:space="preserve"> </w:t>
      </w:r>
      <w:r>
        <w:rPr>
          <w:rFonts w:hint="eastAsia"/>
        </w:rPr>
        <w:t>главе</w:t>
      </w:r>
    </w:p>
    <w:p w14:paraId="5CAC0159" w14:textId="77777777" w:rsidR="00DC6068" w:rsidRDefault="00DC6068" w:rsidP="00DC6068"/>
    <w:p w14:paraId="4DBC9676" w14:textId="77777777" w:rsidR="00DC6068" w:rsidRDefault="00DC6068" w:rsidP="00DC6068">
      <w:r>
        <w:rPr>
          <w:rFonts w:hint="eastAsia"/>
        </w:rPr>
        <w:t>ГЛАВА</w:t>
      </w:r>
      <w:r>
        <w:t xml:space="preserve"> 4 </w:t>
      </w:r>
      <w:r>
        <w:rPr>
          <w:rFonts w:hint="eastAsia"/>
        </w:rPr>
        <w:t>ОБОСНОВАНИЕ</w:t>
      </w:r>
      <w:r>
        <w:t xml:space="preserve"> </w:t>
      </w:r>
      <w:r>
        <w:rPr>
          <w:rFonts w:hint="eastAsia"/>
        </w:rPr>
        <w:t>ТЕХНОЛОГИЧЕСКИХ</w:t>
      </w:r>
      <w:r>
        <w:t xml:space="preserve"> </w:t>
      </w:r>
      <w:r>
        <w:rPr>
          <w:rFonts w:hint="eastAsia"/>
        </w:rPr>
        <w:t>ПАРАМЕТРОВ</w:t>
      </w:r>
      <w:r>
        <w:t xml:space="preserve"> </w:t>
      </w:r>
      <w:r>
        <w:rPr>
          <w:rFonts w:hint="eastAsia"/>
        </w:rPr>
        <w:t>КОМПЛЕКСА</w:t>
      </w:r>
      <w:r>
        <w:t xml:space="preserve"> </w:t>
      </w:r>
      <w:r>
        <w:rPr>
          <w:rFonts w:hint="eastAsia"/>
        </w:rPr>
        <w:t>ОБОРУДОВАНИЯ</w:t>
      </w:r>
      <w:r>
        <w:t xml:space="preserve"> </w:t>
      </w:r>
      <w:r>
        <w:rPr>
          <w:rFonts w:hint="eastAsia"/>
        </w:rPr>
        <w:t>ДЛЯ</w:t>
      </w:r>
      <w:r>
        <w:t xml:space="preserve"> </w:t>
      </w:r>
      <w:r>
        <w:rPr>
          <w:rFonts w:hint="eastAsia"/>
        </w:rPr>
        <w:t>ДОБЫЧИ</w:t>
      </w:r>
      <w:r>
        <w:t xml:space="preserve"> </w:t>
      </w:r>
      <w:r>
        <w:rPr>
          <w:rFonts w:hint="eastAsia"/>
        </w:rPr>
        <w:t>ТОРФЯНОГО</w:t>
      </w:r>
      <w:r>
        <w:t xml:space="preserve"> </w:t>
      </w:r>
      <w:r>
        <w:rPr>
          <w:rFonts w:hint="eastAsia"/>
        </w:rPr>
        <w:t>СЫРЬЯ</w:t>
      </w:r>
      <w:r>
        <w:t xml:space="preserve"> </w:t>
      </w:r>
      <w:r>
        <w:rPr>
          <w:rFonts w:hint="eastAsia"/>
        </w:rPr>
        <w:t>НА</w:t>
      </w:r>
      <w:r>
        <w:t xml:space="preserve"> </w:t>
      </w:r>
      <w:r>
        <w:rPr>
          <w:rFonts w:hint="eastAsia"/>
        </w:rPr>
        <w:t>НЕОСУШЕННЫХ</w:t>
      </w:r>
      <w:r>
        <w:t xml:space="preserve"> </w:t>
      </w:r>
      <w:r>
        <w:rPr>
          <w:rFonts w:hint="eastAsia"/>
        </w:rPr>
        <w:t>МЕСТОРОЖДЕНИЯХ</w:t>
      </w:r>
    </w:p>
    <w:p w14:paraId="56E5129E" w14:textId="77777777" w:rsidR="00DC6068" w:rsidRDefault="00DC6068" w:rsidP="00DC6068"/>
    <w:p w14:paraId="2D082ADD" w14:textId="77777777" w:rsidR="00DC6068" w:rsidRDefault="00DC6068" w:rsidP="00DC6068">
      <w:r>
        <w:t xml:space="preserve">4.1 </w:t>
      </w:r>
      <w:r>
        <w:rPr>
          <w:rFonts w:hint="eastAsia"/>
        </w:rPr>
        <w:t>Математическая</w:t>
      </w:r>
      <w:r>
        <w:t xml:space="preserve"> </w:t>
      </w:r>
      <w:r>
        <w:rPr>
          <w:rFonts w:hint="eastAsia"/>
        </w:rPr>
        <w:t>модель</w:t>
      </w:r>
      <w:r>
        <w:t xml:space="preserve"> </w:t>
      </w:r>
      <w:r>
        <w:rPr>
          <w:rFonts w:hint="eastAsia"/>
        </w:rPr>
        <w:t>формирования</w:t>
      </w:r>
      <w:r>
        <w:t xml:space="preserve"> </w:t>
      </w:r>
      <w:r>
        <w:rPr>
          <w:rFonts w:hint="eastAsia"/>
        </w:rPr>
        <w:t>структуры</w:t>
      </w:r>
      <w:r>
        <w:t xml:space="preserve"> </w:t>
      </w:r>
      <w:r>
        <w:rPr>
          <w:rFonts w:hint="eastAsia"/>
        </w:rPr>
        <w:t>АТДК</w:t>
      </w:r>
      <w:r>
        <w:t xml:space="preserve"> </w:t>
      </w:r>
      <w:r>
        <w:rPr>
          <w:rFonts w:hint="eastAsia"/>
        </w:rPr>
        <w:t>ГО</w:t>
      </w:r>
      <w:r>
        <w:t xml:space="preserve"> </w:t>
      </w:r>
      <w:r>
        <w:rPr>
          <w:rFonts w:hint="eastAsia"/>
        </w:rPr>
        <w:t>для</w:t>
      </w:r>
      <w:r>
        <w:t xml:space="preserve"> </w:t>
      </w:r>
      <w:r>
        <w:rPr>
          <w:rFonts w:hint="eastAsia"/>
        </w:rPr>
        <w:t>добычи</w:t>
      </w:r>
      <w:r>
        <w:t xml:space="preserve"> </w:t>
      </w:r>
      <w:r>
        <w:rPr>
          <w:rFonts w:hint="eastAsia"/>
        </w:rPr>
        <w:t>и</w:t>
      </w:r>
      <w:r>
        <w:t xml:space="preserve"> </w:t>
      </w:r>
      <w:r>
        <w:rPr>
          <w:rFonts w:hint="eastAsia"/>
        </w:rPr>
        <w:t>переработки</w:t>
      </w:r>
      <w:r>
        <w:t xml:space="preserve"> </w:t>
      </w:r>
      <w:r>
        <w:rPr>
          <w:rFonts w:hint="eastAsia"/>
        </w:rPr>
        <w:t>торфяного</w:t>
      </w:r>
      <w:r>
        <w:t xml:space="preserve"> </w:t>
      </w:r>
      <w:r>
        <w:rPr>
          <w:rFonts w:hint="eastAsia"/>
        </w:rPr>
        <w:t>сырья</w:t>
      </w:r>
    </w:p>
    <w:p w14:paraId="2D61369B" w14:textId="77777777" w:rsidR="00DC6068" w:rsidRDefault="00DC6068" w:rsidP="00DC6068"/>
    <w:p w14:paraId="05789561" w14:textId="77777777" w:rsidR="00DC6068" w:rsidRDefault="00DC6068" w:rsidP="00DC6068">
      <w:r>
        <w:t xml:space="preserve">4.2 </w:t>
      </w:r>
      <w:r>
        <w:rPr>
          <w:rFonts w:hint="eastAsia"/>
        </w:rPr>
        <w:t>Программа</w:t>
      </w:r>
      <w:r>
        <w:t xml:space="preserve"> </w:t>
      </w:r>
      <w:r>
        <w:rPr>
          <w:rFonts w:hint="eastAsia"/>
        </w:rPr>
        <w:t>оценки</w:t>
      </w:r>
      <w:r>
        <w:t xml:space="preserve"> </w:t>
      </w:r>
      <w:r>
        <w:rPr>
          <w:rFonts w:hint="eastAsia"/>
        </w:rPr>
        <w:t>необходимого</w:t>
      </w:r>
      <w:r>
        <w:t xml:space="preserve"> </w:t>
      </w:r>
      <w:r>
        <w:rPr>
          <w:rFonts w:hint="eastAsia"/>
        </w:rPr>
        <w:t>объема</w:t>
      </w:r>
      <w:r>
        <w:t xml:space="preserve"> </w:t>
      </w:r>
      <w:r>
        <w:rPr>
          <w:rFonts w:hint="eastAsia"/>
        </w:rPr>
        <w:t>добычи</w:t>
      </w:r>
      <w:r>
        <w:t xml:space="preserve"> </w:t>
      </w:r>
      <w:r>
        <w:rPr>
          <w:rFonts w:hint="eastAsia"/>
        </w:rPr>
        <w:t>т</w:t>
      </w:r>
      <w:r>
        <w:rPr>
          <w:rFonts w:hint="eastAsia"/>
        </w:rPr>
        <w:lastRenderedPageBreak/>
        <w:t>орфяного</w:t>
      </w:r>
      <w:r>
        <w:t xml:space="preserve"> </w:t>
      </w:r>
      <w:r>
        <w:rPr>
          <w:rFonts w:hint="eastAsia"/>
        </w:rPr>
        <w:t>сырья</w:t>
      </w:r>
      <w:r>
        <w:t xml:space="preserve"> </w:t>
      </w:r>
      <w:r>
        <w:rPr>
          <w:rFonts w:hint="eastAsia"/>
        </w:rPr>
        <w:t>и</w:t>
      </w:r>
      <w:r>
        <w:t xml:space="preserve"> </w:t>
      </w:r>
      <w:r>
        <w:rPr>
          <w:rFonts w:hint="eastAsia"/>
        </w:rPr>
        <w:t>параметров</w:t>
      </w:r>
      <w:r>
        <w:t xml:space="preserve"> </w:t>
      </w:r>
      <w:r>
        <w:rPr>
          <w:rFonts w:hint="eastAsia"/>
        </w:rPr>
        <w:t>функциональных</w:t>
      </w:r>
      <w:r>
        <w:t xml:space="preserve"> </w:t>
      </w:r>
      <w:r>
        <w:rPr>
          <w:rFonts w:hint="eastAsia"/>
        </w:rPr>
        <w:t>элементов</w:t>
      </w:r>
      <w:r>
        <w:t xml:space="preserve"> </w:t>
      </w:r>
      <w:r>
        <w:rPr>
          <w:rFonts w:hint="eastAsia"/>
        </w:rPr>
        <w:t>в</w:t>
      </w:r>
      <w:r>
        <w:t xml:space="preserve"> </w:t>
      </w:r>
      <w:r>
        <w:rPr>
          <w:rFonts w:hint="eastAsia"/>
        </w:rPr>
        <w:t>комплексе</w:t>
      </w:r>
      <w:r>
        <w:t xml:space="preserve"> </w:t>
      </w:r>
      <w:r>
        <w:rPr>
          <w:rFonts w:hint="eastAsia"/>
        </w:rPr>
        <w:t>«</w:t>
      </w:r>
      <w:r>
        <w:rPr>
          <w:rFonts w:hint="eastAsia"/>
        </w:rPr>
        <w:t>добыча</w:t>
      </w:r>
      <w:r>
        <w:t>-</w:t>
      </w:r>
      <w:r>
        <w:rPr>
          <w:rFonts w:hint="eastAsia"/>
        </w:rPr>
        <w:t>переработка</w:t>
      </w:r>
      <w:r>
        <w:rPr>
          <w:rFonts w:hint="eastAsia"/>
        </w:rPr>
        <w:t>»</w:t>
      </w:r>
    </w:p>
    <w:p w14:paraId="7E075F22" w14:textId="77777777" w:rsidR="00DC6068" w:rsidRDefault="00DC6068" w:rsidP="00DC6068"/>
    <w:p w14:paraId="7BD9A4B1" w14:textId="77777777" w:rsidR="00DC6068" w:rsidRDefault="00DC6068" w:rsidP="00DC6068">
      <w:r>
        <w:t xml:space="preserve">4.3 </w:t>
      </w:r>
      <w:r>
        <w:rPr>
          <w:rFonts w:hint="eastAsia"/>
        </w:rPr>
        <w:t>Реализация</w:t>
      </w:r>
      <w:r>
        <w:t xml:space="preserve"> </w:t>
      </w:r>
      <w:r>
        <w:rPr>
          <w:rFonts w:hint="eastAsia"/>
        </w:rPr>
        <w:t>технических</w:t>
      </w:r>
      <w:r>
        <w:t xml:space="preserve"> </w:t>
      </w:r>
      <w:r>
        <w:rPr>
          <w:rFonts w:hint="eastAsia"/>
        </w:rPr>
        <w:t>решений</w:t>
      </w:r>
      <w:r>
        <w:t xml:space="preserve"> </w:t>
      </w:r>
      <w:r>
        <w:rPr>
          <w:rFonts w:hint="eastAsia"/>
        </w:rPr>
        <w:t>для</w:t>
      </w:r>
      <w:r>
        <w:t xml:space="preserve"> </w:t>
      </w:r>
      <w:r>
        <w:rPr>
          <w:rFonts w:hint="eastAsia"/>
        </w:rPr>
        <w:t>функционирования</w:t>
      </w:r>
      <w:r>
        <w:t xml:space="preserve"> </w:t>
      </w:r>
      <w:r>
        <w:rPr>
          <w:rFonts w:hint="eastAsia"/>
        </w:rPr>
        <w:t>комплекса</w:t>
      </w:r>
      <w:r>
        <w:t xml:space="preserve"> </w:t>
      </w:r>
      <w:r>
        <w:rPr>
          <w:rFonts w:hint="eastAsia"/>
        </w:rPr>
        <w:t>оборудования</w:t>
      </w:r>
    </w:p>
    <w:p w14:paraId="6790188E" w14:textId="77777777" w:rsidR="00DC6068" w:rsidRDefault="00DC6068" w:rsidP="00DC6068"/>
    <w:p w14:paraId="1E0ADBFA" w14:textId="77777777" w:rsidR="00DC6068" w:rsidRDefault="00DC6068" w:rsidP="00DC6068">
      <w:r>
        <w:t xml:space="preserve">4.3.1 </w:t>
      </w:r>
      <w:r>
        <w:rPr>
          <w:rFonts w:hint="eastAsia"/>
        </w:rPr>
        <w:t>Плавучая</w:t>
      </w:r>
      <w:r>
        <w:t xml:space="preserve"> </w:t>
      </w:r>
      <w:r>
        <w:rPr>
          <w:rFonts w:hint="eastAsia"/>
        </w:rPr>
        <w:t>платформа</w:t>
      </w:r>
      <w:r>
        <w:t xml:space="preserve"> </w:t>
      </w:r>
      <w:r>
        <w:rPr>
          <w:rFonts w:hint="eastAsia"/>
        </w:rPr>
        <w:t>комплекса</w:t>
      </w:r>
    </w:p>
    <w:p w14:paraId="21A5B7E0" w14:textId="77777777" w:rsidR="00DC6068" w:rsidRDefault="00DC6068" w:rsidP="00DC6068"/>
    <w:p w14:paraId="6D8BCCBC" w14:textId="77777777" w:rsidR="00DC6068" w:rsidRDefault="00DC6068" w:rsidP="00DC6068">
      <w:r>
        <w:t xml:space="preserve">4.3.2 </w:t>
      </w:r>
      <w:r>
        <w:rPr>
          <w:rFonts w:hint="eastAsia"/>
        </w:rPr>
        <w:t>Трансформируемое</w:t>
      </w:r>
      <w:r>
        <w:t xml:space="preserve"> </w:t>
      </w:r>
      <w:r>
        <w:rPr>
          <w:rFonts w:hint="eastAsia"/>
        </w:rPr>
        <w:t>сооружение</w:t>
      </w:r>
      <w:r>
        <w:t xml:space="preserve"> - </w:t>
      </w:r>
      <w:r>
        <w:rPr>
          <w:rFonts w:hint="eastAsia"/>
        </w:rPr>
        <w:t>укрытие</w:t>
      </w:r>
    </w:p>
    <w:p w14:paraId="273A49A0" w14:textId="77777777" w:rsidR="00DC6068" w:rsidRDefault="00DC6068" w:rsidP="00DC6068"/>
    <w:p w14:paraId="02274663" w14:textId="77777777" w:rsidR="00DC6068" w:rsidRDefault="00DC6068" w:rsidP="00DC6068">
      <w:r>
        <w:t xml:space="preserve">4.4 </w:t>
      </w:r>
      <w:r>
        <w:rPr>
          <w:rFonts w:hint="eastAsia"/>
        </w:rPr>
        <w:t>Предложения</w:t>
      </w:r>
      <w:r>
        <w:t xml:space="preserve"> </w:t>
      </w:r>
      <w:r>
        <w:rPr>
          <w:rFonts w:hint="eastAsia"/>
        </w:rPr>
        <w:t>по</w:t>
      </w:r>
      <w:r>
        <w:t xml:space="preserve"> </w:t>
      </w:r>
      <w:r>
        <w:rPr>
          <w:rFonts w:hint="eastAsia"/>
        </w:rPr>
        <w:t>предварительному</w:t>
      </w:r>
      <w:r>
        <w:t xml:space="preserve"> </w:t>
      </w:r>
      <w:r>
        <w:rPr>
          <w:rFonts w:hint="eastAsia"/>
        </w:rPr>
        <w:t>обезвоживанию</w:t>
      </w:r>
      <w:r>
        <w:t xml:space="preserve"> </w:t>
      </w:r>
      <w:r>
        <w:rPr>
          <w:rFonts w:hint="eastAsia"/>
        </w:rPr>
        <w:t>торфяного</w:t>
      </w:r>
      <w:r>
        <w:t xml:space="preserve"> </w:t>
      </w:r>
      <w:r>
        <w:rPr>
          <w:rFonts w:hint="eastAsia"/>
        </w:rPr>
        <w:t>сырья</w:t>
      </w:r>
      <w:r>
        <w:t xml:space="preserve"> </w:t>
      </w:r>
      <w:r>
        <w:rPr>
          <w:rFonts w:hint="eastAsia"/>
        </w:rPr>
        <w:t>в</w:t>
      </w:r>
      <w:r>
        <w:t xml:space="preserve"> </w:t>
      </w:r>
      <w:r>
        <w:rPr>
          <w:rFonts w:hint="eastAsia"/>
        </w:rPr>
        <w:t>выемочном</w:t>
      </w:r>
      <w:r>
        <w:t xml:space="preserve"> </w:t>
      </w:r>
      <w:r>
        <w:rPr>
          <w:rFonts w:hint="eastAsia"/>
        </w:rPr>
        <w:t>рабочем</w:t>
      </w:r>
      <w:r>
        <w:t xml:space="preserve"> </w:t>
      </w:r>
      <w:r>
        <w:rPr>
          <w:rFonts w:hint="eastAsia"/>
        </w:rPr>
        <w:t>органе</w:t>
      </w:r>
      <w:r>
        <w:t xml:space="preserve"> </w:t>
      </w:r>
      <w:r>
        <w:rPr>
          <w:rFonts w:hint="eastAsia"/>
        </w:rPr>
        <w:t>экскаватора</w:t>
      </w:r>
      <w:r>
        <w:t xml:space="preserve"> (</w:t>
      </w:r>
      <w:r>
        <w:rPr>
          <w:rFonts w:hint="eastAsia"/>
        </w:rPr>
        <w:t>манипулятора</w:t>
      </w:r>
      <w:r>
        <w:t>)</w:t>
      </w:r>
    </w:p>
    <w:p w14:paraId="37C3ED7A" w14:textId="77777777" w:rsidR="00DC6068" w:rsidRDefault="00DC6068" w:rsidP="00DC6068"/>
    <w:p w14:paraId="727A2CEC" w14:textId="77777777" w:rsidR="00DC6068" w:rsidRDefault="00DC6068" w:rsidP="00DC6068">
      <w:r>
        <w:t xml:space="preserve">4.5 </w:t>
      </w:r>
      <w:r>
        <w:rPr>
          <w:rFonts w:hint="eastAsia"/>
        </w:rPr>
        <w:t>Выводы</w:t>
      </w:r>
      <w:r>
        <w:t xml:space="preserve"> </w:t>
      </w:r>
      <w:r>
        <w:rPr>
          <w:rFonts w:hint="eastAsia"/>
        </w:rPr>
        <w:t>по</w:t>
      </w:r>
      <w:r>
        <w:t xml:space="preserve"> </w:t>
      </w:r>
      <w:r>
        <w:rPr>
          <w:rFonts w:hint="eastAsia"/>
        </w:rPr>
        <w:t>главе</w:t>
      </w:r>
    </w:p>
    <w:p w14:paraId="541A5524" w14:textId="77777777" w:rsidR="00DC6068" w:rsidRDefault="00DC6068" w:rsidP="00DC6068"/>
    <w:p w14:paraId="11412637" w14:textId="77777777" w:rsidR="00DC6068" w:rsidRDefault="00DC6068" w:rsidP="00DC6068">
      <w:r>
        <w:rPr>
          <w:rFonts w:hint="eastAsia"/>
        </w:rPr>
        <w:t>ЗАКЛЮЧЕНИЕ</w:t>
      </w:r>
    </w:p>
    <w:p w14:paraId="0B63C12F" w14:textId="77777777" w:rsidR="00DC6068" w:rsidRDefault="00DC6068" w:rsidP="00DC6068"/>
    <w:p w14:paraId="0CF6DA34" w14:textId="77777777" w:rsidR="00DC6068" w:rsidRDefault="00DC6068" w:rsidP="00DC6068">
      <w:r>
        <w:rPr>
          <w:rFonts w:hint="eastAsia"/>
        </w:rPr>
        <w:t>СПИСОК</w:t>
      </w:r>
      <w:r>
        <w:t xml:space="preserve"> </w:t>
      </w:r>
      <w:r>
        <w:rPr>
          <w:rFonts w:hint="eastAsia"/>
        </w:rPr>
        <w:t>ЛИТЕРАТУРЫ</w:t>
      </w:r>
    </w:p>
    <w:p w14:paraId="751DC438" w14:textId="77777777" w:rsidR="00DC6068" w:rsidRDefault="00DC6068" w:rsidP="00DC6068"/>
    <w:p w14:paraId="11FD958D" w14:textId="77777777" w:rsidR="00DC6068" w:rsidRDefault="00DC6068" w:rsidP="00DC6068">
      <w:r>
        <w:rPr>
          <w:rFonts w:hint="eastAsia"/>
        </w:rPr>
        <w:t>ПРИЛОЖЕНИЕ</w:t>
      </w:r>
      <w:r>
        <w:t xml:space="preserve"> </w:t>
      </w:r>
      <w:r>
        <w:rPr>
          <w:rFonts w:hint="eastAsia"/>
        </w:rPr>
        <w:t>А</w:t>
      </w:r>
      <w:r>
        <w:t xml:space="preserve"> </w:t>
      </w:r>
      <w:r>
        <w:rPr>
          <w:rFonts w:hint="eastAsia"/>
        </w:rPr>
        <w:t>Программа</w:t>
      </w:r>
      <w:r>
        <w:t xml:space="preserve"> </w:t>
      </w:r>
      <w:r>
        <w:rPr>
          <w:rFonts w:hint="eastAsia"/>
        </w:rPr>
        <w:t>для</w:t>
      </w:r>
      <w:r>
        <w:t xml:space="preserve"> </w:t>
      </w:r>
      <w:r>
        <w:rPr>
          <w:rFonts w:hint="eastAsia"/>
        </w:rPr>
        <w:t>ЭВМ</w:t>
      </w:r>
      <w:r>
        <w:t xml:space="preserve"> </w:t>
      </w:r>
      <w:r>
        <w:rPr>
          <w:rFonts w:hint="eastAsia"/>
        </w:rPr>
        <w:t>«</w:t>
      </w:r>
      <w:r>
        <w:rPr>
          <w:rFonts w:hint="eastAsia"/>
        </w:rPr>
        <w:t>Оценка</w:t>
      </w:r>
      <w:r>
        <w:t xml:space="preserve"> </w:t>
      </w:r>
      <w:r>
        <w:rPr>
          <w:rFonts w:hint="eastAsia"/>
        </w:rPr>
        <w:t>необходимого</w:t>
      </w:r>
      <w:r>
        <w:t xml:space="preserve"> </w:t>
      </w:r>
      <w:r>
        <w:rPr>
          <w:rFonts w:hint="eastAsia"/>
        </w:rPr>
        <w:t>объема</w:t>
      </w:r>
      <w:r>
        <w:t xml:space="preserve"> </w:t>
      </w:r>
      <w:r>
        <w:rPr>
          <w:rFonts w:hint="eastAsia"/>
        </w:rPr>
        <w:t>добычи</w:t>
      </w:r>
      <w:r>
        <w:t xml:space="preserve"> </w:t>
      </w:r>
      <w:r>
        <w:rPr>
          <w:rFonts w:hint="eastAsia"/>
        </w:rPr>
        <w:t>торфяного</w:t>
      </w:r>
      <w:r>
        <w:t xml:space="preserve"> </w:t>
      </w:r>
      <w:r>
        <w:rPr>
          <w:rFonts w:hint="eastAsia"/>
        </w:rPr>
        <w:t>сырья</w:t>
      </w:r>
      <w:r>
        <w:t xml:space="preserve"> </w:t>
      </w:r>
      <w:r>
        <w:rPr>
          <w:rFonts w:hint="eastAsia"/>
        </w:rPr>
        <w:t>и</w:t>
      </w:r>
      <w:r>
        <w:t xml:space="preserve"> </w:t>
      </w:r>
      <w:r>
        <w:rPr>
          <w:rFonts w:hint="eastAsia"/>
        </w:rPr>
        <w:t>рабочих</w:t>
      </w:r>
      <w:r>
        <w:t xml:space="preserve"> </w:t>
      </w:r>
      <w:r>
        <w:rPr>
          <w:rFonts w:hint="eastAsia"/>
        </w:rPr>
        <w:t>параметров</w:t>
      </w:r>
      <w:r>
        <w:t xml:space="preserve"> </w:t>
      </w:r>
      <w:r>
        <w:rPr>
          <w:rFonts w:hint="eastAsia"/>
        </w:rPr>
        <w:t>оборудования</w:t>
      </w:r>
      <w:r>
        <w:t xml:space="preserve"> </w:t>
      </w:r>
      <w:r>
        <w:rPr>
          <w:rFonts w:hint="eastAsia"/>
        </w:rPr>
        <w:t>в</w:t>
      </w:r>
      <w:r>
        <w:t xml:space="preserve"> </w:t>
      </w:r>
      <w:r>
        <w:rPr>
          <w:rFonts w:hint="eastAsia"/>
        </w:rPr>
        <w:t>системе</w:t>
      </w:r>
      <w:r>
        <w:t xml:space="preserve"> </w:t>
      </w:r>
      <w:r>
        <w:rPr>
          <w:rFonts w:hint="eastAsia"/>
        </w:rPr>
        <w:t>«</w:t>
      </w:r>
      <w:r>
        <w:rPr>
          <w:rFonts w:hint="eastAsia"/>
        </w:rPr>
        <w:t>добыча</w:t>
      </w:r>
      <w:r>
        <w:t>-</w:t>
      </w:r>
      <w:r>
        <w:rPr>
          <w:rFonts w:hint="eastAsia"/>
        </w:rPr>
        <w:t>переработка</w:t>
      </w:r>
      <w:r>
        <w:rPr>
          <w:rFonts w:hint="eastAsia"/>
        </w:rPr>
        <w:t>»</w:t>
      </w:r>
    </w:p>
    <w:p w14:paraId="485F09C7" w14:textId="77777777" w:rsidR="00DC6068" w:rsidRDefault="00DC6068" w:rsidP="00DC6068"/>
    <w:p w14:paraId="0107030B" w14:textId="77777777" w:rsidR="00DC6068" w:rsidRDefault="00DC6068" w:rsidP="00DC6068">
      <w:r>
        <w:rPr>
          <w:rFonts w:hint="eastAsia"/>
        </w:rPr>
        <w:t>ПРИЛОЖЕНИЕ</w:t>
      </w:r>
      <w:r>
        <w:t xml:space="preserve"> </w:t>
      </w:r>
      <w:r>
        <w:rPr>
          <w:rFonts w:hint="eastAsia"/>
        </w:rPr>
        <w:t>Б</w:t>
      </w:r>
      <w:r>
        <w:t xml:space="preserve"> </w:t>
      </w:r>
      <w:r>
        <w:rPr>
          <w:rFonts w:hint="eastAsia"/>
        </w:rPr>
        <w:t>Свидетельство</w:t>
      </w:r>
      <w:r>
        <w:t xml:space="preserve"> </w:t>
      </w:r>
      <w:r>
        <w:rPr>
          <w:rFonts w:hint="eastAsia"/>
        </w:rPr>
        <w:t>о</w:t>
      </w:r>
      <w:r>
        <w:t xml:space="preserve"> </w:t>
      </w:r>
      <w:r>
        <w:rPr>
          <w:rFonts w:hint="eastAsia"/>
        </w:rPr>
        <w:t>государственной</w:t>
      </w:r>
      <w:r>
        <w:t xml:space="preserve"> </w:t>
      </w:r>
      <w:r>
        <w:rPr>
          <w:rFonts w:hint="eastAsia"/>
        </w:rPr>
        <w:t>регистрации</w:t>
      </w:r>
      <w:r>
        <w:t xml:space="preserve"> </w:t>
      </w:r>
      <w:r>
        <w:rPr>
          <w:rFonts w:hint="eastAsia"/>
        </w:rPr>
        <w:t>патента</w:t>
      </w:r>
      <w:r>
        <w:t xml:space="preserve"> </w:t>
      </w:r>
      <w:r>
        <w:rPr>
          <w:rFonts w:hint="eastAsia"/>
        </w:rPr>
        <w:t>на</w:t>
      </w:r>
      <w:r>
        <w:t xml:space="preserve"> </w:t>
      </w:r>
      <w:r>
        <w:rPr>
          <w:rFonts w:hint="eastAsia"/>
        </w:rPr>
        <w:t>изобретение</w:t>
      </w:r>
      <w:r>
        <w:t xml:space="preserve"> </w:t>
      </w:r>
      <w:r>
        <w:rPr>
          <w:rFonts w:hint="eastAsia"/>
        </w:rPr>
        <w:t>«</w:t>
      </w:r>
      <w:r>
        <w:rPr>
          <w:rFonts w:hint="eastAsia"/>
        </w:rPr>
        <w:t>Плавучая</w:t>
      </w:r>
      <w:r>
        <w:t xml:space="preserve"> </w:t>
      </w:r>
      <w:r>
        <w:rPr>
          <w:rFonts w:hint="eastAsia"/>
        </w:rPr>
        <w:t>платформа</w:t>
      </w:r>
      <w:r>
        <w:rPr>
          <w:rFonts w:hint="eastAsia"/>
        </w:rPr>
        <w:t>»</w:t>
      </w:r>
    </w:p>
    <w:p w14:paraId="050C781E" w14:textId="77777777" w:rsidR="00DC6068" w:rsidRDefault="00DC6068" w:rsidP="00DC6068"/>
    <w:p w14:paraId="4A68D670" w14:textId="77777777" w:rsidR="00DC6068" w:rsidRDefault="00DC6068" w:rsidP="00DC6068">
      <w:r>
        <w:rPr>
          <w:rFonts w:hint="eastAsia"/>
        </w:rPr>
        <w:t>ПРИЛОЖЕНИЕ</w:t>
      </w:r>
      <w:r>
        <w:t xml:space="preserve"> </w:t>
      </w:r>
      <w:r>
        <w:rPr>
          <w:rFonts w:hint="eastAsia"/>
        </w:rPr>
        <w:t>В</w:t>
      </w:r>
      <w:r>
        <w:t xml:space="preserve"> </w:t>
      </w:r>
      <w:r>
        <w:rPr>
          <w:rFonts w:hint="eastAsia"/>
        </w:rPr>
        <w:t>Свидетельство</w:t>
      </w:r>
      <w:r>
        <w:t xml:space="preserve"> </w:t>
      </w:r>
      <w:r>
        <w:rPr>
          <w:rFonts w:hint="eastAsia"/>
        </w:rPr>
        <w:t>о</w:t>
      </w:r>
      <w:r>
        <w:t xml:space="preserve"> </w:t>
      </w:r>
      <w:r>
        <w:rPr>
          <w:rFonts w:hint="eastAsia"/>
        </w:rPr>
        <w:t>государственной</w:t>
      </w:r>
      <w:r>
        <w:t xml:space="preserve"> </w:t>
      </w:r>
      <w:r>
        <w:rPr>
          <w:rFonts w:hint="eastAsia"/>
        </w:rPr>
        <w:t>регистрации</w:t>
      </w:r>
      <w:r>
        <w:t xml:space="preserve"> </w:t>
      </w:r>
      <w:r>
        <w:rPr>
          <w:rFonts w:hint="eastAsia"/>
        </w:rPr>
        <w:t>патента</w:t>
      </w:r>
    </w:p>
    <w:p w14:paraId="32F76D39" w14:textId="77777777" w:rsidR="00DC6068" w:rsidRDefault="00DC6068" w:rsidP="00DC6068"/>
    <w:p w14:paraId="5925F8D3" w14:textId="77777777" w:rsidR="00DC6068" w:rsidRDefault="00DC6068" w:rsidP="00DC6068">
      <w:r>
        <w:rPr>
          <w:rFonts w:hint="eastAsia"/>
        </w:rPr>
        <w:t>на</w:t>
      </w:r>
      <w:r>
        <w:t xml:space="preserve"> </w:t>
      </w:r>
      <w:r>
        <w:rPr>
          <w:rFonts w:hint="eastAsia"/>
        </w:rPr>
        <w:t>изобретение</w:t>
      </w:r>
      <w:r>
        <w:t xml:space="preserve"> </w:t>
      </w:r>
      <w:r>
        <w:rPr>
          <w:rFonts w:hint="eastAsia"/>
        </w:rPr>
        <w:t>«</w:t>
      </w:r>
      <w:r>
        <w:rPr>
          <w:rFonts w:hint="eastAsia"/>
        </w:rPr>
        <w:t>Трансформируемое</w:t>
      </w:r>
      <w:r>
        <w:t xml:space="preserve"> </w:t>
      </w:r>
      <w:r>
        <w:rPr>
          <w:rFonts w:hint="eastAsia"/>
        </w:rPr>
        <w:t>сооружение</w:t>
      </w:r>
      <w:r>
        <w:rPr>
          <w:rFonts w:hint="eastAsia"/>
        </w:rPr>
        <w:t>»</w:t>
      </w:r>
    </w:p>
    <w:p w14:paraId="20C79DAE" w14:textId="77777777" w:rsidR="00DC6068" w:rsidRDefault="00DC6068" w:rsidP="00DC6068"/>
    <w:p w14:paraId="24F8ECB0" w14:textId="77777777" w:rsidR="00DC6068" w:rsidRDefault="00DC6068" w:rsidP="00DC6068">
      <w:r>
        <w:rPr>
          <w:rFonts w:hint="eastAsia"/>
        </w:rPr>
        <w:t>ПРИЛОЖЕНИЕ</w:t>
      </w:r>
      <w:r>
        <w:t xml:space="preserve"> </w:t>
      </w:r>
      <w:r>
        <w:rPr>
          <w:rFonts w:hint="eastAsia"/>
        </w:rPr>
        <w:t>Г</w:t>
      </w:r>
      <w:r>
        <w:t xml:space="preserve"> </w:t>
      </w:r>
      <w:r>
        <w:rPr>
          <w:rFonts w:hint="eastAsia"/>
        </w:rPr>
        <w:t>Справка</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ди</w:t>
      </w:r>
      <w:r>
        <w:rPr>
          <w:rFonts w:hint="eastAsia"/>
        </w:rPr>
        <w:lastRenderedPageBreak/>
        <w:t>ссертационной</w:t>
      </w:r>
      <w:r>
        <w:t xml:space="preserve"> </w:t>
      </w:r>
      <w:r>
        <w:rPr>
          <w:rFonts w:hint="eastAsia"/>
        </w:rPr>
        <w:t>работы</w:t>
      </w:r>
    </w:p>
    <w:p w14:paraId="7C9CD28F" w14:textId="77777777" w:rsidR="00DC6068" w:rsidRDefault="00DC6068" w:rsidP="00DC6068"/>
    <w:p w14:paraId="75C6F223" w14:textId="2746A1C0" w:rsidR="00DC6068" w:rsidRPr="00DC6068" w:rsidRDefault="00DC6068" w:rsidP="00DC6068">
      <w:r>
        <w:rPr>
          <w:rFonts w:hint="eastAsia"/>
        </w:rPr>
        <w:t>ВВЕДЕНИЕ</w:t>
      </w:r>
    </w:p>
    <w:sectPr w:rsidR="00DC6068" w:rsidRPr="00DC6068" w:rsidSect="005219B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38981" w14:textId="77777777" w:rsidR="005219B1" w:rsidRDefault="005219B1">
      <w:pPr>
        <w:spacing w:after="0" w:line="240" w:lineRule="auto"/>
      </w:pPr>
      <w:r>
        <w:separator/>
      </w:r>
    </w:p>
  </w:endnote>
  <w:endnote w:type="continuationSeparator" w:id="0">
    <w:p w14:paraId="36AAD6FA" w14:textId="77777777" w:rsidR="005219B1" w:rsidRDefault="00521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E3C03" w14:textId="77777777" w:rsidR="005219B1" w:rsidRDefault="005219B1"/>
    <w:p w14:paraId="64D12A89" w14:textId="77777777" w:rsidR="005219B1" w:rsidRDefault="005219B1"/>
    <w:p w14:paraId="4759B5E4" w14:textId="77777777" w:rsidR="005219B1" w:rsidRDefault="005219B1"/>
    <w:p w14:paraId="57A3C9C9" w14:textId="77777777" w:rsidR="005219B1" w:rsidRDefault="005219B1"/>
    <w:p w14:paraId="41811BAE" w14:textId="77777777" w:rsidR="005219B1" w:rsidRDefault="005219B1"/>
    <w:p w14:paraId="110FBF20" w14:textId="77777777" w:rsidR="005219B1" w:rsidRDefault="005219B1"/>
    <w:p w14:paraId="2423EB18" w14:textId="77777777" w:rsidR="005219B1" w:rsidRDefault="005219B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884724B" wp14:editId="0C21A4D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B7E08" w14:textId="77777777" w:rsidR="005219B1" w:rsidRDefault="005219B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84724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FDB7E08" w14:textId="77777777" w:rsidR="005219B1" w:rsidRDefault="005219B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0FEC19A" w14:textId="77777777" w:rsidR="005219B1" w:rsidRDefault="005219B1"/>
    <w:p w14:paraId="1855E82C" w14:textId="77777777" w:rsidR="005219B1" w:rsidRDefault="005219B1"/>
    <w:p w14:paraId="32B88E71" w14:textId="77777777" w:rsidR="005219B1" w:rsidRDefault="005219B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1BD1CFB" wp14:editId="4F0D72F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31F95" w14:textId="77777777" w:rsidR="005219B1" w:rsidRDefault="005219B1"/>
                          <w:p w14:paraId="50DF8DAB" w14:textId="77777777" w:rsidR="005219B1" w:rsidRDefault="005219B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BD1CF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6031F95" w14:textId="77777777" w:rsidR="005219B1" w:rsidRDefault="005219B1"/>
                    <w:p w14:paraId="50DF8DAB" w14:textId="77777777" w:rsidR="005219B1" w:rsidRDefault="005219B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D3D5034" w14:textId="77777777" w:rsidR="005219B1" w:rsidRDefault="005219B1"/>
    <w:p w14:paraId="643ABBD9" w14:textId="77777777" w:rsidR="005219B1" w:rsidRDefault="005219B1">
      <w:pPr>
        <w:rPr>
          <w:sz w:val="2"/>
          <w:szCs w:val="2"/>
        </w:rPr>
      </w:pPr>
    </w:p>
    <w:p w14:paraId="3C454F78" w14:textId="77777777" w:rsidR="005219B1" w:rsidRDefault="005219B1"/>
    <w:p w14:paraId="4A068E0D" w14:textId="77777777" w:rsidR="005219B1" w:rsidRDefault="005219B1">
      <w:pPr>
        <w:spacing w:after="0" w:line="240" w:lineRule="auto"/>
      </w:pPr>
    </w:p>
  </w:footnote>
  <w:footnote w:type="continuationSeparator" w:id="0">
    <w:p w14:paraId="1A0FEDAD" w14:textId="77777777" w:rsidR="005219B1" w:rsidRDefault="005219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9B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32599</TotalTime>
  <Pages>4</Pages>
  <Words>420</Words>
  <Characters>2400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4285</cp:revision>
  <cp:lastPrinted>2009-02-06T05:36:00Z</cp:lastPrinted>
  <dcterms:created xsi:type="dcterms:W3CDTF">2024-01-07T13:43:00Z</dcterms:created>
  <dcterms:modified xsi:type="dcterms:W3CDTF">2024-03-01T11:41:00Z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