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E84F" w14:textId="77777777" w:rsidR="00F4400F" w:rsidRDefault="00F4400F" w:rsidP="00F4400F">
      <w:pPr>
        <w:pStyle w:val="afffffffffffffffffffffffffff5"/>
        <w:rPr>
          <w:rFonts w:ascii="Verdana" w:hAnsi="Verdana"/>
          <w:color w:val="000000"/>
          <w:sz w:val="21"/>
          <w:szCs w:val="21"/>
        </w:rPr>
      </w:pPr>
      <w:r>
        <w:rPr>
          <w:rFonts w:ascii="Helvetica" w:hAnsi="Helvetica" w:cs="Helvetica"/>
          <w:b/>
          <w:bCs w:val="0"/>
          <w:color w:val="222222"/>
          <w:sz w:val="21"/>
          <w:szCs w:val="21"/>
        </w:rPr>
        <w:t>Чикичев, Сергей Ильич.</w:t>
      </w:r>
    </w:p>
    <w:p w14:paraId="5FDDFE15" w14:textId="77777777" w:rsidR="00F4400F" w:rsidRDefault="00F4400F" w:rsidP="00F4400F">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неравновесных эффектов при легировании арсенида галлия в процессе жидкофазной эпитаксии : диссертация ... кандидата физико-математических наук : 01.04.07. - Новосибирск, 1985. - 201 с. : ил.</w:t>
      </w:r>
    </w:p>
    <w:p w14:paraId="62694E3C" w14:textId="77777777" w:rsidR="00F4400F" w:rsidRDefault="00F4400F" w:rsidP="00F4400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Чикичев, Сергей Ильич</w:t>
      </w:r>
    </w:p>
    <w:p w14:paraId="7CEB2F22"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МЕТОДЫ РАСЧЕТА РАВНОВЕСНЫХ КОЭ^ЩШТОВ РАСПРЕДЕЛЕНИЯ ПРИМЕСЕЙ.Б ПОЛУПРОВОДНИКАХ И МОДЕЛИ НЕРАВНОВЕСНОГО ЗАХВАТА ПРИМЕСНЫХ АТОМОВ РАСТУЩИМ"</w:t>
      </w:r>
    </w:p>
    <w:p w14:paraId="657C154C"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КРИСТАЛЛОМ</w:t>
      </w:r>
    </w:p>
    <w:p w14:paraId="6449FED1"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понятия и проблемы теории и практики ростового легирования</w:t>
      </w:r>
    </w:p>
    <w:p w14:paraId="05C17B96"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расчета равновесных ко зфрици ент о в распределения примесей в полупроводниках</w:t>
      </w:r>
    </w:p>
    <w:p w14:paraId="6AAECCEE"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Модельные представления о неравновесном захвате примесей при,росте кристаллов</w:t>
      </w:r>
    </w:p>
    <w:p w14:paraId="4EF8C371"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ШСОКОТЕШЕРАОТШЙ ПЕРЕХОД МОТТА И ТЕШОДИНАМИ КА ЛЕГИРОВАНИЯ ПОЛУПРОВОДНИКОВ.</w:t>
      </w:r>
    </w:p>
    <w:p w14:paraId="386E9EFE"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Эффекты экранирования и термодинамика ионизационных равновесий в полупроводниках</w:t>
      </w:r>
    </w:p>
    <w:p w14:paraId="06D6410E"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Неадекватность классической схемы расчета равновесных коэффициентов распределения примесей в полупроводниках</w:t>
      </w:r>
    </w:p>
    <w:p w14:paraId="648A7433"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НЕРАВНОВЕСНАЯ НЕСТЕХИШЕ1РИЯ ЭПИТАКСИАЛЬНОГО АР</w:t>
      </w:r>
    </w:p>
    <w:p w14:paraId="2E98B89F"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СЕНВДА ГАЛЛИЯ</w:t>
      </w:r>
    </w:p>
    <w:p w14:paraId="33EF7B69"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Неравновесный захват собственных точечных дефектов решетки при эпитаксии полупроводниковые соединений .'.</w:t>
      </w:r>
    </w:p>
    <w:p w14:paraId="055E4836"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Кинетика роста слоя при неизотермической жидкофаз-ной эпитаксии: точные результаты для случая диффузионного лимитирования.</w:t>
      </w:r>
    </w:p>
    <w:p w14:paraId="0D04E3A9"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Расчет вакансионных профилей в растущем эпитаксиальном слое арсенида галлия</w:t>
      </w:r>
    </w:p>
    <w:p w14:paraId="0F9E8C09"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Анизотропный захват двух собственных глубоких центров при жидкофазной эпитаксии арсенида галлия</w:t>
      </w:r>
    </w:p>
    <w:p w14:paraId="506EED3E"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ВЛИЯНИЕ ОРИЕНТАЦИИ ПОДЛОЖКИ НА ЗАХВАТ ПРШЕСЕЙ</w:t>
      </w:r>
    </w:p>
    <w:p w14:paraId="4A90314C"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ЩКОЗАЗНОЯ ЗПИТАКСИИ АРСЕНВДА ГАЛЛИЯ. '</w:t>
      </w:r>
    </w:p>
    <w:p w14:paraId="18C01F48"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Ориентационные эффекты, наблюдающиеся при легировании арсенида галлия мелкими примесями</w:t>
      </w:r>
    </w:p>
    <w:p w14:paraId="1D7CCB80"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легирования арсенида галлия оловом при ;кидкофазной эпитаксии</w:t>
      </w:r>
    </w:p>
    <w:p w14:paraId="5797A5C5"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НЕРАВНОЕЕСНЫй ЗАХВАТ ГЛУБОКИХ ПРИМЕСНЫХ ЦЕНТРОВ</w:t>
      </w:r>
    </w:p>
    <w:p w14:paraId="6FBF6036"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ВДКОЗАЗНОй ЗПИТАКСИИ АРСЕНЩА ГАЛЛИЯ.</w:t>
      </w:r>
    </w:p>
    <w:p w14:paraId="1BDAFC2B"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Современное состояние проблемы</w:t>
      </w:r>
    </w:p>
    <w:p w14:paraId="3B08BD89"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Удельное сопротивление арсенида галлия с глубокими центрами железа и хрома</w:t>
      </w:r>
    </w:p>
    <w:p w14:paraId="595C0849"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базовые равновесия в системах и</w:t>
      </w:r>
    </w:p>
    <w:p w14:paraId="3AB6B85A" w14:textId="77777777" w:rsidR="00F4400F" w:rsidRDefault="00F4400F" w:rsidP="00F4400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Двойное легирование при жидкофазной эпитаксии по-луизолирущего арсенида галлия и кинетика захвата глубоких центров железа и хрома .'</w:t>
      </w:r>
    </w:p>
    <w:p w14:paraId="071EBB05" w14:textId="32D8A506" w:rsidR="00E67B85" w:rsidRPr="00F4400F" w:rsidRDefault="00E67B85" w:rsidP="00F4400F"/>
    <w:sectPr w:rsidR="00E67B85" w:rsidRPr="00F440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F378" w14:textId="77777777" w:rsidR="00855BBA" w:rsidRDefault="00855BBA">
      <w:pPr>
        <w:spacing w:after="0" w:line="240" w:lineRule="auto"/>
      </w:pPr>
      <w:r>
        <w:separator/>
      </w:r>
    </w:p>
  </w:endnote>
  <w:endnote w:type="continuationSeparator" w:id="0">
    <w:p w14:paraId="4A2AD8E6" w14:textId="77777777" w:rsidR="00855BBA" w:rsidRDefault="0085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CB99" w14:textId="77777777" w:rsidR="00855BBA" w:rsidRDefault="00855BBA"/>
    <w:p w14:paraId="2C2AB733" w14:textId="77777777" w:rsidR="00855BBA" w:rsidRDefault="00855BBA"/>
    <w:p w14:paraId="7DC2FADD" w14:textId="77777777" w:rsidR="00855BBA" w:rsidRDefault="00855BBA"/>
    <w:p w14:paraId="3C1EDA3C" w14:textId="77777777" w:rsidR="00855BBA" w:rsidRDefault="00855BBA"/>
    <w:p w14:paraId="06A703A5" w14:textId="77777777" w:rsidR="00855BBA" w:rsidRDefault="00855BBA"/>
    <w:p w14:paraId="50438E3B" w14:textId="77777777" w:rsidR="00855BBA" w:rsidRDefault="00855BBA"/>
    <w:p w14:paraId="4AB45D9A" w14:textId="77777777" w:rsidR="00855BBA" w:rsidRDefault="00855B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A5891B" wp14:editId="17897C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EDC9" w14:textId="77777777" w:rsidR="00855BBA" w:rsidRDefault="00855B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A589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DCEDC9" w14:textId="77777777" w:rsidR="00855BBA" w:rsidRDefault="00855B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77B391" w14:textId="77777777" w:rsidR="00855BBA" w:rsidRDefault="00855BBA"/>
    <w:p w14:paraId="7F307440" w14:textId="77777777" w:rsidR="00855BBA" w:rsidRDefault="00855BBA"/>
    <w:p w14:paraId="00E8AC65" w14:textId="77777777" w:rsidR="00855BBA" w:rsidRDefault="00855B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7CA384" wp14:editId="1899B4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C3BA" w14:textId="77777777" w:rsidR="00855BBA" w:rsidRDefault="00855BBA"/>
                          <w:p w14:paraId="7EEAA2C3" w14:textId="77777777" w:rsidR="00855BBA" w:rsidRDefault="00855B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CA3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1DC3BA" w14:textId="77777777" w:rsidR="00855BBA" w:rsidRDefault="00855BBA"/>
                    <w:p w14:paraId="7EEAA2C3" w14:textId="77777777" w:rsidR="00855BBA" w:rsidRDefault="00855B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2A5CF4" w14:textId="77777777" w:rsidR="00855BBA" w:rsidRDefault="00855BBA"/>
    <w:p w14:paraId="693CFAAB" w14:textId="77777777" w:rsidR="00855BBA" w:rsidRDefault="00855BBA">
      <w:pPr>
        <w:rPr>
          <w:sz w:val="2"/>
          <w:szCs w:val="2"/>
        </w:rPr>
      </w:pPr>
    </w:p>
    <w:p w14:paraId="63696B6E" w14:textId="77777777" w:rsidR="00855BBA" w:rsidRDefault="00855BBA"/>
    <w:p w14:paraId="5E4B37B8" w14:textId="77777777" w:rsidR="00855BBA" w:rsidRDefault="00855BBA">
      <w:pPr>
        <w:spacing w:after="0" w:line="240" w:lineRule="auto"/>
      </w:pPr>
    </w:p>
  </w:footnote>
  <w:footnote w:type="continuationSeparator" w:id="0">
    <w:p w14:paraId="06BC064B" w14:textId="77777777" w:rsidR="00855BBA" w:rsidRDefault="00855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BBA"/>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112823</TotalTime>
  <Pages>2</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2023</cp:revision>
  <cp:lastPrinted>2009-02-06T05:36:00Z</cp:lastPrinted>
  <dcterms:created xsi:type="dcterms:W3CDTF">2024-01-07T13:43:00Z</dcterms:created>
  <dcterms:modified xsi:type="dcterms:W3CDTF">2025-06-14T21:32:00Z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