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336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Судьина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Галина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Федоровна</w:t>
      </w:r>
      <w:r w:rsidRPr="00A371A7">
        <w:rPr>
          <w:rFonts w:ascii="Helvetica" w:hAnsi="Helvetica" w:cs="Helvetica"/>
          <w:b/>
          <w:bCs/>
          <w:color w:val="222222"/>
          <w:sz w:val="21"/>
          <w:szCs w:val="21"/>
        </w:rPr>
        <w:t>.</w:t>
      </w:r>
    </w:p>
    <w:p w14:paraId="68D19790"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Липоксигеназное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окисление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полиненасыщенных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жирных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диссертация</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доктора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химических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наук</w:t>
      </w:r>
      <w:r w:rsidRPr="00A371A7">
        <w:rPr>
          <w:rFonts w:ascii="Helvetica" w:hAnsi="Helvetica" w:cs="Helvetica"/>
          <w:b/>
          <w:bCs/>
          <w:color w:val="222222"/>
          <w:sz w:val="21"/>
          <w:szCs w:val="21"/>
        </w:rPr>
        <w:t xml:space="preserve"> : 03.00.04. - </w:t>
      </w:r>
      <w:r w:rsidRPr="00A371A7">
        <w:rPr>
          <w:rFonts w:ascii="Helvetica" w:hAnsi="Helvetica" w:cs="Helvetica" w:hint="eastAsia"/>
          <w:b/>
          <w:bCs/>
          <w:color w:val="222222"/>
          <w:sz w:val="21"/>
          <w:szCs w:val="21"/>
        </w:rPr>
        <w:t>Москва</w:t>
      </w:r>
      <w:r w:rsidRPr="00A371A7">
        <w:rPr>
          <w:rFonts w:ascii="Helvetica" w:hAnsi="Helvetica" w:cs="Helvetica"/>
          <w:b/>
          <w:bCs/>
          <w:color w:val="222222"/>
          <w:sz w:val="21"/>
          <w:szCs w:val="21"/>
        </w:rPr>
        <w:t xml:space="preserve">, 1999. - 219 </w:t>
      </w:r>
      <w:r w:rsidRPr="00A371A7">
        <w:rPr>
          <w:rFonts w:ascii="Helvetica" w:hAnsi="Helvetica" w:cs="Helvetica" w:hint="eastAsia"/>
          <w:b/>
          <w:bCs/>
          <w:color w:val="222222"/>
          <w:sz w:val="21"/>
          <w:szCs w:val="21"/>
        </w:rPr>
        <w:t>с</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ил</w:t>
      </w:r>
      <w:r w:rsidRPr="00A371A7">
        <w:rPr>
          <w:rFonts w:ascii="Helvetica" w:hAnsi="Helvetica" w:cs="Helvetica"/>
          <w:b/>
          <w:bCs/>
          <w:color w:val="222222"/>
          <w:sz w:val="21"/>
          <w:szCs w:val="21"/>
        </w:rPr>
        <w:t>.</w:t>
      </w:r>
    </w:p>
    <w:p w14:paraId="4BB06DA4"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больше</w:t>
      </w:r>
    </w:p>
    <w:p w14:paraId="4A6B0FD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Цитаты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текста</w:t>
      </w:r>
      <w:r w:rsidRPr="00A371A7">
        <w:rPr>
          <w:rFonts w:ascii="Helvetica" w:hAnsi="Helvetica" w:cs="Helvetica"/>
          <w:b/>
          <w:bCs/>
          <w:color w:val="222222"/>
          <w:sz w:val="21"/>
          <w:szCs w:val="21"/>
        </w:rPr>
        <w:t>:</w:t>
      </w:r>
    </w:p>
    <w:p w14:paraId="084C3840"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стр</w:t>
      </w:r>
      <w:r w:rsidRPr="00A371A7">
        <w:rPr>
          <w:rFonts w:ascii="Helvetica" w:hAnsi="Helvetica" w:cs="Helvetica"/>
          <w:b/>
          <w:bCs/>
          <w:color w:val="222222"/>
          <w:sz w:val="21"/>
          <w:szCs w:val="21"/>
        </w:rPr>
        <w:t>. 1</w:t>
      </w:r>
    </w:p>
    <w:p w14:paraId="6F16B41B"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У</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ЫЩ</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правах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рукописи</w:t>
      </w:r>
      <w:r w:rsidRPr="00A371A7">
        <w:rPr>
          <w:rFonts w:ascii="Helvetica" w:hAnsi="Helvetica" w:cs="Helvetica"/>
          <w:b/>
          <w:bCs/>
          <w:color w:val="222222"/>
          <w:sz w:val="21"/>
          <w:szCs w:val="21"/>
        </w:rPr>
        <w:t xml:space="preserve"> 19 ^ </w:t>
      </w:r>
      <w:r w:rsidRPr="00A371A7">
        <w:rPr>
          <w:rFonts w:ascii="Helvetica" w:hAnsi="Helvetica" w:cs="Helvetica" w:hint="eastAsia"/>
          <w:b/>
          <w:bCs/>
          <w:color w:val="222222"/>
          <w:sz w:val="21"/>
          <w:szCs w:val="21"/>
        </w:rPr>
        <w:t>г</w:t>
      </w:r>
      <w:r w:rsidRPr="00A371A7">
        <w:rPr>
          <w:rFonts w:ascii="Helvetica" w:hAnsi="Helvetica" w:cs="Helvetica"/>
          <w:b/>
          <w:bCs/>
          <w:color w:val="222222"/>
          <w:sz w:val="21"/>
          <w:szCs w:val="21"/>
        </w:rPr>
        <w:t xml:space="preserve"> . , </w:t>
      </w:r>
      <w:r w:rsidRPr="00A371A7">
        <w:rPr>
          <w:rFonts w:ascii="Helvetica" w:hAnsi="Helvetica" w:cs="Helvetica" w:hint="eastAsia"/>
          <w:b/>
          <w:bCs/>
          <w:color w:val="222222"/>
          <w:sz w:val="21"/>
          <w:szCs w:val="21"/>
        </w:rPr>
        <w:t>№</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присудил</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ученую</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степень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Т</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 xml:space="preserve"> I </w:t>
      </w:r>
      <w:r w:rsidRPr="00A371A7">
        <w:rPr>
          <w:rFonts w:ascii="Helvetica" w:hAnsi="Helvetica" w:cs="Helvetica" w:hint="eastAsia"/>
          <w:b/>
          <w:bCs/>
          <w:color w:val="222222"/>
          <w:sz w:val="21"/>
          <w:szCs w:val="21"/>
        </w:rPr>
        <w:t>Начальник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ра</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ления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ВАК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России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СУДЬИНА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ГАЛИНА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ФЕДОРОВНА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ЛИПОКСИГЕНАЗНОЕ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ОКИСЛЕНИЕ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ПОЛИНЕНАСЫЩЕННЫХ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ЖИРНЫХ</w:t>
      </w:r>
      <w:r w:rsidRPr="00A371A7">
        <w:rPr>
          <w:rFonts w:ascii="Helvetica" w:hAnsi="Helvetica" w:cs="Helvetica"/>
          <w:b/>
          <w:bCs/>
          <w:color w:val="222222"/>
          <w:sz w:val="21"/>
          <w:szCs w:val="21"/>
        </w:rPr>
        <w:t xml:space="preserve"> 03.00.04 - </w:t>
      </w:r>
      <w:r w:rsidRPr="00A371A7">
        <w:rPr>
          <w:rFonts w:ascii="Helvetica" w:hAnsi="Helvetica" w:cs="Helvetica" w:hint="eastAsia"/>
          <w:b/>
          <w:bCs/>
          <w:color w:val="222222"/>
          <w:sz w:val="21"/>
          <w:szCs w:val="21"/>
        </w:rPr>
        <w:t>Биохимия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Диссертация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соискание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ученой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степени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доктора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химических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наук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Москва</w:t>
      </w:r>
      <w:r w:rsidRPr="00A371A7">
        <w:rPr>
          <w:rFonts w:ascii="Helvetica" w:hAnsi="Helvetica" w:cs="Helvetica"/>
          <w:b/>
          <w:bCs/>
          <w:color w:val="222222"/>
          <w:sz w:val="21"/>
          <w:szCs w:val="21"/>
        </w:rPr>
        <w:t xml:space="preserve"> - 1 9 9 9 </w:t>
      </w:r>
      <w:r w:rsidRPr="00A371A7">
        <w:rPr>
          <w:rFonts w:ascii="Helvetica" w:hAnsi="Helvetica" w:cs="Helvetica" w:hint="eastAsia"/>
          <w:b/>
          <w:bCs/>
          <w:color w:val="222222"/>
          <w:sz w:val="21"/>
          <w:szCs w:val="21"/>
        </w:rPr>
        <w:t>Содержание</w:t>
      </w:r>
    </w:p>
    <w:p w14:paraId="55086D3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стр</w:t>
      </w:r>
      <w:r w:rsidRPr="00A371A7">
        <w:rPr>
          <w:rFonts w:ascii="Helvetica" w:hAnsi="Helvetica" w:cs="Helvetica"/>
          <w:b/>
          <w:bCs/>
          <w:color w:val="222222"/>
          <w:sz w:val="21"/>
          <w:szCs w:val="21"/>
        </w:rPr>
        <w:t>. 4</w:t>
      </w:r>
    </w:p>
    <w:p w14:paraId="3F5399B2"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рН</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Зависимость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ферментативной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активности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реакциях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окисления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полиненасыщенных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жирных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индивидуальной</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выделенной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ячменя</w:t>
      </w:r>
      <w:r w:rsidRPr="00A371A7">
        <w:rPr>
          <w:rFonts w:ascii="Helvetica" w:hAnsi="Helvetica" w:cs="Helvetica"/>
          <w:b/>
          <w:bCs/>
          <w:color w:val="222222"/>
          <w:sz w:val="21"/>
          <w:szCs w:val="21"/>
        </w:rPr>
        <w:t xml:space="preserve"> IV.</w:t>
      </w:r>
      <w:r w:rsidRPr="00A371A7">
        <w:rPr>
          <w:rFonts w:ascii="Helvetica" w:hAnsi="Helvetica" w:cs="Helvetica" w:hint="eastAsia"/>
          <w:b/>
          <w:bCs/>
          <w:color w:val="222222"/>
          <w:sz w:val="21"/>
          <w:szCs w:val="21"/>
        </w:rPr>
        <w:t>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Биосинтез</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продуктов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Роль</w:t>
      </w:r>
      <w:r w:rsidRPr="00A371A7">
        <w:rPr>
          <w:rFonts w:ascii="Helvetica" w:hAnsi="Helvetica" w:cs="Helvetica"/>
          <w:b/>
          <w:bCs/>
          <w:color w:val="222222"/>
          <w:sz w:val="21"/>
          <w:szCs w:val="21"/>
        </w:rPr>
        <w:t xml:space="preserve"> 126 121 </w:t>
      </w:r>
      <w:r w:rsidRPr="00A371A7">
        <w:rPr>
          <w:rFonts w:ascii="Helvetica" w:hAnsi="Helvetica" w:cs="Helvetica" w:hint="eastAsia"/>
          <w:b/>
          <w:bCs/>
          <w:color w:val="222222"/>
          <w:sz w:val="21"/>
          <w:szCs w:val="21"/>
        </w:rPr>
        <w:t>межклеточных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контактов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внутриклеточного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рН</w:t>
      </w:r>
      <w:r w:rsidRPr="00A371A7">
        <w:rPr>
          <w:rFonts w:ascii="Helvetica" w:hAnsi="Helvetica" w:cs="Helvetica"/>
          <w:b/>
          <w:bCs/>
          <w:color w:val="222222"/>
          <w:sz w:val="21"/>
          <w:szCs w:val="21"/>
        </w:rPr>
        <w:t xml:space="preserve"> IV.3.1. </w:t>
      </w:r>
      <w:r w:rsidRPr="00A371A7">
        <w:rPr>
          <w:rFonts w:ascii="Helvetica" w:hAnsi="Helvetica" w:cs="Helvetica" w:hint="eastAsia"/>
          <w:b/>
          <w:bCs/>
          <w:color w:val="222222"/>
          <w:sz w:val="21"/>
          <w:szCs w:val="21"/>
        </w:rPr>
        <w:t>Эффекты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клеточной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плотности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p>
    <w:p w14:paraId="053C2805"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стр</w:t>
      </w:r>
      <w:r w:rsidRPr="00A371A7">
        <w:rPr>
          <w:rFonts w:ascii="Helvetica" w:hAnsi="Helvetica" w:cs="Helvetica"/>
          <w:b/>
          <w:bCs/>
          <w:color w:val="222222"/>
          <w:sz w:val="21"/>
          <w:szCs w:val="21"/>
        </w:rPr>
        <w:t>. 21</w:t>
      </w:r>
    </w:p>
    <w:p w14:paraId="6FD7FFEF"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следующие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линолевая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(9,11-</w:t>
      </w:r>
      <w:r w:rsidRPr="00A371A7">
        <w:rPr>
          <w:rFonts w:ascii="Helvetica" w:hAnsi="Helvetica" w:cs="Helvetica" w:hint="eastAsia"/>
          <w:b/>
          <w:bCs/>
          <w:color w:val="222222"/>
          <w:sz w:val="21"/>
          <w:szCs w:val="21"/>
        </w:rPr>
        <w:t>цис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цис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октадекадиеновая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алиноленовая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(9,12,15-</w:t>
      </w:r>
      <w:r w:rsidRPr="00A371A7">
        <w:rPr>
          <w:rFonts w:ascii="Helvetica" w:hAnsi="Helvetica" w:cs="Helvetica" w:hint="eastAsia"/>
          <w:b/>
          <w:bCs/>
          <w:color w:val="222222"/>
          <w:sz w:val="21"/>
          <w:szCs w:val="21"/>
        </w:rPr>
        <w:t>все</w:t>
      </w:r>
      <w:r w:rsidRPr="00A371A7">
        <w:rPr>
          <w:rFonts w:ascii="Helvetica" w:hAnsi="Helvetica" w:cs="Helvetica"/>
          <w:b/>
          <w:bCs/>
          <w:color w:val="222222"/>
          <w:sz w:val="21"/>
          <w:szCs w:val="21"/>
        </w:rPr>
        <w:t>1^1/</w:t>
      </w:r>
      <w:r w:rsidRPr="00A371A7">
        <w:rPr>
          <w:rFonts w:ascii="Helvetica" w:hAnsi="Helvetica" w:cs="Helvetica" w:hint="eastAsia"/>
          <w:b/>
          <w:bCs/>
          <w:color w:val="222222"/>
          <w:sz w:val="21"/>
          <w:szCs w:val="21"/>
        </w:rPr>
        <w:t>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октадекатриеновая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улиноленовая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(6,9,12-</w:t>
      </w:r>
      <w:r w:rsidRPr="00A371A7">
        <w:rPr>
          <w:rFonts w:ascii="Helvetica" w:hAnsi="Helvetica" w:cs="Helvetica" w:hint="eastAsia"/>
          <w:b/>
          <w:bCs/>
          <w:color w:val="222222"/>
          <w:sz w:val="21"/>
          <w:szCs w:val="21"/>
        </w:rPr>
        <w:t>всецис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октадекатриеновая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арахидоновая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(5,8,11,14-</w:t>
      </w:r>
      <w:r w:rsidRPr="00A371A7">
        <w:rPr>
          <w:rFonts w:ascii="Helvetica" w:hAnsi="Helvetica" w:cs="Helvetica" w:hint="eastAsia"/>
          <w:b/>
          <w:bCs/>
          <w:color w:val="222222"/>
          <w:sz w:val="21"/>
          <w:szCs w:val="21"/>
        </w:rPr>
        <w:t>всецус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эйкозатетраеновая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5,8,11-</w:t>
      </w:r>
      <w:r w:rsidRPr="00A371A7">
        <w:rPr>
          <w:rFonts w:ascii="Helvetica" w:hAnsi="Helvetica" w:cs="Helvetica" w:hint="eastAsia"/>
          <w:b/>
          <w:bCs/>
          <w:color w:val="222222"/>
          <w:sz w:val="21"/>
          <w:szCs w:val="21"/>
        </w:rPr>
        <w:t>всецис</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эйкозатриеновая</w:t>
      </w:r>
    </w:p>
    <w:p w14:paraId="4C8275E6" w14:textId="77777777" w:rsidR="00A371A7" w:rsidRPr="00A371A7" w:rsidRDefault="00A371A7" w:rsidP="00A371A7">
      <w:pPr>
        <w:rPr>
          <w:rFonts w:ascii="Helvetica" w:hAnsi="Helvetica" w:cs="Helvetica"/>
          <w:b/>
          <w:bCs/>
          <w:color w:val="222222"/>
          <w:sz w:val="21"/>
          <w:szCs w:val="21"/>
        </w:rPr>
      </w:pPr>
    </w:p>
    <w:p w14:paraId="43F1DEFB"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Оглавление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диссертации</w:t>
      </w:r>
    </w:p>
    <w:p w14:paraId="310428A3"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доктор</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химических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наук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Судьина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Галина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Федоровна</w:t>
      </w:r>
    </w:p>
    <w:p w14:paraId="0797CCCF"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Список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сокращений</w:t>
      </w:r>
      <w:r w:rsidRPr="00A371A7">
        <w:rPr>
          <w:rFonts w:ascii="Helvetica" w:hAnsi="Helvetica" w:cs="Helvetica"/>
          <w:b/>
          <w:bCs/>
          <w:color w:val="222222"/>
          <w:sz w:val="21"/>
          <w:szCs w:val="21"/>
        </w:rPr>
        <w:t>.</w:t>
      </w:r>
    </w:p>
    <w:p w14:paraId="6598E1A3" w14:textId="77777777" w:rsidR="00A371A7" w:rsidRPr="00A371A7" w:rsidRDefault="00A371A7" w:rsidP="00A371A7">
      <w:pPr>
        <w:rPr>
          <w:rFonts w:ascii="Helvetica" w:hAnsi="Helvetica" w:cs="Helvetica"/>
          <w:b/>
          <w:bCs/>
          <w:color w:val="222222"/>
          <w:sz w:val="21"/>
          <w:szCs w:val="21"/>
        </w:rPr>
      </w:pPr>
    </w:p>
    <w:p w14:paraId="35150C26"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lastRenderedPageBreak/>
        <w:t xml:space="preserve">I. </w:t>
      </w:r>
      <w:r w:rsidRPr="00A371A7">
        <w:rPr>
          <w:rFonts w:ascii="Helvetica" w:hAnsi="Helvetica" w:cs="Helvetica" w:hint="eastAsia"/>
          <w:b/>
          <w:bCs/>
          <w:color w:val="222222"/>
          <w:sz w:val="21"/>
          <w:szCs w:val="21"/>
        </w:rPr>
        <w:t>ВВЕДЕНИЕ</w:t>
      </w:r>
      <w:r w:rsidRPr="00A371A7">
        <w:rPr>
          <w:rFonts w:ascii="Helvetica" w:hAnsi="Helvetica" w:cs="Helvetica"/>
          <w:b/>
          <w:bCs/>
          <w:color w:val="222222"/>
          <w:sz w:val="21"/>
          <w:szCs w:val="21"/>
        </w:rPr>
        <w:t>.</w:t>
      </w:r>
    </w:p>
    <w:p w14:paraId="037FD0CB" w14:textId="77777777" w:rsidR="00A371A7" w:rsidRPr="00A371A7" w:rsidRDefault="00A371A7" w:rsidP="00A371A7">
      <w:pPr>
        <w:rPr>
          <w:rFonts w:ascii="Helvetica" w:hAnsi="Helvetica" w:cs="Helvetica"/>
          <w:b/>
          <w:bCs/>
          <w:color w:val="222222"/>
          <w:sz w:val="21"/>
          <w:szCs w:val="21"/>
        </w:rPr>
      </w:pPr>
    </w:p>
    <w:p w14:paraId="5979BE0E"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II. </w:t>
      </w:r>
      <w:r w:rsidRPr="00A371A7">
        <w:rPr>
          <w:rFonts w:ascii="Helvetica" w:hAnsi="Helvetica" w:cs="Helvetica" w:hint="eastAsia"/>
          <w:b/>
          <w:bCs/>
          <w:color w:val="222222"/>
          <w:sz w:val="21"/>
          <w:szCs w:val="21"/>
        </w:rPr>
        <w:t>ЛИТЕРАТУРНЫЙ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ОБЗОР</w:t>
      </w:r>
      <w:r w:rsidRPr="00A371A7">
        <w:rPr>
          <w:rFonts w:ascii="Helvetica" w:hAnsi="Helvetica" w:cs="Helvetica"/>
          <w:b/>
          <w:bCs/>
          <w:color w:val="222222"/>
          <w:sz w:val="21"/>
          <w:szCs w:val="21"/>
        </w:rPr>
        <w:t>.</w:t>
      </w:r>
    </w:p>
    <w:p w14:paraId="2E7D15C6" w14:textId="77777777" w:rsidR="00A371A7" w:rsidRPr="00A371A7" w:rsidRDefault="00A371A7" w:rsidP="00A371A7">
      <w:pPr>
        <w:rPr>
          <w:rFonts w:ascii="Helvetica" w:hAnsi="Helvetica" w:cs="Helvetica"/>
          <w:b/>
          <w:bCs/>
          <w:color w:val="222222"/>
          <w:sz w:val="21"/>
          <w:szCs w:val="21"/>
        </w:rPr>
      </w:pPr>
    </w:p>
    <w:p w14:paraId="0FB91BFB"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 </w:t>
      </w:r>
      <w:r w:rsidRPr="00A371A7">
        <w:rPr>
          <w:rFonts w:ascii="Helvetica" w:hAnsi="Helvetica" w:cs="Helvetica" w:hint="eastAsia"/>
          <w:b/>
          <w:bCs/>
          <w:color w:val="222222"/>
          <w:sz w:val="21"/>
          <w:szCs w:val="21"/>
        </w:rPr>
        <w:t>Лейкотриены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ферменты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синтеза</w:t>
      </w:r>
      <w:r w:rsidRPr="00A371A7">
        <w:rPr>
          <w:rFonts w:ascii="Helvetica" w:hAnsi="Helvetica" w:cs="Helvetica"/>
          <w:b/>
          <w:bCs/>
          <w:color w:val="222222"/>
          <w:sz w:val="21"/>
          <w:szCs w:val="21"/>
        </w:rPr>
        <w:t>.</w:t>
      </w:r>
    </w:p>
    <w:p w14:paraId="4B7337DC" w14:textId="77777777" w:rsidR="00A371A7" w:rsidRPr="00A371A7" w:rsidRDefault="00A371A7" w:rsidP="00A371A7">
      <w:pPr>
        <w:rPr>
          <w:rFonts w:ascii="Helvetica" w:hAnsi="Helvetica" w:cs="Helvetica"/>
          <w:b/>
          <w:bCs/>
          <w:color w:val="222222"/>
          <w:sz w:val="21"/>
          <w:szCs w:val="21"/>
        </w:rPr>
      </w:pPr>
    </w:p>
    <w:p w14:paraId="1E32DE4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11.1.</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Физиологическое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действие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w:t>
      </w:r>
    </w:p>
    <w:p w14:paraId="2086C840" w14:textId="77777777" w:rsidR="00A371A7" w:rsidRPr="00A371A7" w:rsidRDefault="00A371A7" w:rsidP="00A371A7">
      <w:pPr>
        <w:rPr>
          <w:rFonts w:ascii="Helvetica" w:hAnsi="Helvetica" w:cs="Helvetica"/>
          <w:b/>
          <w:bCs/>
          <w:color w:val="222222"/>
          <w:sz w:val="21"/>
          <w:szCs w:val="21"/>
        </w:rPr>
      </w:pPr>
    </w:p>
    <w:p w14:paraId="6DBD1364"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11.1.</w:t>
      </w:r>
      <w:r w:rsidRPr="00A371A7">
        <w:rPr>
          <w:rFonts w:ascii="Helvetica" w:hAnsi="Helvetica" w:cs="Helvetica" w:hint="eastAsia"/>
          <w:b/>
          <w:bCs/>
          <w:color w:val="222222"/>
          <w:sz w:val="21"/>
          <w:szCs w:val="21"/>
        </w:rPr>
        <w:t>Б</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Химические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реакции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образования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ферменты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участвующие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этом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процессе</w:t>
      </w:r>
      <w:r w:rsidRPr="00A371A7">
        <w:rPr>
          <w:rFonts w:ascii="Helvetica" w:hAnsi="Helvetica" w:cs="Helvetica"/>
          <w:b/>
          <w:bCs/>
          <w:color w:val="222222"/>
          <w:sz w:val="21"/>
          <w:szCs w:val="21"/>
        </w:rPr>
        <w:t>.</w:t>
      </w:r>
    </w:p>
    <w:p w14:paraId="099DE2DC" w14:textId="77777777" w:rsidR="00A371A7" w:rsidRPr="00A371A7" w:rsidRDefault="00A371A7" w:rsidP="00A371A7">
      <w:pPr>
        <w:rPr>
          <w:rFonts w:ascii="Helvetica" w:hAnsi="Helvetica" w:cs="Helvetica"/>
          <w:b/>
          <w:bCs/>
          <w:color w:val="222222"/>
          <w:sz w:val="21"/>
          <w:szCs w:val="21"/>
        </w:rPr>
      </w:pPr>
    </w:p>
    <w:p w14:paraId="0914CB65"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11.2. </w:t>
      </w:r>
      <w:r w:rsidRPr="00A371A7">
        <w:rPr>
          <w:rFonts w:ascii="Helvetica" w:hAnsi="Helvetica" w:cs="Helvetica" w:hint="eastAsia"/>
          <w:b/>
          <w:bCs/>
          <w:color w:val="222222"/>
          <w:sz w:val="21"/>
          <w:szCs w:val="21"/>
        </w:rPr>
        <w:t>Механизмы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катализа</w:t>
      </w:r>
      <w:r w:rsidRPr="00A371A7">
        <w:rPr>
          <w:rFonts w:ascii="Helvetica" w:hAnsi="Helvetica" w:cs="Helvetica"/>
          <w:b/>
          <w:bCs/>
          <w:color w:val="222222"/>
          <w:sz w:val="21"/>
          <w:szCs w:val="21"/>
        </w:rPr>
        <w:t>.</w:t>
      </w:r>
    </w:p>
    <w:p w14:paraId="7DCBA161" w14:textId="77777777" w:rsidR="00A371A7" w:rsidRPr="00A371A7" w:rsidRDefault="00A371A7" w:rsidP="00A371A7">
      <w:pPr>
        <w:rPr>
          <w:rFonts w:ascii="Helvetica" w:hAnsi="Helvetica" w:cs="Helvetica"/>
          <w:b/>
          <w:bCs/>
          <w:color w:val="222222"/>
          <w:sz w:val="21"/>
          <w:szCs w:val="21"/>
        </w:rPr>
      </w:pPr>
    </w:p>
    <w:p w14:paraId="07FAEF37"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П</w:t>
      </w:r>
      <w:r w:rsidRPr="00A371A7">
        <w:rPr>
          <w:rFonts w:ascii="Helvetica" w:hAnsi="Helvetica" w:cs="Helvetica"/>
          <w:b/>
          <w:bCs/>
          <w:color w:val="222222"/>
          <w:sz w:val="21"/>
          <w:szCs w:val="21"/>
        </w:rPr>
        <w:t>.2.</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Реакции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катализируемые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липоксигеназами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Субстраты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продукты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w:t>
      </w:r>
      <w:r w:rsidRPr="00A371A7">
        <w:rPr>
          <w:rFonts w:ascii="Helvetica" w:hAnsi="Helvetica" w:cs="Helvetica"/>
          <w:b/>
          <w:bCs/>
          <w:color w:val="222222"/>
          <w:sz w:val="21"/>
          <w:szCs w:val="21"/>
        </w:rPr>
        <w:t>.</w:t>
      </w:r>
    </w:p>
    <w:p w14:paraId="40B7D6E4" w14:textId="77777777" w:rsidR="00A371A7" w:rsidRPr="00A371A7" w:rsidRDefault="00A371A7" w:rsidP="00A371A7">
      <w:pPr>
        <w:rPr>
          <w:rFonts w:ascii="Helvetica" w:hAnsi="Helvetica" w:cs="Helvetica"/>
          <w:b/>
          <w:bCs/>
          <w:color w:val="222222"/>
          <w:sz w:val="21"/>
          <w:szCs w:val="21"/>
        </w:rPr>
      </w:pPr>
    </w:p>
    <w:p w14:paraId="67BBAE5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11.2.</w:t>
      </w:r>
      <w:r w:rsidRPr="00A371A7">
        <w:rPr>
          <w:rFonts w:ascii="Helvetica" w:hAnsi="Helvetica" w:cs="Helvetica" w:hint="eastAsia"/>
          <w:b/>
          <w:bCs/>
          <w:color w:val="222222"/>
          <w:sz w:val="21"/>
          <w:szCs w:val="21"/>
        </w:rPr>
        <w:t>Б</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Инактивация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ингибирование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w:t>
      </w:r>
      <w:r w:rsidRPr="00A371A7">
        <w:rPr>
          <w:rFonts w:ascii="Helvetica" w:hAnsi="Helvetica" w:cs="Helvetica"/>
          <w:b/>
          <w:bCs/>
          <w:color w:val="222222"/>
          <w:sz w:val="21"/>
          <w:szCs w:val="21"/>
        </w:rPr>
        <w:t>.</w:t>
      </w:r>
    </w:p>
    <w:p w14:paraId="261CEED8" w14:textId="77777777" w:rsidR="00A371A7" w:rsidRPr="00A371A7" w:rsidRDefault="00A371A7" w:rsidP="00A371A7">
      <w:pPr>
        <w:rPr>
          <w:rFonts w:ascii="Helvetica" w:hAnsi="Helvetica" w:cs="Helvetica"/>
          <w:b/>
          <w:bCs/>
          <w:color w:val="222222"/>
          <w:sz w:val="21"/>
          <w:szCs w:val="21"/>
        </w:rPr>
      </w:pPr>
    </w:p>
    <w:p w14:paraId="3F038BC4"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Н</w:t>
      </w:r>
      <w:r w:rsidRPr="00A371A7">
        <w:rPr>
          <w:rFonts w:ascii="Helvetica" w:hAnsi="Helvetica" w:cs="Helvetica"/>
          <w:b/>
          <w:bCs/>
          <w:color w:val="222222"/>
          <w:sz w:val="21"/>
          <w:szCs w:val="21"/>
        </w:rPr>
        <w:t>.2.</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Кинетика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механизм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катализа</w:t>
      </w:r>
      <w:r w:rsidRPr="00A371A7">
        <w:rPr>
          <w:rFonts w:ascii="Helvetica" w:hAnsi="Helvetica" w:cs="Helvetica"/>
          <w:b/>
          <w:bCs/>
          <w:color w:val="222222"/>
          <w:sz w:val="21"/>
          <w:szCs w:val="21"/>
        </w:rPr>
        <w:t>.</w:t>
      </w:r>
    </w:p>
    <w:p w14:paraId="0615B9FF" w14:textId="77777777" w:rsidR="00A371A7" w:rsidRPr="00A371A7" w:rsidRDefault="00A371A7" w:rsidP="00A371A7">
      <w:pPr>
        <w:rPr>
          <w:rFonts w:ascii="Helvetica" w:hAnsi="Helvetica" w:cs="Helvetica"/>
          <w:b/>
          <w:bCs/>
          <w:color w:val="222222"/>
          <w:sz w:val="21"/>
          <w:szCs w:val="21"/>
        </w:rPr>
      </w:pPr>
    </w:p>
    <w:p w14:paraId="0A8D0C4F"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З</w:t>
      </w:r>
      <w:r w:rsidRPr="00A371A7">
        <w:rPr>
          <w:rFonts w:ascii="Helvetica" w:hAnsi="Helvetica" w:cs="Helvetica"/>
          <w:b/>
          <w:bCs/>
          <w:color w:val="222222"/>
          <w:sz w:val="21"/>
          <w:szCs w:val="21"/>
        </w:rPr>
        <w:t>. 5-</w:t>
      </w:r>
      <w:r w:rsidRPr="00A371A7">
        <w:rPr>
          <w:rFonts w:ascii="Helvetica" w:hAnsi="Helvetica" w:cs="Helvetica" w:hint="eastAsia"/>
          <w:b/>
          <w:bCs/>
          <w:color w:val="222222"/>
          <w:sz w:val="21"/>
          <w:szCs w:val="21"/>
        </w:rPr>
        <w:t>Липоксигеназа</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ключевой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фермент</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Роль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различных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факторов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регуляции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активности</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липоксигеназы</w:t>
      </w:r>
      <w:r w:rsidRPr="00A371A7">
        <w:rPr>
          <w:rFonts w:ascii="Helvetica" w:hAnsi="Helvetica" w:cs="Helvetica"/>
          <w:b/>
          <w:bCs/>
          <w:color w:val="222222"/>
          <w:sz w:val="21"/>
          <w:szCs w:val="21"/>
        </w:rPr>
        <w:t>.</w:t>
      </w:r>
    </w:p>
    <w:p w14:paraId="601DEDAB" w14:textId="77777777" w:rsidR="00A371A7" w:rsidRPr="00A371A7" w:rsidRDefault="00A371A7" w:rsidP="00A371A7">
      <w:pPr>
        <w:rPr>
          <w:rFonts w:ascii="Helvetica" w:hAnsi="Helvetica" w:cs="Helvetica"/>
          <w:b/>
          <w:bCs/>
          <w:color w:val="222222"/>
          <w:sz w:val="21"/>
          <w:szCs w:val="21"/>
        </w:rPr>
      </w:pPr>
    </w:p>
    <w:p w14:paraId="77339115"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З</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 5-</w:t>
      </w:r>
      <w:r w:rsidRPr="00A371A7">
        <w:rPr>
          <w:rFonts w:ascii="Helvetica" w:hAnsi="Helvetica" w:cs="Helvetica" w:hint="eastAsia"/>
          <w:b/>
          <w:bCs/>
          <w:color w:val="222222"/>
          <w:sz w:val="21"/>
          <w:szCs w:val="21"/>
        </w:rPr>
        <w:t>Липоксигеназа</w:t>
      </w:r>
      <w:r w:rsidRPr="00A371A7">
        <w:rPr>
          <w:rFonts w:ascii="Helvetica" w:hAnsi="Helvetica" w:cs="Helvetica"/>
          <w:b/>
          <w:bCs/>
          <w:color w:val="222222"/>
          <w:sz w:val="21"/>
          <w:szCs w:val="21"/>
        </w:rPr>
        <w:t>.</w:t>
      </w:r>
    </w:p>
    <w:p w14:paraId="1051DC47" w14:textId="77777777" w:rsidR="00A371A7" w:rsidRPr="00A371A7" w:rsidRDefault="00A371A7" w:rsidP="00A371A7">
      <w:pPr>
        <w:rPr>
          <w:rFonts w:ascii="Helvetica" w:hAnsi="Helvetica" w:cs="Helvetica"/>
          <w:b/>
          <w:bCs/>
          <w:color w:val="222222"/>
          <w:sz w:val="21"/>
          <w:szCs w:val="21"/>
        </w:rPr>
      </w:pPr>
    </w:p>
    <w:p w14:paraId="2F7C36D5"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11.3.</w:t>
      </w:r>
      <w:r w:rsidRPr="00A371A7">
        <w:rPr>
          <w:rFonts w:ascii="Helvetica" w:hAnsi="Helvetica" w:cs="Helvetica" w:hint="eastAsia"/>
          <w:b/>
          <w:bCs/>
          <w:color w:val="222222"/>
          <w:sz w:val="21"/>
          <w:szCs w:val="21"/>
        </w:rPr>
        <w:t>Б</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Регуляция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активности</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липоксигеназы</w:t>
      </w:r>
      <w:r w:rsidRPr="00A371A7">
        <w:rPr>
          <w:rFonts w:ascii="Helvetica" w:hAnsi="Helvetica" w:cs="Helvetica"/>
          <w:b/>
          <w:bCs/>
          <w:color w:val="222222"/>
          <w:sz w:val="21"/>
          <w:szCs w:val="21"/>
        </w:rPr>
        <w:t>.</w:t>
      </w:r>
    </w:p>
    <w:p w14:paraId="4B505535" w14:textId="77777777" w:rsidR="00A371A7" w:rsidRPr="00A371A7" w:rsidRDefault="00A371A7" w:rsidP="00A371A7">
      <w:pPr>
        <w:rPr>
          <w:rFonts w:ascii="Helvetica" w:hAnsi="Helvetica" w:cs="Helvetica"/>
          <w:b/>
          <w:bCs/>
          <w:color w:val="222222"/>
          <w:sz w:val="21"/>
          <w:szCs w:val="21"/>
        </w:rPr>
      </w:pPr>
    </w:p>
    <w:p w14:paraId="63E1A533"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П</w:t>
      </w:r>
      <w:r w:rsidRPr="00A371A7">
        <w:rPr>
          <w:rFonts w:ascii="Helvetica" w:hAnsi="Helvetica" w:cs="Helvetica"/>
          <w:b/>
          <w:bCs/>
          <w:color w:val="222222"/>
          <w:sz w:val="21"/>
          <w:szCs w:val="21"/>
        </w:rPr>
        <w:t xml:space="preserve">.4. </w:t>
      </w:r>
      <w:r w:rsidRPr="00A371A7">
        <w:rPr>
          <w:rFonts w:ascii="Helvetica" w:hAnsi="Helvetica" w:cs="Helvetica" w:hint="eastAsia"/>
          <w:b/>
          <w:bCs/>
          <w:color w:val="222222"/>
          <w:sz w:val="21"/>
          <w:szCs w:val="21"/>
        </w:rPr>
        <w:t>Адгезионные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взаимодействия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регуляция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метаболических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клеточных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ответов</w:t>
      </w:r>
      <w:r w:rsidRPr="00A371A7">
        <w:rPr>
          <w:rFonts w:ascii="Helvetica" w:hAnsi="Helvetica" w:cs="Helvetica"/>
          <w:b/>
          <w:bCs/>
          <w:color w:val="222222"/>
          <w:sz w:val="21"/>
          <w:szCs w:val="21"/>
        </w:rPr>
        <w:t>.</w:t>
      </w:r>
    </w:p>
    <w:p w14:paraId="628B7249" w14:textId="77777777" w:rsidR="00A371A7" w:rsidRPr="00A371A7" w:rsidRDefault="00A371A7" w:rsidP="00A371A7">
      <w:pPr>
        <w:rPr>
          <w:rFonts w:ascii="Helvetica" w:hAnsi="Helvetica" w:cs="Helvetica"/>
          <w:b/>
          <w:bCs/>
          <w:color w:val="222222"/>
          <w:sz w:val="21"/>
          <w:szCs w:val="21"/>
        </w:rPr>
      </w:pPr>
    </w:p>
    <w:p w14:paraId="1AAC55C7"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.4.</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Молекулы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участвующие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адгезионных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взаимодействиях</w:t>
      </w:r>
      <w:r w:rsidRPr="00A371A7">
        <w:rPr>
          <w:rFonts w:ascii="Helvetica" w:hAnsi="Helvetica" w:cs="Helvetica"/>
          <w:b/>
          <w:bCs/>
          <w:color w:val="222222"/>
          <w:sz w:val="21"/>
          <w:szCs w:val="21"/>
        </w:rPr>
        <w:t>.</w:t>
      </w:r>
    </w:p>
    <w:p w14:paraId="6063856A" w14:textId="77777777" w:rsidR="00A371A7" w:rsidRPr="00A371A7" w:rsidRDefault="00A371A7" w:rsidP="00A371A7">
      <w:pPr>
        <w:rPr>
          <w:rFonts w:ascii="Helvetica" w:hAnsi="Helvetica" w:cs="Helvetica"/>
          <w:b/>
          <w:bCs/>
          <w:color w:val="222222"/>
          <w:sz w:val="21"/>
          <w:szCs w:val="21"/>
        </w:rPr>
      </w:pPr>
    </w:p>
    <w:p w14:paraId="65021058"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11.4.</w:t>
      </w:r>
      <w:r w:rsidRPr="00A371A7">
        <w:rPr>
          <w:rFonts w:ascii="Helvetica" w:hAnsi="Helvetica" w:cs="Helvetica" w:hint="eastAsia"/>
          <w:b/>
          <w:bCs/>
          <w:color w:val="222222"/>
          <w:sz w:val="21"/>
          <w:szCs w:val="21"/>
        </w:rPr>
        <w:t>Б</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Влияние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адгезионных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взаимодействий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респираторный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взрыв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w:t>
      </w:r>
    </w:p>
    <w:p w14:paraId="1B39DBD5" w14:textId="77777777" w:rsidR="00A371A7" w:rsidRPr="00A371A7" w:rsidRDefault="00A371A7" w:rsidP="00A371A7">
      <w:pPr>
        <w:rPr>
          <w:rFonts w:ascii="Helvetica" w:hAnsi="Helvetica" w:cs="Helvetica"/>
          <w:b/>
          <w:bCs/>
          <w:color w:val="222222"/>
          <w:sz w:val="21"/>
          <w:szCs w:val="21"/>
        </w:rPr>
      </w:pPr>
    </w:p>
    <w:p w14:paraId="15B34862"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II.4.B. </w:t>
      </w:r>
      <w:r w:rsidRPr="00A371A7">
        <w:rPr>
          <w:rFonts w:ascii="Helvetica" w:hAnsi="Helvetica" w:cs="Helvetica" w:hint="eastAsia"/>
          <w:b/>
          <w:bCs/>
          <w:color w:val="222222"/>
          <w:sz w:val="21"/>
          <w:szCs w:val="21"/>
        </w:rPr>
        <w:t>Влияние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АТФ</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продуктов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его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гидролиза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адгезию</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Экто</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АТФаза</w:t>
      </w:r>
      <w:r w:rsidRPr="00A371A7">
        <w:rPr>
          <w:rFonts w:ascii="Helvetica" w:hAnsi="Helvetica" w:cs="Helvetica"/>
          <w:b/>
          <w:bCs/>
          <w:color w:val="222222"/>
          <w:sz w:val="21"/>
          <w:szCs w:val="21"/>
        </w:rPr>
        <w:t>.</w:t>
      </w:r>
    </w:p>
    <w:p w14:paraId="19EC8E74" w14:textId="77777777" w:rsidR="00A371A7" w:rsidRPr="00A371A7" w:rsidRDefault="00A371A7" w:rsidP="00A371A7">
      <w:pPr>
        <w:rPr>
          <w:rFonts w:ascii="Helvetica" w:hAnsi="Helvetica" w:cs="Helvetica"/>
          <w:b/>
          <w:bCs/>
          <w:color w:val="222222"/>
          <w:sz w:val="21"/>
          <w:szCs w:val="21"/>
        </w:rPr>
      </w:pPr>
    </w:p>
    <w:p w14:paraId="2321AA1F"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ЗАДАЧИ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ИССЛЕДОВАНИЯ</w:t>
      </w:r>
      <w:r w:rsidRPr="00A371A7">
        <w:rPr>
          <w:rFonts w:ascii="Helvetica" w:hAnsi="Helvetica" w:cs="Helvetica"/>
          <w:b/>
          <w:bCs/>
          <w:color w:val="222222"/>
          <w:sz w:val="21"/>
          <w:szCs w:val="21"/>
        </w:rPr>
        <w:t>.</w:t>
      </w:r>
    </w:p>
    <w:p w14:paraId="5D8820A8" w14:textId="77777777" w:rsidR="00A371A7" w:rsidRPr="00A371A7" w:rsidRDefault="00A371A7" w:rsidP="00A371A7">
      <w:pPr>
        <w:rPr>
          <w:rFonts w:ascii="Helvetica" w:hAnsi="Helvetica" w:cs="Helvetica"/>
          <w:b/>
          <w:bCs/>
          <w:color w:val="222222"/>
          <w:sz w:val="21"/>
          <w:szCs w:val="21"/>
        </w:rPr>
      </w:pPr>
    </w:p>
    <w:p w14:paraId="4A59AC1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 </w:t>
      </w:r>
      <w:r w:rsidRPr="00A371A7">
        <w:rPr>
          <w:rFonts w:ascii="Helvetica" w:hAnsi="Helvetica" w:cs="Helvetica" w:hint="eastAsia"/>
          <w:b/>
          <w:bCs/>
          <w:color w:val="222222"/>
          <w:sz w:val="21"/>
          <w:szCs w:val="21"/>
        </w:rPr>
        <w:t>МАТЕРИАЛЫ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МЕТОДЫ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ИССЛЕДОВАНИЯ</w:t>
      </w:r>
      <w:r w:rsidRPr="00A371A7">
        <w:rPr>
          <w:rFonts w:ascii="Helvetica" w:hAnsi="Helvetica" w:cs="Helvetica"/>
          <w:b/>
          <w:bCs/>
          <w:color w:val="222222"/>
          <w:sz w:val="21"/>
          <w:szCs w:val="21"/>
        </w:rPr>
        <w:t>.</w:t>
      </w:r>
    </w:p>
    <w:p w14:paraId="6D2CC1A1" w14:textId="77777777" w:rsidR="00A371A7" w:rsidRPr="00A371A7" w:rsidRDefault="00A371A7" w:rsidP="00A371A7">
      <w:pPr>
        <w:rPr>
          <w:rFonts w:ascii="Helvetica" w:hAnsi="Helvetica" w:cs="Helvetica"/>
          <w:b/>
          <w:bCs/>
          <w:color w:val="222222"/>
          <w:sz w:val="21"/>
          <w:szCs w:val="21"/>
        </w:rPr>
      </w:pPr>
    </w:p>
    <w:p w14:paraId="690D294F"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II 1.1. </w:t>
      </w:r>
      <w:r w:rsidRPr="00A371A7">
        <w:rPr>
          <w:rFonts w:ascii="Helvetica" w:hAnsi="Helvetica" w:cs="Helvetica" w:hint="eastAsia"/>
          <w:b/>
          <w:bCs/>
          <w:color w:val="222222"/>
          <w:sz w:val="21"/>
          <w:szCs w:val="21"/>
        </w:rPr>
        <w:t>Материалы</w:t>
      </w:r>
      <w:r w:rsidRPr="00A371A7">
        <w:rPr>
          <w:rFonts w:ascii="Helvetica" w:hAnsi="Helvetica" w:cs="Helvetica"/>
          <w:b/>
          <w:bCs/>
          <w:color w:val="222222"/>
          <w:sz w:val="21"/>
          <w:szCs w:val="21"/>
        </w:rPr>
        <w:t>.</w:t>
      </w:r>
    </w:p>
    <w:p w14:paraId="38F6A43A" w14:textId="77777777" w:rsidR="00A371A7" w:rsidRPr="00A371A7" w:rsidRDefault="00A371A7" w:rsidP="00A371A7">
      <w:pPr>
        <w:rPr>
          <w:rFonts w:ascii="Helvetica" w:hAnsi="Helvetica" w:cs="Helvetica"/>
          <w:b/>
          <w:bCs/>
          <w:color w:val="222222"/>
          <w:sz w:val="21"/>
          <w:szCs w:val="21"/>
        </w:rPr>
      </w:pPr>
    </w:p>
    <w:p w14:paraId="69070774"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III.2. </w:t>
      </w:r>
      <w:r w:rsidRPr="00A371A7">
        <w:rPr>
          <w:rFonts w:ascii="Helvetica" w:hAnsi="Helvetica" w:cs="Helvetica" w:hint="eastAsia"/>
          <w:b/>
          <w:bCs/>
          <w:color w:val="222222"/>
          <w:sz w:val="21"/>
          <w:szCs w:val="21"/>
        </w:rPr>
        <w:t>Методы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исследования</w:t>
      </w:r>
      <w:r w:rsidRPr="00A371A7">
        <w:rPr>
          <w:rFonts w:ascii="Helvetica" w:hAnsi="Helvetica" w:cs="Helvetica"/>
          <w:b/>
          <w:bCs/>
          <w:color w:val="222222"/>
          <w:sz w:val="21"/>
          <w:szCs w:val="21"/>
        </w:rPr>
        <w:t>.</w:t>
      </w:r>
    </w:p>
    <w:p w14:paraId="4DB5EACB" w14:textId="77777777" w:rsidR="00A371A7" w:rsidRPr="00A371A7" w:rsidRDefault="00A371A7" w:rsidP="00A371A7">
      <w:pPr>
        <w:rPr>
          <w:rFonts w:ascii="Helvetica" w:hAnsi="Helvetica" w:cs="Helvetica"/>
          <w:b/>
          <w:bCs/>
          <w:color w:val="222222"/>
          <w:sz w:val="21"/>
          <w:szCs w:val="21"/>
        </w:rPr>
      </w:pPr>
    </w:p>
    <w:p w14:paraId="56FD5F09"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111.2.1. </w:t>
      </w:r>
      <w:r w:rsidRPr="00A371A7">
        <w:rPr>
          <w:rFonts w:ascii="Helvetica" w:hAnsi="Helvetica" w:cs="Helvetica" w:hint="eastAsia"/>
          <w:b/>
          <w:bCs/>
          <w:color w:val="222222"/>
          <w:sz w:val="21"/>
          <w:szCs w:val="21"/>
        </w:rPr>
        <w:t>Методы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выделения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культивирования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эндотелиальных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клеток</w:t>
      </w:r>
      <w:r w:rsidRPr="00A371A7">
        <w:rPr>
          <w:rFonts w:ascii="Helvetica" w:hAnsi="Helvetica" w:cs="Helvetica"/>
          <w:b/>
          <w:bCs/>
          <w:color w:val="222222"/>
          <w:sz w:val="21"/>
          <w:szCs w:val="21"/>
        </w:rPr>
        <w:t>.</w:t>
      </w:r>
    </w:p>
    <w:p w14:paraId="5133CEAF" w14:textId="77777777" w:rsidR="00A371A7" w:rsidRPr="00A371A7" w:rsidRDefault="00A371A7" w:rsidP="00A371A7">
      <w:pPr>
        <w:rPr>
          <w:rFonts w:ascii="Helvetica" w:hAnsi="Helvetica" w:cs="Helvetica"/>
          <w:b/>
          <w:bCs/>
          <w:color w:val="222222"/>
          <w:sz w:val="21"/>
          <w:szCs w:val="21"/>
        </w:rPr>
      </w:pPr>
    </w:p>
    <w:p w14:paraId="4B8CF76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111.2.2. </w:t>
      </w:r>
      <w:r w:rsidRPr="00A371A7">
        <w:rPr>
          <w:rFonts w:ascii="Helvetica" w:hAnsi="Helvetica" w:cs="Helvetica" w:hint="eastAsia"/>
          <w:b/>
          <w:bCs/>
          <w:color w:val="222222"/>
          <w:sz w:val="21"/>
          <w:szCs w:val="21"/>
        </w:rPr>
        <w:t>Получение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исследование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кинетических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свойств</w:t>
      </w:r>
      <w:r w:rsidRPr="00A371A7">
        <w:rPr>
          <w:rFonts w:ascii="Helvetica" w:hAnsi="Helvetica" w:cs="Helvetica"/>
          <w:b/>
          <w:bCs/>
          <w:color w:val="222222"/>
          <w:sz w:val="21"/>
          <w:szCs w:val="21"/>
        </w:rPr>
        <w:t>.</w:t>
      </w:r>
    </w:p>
    <w:p w14:paraId="79FCE0FE" w14:textId="77777777" w:rsidR="00A371A7" w:rsidRPr="00A371A7" w:rsidRDefault="00A371A7" w:rsidP="00A371A7">
      <w:pPr>
        <w:rPr>
          <w:rFonts w:ascii="Helvetica" w:hAnsi="Helvetica" w:cs="Helvetica"/>
          <w:b/>
          <w:bCs/>
          <w:color w:val="222222"/>
          <w:sz w:val="21"/>
          <w:szCs w:val="21"/>
        </w:rPr>
      </w:pPr>
    </w:p>
    <w:p w14:paraId="75506CA7"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111.2.3. </w:t>
      </w:r>
      <w:r w:rsidRPr="00A371A7">
        <w:rPr>
          <w:rFonts w:ascii="Helvetica" w:hAnsi="Helvetica" w:cs="Helvetica" w:hint="eastAsia"/>
          <w:b/>
          <w:bCs/>
          <w:color w:val="222222"/>
          <w:sz w:val="21"/>
          <w:szCs w:val="21"/>
        </w:rPr>
        <w:t>Адгезия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w:t>
      </w:r>
    </w:p>
    <w:p w14:paraId="29653097" w14:textId="77777777" w:rsidR="00A371A7" w:rsidRPr="00A371A7" w:rsidRDefault="00A371A7" w:rsidP="00A371A7">
      <w:pPr>
        <w:rPr>
          <w:rFonts w:ascii="Helvetica" w:hAnsi="Helvetica" w:cs="Helvetica"/>
          <w:b/>
          <w:bCs/>
          <w:color w:val="222222"/>
          <w:sz w:val="21"/>
          <w:szCs w:val="21"/>
        </w:rPr>
      </w:pPr>
    </w:p>
    <w:p w14:paraId="2A05D651"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111.2.4. </w:t>
      </w:r>
      <w:r w:rsidRPr="00A371A7">
        <w:rPr>
          <w:rFonts w:ascii="Helvetica" w:hAnsi="Helvetica" w:cs="Helvetica" w:hint="eastAsia"/>
          <w:b/>
          <w:bCs/>
          <w:color w:val="222222"/>
          <w:sz w:val="21"/>
          <w:szCs w:val="21"/>
        </w:rPr>
        <w:t>Методы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регистрации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образования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форм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кислорода</w:t>
      </w:r>
      <w:r w:rsidRPr="00A371A7">
        <w:rPr>
          <w:rFonts w:ascii="Helvetica" w:hAnsi="Helvetica" w:cs="Helvetica"/>
          <w:b/>
          <w:bCs/>
          <w:color w:val="222222"/>
          <w:sz w:val="21"/>
          <w:szCs w:val="21"/>
        </w:rPr>
        <w:t>.</w:t>
      </w:r>
    </w:p>
    <w:p w14:paraId="3CFBA383" w14:textId="77777777" w:rsidR="00A371A7" w:rsidRPr="00A371A7" w:rsidRDefault="00A371A7" w:rsidP="00A371A7">
      <w:pPr>
        <w:rPr>
          <w:rFonts w:ascii="Helvetica" w:hAnsi="Helvetica" w:cs="Helvetica"/>
          <w:b/>
          <w:bCs/>
          <w:color w:val="222222"/>
          <w:sz w:val="21"/>
          <w:szCs w:val="21"/>
        </w:rPr>
      </w:pPr>
    </w:p>
    <w:p w14:paraId="1CBCBA60"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lastRenderedPageBreak/>
        <w:t xml:space="preserve">111.2.5. </w:t>
      </w:r>
      <w:r w:rsidRPr="00A371A7">
        <w:rPr>
          <w:rFonts w:ascii="Helvetica" w:hAnsi="Helvetica" w:cs="Helvetica" w:hint="eastAsia"/>
          <w:b/>
          <w:bCs/>
          <w:color w:val="222222"/>
          <w:sz w:val="21"/>
          <w:szCs w:val="21"/>
        </w:rPr>
        <w:t>Исследование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механизма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ингибирования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производными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кофейной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кислоты</w:t>
      </w:r>
      <w:r w:rsidRPr="00A371A7">
        <w:rPr>
          <w:rFonts w:ascii="Helvetica" w:hAnsi="Helvetica" w:cs="Helvetica"/>
          <w:b/>
          <w:bCs/>
          <w:color w:val="222222"/>
          <w:sz w:val="21"/>
          <w:szCs w:val="21"/>
        </w:rPr>
        <w:t>.</w:t>
      </w:r>
    </w:p>
    <w:p w14:paraId="0F46A9ED" w14:textId="77777777" w:rsidR="00A371A7" w:rsidRPr="00A371A7" w:rsidRDefault="00A371A7" w:rsidP="00A371A7">
      <w:pPr>
        <w:rPr>
          <w:rFonts w:ascii="Helvetica" w:hAnsi="Helvetica" w:cs="Helvetica"/>
          <w:b/>
          <w:bCs/>
          <w:color w:val="222222"/>
          <w:sz w:val="21"/>
          <w:szCs w:val="21"/>
        </w:rPr>
      </w:pPr>
    </w:p>
    <w:p w14:paraId="24F1B3A7"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 </w:t>
      </w:r>
      <w:r w:rsidRPr="00A371A7">
        <w:rPr>
          <w:rFonts w:ascii="Helvetica" w:hAnsi="Helvetica" w:cs="Helvetica" w:hint="eastAsia"/>
          <w:b/>
          <w:bCs/>
          <w:color w:val="222222"/>
          <w:sz w:val="21"/>
          <w:szCs w:val="21"/>
        </w:rPr>
        <w:t>РЕЗУЛЬТАТЫ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ОБСУЖДЕНИЕ</w:t>
      </w:r>
      <w:r w:rsidRPr="00A371A7">
        <w:rPr>
          <w:rFonts w:ascii="Helvetica" w:hAnsi="Helvetica" w:cs="Helvetica"/>
          <w:b/>
          <w:bCs/>
          <w:color w:val="222222"/>
          <w:sz w:val="21"/>
          <w:szCs w:val="21"/>
        </w:rPr>
        <w:t>.</w:t>
      </w:r>
    </w:p>
    <w:p w14:paraId="6785DD3D" w14:textId="77777777" w:rsidR="00A371A7" w:rsidRPr="00A371A7" w:rsidRDefault="00A371A7" w:rsidP="00A371A7">
      <w:pPr>
        <w:rPr>
          <w:rFonts w:ascii="Helvetica" w:hAnsi="Helvetica" w:cs="Helvetica"/>
          <w:b/>
          <w:bCs/>
          <w:color w:val="222222"/>
          <w:sz w:val="21"/>
          <w:szCs w:val="21"/>
        </w:rPr>
      </w:pPr>
    </w:p>
    <w:p w14:paraId="1585699E"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 1.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метаболитов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интактных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клетках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суспензии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нейтрофилов</w:t>
      </w:r>
      <w:r w:rsidRPr="00A371A7">
        <w:rPr>
          <w:rFonts w:ascii="Helvetica" w:hAnsi="Helvetica" w:cs="Helvetica"/>
          <w:b/>
          <w:bCs/>
          <w:color w:val="222222"/>
          <w:sz w:val="21"/>
          <w:szCs w:val="21"/>
        </w:rPr>
        <w:t>.</w:t>
      </w:r>
    </w:p>
    <w:p w14:paraId="3A31A0ED" w14:textId="77777777" w:rsidR="00A371A7" w:rsidRPr="00A371A7" w:rsidRDefault="00A371A7" w:rsidP="00A371A7">
      <w:pPr>
        <w:rPr>
          <w:rFonts w:ascii="Helvetica" w:hAnsi="Helvetica" w:cs="Helvetica"/>
          <w:b/>
          <w:bCs/>
          <w:color w:val="222222"/>
          <w:sz w:val="21"/>
          <w:szCs w:val="21"/>
        </w:rPr>
      </w:pPr>
    </w:p>
    <w:p w14:paraId="1CF7655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 1.1. </w:t>
      </w:r>
      <w:r w:rsidRPr="00A371A7">
        <w:rPr>
          <w:rFonts w:ascii="Helvetica" w:hAnsi="Helvetica" w:cs="Helvetica" w:hint="eastAsia"/>
          <w:b/>
          <w:bCs/>
          <w:color w:val="222222"/>
          <w:sz w:val="21"/>
          <w:szCs w:val="21"/>
        </w:rPr>
        <w:t>Регуляция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биосинтеза</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метаболитов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доступностью</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эндогенного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экзогенного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субстрата</w:t>
      </w:r>
      <w:r w:rsidRPr="00A371A7">
        <w:rPr>
          <w:rFonts w:ascii="Helvetica" w:hAnsi="Helvetica" w:cs="Helvetica"/>
          <w:b/>
          <w:bCs/>
          <w:color w:val="222222"/>
          <w:sz w:val="21"/>
          <w:szCs w:val="21"/>
        </w:rPr>
        <w:t xml:space="preserve"> - </w:t>
      </w:r>
      <w:r w:rsidRPr="00A371A7">
        <w:rPr>
          <w:rFonts w:ascii="Helvetica" w:hAnsi="Helvetica" w:cs="Helvetica" w:hint="eastAsia"/>
          <w:b/>
          <w:bCs/>
          <w:color w:val="222222"/>
          <w:sz w:val="21"/>
          <w:szCs w:val="21"/>
        </w:rPr>
        <w:t>арахидоновой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кислоты</w:t>
      </w:r>
      <w:r w:rsidRPr="00A371A7">
        <w:rPr>
          <w:rFonts w:ascii="Helvetica" w:hAnsi="Helvetica" w:cs="Helvetica"/>
          <w:b/>
          <w:bCs/>
          <w:color w:val="222222"/>
          <w:sz w:val="21"/>
          <w:szCs w:val="21"/>
        </w:rPr>
        <w:t>.</w:t>
      </w:r>
    </w:p>
    <w:p w14:paraId="59F85C47" w14:textId="77777777" w:rsidR="00A371A7" w:rsidRPr="00A371A7" w:rsidRDefault="00A371A7" w:rsidP="00A371A7">
      <w:pPr>
        <w:rPr>
          <w:rFonts w:ascii="Helvetica" w:hAnsi="Helvetica" w:cs="Helvetica"/>
          <w:b/>
          <w:bCs/>
          <w:color w:val="222222"/>
          <w:sz w:val="21"/>
          <w:szCs w:val="21"/>
        </w:rPr>
      </w:pPr>
    </w:p>
    <w:p w14:paraId="27F8F22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 1.2. </w:t>
      </w:r>
      <w:r w:rsidRPr="00A371A7">
        <w:rPr>
          <w:rFonts w:ascii="Helvetica" w:hAnsi="Helvetica" w:cs="Helvetica" w:hint="eastAsia"/>
          <w:b/>
          <w:bCs/>
          <w:color w:val="222222"/>
          <w:sz w:val="21"/>
          <w:szCs w:val="21"/>
        </w:rPr>
        <w:t>Кинетика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действия</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интактных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клетках</w:t>
      </w:r>
      <w:r w:rsidRPr="00A371A7">
        <w:rPr>
          <w:rFonts w:ascii="Helvetica" w:hAnsi="Helvetica" w:cs="Helvetica"/>
          <w:b/>
          <w:bCs/>
          <w:color w:val="222222"/>
          <w:sz w:val="21"/>
          <w:szCs w:val="21"/>
        </w:rPr>
        <w:t>.</w:t>
      </w:r>
    </w:p>
    <w:p w14:paraId="146F6EC9" w14:textId="77777777" w:rsidR="00A371A7" w:rsidRPr="00A371A7" w:rsidRDefault="00A371A7" w:rsidP="00A371A7">
      <w:pPr>
        <w:rPr>
          <w:rFonts w:ascii="Helvetica" w:hAnsi="Helvetica" w:cs="Helvetica"/>
          <w:b/>
          <w:bCs/>
          <w:color w:val="222222"/>
          <w:sz w:val="21"/>
          <w:szCs w:val="21"/>
        </w:rPr>
      </w:pPr>
    </w:p>
    <w:p w14:paraId="11F9BE9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 1.3. </w:t>
      </w:r>
      <w:r w:rsidRPr="00A371A7">
        <w:rPr>
          <w:rFonts w:ascii="Helvetica" w:hAnsi="Helvetica" w:cs="Helvetica" w:hint="eastAsia"/>
          <w:b/>
          <w:bCs/>
          <w:color w:val="222222"/>
          <w:sz w:val="21"/>
          <w:szCs w:val="21"/>
        </w:rPr>
        <w:t>Зависимость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скорости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от</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концентрации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ионофора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w:t>
      </w:r>
      <w:r w:rsidRPr="00A371A7">
        <w:rPr>
          <w:rFonts w:ascii="Helvetica" w:hAnsi="Helvetica" w:cs="Helvetica"/>
          <w:b/>
          <w:bCs/>
          <w:color w:val="222222"/>
          <w:sz w:val="21"/>
          <w:szCs w:val="21"/>
        </w:rPr>
        <w:t>23187.</w:t>
      </w:r>
    </w:p>
    <w:p w14:paraId="351212E1" w14:textId="77777777" w:rsidR="00A371A7" w:rsidRPr="00A371A7" w:rsidRDefault="00A371A7" w:rsidP="00A371A7">
      <w:pPr>
        <w:rPr>
          <w:rFonts w:ascii="Helvetica" w:hAnsi="Helvetica" w:cs="Helvetica"/>
          <w:b/>
          <w:bCs/>
          <w:color w:val="222222"/>
          <w:sz w:val="21"/>
          <w:szCs w:val="21"/>
        </w:rPr>
      </w:pPr>
    </w:p>
    <w:p w14:paraId="116B2206"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У</w:t>
      </w:r>
      <w:r w:rsidRPr="00A371A7">
        <w:rPr>
          <w:rFonts w:ascii="Helvetica" w:hAnsi="Helvetica" w:cs="Helvetica"/>
          <w:b/>
          <w:bCs/>
          <w:color w:val="222222"/>
          <w:sz w:val="21"/>
          <w:szCs w:val="21"/>
        </w:rPr>
        <w:t xml:space="preserve">.2. </w:t>
      </w:r>
      <w:r w:rsidRPr="00A371A7">
        <w:rPr>
          <w:rFonts w:ascii="Helvetica" w:hAnsi="Helvetica" w:cs="Helvetica" w:hint="eastAsia"/>
          <w:b/>
          <w:bCs/>
          <w:color w:val="222222"/>
          <w:sz w:val="21"/>
          <w:szCs w:val="21"/>
        </w:rPr>
        <w:t>рН</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Зависимость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ферментативной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активности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реакциях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окисления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полиненасыщенных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жирных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кислот</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индивидуальной</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выделенной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ячменя</w:t>
      </w:r>
      <w:r w:rsidRPr="00A371A7">
        <w:rPr>
          <w:rFonts w:ascii="Helvetica" w:hAnsi="Helvetica" w:cs="Helvetica"/>
          <w:b/>
          <w:bCs/>
          <w:color w:val="222222"/>
          <w:sz w:val="21"/>
          <w:szCs w:val="21"/>
        </w:rPr>
        <w:t>.</w:t>
      </w:r>
    </w:p>
    <w:p w14:paraId="56050350" w14:textId="77777777" w:rsidR="00A371A7" w:rsidRPr="00A371A7" w:rsidRDefault="00A371A7" w:rsidP="00A371A7">
      <w:pPr>
        <w:rPr>
          <w:rFonts w:ascii="Helvetica" w:hAnsi="Helvetica" w:cs="Helvetica"/>
          <w:b/>
          <w:bCs/>
          <w:color w:val="222222"/>
          <w:sz w:val="21"/>
          <w:szCs w:val="21"/>
        </w:rPr>
      </w:pPr>
    </w:p>
    <w:p w14:paraId="195D0AA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N.3. </w:t>
      </w:r>
      <w:r w:rsidRPr="00A371A7">
        <w:rPr>
          <w:rFonts w:ascii="Helvetica" w:hAnsi="Helvetica" w:cs="Helvetica" w:hint="eastAsia"/>
          <w:b/>
          <w:bCs/>
          <w:color w:val="222222"/>
          <w:sz w:val="21"/>
          <w:szCs w:val="21"/>
        </w:rPr>
        <w:t>Биосинтез</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продуктов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Роль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межклеточных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контактов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внутриклеточного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рН</w:t>
      </w:r>
      <w:r w:rsidRPr="00A371A7">
        <w:rPr>
          <w:rFonts w:ascii="Helvetica" w:hAnsi="Helvetica" w:cs="Helvetica"/>
          <w:b/>
          <w:bCs/>
          <w:color w:val="222222"/>
          <w:sz w:val="21"/>
          <w:szCs w:val="21"/>
        </w:rPr>
        <w:t>.</w:t>
      </w:r>
    </w:p>
    <w:p w14:paraId="216F56EE" w14:textId="77777777" w:rsidR="00A371A7" w:rsidRPr="00A371A7" w:rsidRDefault="00A371A7" w:rsidP="00A371A7">
      <w:pPr>
        <w:rPr>
          <w:rFonts w:ascii="Helvetica" w:hAnsi="Helvetica" w:cs="Helvetica"/>
          <w:b/>
          <w:bCs/>
          <w:color w:val="222222"/>
          <w:sz w:val="21"/>
          <w:szCs w:val="21"/>
        </w:rPr>
      </w:pPr>
    </w:p>
    <w:p w14:paraId="4766B842"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1\/.3.1. </w:t>
      </w:r>
      <w:r w:rsidRPr="00A371A7">
        <w:rPr>
          <w:rFonts w:ascii="Helvetica" w:hAnsi="Helvetica" w:cs="Helvetica" w:hint="eastAsia"/>
          <w:b/>
          <w:bCs/>
          <w:color w:val="222222"/>
          <w:sz w:val="21"/>
          <w:szCs w:val="21"/>
        </w:rPr>
        <w:t>Эффекты</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клеточной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плотности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5-</w:t>
      </w:r>
      <w:r w:rsidRPr="00A371A7">
        <w:rPr>
          <w:rFonts w:ascii="Helvetica" w:hAnsi="Helvetica" w:cs="Helvetica" w:hint="eastAsia"/>
          <w:b/>
          <w:bCs/>
          <w:color w:val="222222"/>
          <w:sz w:val="21"/>
          <w:szCs w:val="21"/>
        </w:rPr>
        <w:t>липоксигеназных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продуктов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w:t>
      </w:r>
    </w:p>
    <w:p w14:paraId="4AB7A6F9" w14:textId="77777777" w:rsidR="00A371A7" w:rsidRPr="00A371A7" w:rsidRDefault="00A371A7" w:rsidP="00A371A7">
      <w:pPr>
        <w:rPr>
          <w:rFonts w:ascii="Helvetica" w:hAnsi="Helvetica" w:cs="Helvetica"/>
          <w:b/>
          <w:bCs/>
          <w:color w:val="222222"/>
          <w:sz w:val="21"/>
          <w:szCs w:val="21"/>
        </w:rPr>
      </w:pPr>
    </w:p>
    <w:p w14:paraId="028D86FC"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1\/.4. </w:t>
      </w:r>
      <w:r w:rsidRPr="00A371A7">
        <w:rPr>
          <w:rFonts w:ascii="Helvetica" w:hAnsi="Helvetica" w:cs="Helvetica" w:hint="eastAsia"/>
          <w:b/>
          <w:bCs/>
          <w:color w:val="222222"/>
          <w:sz w:val="21"/>
          <w:szCs w:val="21"/>
        </w:rPr>
        <w:t>Адгезия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w:t>
      </w:r>
    </w:p>
    <w:p w14:paraId="0A8033F0" w14:textId="77777777" w:rsidR="00A371A7" w:rsidRPr="00A371A7" w:rsidRDefault="00A371A7" w:rsidP="00A371A7">
      <w:pPr>
        <w:rPr>
          <w:rFonts w:ascii="Helvetica" w:hAnsi="Helvetica" w:cs="Helvetica"/>
          <w:b/>
          <w:bCs/>
          <w:color w:val="222222"/>
          <w:sz w:val="21"/>
          <w:szCs w:val="21"/>
        </w:rPr>
      </w:pPr>
    </w:p>
    <w:p w14:paraId="73552F1D"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lastRenderedPageBreak/>
        <w:t xml:space="preserve">1\/.4.1. </w:t>
      </w:r>
      <w:r w:rsidRPr="00A371A7">
        <w:rPr>
          <w:rFonts w:ascii="Helvetica" w:hAnsi="Helvetica" w:cs="Helvetica" w:hint="eastAsia"/>
          <w:b/>
          <w:bCs/>
          <w:color w:val="222222"/>
          <w:sz w:val="21"/>
          <w:szCs w:val="21"/>
        </w:rPr>
        <w:t>Адгезия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различным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биологическим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поверхностям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Основанный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секреции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гидролизе</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АТФ</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механизм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регулирующий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адгезию</w:t>
      </w:r>
      <w:r w:rsidRPr="00A371A7">
        <w:rPr>
          <w:rFonts w:ascii="Helvetica" w:hAnsi="Helvetica" w:cs="Helvetica"/>
          <w:b/>
          <w:bCs/>
          <w:color w:val="222222"/>
          <w:sz w:val="21"/>
          <w:szCs w:val="21"/>
        </w:rPr>
        <w:t>.</w:t>
      </w:r>
    </w:p>
    <w:p w14:paraId="25FD73D3" w14:textId="77777777" w:rsidR="00A371A7" w:rsidRPr="00A371A7" w:rsidRDefault="00A371A7" w:rsidP="00A371A7">
      <w:pPr>
        <w:rPr>
          <w:rFonts w:ascii="Helvetica" w:hAnsi="Helvetica" w:cs="Helvetica"/>
          <w:b/>
          <w:bCs/>
          <w:color w:val="222222"/>
          <w:sz w:val="21"/>
          <w:szCs w:val="21"/>
        </w:rPr>
      </w:pPr>
    </w:p>
    <w:p w14:paraId="0751196E"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b/>
          <w:bCs/>
          <w:color w:val="222222"/>
          <w:sz w:val="21"/>
          <w:szCs w:val="21"/>
        </w:rPr>
        <w:t xml:space="preserve">IV.4.2. </w:t>
      </w:r>
      <w:r w:rsidRPr="00A371A7">
        <w:rPr>
          <w:rFonts w:ascii="Helvetica" w:hAnsi="Helvetica" w:cs="Helvetica" w:hint="eastAsia"/>
          <w:b/>
          <w:bCs/>
          <w:color w:val="222222"/>
          <w:sz w:val="21"/>
          <w:szCs w:val="21"/>
        </w:rPr>
        <w:t>Регуляция</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синтеза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лейкотриенов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человека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при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к</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различным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биологическим</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поверхностям</w:t>
      </w:r>
      <w:r w:rsidRPr="00A371A7">
        <w:rPr>
          <w:rFonts w:ascii="Helvetica" w:hAnsi="Helvetica" w:cs="Helvetica"/>
          <w:b/>
          <w:bCs/>
          <w:color w:val="222222"/>
          <w:sz w:val="21"/>
          <w:szCs w:val="21"/>
        </w:rPr>
        <w:t>.</w:t>
      </w:r>
    </w:p>
    <w:p w14:paraId="4D495824" w14:textId="77777777" w:rsidR="00A371A7" w:rsidRPr="00A371A7" w:rsidRDefault="00A371A7" w:rsidP="00A371A7">
      <w:pPr>
        <w:rPr>
          <w:rFonts w:ascii="Helvetica" w:hAnsi="Helvetica" w:cs="Helvetica"/>
          <w:b/>
          <w:bCs/>
          <w:color w:val="222222"/>
          <w:sz w:val="21"/>
          <w:szCs w:val="21"/>
        </w:rPr>
      </w:pPr>
    </w:p>
    <w:p w14:paraId="11C74C5A" w14:textId="77777777" w:rsidR="00A371A7" w:rsidRPr="00A371A7" w:rsidRDefault="00A371A7" w:rsidP="00A371A7">
      <w:pPr>
        <w:rPr>
          <w:rFonts w:ascii="Helvetica" w:hAnsi="Helvetica" w:cs="Helvetica"/>
          <w:b/>
          <w:bCs/>
          <w:color w:val="222222"/>
          <w:sz w:val="21"/>
          <w:szCs w:val="21"/>
        </w:rPr>
      </w:pPr>
      <w:r w:rsidRPr="00A371A7">
        <w:rPr>
          <w:rFonts w:ascii="Helvetica" w:hAnsi="Helvetica" w:cs="Helvetica" w:hint="eastAsia"/>
          <w:b/>
          <w:bCs/>
          <w:color w:val="222222"/>
          <w:sz w:val="21"/>
          <w:szCs w:val="21"/>
        </w:rPr>
        <w:t>УЛ</w:t>
      </w:r>
      <w:r w:rsidRPr="00A371A7">
        <w:rPr>
          <w:rFonts w:ascii="Helvetica" w:hAnsi="Helvetica" w:cs="Helvetica"/>
          <w:b/>
          <w:bCs/>
          <w:color w:val="222222"/>
          <w:sz w:val="21"/>
          <w:szCs w:val="21"/>
        </w:rPr>
        <w:t>.</w:t>
      </w:r>
      <w:r w:rsidRPr="00A371A7">
        <w:rPr>
          <w:rFonts w:ascii="Helvetica" w:hAnsi="Helvetica" w:cs="Helvetica" w:hint="eastAsia"/>
          <w:b/>
          <w:bCs/>
          <w:color w:val="222222"/>
          <w:sz w:val="21"/>
          <w:szCs w:val="21"/>
        </w:rPr>
        <w:t>Ъ</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Роль</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межклеточных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адгезионных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взаимодействий</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активации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респираторного</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взрыва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нейтрофилах</w:t>
      </w:r>
      <w:r w:rsidRPr="00A371A7">
        <w:rPr>
          <w:rFonts w:ascii="Helvetica" w:hAnsi="Helvetica" w:cs="Helvetica"/>
          <w:b/>
          <w:bCs/>
          <w:color w:val="222222"/>
          <w:sz w:val="21"/>
          <w:szCs w:val="21"/>
        </w:rPr>
        <w:t>.</w:t>
      </w:r>
    </w:p>
    <w:p w14:paraId="25C8C20F" w14:textId="77777777" w:rsidR="00A371A7" w:rsidRPr="00A371A7" w:rsidRDefault="00A371A7" w:rsidP="00A371A7">
      <w:pPr>
        <w:rPr>
          <w:rFonts w:ascii="Helvetica" w:hAnsi="Helvetica" w:cs="Helvetica"/>
          <w:b/>
          <w:bCs/>
          <w:color w:val="222222"/>
          <w:sz w:val="21"/>
          <w:szCs w:val="21"/>
        </w:rPr>
      </w:pPr>
    </w:p>
    <w:p w14:paraId="109CC004" w14:textId="21C9771E" w:rsidR="00484EB4" w:rsidRPr="00A371A7" w:rsidRDefault="00A371A7" w:rsidP="00A371A7">
      <w:r w:rsidRPr="00A371A7">
        <w:rPr>
          <w:rFonts w:ascii="Helvetica" w:hAnsi="Helvetica" w:cs="Helvetica"/>
          <w:b/>
          <w:bCs/>
          <w:color w:val="222222"/>
          <w:sz w:val="21"/>
          <w:szCs w:val="21"/>
        </w:rPr>
        <w:t xml:space="preserve">5. </w:t>
      </w:r>
      <w:r w:rsidRPr="00A371A7">
        <w:rPr>
          <w:rFonts w:ascii="Helvetica" w:hAnsi="Helvetica" w:cs="Helvetica" w:hint="eastAsia"/>
          <w:b/>
          <w:bCs/>
          <w:color w:val="222222"/>
          <w:sz w:val="21"/>
          <w:szCs w:val="21"/>
        </w:rPr>
        <w:t>Синтез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новых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ингибиторов</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липоксигеназ</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характеристика</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их</w:t>
      </w:r>
      <w:r w:rsidRPr="00A371A7">
        <w:rPr>
          <w:rFonts w:ascii="Helvetica" w:hAnsi="Helvetica" w:cs="Helvetica"/>
          <w:b/>
          <w:bCs/>
          <w:color w:val="222222"/>
          <w:sz w:val="21"/>
          <w:szCs w:val="21"/>
        </w:rPr>
        <w:t xml:space="preserve"> </w:t>
      </w:r>
      <w:r w:rsidRPr="00A371A7">
        <w:rPr>
          <w:rFonts w:ascii="Helvetica" w:hAnsi="Helvetica" w:cs="Helvetica" w:hint="eastAsia"/>
          <w:b/>
          <w:bCs/>
          <w:color w:val="222222"/>
          <w:sz w:val="21"/>
          <w:szCs w:val="21"/>
        </w:rPr>
        <w:t>действия</w:t>
      </w:r>
      <w:r w:rsidRPr="00A371A7">
        <w:rPr>
          <w:rFonts w:ascii="Helvetica" w:hAnsi="Helvetica" w:cs="Helvetica"/>
          <w:b/>
          <w:bCs/>
          <w:color w:val="222222"/>
          <w:sz w:val="21"/>
          <w:szCs w:val="21"/>
        </w:rPr>
        <w:t>.</w:t>
      </w:r>
    </w:p>
    <w:sectPr w:rsidR="00484EB4" w:rsidRPr="00A371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95A8" w14:textId="77777777" w:rsidR="00FD340A" w:rsidRDefault="00FD340A">
      <w:pPr>
        <w:spacing w:after="0" w:line="240" w:lineRule="auto"/>
      </w:pPr>
      <w:r>
        <w:separator/>
      </w:r>
    </w:p>
  </w:endnote>
  <w:endnote w:type="continuationSeparator" w:id="0">
    <w:p w14:paraId="06CF86EA" w14:textId="77777777" w:rsidR="00FD340A" w:rsidRDefault="00FD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C84D" w14:textId="77777777" w:rsidR="00FD340A" w:rsidRDefault="00FD340A"/>
    <w:p w14:paraId="52D82EBA" w14:textId="77777777" w:rsidR="00FD340A" w:rsidRDefault="00FD340A"/>
    <w:p w14:paraId="4A85800B" w14:textId="77777777" w:rsidR="00FD340A" w:rsidRDefault="00FD340A"/>
    <w:p w14:paraId="7E8E041A" w14:textId="77777777" w:rsidR="00FD340A" w:rsidRDefault="00FD340A"/>
    <w:p w14:paraId="29405F0B" w14:textId="77777777" w:rsidR="00FD340A" w:rsidRDefault="00FD340A"/>
    <w:p w14:paraId="258AFDBE" w14:textId="77777777" w:rsidR="00FD340A" w:rsidRDefault="00FD340A"/>
    <w:p w14:paraId="60352635" w14:textId="77777777" w:rsidR="00FD340A" w:rsidRDefault="00FD34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D76D6" wp14:editId="75C4F2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C5A2" w14:textId="77777777" w:rsidR="00FD340A" w:rsidRDefault="00FD34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D76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51C5A2" w14:textId="77777777" w:rsidR="00FD340A" w:rsidRDefault="00FD34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07A454" w14:textId="77777777" w:rsidR="00FD340A" w:rsidRDefault="00FD340A"/>
    <w:p w14:paraId="2A382BFE" w14:textId="77777777" w:rsidR="00FD340A" w:rsidRDefault="00FD340A"/>
    <w:p w14:paraId="47FC8451" w14:textId="77777777" w:rsidR="00FD340A" w:rsidRDefault="00FD34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8C24C9" wp14:editId="5E6BE4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2B9B9" w14:textId="77777777" w:rsidR="00FD340A" w:rsidRDefault="00FD340A"/>
                          <w:p w14:paraId="239BBA56" w14:textId="77777777" w:rsidR="00FD340A" w:rsidRDefault="00FD34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C24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02B9B9" w14:textId="77777777" w:rsidR="00FD340A" w:rsidRDefault="00FD340A"/>
                    <w:p w14:paraId="239BBA56" w14:textId="77777777" w:rsidR="00FD340A" w:rsidRDefault="00FD34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CF77C" w14:textId="77777777" w:rsidR="00FD340A" w:rsidRDefault="00FD340A"/>
    <w:p w14:paraId="185F24A5" w14:textId="77777777" w:rsidR="00FD340A" w:rsidRDefault="00FD340A">
      <w:pPr>
        <w:rPr>
          <w:sz w:val="2"/>
          <w:szCs w:val="2"/>
        </w:rPr>
      </w:pPr>
    </w:p>
    <w:p w14:paraId="150D8431" w14:textId="77777777" w:rsidR="00FD340A" w:rsidRDefault="00FD340A"/>
    <w:p w14:paraId="429512C2" w14:textId="77777777" w:rsidR="00FD340A" w:rsidRDefault="00FD340A">
      <w:pPr>
        <w:spacing w:after="0" w:line="240" w:lineRule="auto"/>
      </w:pPr>
    </w:p>
  </w:footnote>
  <w:footnote w:type="continuationSeparator" w:id="0">
    <w:p w14:paraId="6252886E" w14:textId="77777777" w:rsidR="00FD340A" w:rsidRDefault="00FD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40A"/>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197910</TotalTime>
  <Pages>5</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1191</cp:revision>
  <cp:lastPrinted>2009-02-06T05:36:00Z</cp:lastPrinted>
  <dcterms:created xsi:type="dcterms:W3CDTF">2024-01-07T13:43:00Z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