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8A73" w14:textId="4E34ABAF" w:rsidR="006622AD" w:rsidRDefault="00AD4380" w:rsidP="00AD4380">
      <w:r w:rsidRPr="00AD4380">
        <w:rPr>
          <w:rFonts w:hint="eastAsia"/>
        </w:rPr>
        <w:t>Земсков</w:t>
      </w:r>
      <w:r w:rsidRPr="00AD4380">
        <w:t xml:space="preserve">, </w:t>
      </w:r>
      <w:r w:rsidRPr="00AD4380">
        <w:rPr>
          <w:rFonts w:hint="eastAsia"/>
        </w:rPr>
        <w:t>Павел</w:t>
      </w:r>
      <w:r w:rsidRPr="00AD4380">
        <w:t xml:space="preserve"> </w:t>
      </w:r>
      <w:r w:rsidRPr="00AD4380">
        <w:rPr>
          <w:rFonts w:hint="eastAsia"/>
        </w:rPr>
        <w:t>Иванович</w:t>
      </w:r>
      <w:r>
        <w:t xml:space="preserve"> </w:t>
      </w:r>
      <w:r w:rsidRPr="00AD4380">
        <w:rPr>
          <w:rFonts w:hint="eastAsia"/>
        </w:rPr>
        <w:t>Управление</w:t>
      </w:r>
      <w:r w:rsidRPr="00AD4380">
        <w:t xml:space="preserve"> </w:t>
      </w:r>
      <w:r w:rsidRPr="00AD4380">
        <w:rPr>
          <w:rFonts w:hint="eastAsia"/>
        </w:rPr>
        <w:t>стоимостью</w:t>
      </w:r>
      <w:r w:rsidRPr="00AD4380">
        <w:t xml:space="preserve"> </w:t>
      </w:r>
      <w:r w:rsidRPr="00AD4380">
        <w:rPr>
          <w:rFonts w:hint="eastAsia"/>
        </w:rPr>
        <w:t>инвестиционно</w:t>
      </w:r>
      <w:r w:rsidRPr="00AD4380">
        <w:t>-</w:t>
      </w:r>
      <w:r w:rsidRPr="00AD4380">
        <w:rPr>
          <w:rFonts w:hint="eastAsia"/>
        </w:rPr>
        <w:t>строительного</w:t>
      </w:r>
      <w:r w:rsidRPr="00AD4380">
        <w:t xml:space="preserve"> </w:t>
      </w:r>
      <w:r w:rsidRPr="00AD4380">
        <w:rPr>
          <w:rFonts w:hint="eastAsia"/>
        </w:rPr>
        <w:t>проекта</w:t>
      </w:r>
      <w:r w:rsidRPr="00AD4380">
        <w:t xml:space="preserve"> </w:t>
      </w:r>
      <w:r w:rsidRPr="00AD4380">
        <w:rPr>
          <w:rFonts w:hint="eastAsia"/>
        </w:rPr>
        <w:t>с</w:t>
      </w:r>
      <w:r w:rsidRPr="00AD4380">
        <w:t xml:space="preserve"> </w:t>
      </w:r>
      <w:r w:rsidRPr="00AD4380">
        <w:rPr>
          <w:rFonts w:hint="eastAsia"/>
        </w:rPr>
        <w:t>учетом</w:t>
      </w:r>
      <w:r w:rsidRPr="00AD4380">
        <w:t xml:space="preserve"> </w:t>
      </w:r>
      <w:r w:rsidRPr="00AD4380">
        <w:rPr>
          <w:rFonts w:hint="eastAsia"/>
        </w:rPr>
        <w:t>институциональных</w:t>
      </w:r>
      <w:r w:rsidRPr="00AD4380">
        <w:t xml:space="preserve"> </w:t>
      </w:r>
      <w:r w:rsidRPr="00AD4380">
        <w:rPr>
          <w:rFonts w:hint="eastAsia"/>
        </w:rPr>
        <w:t>факторов</w:t>
      </w:r>
    </w:p>
    <w:p w14:paraId="0F091DEC" w14:textId="77777777" w:rsidR="00AD4380" w:rsidRDefault="00AD4380" w:rsidP="00AD4380">
      <w:r>
        <w:rPr>
          <w:rFonts w:hint="eastAsia"/>
        </w:rPr>
        <w:t>ОГЛАВЛЕНИЕ</w:t>
      </w:r>
      <w:r>
        <w:t xml:space="preserve"> </w:t>
      </w:r>
      <w:r>
        <w:rPr>
          <w:rFonts w:hint="eastAsia"/>
        </w:rPr>
        <w:t>ДИССЕРТАЦИИ</w:t>
      </w:r>
    </w:p>
    <w:p w14:paraId="6BCDAE5D" w14:textId="77777777" w:rsidR="00AD4380" w:rsidRDefault="00AD4380" w:rsidP="00AD4380">
      <w:r>
        <w:rPr>
          <w:rFonts w:hint="eastAsia"/>
        </w:rPr>
        <w:t>кандидат</w:t>
      </w:r>
      <w:r>
        <w:t xml:space="preserve"> </w:t>
      </w:r>
      <w:r>
        <w:rPr>
          <w:rFonts w:hint="eastAsia"/>
        </w:rPr>
        <w:t>наук</w:t>
      </w:r>
      <w:r>
        <w:t xml:space="preserve"> </w:t>
      </w:r>
      <w:r>
        <w:rPr>
          <w:rFonts w:hint="eastAsia"/>
        </w:rPr>
        <w:t>Земсков</w:t>
      </w:r>
      <w:r>
        <w:t xml:space="preserve">, </w:t>
      </w:r>
      <w:r>
        <w:rPr>
          <w:rFonts w:hint="eastAsia"/>
        </w:rPr>
        <w:t>Павел</w:t>
      </w:r>
      <w:r>
        <w:t xml:space="preserve"> </w:t>
      </w:r>
      <w:r>
        <w:rPr>
          <w:rFonts w:hint="eastAsia"/>
        </w:rPr>
        <w:t>Иванович</w:t>
      </w:r>
    </w:p>
    <w:p w14:paraId="4CA71880" w14:textId="77777777" w:rsidR="00AD4380" w:rsidRDefault="00AD4380" w:rsidP="00AD4380">
      <w:r>
        <w:rPr>
          <w:rFonts w:hint="eastAsia"/>
        </w:rPr>
        <w:t>ОГЛАВЛЕНИЕ</w:t>
      </w:r>
    </w:p>
    <w:p w14:paraId="4163C3F0" w14:textId="77777777" w:rsidR="00AD4380" w:rsidRDefault="00AD4380" w:rsidP="00AD4380"/>
    <w:p w14:paraId="2B609512" w14:textId="77777777" w:rsidR="00AD4380" w:rsidRDefault="00AD4380" w:rsidP="00AD4380">
      <w:r>
        <w:rPr>
          <w:rFonts w:hint="eastAsia"/>
        </w:rPr>
        <w:t>ВВЕДЕНИЕ</w:t>
      </w:r>
    </w:p>
    <w:p w14:paraId="3343A6EF" w14:textId="77777777" w:rsidR="00AD4380" w:rsidRDefault="00AD4380" w:rsidP="00AD4380"/>
    <w:p w14:paraId="4567FF08" w14:textId="77777777" w:rsidR="00AD4380" w:rsidRDefault="00AD4380" w:rsidP="00AD4380">
      <w:r>
        <w:rPr>
          <w:rFonts w:hint="eastAsia"/>
        </w:rPr>
        <w:t>ГЛАВА</w:t>
      </w:r>
      <w:r>
        <w:t xml:space="preserve"> 1. </w:t>
      </w:r>
      <w:r>
        <w:rPr>
          <w:rFonts w:hint="eastAsia"/>
        </w:rPr>
        <w:t>УПРАВЛЕНИЕ</w:t>
      </w:r>
      <w:r>
        <w:t xml:space="preserve"> </w:t>
      </w:r>
      <w:r>
        <w:rPr>
          <w:rFonts w:hint="eastAsia"/>
        </w:rPr>
        <w:t>СТОИМОСТЬЮ</w:t>
      </w:r>
      <w:r>
        <w:t xml:space="preserve"> </w:t>
      </w:r>
      <w:r>
        <w:rPr>
          <w:rFonts w:hint="eastAsia"/>
        </w:rPr>
        <w:t>ИСП</w:t>
      </w:r>
      <w:r>
        <w:t xml:space="preserve"> </w:t>
      </w:r>
      <w:r>
        <w:rPr>
          <w:rFonts w:hint="eastAsia"/>
        </w:rPr>
        <w:t>С</w:t>
      </w:r>
      <w:r>
        <w:t xml:space="preserve"> </w:t>
      </w:r>
      <w:r>
        <w:rPr>
          <w:rFonts w:hint="eastAsia"/>
        </w:rPr>
        <w:t>УЧЕТОМ</w:t>
      </w:r>
      <w:r>
        <w:t xml:space="preserve"> </w:t>
      </w:r>
      <w:r>
        <w:rPr>
          <w:rFonts w:hint="eastAsia"/>
        </w:rPr>
        <w:t>ИНСТИТУЦИОНАЛЬНЫХ</w:t>
      </w:r>
      <w:r>
        <w:t xml:space="preserve"> </w:t>
      </w:r>
      <w:r>
        <w:rPr>
          <w:rFonts w:hint="eastAsia"/>
        </w:rPr>
        <w:t>ФАКТОРОВ</w:t>
      </w:r>
    </w:p>
    <w:p w14:paraId="41AFB870" w14:textId="77777777" w:rsidR="00AD4380" w:rsidRDefault="00AD4380" w:rsidP="00AD4380"/>
    <w:p w14:paraId="0D43750F" w14:textId="77777777" w:rsidR="00AD4380" w:rsidRDefault="00AD4380" w:rsidP="00AD4380">
      <w:r>
        <w:t xml:space="preserve">1.1. </w:t>
      </w:r>
      <w:r>
        <w:rPr>
          <w:rFonts w:hint="eastAsia"/>
        </w:rPr>
        <w:t>Анализ</w:t>
      </w:r>
      <w:r>
        <w:t xml:space="preserve"> </w:t>
      </w:r>
      <w:r>
        <w:rPr>
          <w:rFonts w:hint="eastAsia"/>
        </w:rPr>
        <w:t>учета</w:t>
      </w:r>
      <w:r>
        <w:t xml:space="preserve"> </w:t>
      </w:r>
      <w:r>
        <w:rPr>
          <w:rFonts w:hint="eastAsia"/>
        </w:rPr>
        <w:t>управленческих</w:t>
      </w:r>
      <w:r>
        <w:t xml:space="preserve"> </w:t>
      </w:r>
      <w:r>
        <w:rPr>
          <w:rFonts w:hint="eastAsia"/>
        </w:rPr>
        <w:t>затрат</w:t>
      </w:r>
      <w:r>
        <w:t xml:space="preserve"> </w:t>
      </w:r>
      <w:r>
        <w:rPr>
          <w:rFonts w:hint="eastAsia"/>
        </w:rPr>
        <w:t>в</w:t>
      </w:r>
      <w:r>
        <w:t xml:space="preserve"> </w:t>
      </w:r>
      <w:r>
        <w:rPr>
          <w:rFonts w:hint="eastAsia"/>
        </w:rPr>
        <w:t>строительстве</w:t>
      </w:r>
    </w:p>
    <w:p w14:paraId="6FEE8827" w14:textId="77777777" w:rsidR="00AD4380" w:rsidRDefault="00AD4380" w:rsidP="00AD4380"/>
    <w:p w14:paraId="2CEA39DA" w14:textId="77777777" w:rsidR="00AD4380" w:rsidRDefault="00AD4380" w:rsidP="00AD4380">
      <w:r>
        <w:t xml:space="preserve">1.2. </w:t>
      </w:r>
      <w:r>
        <w:rPr>
          <w:rFonts w:hint="eastAsia"/>
        </w:rPr>
        <w:t>Принципы</w:t>
      </w:r>
      <w:r>
        <w:t xml:space="preserve"> </w:t>
      </w:r>
      <w:r>
        <w:rPr>
          <w:rFonts w:hint="eastAsia"/>
        </w:rPr>
        <w:t>и</w:t>
      </w:r>
      <w:r>
        <w:t xml:space="preserve"> </w:t>
      </w:r>
      <w:r>
        <w:rPr>
          <w:rFonts w:hint="eastAsia"/>
        </w:rPr>
        <w:t>задачи</w:t>
      </w:r>
      <w:r>
        <w:t xml:space="preserve"> </w:t>
      </w:r>
      <w:r>
        <w:rPr>
          <w:rFonts w:hint="eastAsia"/>
        </w:rPr>
        <w:t>системы</w:t>
      </w:r>
      <w:r>
        <w:t xml:space="preserve"> </w:t>
      </w:r>
      <w:r>
        <w:rPr>
          <w:rFonts w:hint="eastAsia"/>
        </w:rPr>
        <w:t>управления</w:t>
      </w:r>
      <w:r>
        <w:t xml:space="preserve"> </w:t>
      </w:r>
      <w:r>
        <w:rPr>
          <w:rFonts w:hint="eastAsia"/>
        </w:rPr>
        <w:t>стоимостью</w:t>
      </w:r>
      <w:r>
        <w:t xml:space="preserve"> </w:t>
      </w:r>
      <w:r>
        <w:rPr>
          <w:rFonts w:hint="eastAsia"/>
        </w:rPr>
        <w:t>ИСП</w:t>
      </w:r>
      <w:r>
        <w:t xml:space="preserve"> </w:t>
      </w:r>
      <w:r>
        <w:rPr>
          <w:rFonts w:hint="eastAsia"/>
        </w:rPr>
        <w:t>с</w:t>
      </w:r>
      <w:r>
        <w:t xml:space="preserve"> </w:t>
      </w:r>
      <w:r>
        <w:rPr>
          <w:rFonts w:hint="eastAsia"/>
        </w:rPr>
        <w:t>учетом</w:t>
      </w:r>
      <w:r>
        <w:t xml:space="preserve"> </w:t>
      </w:r>
      <w:r>
        <w:rPr>
          <w:rFonts w:hint="eastAsia"/>
        </w:rPr>
        <w:t>институциональных</w:t>
      </w:r>
      <w:r>
        <w:t xml:space="preserve"> </w:t>
      </w:r>
      <w:r>
        <w:rPr>
          <w:rFonts w:hint="eastAsia"/>
        </w:rPr>
        <w:t>факторов</w:t>
      </w:r>
    </w:p>
    <w:p w14:paraId="30BA3970" w14:textId="77777777" w:rsidR="00AD4380" w:rsidRDefault="00AD4380" w:rsidP="00AD4380"/>
    <w:p w14:paraId="733A3DF9" w14:textId="77777777" w:rsidR="00AD4380" w:rsidRDefault="00AD4380" w:rsidP="00AD4380">
      <w:r>
        <w:t xml:space="preserve">1.3. </w:t>
      </w:r>
      <w:r>
        <w:rPr>
          <w:rFonts w:hint="eastAsia"/>
        </w:rPr>
        <w:t>Исследование</w:t>
      </w:r>
      <w:r>
        <w:t xml:space="preserve"> </w:t>
      </w:r>
      <w:r>
        <w:rPr>
          <w:rFonts w:hint="eastAsia"/>
        </w:rPr>
        <w:t>трансакций</w:t>
      </w:r>
      <w:r>
        <w:t xml:space="preserve"> </w:t>
      </w:r>
      <w:r>
        <w:rPr>
          <w:rFonts w:hint="eastAsia"/>
        </w:rPr>
        <w:t>и</w:t>
      </w:r>
      <w:r>
        <w:t xml:space="preserve"> </w:t>
      </w:r>
      <w:r>
        <w:rPr>
          <w:rFonts w:hint="eastAsia"/>
        </w:rPr>
        <w:t>трансакционных</w:t>
      </w:r>
      <w:r>
        <w:t xml:space="preserve"> </w:t>
      </w:r>
      <w:r>
        <w:rPr>
          <w:rFonts w:hint="eastAsia"/>
        </w:rPr>
        <w:t>издержек</w:t>
      </w:r>
      <w:r>
        <w:t xml:space="preserve"> </w:t>
      </w:r>
      <w:r>
        <w:rPr>
          <w:rFonts w:hint="eastAsia"/>
        </w:rPr>
        <w:t>в</w:t>
      </w:r>
      <w:r>
        <w:t xml:space="preserve"> </w:t>
      </w:r>
      <w:r>
        <w:rPr>
          <w:rFonts w:hint="eastAsia"/>
        </w:rPr>
        <w:t>ИСП</w:t>
      </w:r>
    </w:p>
    <w:p w14:paraId="1C6873D1" w14:textId="77777777" w:rsidR="00AD4380" w:rsidRDefault="00AD4380" w:rsidP="00AD4380"/>
    <w:p w14:paraId="6E2FE43A" w14:textId="77777777" w:rsidR="00AD4380" w:rsidRDefault="00AD4380" w:rsidP="00AD4380">
      <w:r>
        <w:rPr>
          <w:rFonts w:hint="eastAsia"/>
        </w:rPr>
        <w:t>ГЛАВА</w:t>
      </w:r>
      <w:r>
        <w:t xml:space="preserve"> 2. </w:t>
      </w:r>
      <w:r>
        <w:rPr>
          <w:rFonts w:hint="eastAsia"/>
        </w:rPr>
        <w:t>РАЗРАБОТКА</w:t>
      </w:r>
      <w:r>
        <w:t xml:space="preserve"> </w:t>
      </w:r>
      <w:r>
        <w:rPr>
          <w:rFonts w:hint="eastAsia"/>
        </w:rPr>
        <w:t>ИНСТИТУЦИОНАЛЬНОЙ</w:t>
      </w:r>
      <w:r>
        <w:t xml:space="preserve"> </w:t>
      </w:r>
      <w:r>
        <w:rPr>
          <w:rFonts w:hint="eastAsia"/>
        </w:rPr>
        <w:t>МОДЕЛИ</w:t>
      </w:r>
      <w:r>
        <w:t xml:space="preserve"> </w:t>
      </w:r>
      <w:r>
        <w:rPr>
          <w:rFonts w:hint="eastAsia"/>
        </w:rPr>
        <w:t>УПРАВЛЕНИЯ</w:t>
      </w:r>
      <w:r>
        <w:t xml:space="preserve"> </w:t>
      </w:r>
      <w:r>
        <w:rPr>
          <w:rFonts w:hint="eastAsia"/>
        </w:rPr>
        <w:t>СТОИМОСТЬЮ</w:t>
      </w:r>
      <w:r>
        <w:t xml:space="preserve"> </w:t>
      </w:r>
      <w:r>
        <w:rPr>
          <w:rFonts w:hint="eastAsia"/>
        </w:rPr>
        <w:t>ИСП</w:t>
      </w:r>
    </w:p>
    <w:p w14:paraId="3E5373F7" w14:textId="77777777" w:rsidR="00AD4380" w:rsidRDefault="00AD4380" w:rsidP="00AD4380"/>
    <w:p w14:paraId="22949DFA" w14:textId="77777777" w:rsidR="00AD4380" w:rsidRDefault="00AD4380" w:rsidP="00AD4380">
      <w:r>
        <w:t xml:space="preserve">2.1. </w:t>
      </w:r>
      <w:r>
        <w:rPr>
          <w:rFonts w:hint="eastAsia"/>
        </w:rPr>
        <w:t>Институциональная</w:t>
      </w:r>
      <w:r>
        <w:t xml:space="preserve"> </w:t>
      </w:r>
      <w:r>
        <w:rPr>
          <w:rFonts w:hint="eastAsia"/>
        </w:rPr>
        <w:t>модель</w:t>
      </w:r>
      <w:r>
        <w:t xml:space="preserve"> </w:t>
      </w:r>
      <w:r>
        <w:rPr>
          <w:rFonts w:hint="eastAsia"/>
        </w:rPr>
        <w:t>управления</w:t>
      </w:r>
      <w:r>
        <w:t xml:space="preserve"> </w:t>
      </w:r>
      <w:r>
        <w:rPr>
          <w:rFonts w:hint="eastAsia"/>
        </w:rPr>
        <w:t>стоимостью</w:t>
      </w:r>
      <w:r>
        <w:t xml:space="preserve"> </w:t>
      </w:r>
      <w:r>
        <w:rPr>
          <w:rFonts w:hint="eastAsia"/>
        </w:rPr>
        <w:t>ИСП</w:t>
      </w:r>
    </w:p>
    <w:p w14:paraId="3A7D5218" w14:textId="77777777" w:rsidR="00AD4380" w:rsidRDefault="00AD4380" w:rsidP="00AD4380"/>
    <w:p w14:paraId="74C32720" w14:textId="77777777" w:rsidR="00AD4380" w:rsidRDefault="00AD4380" w:rsidP="00AD4380">
      <w:r>
        <w:t xml:space="preserve">2.2. </w:t>
      </w:r>
      <w:r>
        <w:rPr>
          <w:rFonts w:hint="eastAsia"/>
        </w:rPr>
        <w:t>Методика</w:t>
      </w:r>
      <w:r>
        <w:t xml:space="preserve"> </w:t>
      </w:r>
      <w:r>
        <w:rPr>
          <w:rFonts w:hint="eastAsia"/>
        </w:rPr>
        <w:t>оценки</w:t>
      </w:r>
      <w:r>
        <w:t xml:space="preserve"> </w:t>
      </w:r>
      <w:r>
        <w:rPr>
          <w:rFonts w:hint="eastAsia"/>
        </w:rPr>
        <w:t>стоимости</w:t>
      </w:r>
      <w:r>
        <w:t xml:space="preserve"> </w:t>
      </w:r>
      <w:r>
        <w:rPr>
          <w:rFonts w:hint="eastAsia"/>
        </w:rPr>
        <w:t>трансакций</w:t>
      </w:r>
      <w:r>
        <w:t xml:space="preserve"> </w:t>
      </w:r>
      <w:r>
        <w:rPr>
          <w:rFonts w:hint="eastAsia"/>
        </w:rPr>
        <w:t>ИСП</w:t>
      </w:r>
      <w:r>
        <w:t xml:space="preserve"> </w:t>
      </w:r>
      <w:r>
        <w:rPr>
          <w:rFonts w:hint="eastAsia"/>
        </w:rPr>
        <w:t>с</w:t>
      </w:r>
      <w:r>
        <w:t xml:space="preserve"> </w:t>
      </w:r>
      <w:r>
        <w:rPr>
          <w:rFonts w:hint="eastAsia"/>
        </w:rPr>
        <w:t>учетом</w:t>
      </w:r>
      <w:r>
        <w:t xml:space="preserve"> </w:t>
      </w:r>
      <w:r>
        <w:rPr>
          <w:rFonts w:hint="eastAsia"/>
        </w:rPr>
        <w:t>институциональных</w:t>
      </w:r>
      <w:r>
        <w:t xml:space="preserve"> </w:t>
      </w:r>
      <w:r>
        <w:rPr>
          <w:rFonts w:hint="eastAsia"/>
        </w:rPr>
        <w:t>факторов</w:t>
      </w:r>
    </w:p>
    <w:p w14:paraId="7DC0F09B" w14:textId="77777777" w:rsidR="00AD4380" w:rsidRDefault="00AD4380" w:rsidP="00AD4380"/>
    <w:p w14:paraId="6DDB5F6B" w14:textId="77777777" w:rsidR="00AD4380" w:rsidRDefault="00AD4380" w:rsidP="00AD4380">
      <w:r>
        <w:t xml:space="preserve">2.3. </w:t>
      </w:r>
      <w:r>
        <w:rPr>
          <w:rFonts w:hint="eastAsia"/>
        </w:rPr>
        <w:t>Модели</w:t>
      </w:r>
      <w:r>
        <w:t xml:space="preserve"> </w:t>
      </w:r>
      <w:r>
        <w:rPr>
          <w:rFonts w:hint="eastAsia"/>
        </w:rPr>
        <w:t>для</w:t>
      </w:r>
      <w:r>
        <w:t xml:space="preserve"> </w:t>
      </w:r>
      <w:r>
        <w:rPr>
          <w:rFonts w:hint="eastAsia"/>
        </w:rPr>
        <w:t>планирования</w:t>
      </w:r>
      <w:r>
        <w:t xml:space="preserve">, </w:t>
      </w:r>
      <w:r>
        <w:rPr>
          <w:rFonts w:hint="eastAsia"/>
        </w:rPr>
        <w:t>контроля</w:t>
      </w:r>
      <w:r>
        <w:t xml:space="preserve"> </w:t>
      </w:r>
      <w:r>
        <w:rPr>
          <w:rFonts w:hint="eastAsia"/>
        </w:rPr>
        <w:t>и</w:t>
      </w:r>
      <w:r>
        <w:t xml:space="preserve"> </w:t>
      </w:r>
      <w:r>
        <w:rPr>
          <w:rFonts w:hint="eastAsia"/>
        </w:rPr>
        <w:t>анализа</w:t>
      </w:r>
      <w:r>
        <w:t xml:space="preserve"> </w:t>
      </w:r>
      <w:r>
        <w:rPr>
          <w:rFonts w:hint="eastAsia"/>
        </w:rPr>
        <w:t>стоимости</w:t>
      </w:r>
      <w:r>
        <w:t xml:space="preserve"> </w:t>
      </w:r>
      <w:r>
        <w:rPr>
          <w:rFonts w:hint="eastAsia"/>
        </w:rPr>
        <w:t>ИСП</w:t>
      </w:r>
    </w:p>
    <w:p w14:paraId="13E8887B" w14:textId="77777777" w:rsidR="00AD4380" w:rsidRDefault="00AD4380" w:rsidP="00AD4380"/>
    <w:p w14:paraId="5AC88CDB" w14:textId="77777777" w:rsidR="00AD4380" w:rsidRDefault="00AD4380" w:rsidP="00AD4380">
      <w:r>
        <w:rPr>
          <w:rFonts w:hint="eastAsia"/>
        </w:rPr>
        <w:t>ГЛАВА</w:t>
      </w:r>
      <w:r>
        <w:t xml:space="preserve"> 3. </w:t>
      </w:r>
      <w:r>
        <w:rPr>
          <w:rFonts w:hint="eastAsia"/>
        </w:rPr>
        <w:t>МЕТОДИЧЕСКИЕ</w:t>
      </w:r>
      <w:r>
        <w:t xml:space="preserve"> </w:t>
      </w:r>
      <w:r>
        <w:rPr>
          <w:rFonts w:hint="eastAsia"/>
        </w:rPr>
        <w:t>ОСНОВЫ</w:t>
      </w:r>
      <w:r>
        <w:t xml:space="preserve"> </w:t>
      </w:r>
      <w:r>
        <w:rPr>
          <w:rFonts w:hint="eastAsia"/>
        </w:rPr>
        <w:t>ФУНКЦИОНИРОВАНИЯ</w:t>
      </w:r>
      <w:r>
        <w:t xml:space="preserve"> </w:t>
      </w:r>
      <w:r>
        <w:rPr>
          <w:rFonts w:hint="eastAsia"/>
        </w:rPr>
        <w:t>СИСТЕМЫ</w:t>
      </w:r>
      <w:r>
        <w:t xml:space="preserve"> </w:t>
      </w:r>
      <w:r>
        <w:rPr>
          <w:rFonts w:hint="eastAsia"/>
        </w:rPr>
        <w:t>УПРАВЛЕНИЯ</w:t>
      </w:r>
      <w:r>
        <w:t xml:space="preserve"> </w:t>
      </w:r>
      <w:r>
        <w:rPr>
          <w:rFonts w:hint="eastAsia"/>
        </w:rPr>
        <w:t>СТОИМОСТЬЮ</w:t>
      </w:r>
      <w:r>
        <w:t xml:space="preserve"> </w:t>
      </w:r>
      <w:r>
        <w:rPr>
          <w:rFonts w:hint="eastAsia"/>
        </w:rPr>
        <w:t>ИСП</w:t>
      </w:r>
      <w:r>
        <w:t xml:space="preserve"> </w:t>
      </w:r>
      <w:r>
        <w:rPr>
          <w:rFonts w:hint="eastAsia"/>
        </w:rPr>
        <w:t>С</w:t>
      </w:r>
      <w:r>
        <w:t xml:space="preserve"> </w:t>
      </w:r>
      <w:r>
        <w:rPr>
          <w:rFonts w:hint="eastAsia"/>
        </w:rPr>
        <w:t>УЧЕТОМ</w:t>
      </w:r>
      <w:r>
        <w:t xml:space="preserve"> </w:t>
      </w:r>
      <w:r>
        <w:rPr>
          <w:rFonts w:hint="eastAsia"/>
        </w:rPr>
        <w:t>ИНСТИТУЦИ</w:t>
      </w:r>
      <w:r>
        <w:rPr>
          <w:rFonts w:hint="eastAsia"/>
        </w:rPr>
        <w:lastRenderedPageBreak/>
        <w:t>ОНАЛЬНЫХ</w:t>
      </w:r>
      <w:r>
        <w:t xml:space="preserve"> </w:t>
      </w:r>
      <w:r>
        <w:rPr>
          <w:rFonts w:hint="eastAsia"/>
        </w:rPr>
        <w:t>ФАКТОРОВ</w:t>
      </w:r>
    </w:p>
    <w:p w14:paraId="5AD093E9" w14:textId="77777777" w:rsidR="00AD4380" w:rsidRDefault="00AD4380" w:rsidP="00AD4380"/>
    <w:p w14:paraId="0EC73022" w14:textId="77777777" w:rsidR="00AD4380" w:rsidRDefault="00AD4380" w:rsidP="00AD4380">
      <w:r>
        <w:t xml:space="preserve">3.1. </w:t>
      </w:r>
      <w:r>
        <w:rPr>
          <w:rFonts w:hint="eastAsia"/>
        </w:rPr>
        <w:t>Премирование</w:t>
      </w:r>
      <w:r>
        <w:t xml:space="preserve"> </w:t>
      </w:r>
      <w:r>
        <w:rPr>
          <w:rFonts w:hint="eastAsia"/>
        </w:rPr>
        <w:t>КУП</w:t>
      </w:r>
      <w:r>
        <w:t xml:space="preserve"> </w:t>
      </w:r>
      <w:r>
        <w:rPr>
          <w:rFonts w:hint="eastAsia"/>
        </w:rPr>
        <w:t>с</w:t>
      </w:r>
      <w:r>
        <w:t xml:space="preserve"> </w:t>
      </w:r>
      <w:r>
        <w:rPr>
          <w:rFonts w:hint="eastAsia"/>
        </w:rPr>
        <w:t>учетом</w:t>
      </w:r>
      <w:r>
        <w:t xml:space="preserve"> </w:t>
      </w:r>
      <w:r>
        <w:rPr>
          <w:rFonts w:hint="eastAsia"/>
        </w:rPr>
        <w:t>институциональных</w:t>
      </w:r>
      <w:r>
        <w:t xml:space="preserve"> </w:t>
      </w:r>
      <w:r>
        <w:rPr>
          <w:rFonts w:hint="eastAsia"/>
        </w:rPr>
        <w:t>факторов</w:t>
      </w:r>
    </w:p>
    <w:p w14:paraId="0A8E3DB4" w14:textId="77777777" w:rsidR="00AD4380" w:rsidRDefault="00AD4380" w:rsidP="00AD4380"/>
    <w:p w14:paraId="0DE1E275" w14:textId="77777777" w:rsidR="00AD4380" w:rsidRDefault="00AD4380" w:rsidP="00AD4380">
      <w:r>
        <w:t xml:space="preserve">3.2. </w:t>
      </w:r>
      <w:r>
        <w:rPr>
          <w:rFonts w:hint="eastAsia"/>
        </w:rPr>
        <w:t>Применение</w:t>
      </w:r>
      <w:r>
        <w:t xml:space="preserve"> </w:t>
      </w:r>
      <w:r>
        <w:rPr>
          <w:rFonts w:hint="eastAsia"/>
        </w:rPr>
        <w:t>методик</w:t>
      </w:r>
      <w:r>
        <w:t xml:space="preserve"> </w:t>
      </w:r>
      <w:r>
        <w:rPr>
          <w:rFonts w:hint="eastAsia"/>
        </w:rPr>
        <w:t>и</w:t>
      </w:r>
      <w:r>
        <w:t xml:space="preserve"> </w:t>
      </w:r>
      <w:r>
        <w:rPr>
          <w:rFonts w:hint="eastAsia"/>
        </w:rPr>
        <w:t>моделей</w:t>
      </w:r>
      <w:r>
        <w:t xml:space="preserve"> </w:t>
      </w:r>
      <w:r>
        <w:rPr>
          <w:rFonts w:hint="eastAsia"/>
        </w:rPr>
        <w:t>управленческих</w:t>
      </w:r>
      <w:r>
        <w:t xml:space="preserve"> </w:t>
      </w:r>
      <w:r>
        <w:rPr>
          <w:rFonts w:hint="eastAsia"/>
        </w:rPr>
        <w:t>задач</w:t>
      </w:r>
      <w:r>
        <w:t xml:space="preserve"> </w:t>
      </w:r>
      <w:r>
        <w:rPr>
          <w:rFonts w:hint="eastAsia"/>
        </w:rPr>
        <w:t>на</w:t>
      </w:r>
      <w:r>
        <w:t xml:space="preserve"> </w:t>
      </w:r>
      <w:r>
        <w:rPr>
          <w:rFonts w:hint="eastAsia"/>
        </w:rPr>
        <w:t>основе</w:t>
      </w:r>
      <w:r>
        <w:t xml:space="preserve"> </w:t>
      </w:r>
      <w:r>
        <w:rPr>
          <w:rFonts w:hint="eastAsia"/>
        </w:rPr>
        <w:t>институциональной</w:t>
      </w:r>
      <w:r>
        <w:t xml:space="preserve"> </w:t>
      </w:r>
      <w:r>
        <w:rPr>
          <w:rFonts w:hint="eastAsia"/>
        </w:rPr>
        <w:t>модели</w:t>
      </w:r>
    </w:p>
    <w:p w14:paraId="2DB96198" w14:textId="77777777" w:rsidR="00AD4380" w:rsidRDefault="00AD4380" w:rsidP="00AD4380"/>
    <w:p w14:paraId="3BE1DBCF" w14:textId="77777777" w:rsidR="00AD4380" w:rsidRDefault="00AD4380" w:rsidP="00AD4380">
      <w:r>
        <w:t xml:space="preserve">3.3. </w:t>
      </w:r>
      <w:r>
        <w:rPr>
          <w:rFonts w:hint="eastAsia"/>
        </w:rPr>
        <w:t>Рекомендации</w:t>
      </w:r>
      <w:r>
        <w:t xml:space="preserve"> </w:t>
      </w:r>
      <w:r>
        <w:rPr>
          <w:rFonts w:hint="eastAsia"/>
        </w:rPr>
        <w:t>по</w:t>
      </w:r>
      <w:r>
        <w:t xml:space="preserve"> </w:t>
      </w:r>
      <w:r>
        <w:rPr>
          <w:rFonts w:hint="eastAsia"/>
        </w:rPr>
        <w:t>внедрению</w:t>
      </w:r>
      <w:r>
        <w:t xml:space="preserve"> </w:t>
      </w:r>
      <w:r>
        <w:rPr>
          <w:rFonts w:hint="eastAsia"/>
        </w:rPr>
        <w:t>управления</w:t>
      </w:r>
      <w:r>
        <w:t xml:space="preserve"> </w:t>
      </w:r>
      <w:r>
        <w:rPr>
          <w:rFonts w:hint="eastAsia"/>
        </w:rPr>
        <w:t>стоимостью</w:t>
      </w:r>
      <w:r>
        <w:t xml:space="preserve"> </w:t>
      </w:r>
      <w:r>
        <w:rPr>
          <w:rFonts w:hint="eastAsia"/>
        </w:rPr>
        <w:t>ИСП</w:t>
      </w:r>
      <w:r>
        <w:t xml:space="preserve"> </w:t>
      </w:r>
      <w:r>
        <w:rPr>
          <w:rFonts w:hint="eastAsia"/>
        </w:rPr>
        <w:t>с</w:t>
      </w:r>
      <w:r>
        <w:t xml:space="preserve"> </w:t>
      </w:r>
      <w:r>
        <w:rPr>
          <w:rFonts w:hint="eastAsia"/>
        </w:rPr>
        <w:t>учетом</w:t>
      </w:r>
      <w:r>
        <w:t xml:space="preserve"> </w:t>
      </w:r>
      <w:r>
        <w:rPr>
          <w:rFonts w:hint="eastAsia"/>
        </w:rPr>
        <w:t>институциональных</w:t>
      </w:r>
      <w:r>
        <w:t xml:space="preserve"> </w:t>
      </w:r>
      <w:r>
        <w:rPr>
          <w:rFonts w:hint="eastAsia"/>
        </w:rPr>
        <w:t>факторов</w:t>
      </w:r>
    </w:p>
    <w:p w14:paraId="62BA7B00" w14:textId="77777777" w:rsidR="00AD4380" w:rsidRDefault="00AD4380" w:rsidP="00AD4380"/>
    <w:p w14:paraId="270D90EF" w14:textId="77777777" w:rsidR="00AD4380" w:rsidRDefault="00AD4380" w:rsidP="00AD4380">
      <w:r>
        <w:rPr>
          <w:rFonts w:hint="eastAsia"/>
        </w:rPr>
        <w:t>ЗАКЛЮЧЕНИЕ</w:t>
      </w:r>
    </w:p>
    <w:p w14:paraId="4E7DE3CF" w14:textId="77777777" w:rsidR="00AD4380" w:rsidRDefault="00AD4380" w:rsidP="00AD4380"/>
    <w:p w14:paraId="4E9964E0" w14:textId="77777777" w:rsidR="00AD4380" w:rsidRDefault="00AD4380" w:rsidP="00AD4380">
      <w:r>
        <w:rPr>
          <w:rFonts w:hint="eastAsia"/>
        </w:rPr>
        <w:t>СПИСОК</w:t>
      </w:r>
      <w:r>
        <w:t xml:space="preserve"> </w:t>
      </w:r>
      <w:r>
        <w:rPr>
          <w:rFonts w:hint="eastAsia"/>
        </w:rPr>
        <w:t>ИСПОЛЬЗОВАННЫХ</w:t>
      </w:r>
      <w:r>
        <w:t xml:space="preserve"> </w:t>
      </w:r>
      <w:r>
        <w:rPr>
          <w:rFonts w:hint="eastAsia"/>
        </w:rPr>
        <w:t>ИСТОЧНИКОВ</w:t>
      </w:r>
    </w:p>
    <w:p w14:paraId="6DBFB5B2" w14:textId="77777777" w:rsidR="00AD4380" w:rsidRDefault="00AD4380" w:rsidP="00AD4380"/>
    <w:p w14:paraId="6EAA6313" w14:textId="77777777" w:rsidR="00AD4380" w:rsidRDefault="00AD4380" w:rsidP="00AD4380">
      <w:r>
        <w:rPr>
          <w:rFonts w:hint="eastAsia"/>
        </w:rPr>
        <w:t>СОКРАЩЕНИЯ</w:t>
      </w:r>
      <w:r>
        <w:t xml:space="preserve"> </w:t>
      </w:r>
      <w:r>
        <w:rPr>
          <w:rFonts w:hint="eastAsia"/>
        </w:rPr>
        <w:t>И</w:t>
      </w:r>
      <w:r>
        <w:t xml:space="preserve"> </w:t>
      </w:r>
      <w:r>
        <w:rPr>
          <w:rFonts w:hint="eastAsia"/>
        </w:rPr>
        <w:t>ОБОЗНАЧЕНИЯ</w:t>
      </w:r>
    </w:p>
    <w:p w14:paraId="19A7C205" w14:textId="77777777" w:rsidR="00AD4380" w:rsidRDefault="00AD4380" w:rsidP="00AD4380"/>
    <w:p w14:paraId="53CB05DE" w14:textId="77777777" w:rsidR="00AD4380" w:rsidRDefault="00AD4380" w:rsidP="00AD4380">
      <w:r>
        <w:rPr>
          <w:rFonts w:hint="eastAsia"/>
        </w:rPr>
        <w:t>СПИСОК</w:t>
      </w:r>
      <w:r>
        <w:t xml:space="preserve"> </w:t>
      </w:r>
      <w:r>
        <w:rPr>
          <w:rFonts w:hint="eastAsia"/>
        </w:rPr>
        <w:t>ТЕРМИНОВ</w:t>
      </w:r>
    </w:p>
    <w:p w14:paraId="2EACFD80" w14:textId="77777777" w:rsidR="00AD4380" w:rsidRDefault="00AD4380" w:rsidP="00AD4380"/>
    <w:p w14:paraId="261862E5" w14:textId="3D85E7E6" w:rsidR="00AD4380" w:rsidRPr="00AD4380" w:rsidRDefault="00AD4380" w:rsidP="00AD4380">
      <w:r>
        <w:rPr>
          <w:rFonts w:hint="eastAsia"/>
        </w:rPr>
        <w:t>ПРИЛОЖЕНИЕ</w:t>
      </w:r>
      <w:r>
        <w:t xml:space="preserve"> </w:t>
      </w:r>
      <w:r>
        <w:rPr>
          <w:rFonts w:hint="eastAsia"/>
        </w:rPr>
        <w:t>А</w:t>
      </w:r>
    </w:p>
    <w:sectPr w:rsidR="00AD4380" w:rsidRPr="00AD4380" w:rsidSect="0078641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8EFF" w14:textId="77777777" w:rsidR="00786412" w:rsidRDefault="00786412">
      <w:pPr>
        <w:spacing w:after="0" w:line="240" w:lineRule="auto"/>
      </w:pPr>
      <w:r>
        <w:separator/>
      </w:r>
    </w:p>
  </w:endnote>
  <w:endnote w:type="continuationSeparator" w:id="0">
    <w:p w14:paraId="49939295" w14:textId="77777777" w:rsidR="00786412" w:rsidRDefault="00786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25784" w14:textId="77777777" w:rsidR="00786412" w:rsidRDefault="00786412"/>
    <w:p w14:paraId="23C432FB" w14:textId="77777777" w:rsidR="00786412" w:rsidRDefault="00786412"/>
    <w:p w14:paraId="38E47A5C" w14:textId="77777777" w:rsidR="00786412" w:rsidRDefault="00786412"/>
    <w:p w14:paraId="3036F796" w14:textId="77777777" w:rsidR="00786412" w:rsidRDefault="00786412"/>
    <w:p w14:paraId="47C4F901" w14:textId="77777777" w:rsidR="00786412" w:rsidRDefault="00786412"/>
    <w:p w14:paraId="6A916816" w14:textId="77777777" w:rsidR="00786412" w:rsidRDefault="00786412"/>
    <w:p w14:paraId="67531431" w14:textId="77777777" w:rsidR="00786412" w:rsidRDefault="007864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1CEAC6" wp14:editId="1667A1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5C44A" w14:textId="77777777" w:rsidR="00786412" w:rsidRDefault="007864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1CEA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0C5C44A" w14:textId="77777777" w:rsidR="00786412" w:rsidRDefault="007864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3A93D5" w14:textId="77777777" w:rsidR="00786412" w:rsidRDefault="00786412"/>
    <w:p w14:paraId="57465221" w14:textId="77777777" w:rsidR="00786412" w:rsidRDefault="00786412"/>
    <w:p w14:paraId="3FC9B0A7" w14:textId="77777777" w:rsidR="00786412" w:rsidRDefault="007864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A1B645" wp14:editId="76DA3A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5D4CB" w14:textId="77777777" w:rsidR="00786412" w:rsidRDefault="00786412"/>
                          <w:p w14:paraId="09D13A9A" w14:textId="77777777" w:rsidR="00786412" w:rsidRDefault="007864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A1B6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A55D4CB" w14:textId="77777777" w:rsidR="00786412" w:rsidRDefault="00786412"/>
                    <w:p w14:paraId="09D13A9A" w14:textId="77777777" w:rsidR="00786412" w:rsidRDefault="007864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8AC964" w14:textId="77777777" w:rsidR="00786412" w:rsidRDefault="00786412"/>
    <w:p w14:paraId="625CC92F" w14:textId="77777777" w:rsidR="00786412" w:rsidRDefault="00786412">
      <w:pPr>
        <w:rPr>
          <w:sz w:val="2"/>
          <w:szCs w:val="2"/>
        </w:rPr>
      </w:pPr>
    </w:p>
    <w:p w14:paraId="1C9EF155" w14:textId="77777777" w:rsidR="00786412" w:rsidRDefault="00786412"/>
    <w:p w14:paraId="189D1AE1" w14:textId="77777777" w:rsidR="00786412" w:rsidRDefault="00786412">
      <w:pPr>
        <w:spacing w:after="0" w:line="240" w:lineRule="auto"/>
      </w:pPr>
    </w:p>
  </w:footnote>
  <w:footnote w:type="continuationSeparator" w:id="0">
    <w:p w14:paraId="333872FD" w14:textId="77777777" w:rsidR="00786412" w:rsidRDefault="00786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12"/>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14340</TotalTime>
  <Pages>2</Pages>
  <Words>182</Words>
  <Characters>1043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2158</cp:revision>
  <cp:lastPrinted>2009-02-06T05:36:00Z</cp:lastPrinted>
  <dcterms:created xsi:type="dcterms:W3CDTF">2024-04-09T10:20:00Z</dcterms:created>
  <dcterms:modified xsi:type="dcterms:W3CDTF">2024-04-26T08:55:00Z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