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25BB" w14:textId="1B4F4DC7" w:rsidR="00BE0880" w:rsidRDefault="00145E8A" w:rsidP="00145E8A">
      <w:r w:rsidRPr="00145E8A">
        <w:rPr>
          <w:rFonts w:hint="eastAsia"/>
        </w:rPr>
        <w:t>Рябова</w:t>
      </w:r>
      <w:r w:rsidRPr="00145E8A">
        <w:t xml:space="preserve"> </w:t>
      </w:r>
      <w:r w:rsidRPr="00145E8A">
        <w:rPr>
          <w:rFonts w:hint="eastAsia"/>
        </w:rPr>
        <w:t>Мария</w:t>
      </w:r>
      <w:r w:rsidRPr="00145E8A">
        <w:t xml:space="preserve"> </w:t>
      </w:r>
      <w:r w:rsidRPr="00145E8A">
        <w:rPr>
          <w:rFonts w:hint="eastAsia"/>
        </w:rPr>
        <w:t>Викторовна</w:t>
      </w:r>
      <w:r>
        <w:rPr>
          <w:rFonts w:hint="cs"/>
        </w:rPr>
        <w:t xml:space="preserve"> </w:t>
      </w:r>
      <w:r w:rsidRPr="00145E8A">
        <w:rPr>
          <w:rFonts w:hint="eastAsia"/>
        </w:rPr>
        <w:t>Творчество</w:t>
      </w:r>
      <w:r w:rsidRPr="00145E8A">
        <w:t xml:space="preserve"> </w:t>
      </w:r>
      <w:r w:rsidRPr="00145E8A">
        <w:rPr>
          <w:rFonts w:hint="eastAsia"/>
        </w:rPr>
        <w:t>С</w:t>
      </w:r>
      <w:r w:rsidRPr="00145E8A">
        <w:t>.</w:t>
      </w:r>
      <w:r w:rsidRPr="00145E8A">
        <w:rPr>
          <w:rFonts w:hint="eastAsia"/>
        </w:rPr>
        <w:t>Е</w:t>
      </w:r>
      <w:r w:rsidRPr="00145E8A">
        <w:t xml:space="preserve">. </w:t>
      </w:r>
      <w:r w:rsidRPr="00145E8A">
        <w:rPr>
          <w:rFonts w:hint="eastAsia"/>
        </w:rPr>
        <w:t>Нельдихена</w:t>
      </w:r>
      <w:r w:rsidRPr="00145E8A">
        <w:t xml:space="preserve"> </w:t>
      </w:r>
      <w:r w:rsidRPr="00145E8A">
        <w:rPr>
          <w:rFonts w:hint="eastAsia"/>
        </w:rPr>
        <w:t>в</w:t>
      </w:r>
      <w:r w:rsidRPr="00145E8A">
        <w:t xml:space="preserve"> </w:t>
      </w:r>
      <w:r w:rsidRPr="00145E8A">
        <w:rPr>
          <w:rFonts w:hint="eastAsia"/>
        </w:rPr>
        <w:t>контексте</w:t>
      </w:r>
      <w:r w:rsidRPr="00145E8A">
        <w:t xml:space="preserve"> </w:t>
      </w:r>
      <w:r w:rsidRPr="00145E8A">
        <w:rPr>
          <w:rFonts w:hint="eastAsia"/>
        </w:rPr>
        <w:t>русского</w:t>
      </w:r>
      <w:r w:rsidRPr="00145E8A">
        <w:t xml:space="preserve"> </w:t>
      </w:r>
      <w:r w:rsidRPr="00145E8A">
        <w:rPr>
          <w:rFonts w:hint="eastAsia"/>
        </w:rPr>
        <w:t>литературного</w:t>
      </w:r>
      <w:r w:rsidRPr="00145E8A">
        <w:t xml:space="preserve"> </w:t>
      </w:r>
      <w:r w:rsidRPr="00145E8A">
        <w:rPr>
          <w:rFonts w:hint="eastAsia"/>
        </w:rPr>
        <w:t>авангарда</w:t>
      </w:r>
    </w:p>
    <w:p w14:paraId="4CBA9C28" w14:textId="77777777" w:rsidR="00145E8A" w:rsidRDefault="00145E8A" w:rsidP="00145E8A">
      <w:r>
        <w:rPr>
          <w:rFonts w:hint="eastAsia"/>
        </w:rPr>
        <w:t>ОГЛАВЛЕНИЕ</w:t>
      </w:r>
      <w:r>
        <w:t xml:space="preserve"> </w:t>
      </w:r>
      <w:r>
        <w:rPr>
          <w:rFonts w:hint="eastAsia"/>
        </w:rPr>
        <w:t>ДИССЕРТАЦИИ</w:t>
      </w:r>
    </w:p>
    <w:p w14:paraId="2E058ABE" w14:textId="77777777" w:rsidR="00145E8A" w:rsidRDefault="00145E8A" w:rsidP="00145E8A">
      <w:r>
        <w:rPr>
          <w:rFonts w:hint="eastAsia"/>
        </w:rPr>
        <w:t>кандидат</w:t>
      </w:r>
      <w:r>
        <w:t xml:space="preserve"> </w:t>
      </w:r>
      <w:r>
        <w:rPr>
          <w:rFonts w:hint="eastAsia"/>
        </w:rPr>
        <w:t>наук</w:t>
      </w:r>
      <w:r>
        <w:t xml:space="preserve"> </w:t>
      </w:r>
      <w:r>
        <w:rPr>
          <w:rFonts w:hint="eastAsia"/>
        </w:rPr>
        <w:t>Рябова</w:t>
      </w:r>
      <w:r>
        <w:t xml:space="preserve"> </w:t>
      </w:r>
      <w:r>
        <w:rPr>
          <w:rFonts w:hint="eastAsia"/>
        </w:rPr>
        <w:t>Мария</w:t>
      </w:r>
      <w:r>
        <w:t xml:space="preserve"> </w:t>
      </w:r>
      <w:r>
        <w:rPr>
          <w:rFonts w:hint="eastAsia"/>
        </w:rPr>
        <w:t>Викторовна</w:t>
      </w:r>
    </w:p>
    <w:p w14:paraId="25A85731" w14:textId="77777777" w:rsidR="00145E8A" w:rsidRDefault="00145E8A" w:rsidP="00145E8A">
      <w:r>
        <w:rPr>
          <w:rFonts w:hint="eastAsia"/>
        </w:rPr>
        <w:t>ВВЕДЕНИЕ</w:t>
      </w:r>
    </w:p>
    <w:p w14:paraId="4625C72C" w14:textId="77777777" w:rsidR="00145E8A" w:rsidRDefault="00145E8A" w:rsidP="00145E8A"/>
    <w:p w14:paraId="3256AAB1" w14:textId="77777777" w:rsidR="00145E8A" w:rsidRDefault="00145E8A" w:rsidP="00145E8A">
      <w:r>
        <w:rPr>
          <w:rFonts w:hint="eastAsia"/>
        </w:rPr>
        <w:t>ГЛАВА</w:t>
      </w:r>
      <w:r>
        <w:t xml:space="preserve"> </w:t>
      </w:r>
      <w:r>
        <w:rPr>
          <w:rFonts w:hint="eastAsia"/>
        </w:rPr>
        <w:t>ПЕРВАЯ</w:t>
      </w:r>
      <w:r>
        <w:t xml:space="preserve">. </w:t>
      </w:r>
      <w:r>
        <w:rPr>
          <w:rFonts w:hint="eastAsia"/>
        </w:rPr>
        <w:t>ТЕОРЕТИЧЕСКИЕ</w:t>
      </w:r>
      <w:r>
        <w:t xml:space="preserve"> </w:t>
      </w:r>
      <w:r>
        <w:rPr>
          <w:rFonts w:hint="eastAsia"/>
        </w:rPr>
        <w:t>ВЗГЛЯДЫ</w:t>
      </w:r>
      <w:r>
        <w:t xml:space="preserve"> </w:t>
      </w:r>
      <w:r>
        <w:rPr>
          <w:rFonts w:hint="eastAsia"/>
        </w:rPr>
        <w:t>С</w:t>
      </w:r>
      <w:r>
        <w:t>.</w:t>
      </w:r>
      <w:r>
        <w:rPr>
          <w:rFonts w:hint="eastAsia"/>
        </w:rPr>
        <w:t>Е</w:t>
      </w:r>
      <w:r>
        <w:t xml:space="preserve">. </w:t>
      </w:r>
      <w:r>
        <w:rPr>
          <w:rFonts w:hint="eastAsia"/>
        </w:rPr>
        <w:t>НЕЛЬДИХЕНА</w:t>
      </w:r>
      <w:r>
        <w:t xml:space="preserve"> </w:t>
      </w:r>
      <w:r>
        <w:rPr>
          <w:rFonts w:hint="eastAsia"/>
        </w:rPr>
        <w:t>И</w:t>
      </w:r>
    </w:p>
    <w:p w14:paraId="41DF1B9F" w14:textId="77777777" w:rsidR="00145E8A" w:rsidRDefault="00145E8A" w:rsidP="00145E8A"/>
    <w:p w14:paraId="27337C01" w14:textId="77777777" w:rsidR="00145E8A" w:rsidRDefault="00145E8A" w:rsidP="00145E8A">
      <w:r>
        <w:rPr>
          <w:rFonts w:hint="eastAsia"/>
        </w:rPr>
        <w:t>РУССКИЙ</w:t>
      </w:r>
      <w:r>
        <w:t xml:space="preserve"> </w:t>
      </w:r>
      <w:r>
        <w:rPr>
          <w:rFonts w:hint="eastAsia"/>
        </w:rPr>
        <w:t>ИСТОРИЧЕСКИЙ</w:t>
      </w:r>
      <w:r>
        <w:t xml:space="preserve"> </w:t>
      </w:r>
      <w:r>
        <w:rPr>
          <w:rFonts w:hint="eastAsia"/>
        </w:rPr>
        <w:t>АВАНГАРД</w:t>
      </w:r>
    </w:p>
    <w:p w14:paraId="7D28F2A6" w14:textId="77777777" w:rsidR="00145E8A" w:rsidRDefault="00145E8A" w:rsidP="00145E8A"/>
    <w:p w14:paraId="26F1C4AA" w14:textId="77777777" w:rsidR="00145E8A" w:rsidRDefault="00145E8A" w:rsidP="00145E8A">
      <w:r>
        <w:t xml:space="preserve">1. 1. </w:t>
      </w:r>
      <w:r>
        <w:rPr>
          <w:rFonts w:hint="eastAsia"/>
        </w:rPr>
        <w:t>Авангард</w:t>
      </w:r>
      <w:r>
        <w:t xml:space="preserve"> </w:t>
      </w:r>
      <w:r>
        <w:rPr>
          <w:rFonts w:hint="eastAsia"/>
        </w:rPr>
        <w:t>как</w:t>
      </w:r>
      <w:r>
        <w:t xml:space="preserve"> </w:t>
      </w:r>
      <w:r>
        <w:rPr>
          <w:rFonts w:hint="eastAsia"/>
        </w:rPr>
        <w:t>культурно</w:t>
      </w:r>
      <w:r>
        <w:t>-</w:t>
      </w:r>
      <w:r>
        <w:rPr>
          <w:rFonts w:hint="eastAsia"/>
        </w:rPr>
        <w:t>исторический</w:t>
      </w:r>
      <w:r>
        <w:t xml:space="preserve"> </w:t>
      </w:r>
      <w:r>
        <w:rPr>
          <w:rFonts w:hint="eastAsia"/>
        </w:rPr>
        <w:t>феномен</w:t>
      </w:r>
      <w:r>
        <w:t xml:space="preserve">: </w:t>
      </w:r>
      <w:r>
        <w:rPr>
          <w:rFonts w:hint="eastAsia"/>
        </w:rPr>
        <w:t>модель</w:t>
      </w:r>
      <w:r>
        <w:t xml:space="preserve"> </w:t>
      </w:r>
      <w:r>
        <w:rPr>
          <w:rFonts w:hint="eastAsia"/>
        </w:rPr>
        <w:t>мира</w:t>
      </w:r>
      <w:r>
        <w:t xml:space="preserve"> </w:t>
      </w:r>
      <w:r>
        <w:rPr>
          <w:rFonts w:hint="eastAsia"/>
        </w:rPr>
        <w:t>и</w:t>
      </w:r>
      <w:r>
        <w:t xml:space="preserve"> </w:t>
      </w:r>
      <w:r>
        <w:rPr>
          <w:rFonts w:hint="eastAsia"/>
        </w:rPr>
        <w:t>аспекты</w:t>
      </w:r>
    </w:p>
    <w:p w14:paraId="24127910" w14:textId="77777777" w:rsidR="00145E8A" w:rsidRDefault="00145E8A" w:rsidP="00145E8A"/>
    <w:p w14:paraId="73BB2357" w14:textId="77777777" w:rsidR="00145E8A" w:rsidRDefault="00145E8A" w:rsidP="00145E8A">
      <w:r>
        <w:rPr>
          <w:rFonts w:hint="eastAsia"/>
        </w:rPr>
        <w:t>поэтики</w:t>
      </w:r>
    </w:p>
    <w:p w14:paraId="6D47BA36" w14:textId="77777777" w:rsidR="00145E8A" w:rsidRDefault="00145E8A" w:rsidP="00145E8A"/>
    <w:p w14:paraId="73BFA253" w14:textId="77777777" w:rsidR="00145E8A" w:rsidRDefault="00145E8A" w:rsidP="00145E8A">
      <w:r>
        <w:t xml:space="preserve">1. 2. </w:t>
      </w:r>
      <w:r>
        <w:rPr>
          <w:rFonts w:hint="eastAsia"/>
        </w:rPr>
        <w:t>Концепция</w:t>
      </w:r>
      <w:r>
        <w:t xml:space="preserve"> </w:t>
      </w:r>
      <w:r>
        <w:rPr>
          <w:rFonts w:hint="eastAsia"/>
        </w:rPr>
        <w:t>литературного</w:t>
      </w:r>
      <w:r>
        <w:t xml:space="preserve"> </w:t>
      </w:r>
      <w:r>
        <w:rPr>
          <w:rFonts w:hint="eastAsia"/>
        </w:rPr>
        <w:t>синтетизма</w:t>
      </w:r>
      <w:r>
        <w:t xml:space="preserve"> </w:t>
      </w:r>
      <w:r>
        <w:rPr>
          <w:rFonts w:hint="eastAsia"/>
        </w:rPr>
        <w:t>С</w:t>
      </w:r>
      <w:r>
        <w:t>.</w:t>
      </w:r>
      <w:r>
        <w:rPr>
          <w:rFonts w:hint="eastAsia"/>
        </w:rPr>
        <w:t>Е</w:t>
      </w:r>
      <w:r>
        <w:t xml:space="preserve">. </w:t>
      </w:r>
      <w:r>
        <w:rPr>
          <w:rFonts w:hint="eastAsia"/>
        </w:rPr>
        <w:t>Нельдихена</w:t>
      </w:r>
      <w:r>
        <w:t xml:space="preserve"> </w:t>
      </w:r>
      <w:r>
        <w:rPr>
          <w:rFonts w:hint="eastAsia"/>
        </w:rPr>
        <w:t>в</w:t>
      </w:r>
      <w:r>
        <w:t xml:space="preserve"> </w:t>
      </w:r>
      <w:r>
        <w:rPr>
          <w:rFonts w:hint="eastAsia"/>
        </w:rPr>
        <w:t>контексте</w:t>
      </w:r>
    </w:p>
    <w:p w14:paraId="19C33BF9" w14:textId="77777777" w:rsidR="00145E8A" w:rsidRDefault="00145E8A" w:rsidP="00145E8A"/>
    <w:p w14:paraId="71E06FA2" w14:textId="77777777" w:rsidR="00145E8A" w:rsidRDefault="00145E8A" w:rsidP="00145E8A">
      <w:r>
        <w:rPr>
          <w:rFonts w:hint="eastAsia"/>
        </w:rPr>
        <w:t>исторического</w:t>
      </w:r>
      <w:r>
        <w:t xml:space="preserve"> </w:t>
      </w:r>
      <w:r>
        <w:rPr>
          <w:rFonts w:hint="eastAsia"/>
        </w:rPr>
        <w:t>авангарда</w:t>
      </w:r>
    </w:p>
    <w:p w14:paraId="4A279230" w14:textId="77777777" w:rsidR="00145E8A" w:rsidRDefault="00145E8A" w:rsidP="00145E8A"/>
    <w:p w14:paraId="6B200A7C" w14:textId="77777777" w:rsidR="00145E8A" w:rsidRDefault="00145E8A" w:rsidP="00145E8A">
      <w:r>
        <w:t xml:space="preserve">1. 2. 1. </w:t>
      </w:r>
      <w:r>
        <w:rPr>
          <w:rFonts w:hint="eastAsia"/>
        </w:rPr>
        <w:t>Синтетическая</w:t>
      </w:r>
      <w:r>
        <w:t xml:space="preserve"> </w:t>
      </w:r>
      <w:r>
        <w:rPr>
          <w:rFonts w:hint="eastAsia"/>
        </w:rPr>
        <w:t>модель</w:t>
      </w:r>
      <w:r>
        <w:t xml:space="preserve"> </w:t>
      </w:r>
      <w:r>
        <w:rPr>
          <w:rFonts w:hint="eastAsia"/>
        </w:rPr>
        <w:t>литературы</w:t>
      </w:r>
      <w:r>
        <w:t xml:space="preserve"> </w:t>
      </w:r>
      <w:r>
        <w:rPr>
          <w:rFonts w:hint="eastAsia"/>
        </w:rPr>
        <w:t>как</w:t>
      </w:r>
      <w:r>
        <w:t xml:space="preserve"> </w:t>
      </w:r>
      <w:r>
        <w:rPr>
          <w:rFonts w:hint="eastAsia"/>
        </w:rPr>
        <w:t>отражение</w:t>
      </w:r>
      <w:r>
        <w:t xml:space="preserve"> </w:t>
      </w:r>
      <w:r>
        <w:rPr>
          <w:rFonts w:hint="eastAsia"/>
        </w:rPr>
        <w:t>мировидения</w:t>
      </w:r>
    </w:p>
    <w:p w14:paraId="473F2916" w14:textId="77777777" w:rsidR="00145E8A" w:rsidRDefault="00145E8A" w:rsidP="00145E8A"/>
    <w:p w14:paraId="5D181C83" w14:textId="77777777" w:rsidR="00145E8A" w:rsidRDefault="00145E8A" w:rsidP="00145E8A">
      <w:r>
        <w:rPr>
          <w:rFonts w:hint="eastAsia"/>
        </w:rPr>
        <w:t>Нельдихена</w:t>
      </w:r>
      <w:r>
        <w:t>-</w:t>
      </w:r>
      <w:r>
        <w:rPr>
          <w:rFonts w:hint="eastAsia"/>
        </w:rPr>
        <w:t>теоретика</w:t>
      </w:r>
    </w:p>
    <w:p w14:paraId="010AC089" w14:textId="77777777" w:rsidR="00145E8A" w:rsidRDefault="00145E8A" w:rsidP="00145E8A"/>
    <w:p w14:paraId="1488ED50" w14:textId="77777777" w:rsidR="00145E8A" w:rsidRDefault="00145E8A" w:rsidP="00145E8A">
      <w:r>
        <w:t xml:space="preserve">1. 2. 2. </w:t>
      </w:r>
      <w:r>
        <w:rPr>
          <w:rFonts w:hint="eastAsia"/>
        </w:rPr>
        <w:t>Статья</w:t>
      </w:r>
      <w:r>
        <w:t xml:space="preserve"> </w:t>
      </w:r>
      <w:r>
        <w:rPr>
          <w:rFonts w:hint="eastAsia"/>
        </w:rPr>
        <w:t>С</w:t>
      </w:r>
      <w:r>
        <w:t>.</w:t>
      </w:r>
      <w:r>
        <w:rPr>
          <w:rFonts w:hint="eastAsia"/>
        </w:rPr>
        <w:t>Е</w:t>
      </w:r>
      <w:r>
        <w:t xml:space="preserve">. </w:t>
      </w:r>
      <w:r>
        <w:rPr>
          <w:rFonts w:hint="eastAsia"/>
        </w:rPr>
        <w:t>Нельдихена</w:t>
      </w:r>
      <w:r>
        <w:t xml:space="preserve"> </w:t>
      </w:r>
      <w:r>
        <w:rPr>
          <w:rFonts w:hint="eastAsia"/>
        </w:rPr>
        <w:t>«</w:t>
      </w:r>
      <w:r>
        <w:rPr>
          <w:rFonts w:hint="eastAsia"/>
        </w:rPr>
        <w:t>Основы</w:t>
      </w:r>
      <w:r>
        <w:t xml:space="preserve"> </w:t>
      </w:r>
      <w:r>
        <w:rPr>
          <w:rFonts w:hint="eastAsia"/>
        </w:rPr>
        <w:t>литературного</w:t>
      </w:r>
      <w:r>
        <w:t xml:space="preserve"> </w:t>
      </w:r>
      <w:r>
        <w:rPr>
          <w:rFonts w:hint="eastAsia"/>
        </w:rPr>
        <w:t>синтетизма</w:t>
      </w:r>
      <w:r>
        <w:rPr>
          <w:rFonts w:hint="eastAsia"/>
        </w:rPr>
        <w:t>»</w:t>
      </w:r>
      <w:r>
        <w:t xml:space="preserve"> </w:t>
      </w:r>
      <w:r>
        <w:rPr>
          <w:rFonts w:hint="eastAsia"/>
        </w:rPr>
        <w:t>и</w:t>
      </w:r>
      <w:r>
        <w:t xml:space="preserve"> </w:t>
      </w:r>
      <w:r>
        <w:rPr>
          <w:rFonts w:hint="eastAsia"/>
        </w:rPr>
        <w:t>теоретические</w:t>
      </w:r>
      <w:r>
        <w:t xml:space="preserve"> </w:t>
      </w:r>
      <w:r>
        <w:rPr>
          <w:rFonts w:hint="eastAsia"/>
        </w:rPr>
        <w:t>искания</w:t>
      </w:r>
      <w:r>
        <w:t xml:space="preserve"> 1920-</w:t>
      </w:r>
      <w:r>
        <w:rPr>
          <w:rFonts w:hint="eastAsia"/>
        </w:rPr>
        <w:t>х</w:t>
      </w:r>
      <w:r>
        <w:t xml:space="preserve"> </w:t>
      </w:r>
      <w:r>
        <w:rPr>
          <w:rFonts w:hint="eastAsia"/>
        </w:rPr>
        <w:t>гг</w:t>
      </w:r>
    </w:p>
    <w:p w14:paraId="6404C99D" w14:textId="77777777" w:rsidR="00145E8A" w:rsidRDefault="00145E8A" w:rsidP="00145E8A"/>
    <w:p w14:paraId="26B7702E" w14:textId="77777777" w:rsidR="00145E8A" w:rsidRDefault="00145E8A" w:rsidP="00145E8A">
      <w:r>
        <w:rPr>
          <w:rFonts w:hint="eastAsia"/>
        </w:rPr>
        <w:t>ГЛАВА</w:t>
      </w:r>
      <w:r>
        <w:t xml:space="preserve"> </w:t>
      </w:r>
      <w:r>
        <w:rPr>
          <w:rFonts w:hint="eastAsia"/>
        </w:rPr>
        <w:t>ВТОРАЯ</w:t>
      </w:r>
      <w:r>
        <w:t xml:space="preserve">. </w:t>
      </w:r>
      <w:r>
        <w:rPr>
          <w:rFonts w:hint="eastAsia"/>
        </w:rPr>
        <w:t>ПОЭТИКА</w:t>
      </w:r>
      <w:r>
        <w:t xml:space="preserve"> </w:t>
      </w:r>
      <w:r>
        <w:rPr>
          <w:rFonts w:hint="eastAsia"/>
        </w:rPr>
        <w:t>ПОЭМОРОМАНА</w:t>
      </w:r>
      <w:r>
        <w:t xml:space="preserve"> </w:t>
      </w:r>
      <w:r>
        <w:rPr>
          <w:rFonts w:hint="eastAsia"/>
        </w:rPr>
        <w:t>С</w:t>
      </w:r>
      <w:r>
        <w:t>.</w:t>
      </w:r>
      <w:r>
        <w:rPr>
          <w:rFonts w:hint="eastAsia"/>
        </w:rPr>
        <w:t>Е</w:t>
      </w:r>
      <w:r>
        <w:t xml:space="preserve">. </w:t>
      </w:r>
      <w:r>
        <w:rPr>
          <w:rFonts w:hint="eastAsia"/>
        </w:rPr>
        <w:t>НЕЛЬДИХЕНА</w:t>
      </w:r>
    </w:p>
    <w:p w14:paraId="6657524D" w14:textId="77777777" w:rsidR="00145E8A" w:rsidRDefault="00145E8A" w:rsidP="00145E8A"/>
    <w:p w14:paraId="3EFD39A7" w14:textId="77777777" w:rsidR="00145E8A" w:rsidRDefault="00145E8A" w:rsidP="00145E8A">
      <w:r>
        <w:rPr>
          <w:rFonts w:hint="eastAsia"/>
        </w:rPr>
        <w:t>«</w:t>
      </w:r>
      <w:r>
        <w:rPr>
          <w:rFonts w:hint="eastAsia"/>
        </w:rPr>
        <w:t>ПРАЗДНИК</w:t>
      </w:r>
      <w:r>
        <w:t xml:space="preserve"> (</w:t>
      </w:r>
      <w:r>
        <w:rPr>
          <w:rFonts w:hint="eastAsia"/>
        </w:rPr>
        <w:t>ИЛЬЯ</w:t>
      </w:r>
      <w:r>
        <w:t xml:space="preserve"> </w:t>
      </w:r>
      <w:r>
        <w:rPr>
          <w:rFonts w:hint="eastAsia"/>
        </w:rPr>
        <w:t>РАДАЛЁТ</w:t>
      </w:r>
      <w:r>
        <w:t>)</w:t>
      </w:r>
      <w:r>
        <w:rPr>
          <w:rFonts w:hint="eastAsia"/>
        </w:rPr>
        <w:t>»</w:t>
      </w:r>
    </w:p>
    <w:p w14:paraId="139981CE" w14:textId="77777777" w:rsidR="00145E8A" w:rsidRDefault="00145E8A" w:rsidP="00145E8A"/>
    <w:p w14:paraId="03156FEA" w14:textId="77777777" w:rsidR="00145E8A" w:rsidRDefault="00145E8A" w:rsidP="00145E8A">
      <w:r>
        <w:lastRenderedPageBreak/>
        <w:t xml:space="preserve">2. 1. </w:t>
      </w:r>
      <w:r>
        <w:rPr>
          <w:rFonts w:hint="eastAsia"/>
        </w:rPr>
        <w:t>Особенности</w:t>
      </w:r>
      <w:r>
        <w:t xml:space="preserve"> </w:t>
      </w:r>
      <w:r>
        <w:rPr>
          <w:rFonts w:hint="eastAsia"/>
        </w:rPr>
        <w:t>стиховой</w:t>
      </w:r>
      <w:r>
        <w:t xml:space="preserve"> </w:t>
      </w:r>
      <w:r>
        <w:rPr>
          <w:rFonts w:hint="eastAsia"/>
        </w:rPr>
        <w:t>формы</w:t>
      </w:r>
      <w:r>
        <w:t xml:space="preserve"> </w:t>
      </w:r>
      <w:r>
        <w:rPr>
          <w:rFonts w:hint="eastAsia"/>
        </w:rPr>
        <w:t>поэморомана</w:t>
      </w:r>
      <w:r>
        <w:t xml:space="preserve">. </w:t>
      </w:r>
      <w:r>
        <w:rPr>
          <w:rFonts w:hint="eastAsia"/>
        </w:rPr>
        <w:t>Концепции</w:t>
      </w:r>
      <w:r>
        <w:t xml:space="preserve"> </w:t>
      </w:r>
      <w:r>
        <w:rPr>
          <w:rFonts w:hint="eastAsia"/>
        </w:rPr>
        <w:t>Нельдихена</w:t>
      </w:r>
      <w:r>
        <w:t>-</w:t>
      </w:r>
    </w:p>
    <w:p w14:paraId="687320B3" w14:textId="77777777" w:rsidR="00145E8A" w:rsidRDefault="00145E8A" w:rsidP="00145E8A"/>
    <w:p w14:paraId="23BA51D1" w14:textId="77777777" w:rsidR="00145E8A" w:rsidRDefault="00145E8A" w:rsidP="00145E8A">
      <w:r>
        <w:rPr>
          <w:rFonts w:hint="eastAsia"/>
        </w:rPr>
        <w:t>теоретика</w:t>
      </w:r>
      <w:r>
        <w:t xml:space="preserve"> </w:t>
      </w:r>
      <w:r>
        <w:rPr>
          <w:rFonts w:hint="eastAsia"/>
        </w:rPr>
        <w:t>и</w:t>
      </w:r>
      <w:r>
        <w:t xml:space="preserve"> </w:t>
      </w:r>
      <w:r>
        <w:rPr>
          <w:rFonts w:hint="eastAsia"/>
        </w:rPr>
        <w:t>практики</w:t>
      </w:r>
      <w:r>
        <w:t xml:space="preserve"> </w:t>
      </w:r>
      <w:r>
        <w:rPr>
          <w:rFonts w:hint="eastAsia"/>
        </w:rPr>
        <w:t>Нельдихена</w:t>
      </w:r>
      <w:r>
        <w:t>-</w:t>
      </w:r>
      <w:r>
        <w:rPr>
          <w:rFonts w:hint="eastAsia"/>
        </w:rPr>
        <w:t>поэта</w:t>
      </w:r>
    </w:p>
    <w:p w14:paraId="3DE180CA" w14:textId="77777777" w:rsidR="00145E8A" w:rsidRDefault="00145E8A" w:rsidP="00145E8A"/>
    <w:p w14:paraId="0F169243" w14:textId="77777777" w:rsidR="00145E8A" w:rsidRDefault="00145E8A" w:rsidP="00145E8A">
      <w:r>
        <w:t xml:space="preserve">2. 2. </w:t>
      </w:r>
      <w:r>
        <w:rPr>
          <w:rFonts w:hint="eastAsia"/>
        </w:rPr>
        <w:t>Субъектная</w:t>
      </w:r>
      <w:r>
        <w:t xml:space="preserve"> </w:t>
      </w:r>
      <w:r>
        <w:rPr>
          <w:rFonts w:hint="eastAsia"/>
        </w:rPr>
        <w:t>организация</w:t>
      </w:r>
      <w:r>
        <w:t xml:space="preserve"> </w:t>
      </w:r>
      <w:r>
        <w:rPr>
          <w:rFonts w:hint="eastAsia"/>
        </w:rPr>
        <w:t>поэморомана</w:t>
      </w:r>
      <w:r>
        <w:t xml:space="preserve">: </w:t>
      </w:r>
      <w:r>
        <w:rPr>
          <w:rFonts w:hint="eastAsia"/>
        </w:rPr>
        <w:t>автор</w:t>
      </w:r>
      <w:r>
        <w:t xml:space="preserve"> </w:t>
      </w:r>
      <w:r>
        <w:rPr>
          <w:rFonts w:hint="eastAsia"/>
        </w:rPr>
        <w:t>и</w:t>
      </w:r>
      <w:r>
        <w:t xml:space="preserve"> </w:t>
      </w:r>
      <w:r>
        <w:rPr>
          <w:rFonts w:hint="eastAsia"/>
        </w:rPr>
        <w:t>герой</w:t>
      </w:r>
    </w:p>
    <w:p w14:paraId="6FF5D5C0" w14:textId="77777777" w:rsidR="00145E8A" w:rsidRDefault="00145E8A" w:rsidP="00145E8A"/>
    <w:p w14:paraId="4516168B" w14:textId="77777777" w:rsidR="00145E8A" w:rsidRDefault="00145E8A" w:rsidP="00145E8A">
      <w:r>
        <w:t xml:space="preserve">2. 2. 1. </w:t>
      </w:r>
      <w:r>
        <w:rPr>
          <w:rFonts w:hint="eastAsia"/>
        </w:rPr>
        <w:t>Субъект</w:t>
      </w:r>
      <w:r>
        <w:t xml:space="preserve"> </w:t>
      </w:r>
      <w:r>
        <w:rPr>
          <w:rFonts w:hint="eastAsia"/>
        </w:rPr>
        <w:t>речи</w:t>
      </w:r>
      <w:r>
        <w:t xml:space="preserve"> </w:t>
      </w:r>
      <w:r>
        <w:rPr>
          <w:rFonts w:hint="eastAsia"/>
        </w:rPr>
        <w:t>и</w:t>
      </w:r>
      <w:r>
        <w:t xml:space="preserve"> </w:t>
      </w:r>
      <w:r>
        <w:rPr>
          <w:rFonts w:hint="eastAsia"/>
        </w:rPr>
        <w:t>носители</w:t>
      </w:r>
      <w:r>
        <w:t xml:space="preserve"> </w:t>
      </w:r>
      <w:r>
        <w:rPr>
          <w:rFonts w:hint="eastAsia"/>
        </w:rPr>
        <w:t>сознания</w:t>
      </w:r>
      <w:r>
        <w:t xml:space="preserve"> </w:t>
      </w:r>
      <w:r>
        <w:rPr>
          <w:rFonts w:hint="eastAsia"/>
        </w:rPr>
        <w:t>в</w:t>
      </w:r>
      <w:r>
        <w:t xml:space="preserve"> </w:t>
      </w:r>
      <w:r>
        <w:rPr>
          <w:rFonts w:hint="eastAsia"/>
        </w:rPr>
        <w:t>лирических</w:t>
      </w:r>
      <w:r>
        <w:t xml:space="preserve"> </w:t>
      </w:r>
      <w:r>
        <w:rPr>
          <w:rFonts w:hint="eastAsia"/>
        </w:rPr>
        <w:t>главах</w:t>
      </w:r>
    </w:p>
    <w:p w14:paraId="7B6BACA2" w14:textId="77777777" w:rsidR="00145E8A" w:rsidRDefault="00145E8A" w:rsidP="00145E8A"/>
    <w:p w14:paraId="6CCAB065" w14:textId="77777777" w:rsidR="00145E8A" w:rsidRDefault="00145E8A" w:rsidP="00145E8A">
      <w:r>
        <w:t xml:space="preserve">2. 2. 2. </w:t>
      </w:r>
      <w:r>
        <w:rPr>
          <w:rFonts w:hint="eastAsia"/>
        </w:rPr>
        <w:t>Драматическая</w:t>
      </w:r>
      <w:r>
        <w:t xml:space="preserve"> </w:t>
      </w:r>
      <w:r>
        <w:rPr>
          <w:rFonts w:hint="eastAsia"/>
        </w:rPr>
        <w:t>доминанта</w:t>
      </w:r>
      <w:r>
        <w:t xml:space="preserve"> </w:t>
      </w:r>
      <w:r>
        <w:rPr>
          <w:rFonts w:hint="eastAsia"/>
        </w:rPr>
        <w:t>субъектной</w:t>
      </w:r>
      <w:r>
        <w:t xml:space="preserve"> </w:t>
      </w:r>
      <w:r>
        <w:rPr>
          <w:rFonts w:hint="eastAsia"/>
        </w:rPr>
        <w:t>структуры</w:t>
      </w:r>
    </w:p>
    <w:p w14:paraId="36DE021C" w14:textId="77777777" w:rsidR="00145E8A" w:rsidRDefault="00145E8A" w:rsidP="00145E8A"/>
    <w:p w14:paraId="7E03C9E7" w14:textId="77777777" w:rsidR="00145E8A" w:rsidRDefault="00145E8A" w:rsidP="00145E8A">
      <w:r>
        <w:t xml:space="preserve">2. 3. </w:t>
      </w:r>
      <w:r>
        <w:rPr>
          <w:rFonts w:hint="eastAsia"/>
        </w:rPr>
        <w:t>Мифопоэтические</w:t>
      </w:r>
      <w:r>
        <w:t xml:space="preserve"> </w:t>
      </w:r>
      <w:r>
        <w:rPr>
          <w:rFonts w:hint="eastAsia"/>
        </w:rPr>
        <w:t>законы</w:t>
      </w:r>
      <w:r>
        <w:t xml:space="preserve"> </w:t>
      </w:r>
      <w:r>
        <w:rPr>
          <w:rFonts w:hint="eastAsia"/>
        </w:rPr>
        <w:t>построения</w:t>
      </w:r>
      <w:r>
        <w:t xml:space="preserve"> </w:t>
      </w:r>
      <w:r>
        <w:rPr>
          <w:rFonts w:hint="eastAsia"/>
        </w:rPr>
        <w:t>художественного</w:t>
      </w:r>
      <w:r>
        <w:t xml:space="preserve"> </w:t>
      </w:r>
      <w:r>
        <w:rPr>
          <w:rFonts w:hint="eastAsia"/>
        </w:rPr>
        <w:t>пространства</w:t>
      </w:r>
      <w:r>
        <w:t xml:space="preserve"> </w:t>
      </w:r>
      <w:r>
        <w:rPr>
          <w:rFonts w:hint="eastAsia"/>
        </w:rPr>
        <w:t>и</w:t>
      </w:r>
    </w:p>
    <w:p w14:paraId="7265AC09" w14:textId="77777777" w:rsidR="00145E8A" w:rsidRDefault="00145E8A" w:rsidP="00145E8A"/>
    <w:p w14:paraId="4185BEB2" w14:textId="77777777" w:rsidR="00145E8A" w:rsidRDefault="00145E8A" w:rsidP="00145E8A">
      <w:r>
        <w:rPr>
          <w:rFonts w:hint="eastAsia"/>
        </w:rPr>
        <w:t>времени</w:t>
      </w:r>
    </w:p>
    <w:p w14:paraId="42F17C05" w14:textId="77777777" w:rsidR="00145E8A" w:rsidRDefault="00145E8A" w:rsidP="00145E8A"/>
    <w:p w14:paraId="452F9EFD" w14:textId="77777777" w:rsidR="00145E8A" w:rsidRDefault="00145E8A" w:rsidP="00145E8A">
      <w:r>
        <w:t xml:space="preserve">2. 4. </w:t>
      </w:r>
      <w:r>
        <w:rPr>
          <w:rFonts w:hint="eastAsia"/>
        </w:rPr>
        <w:t>Богоборческие</w:t>
      </w:r>
      <w:r>
        <w:t xml:space="preserve"> </w:t>
      </w:r>
      <w:r>
        <w:rPr>
          <w:rFonts w:hint="eastAsia"/>
        </w:rPr>
        <w:t>мотивы</w:t>
      </w:r>
    </w:p>
    <w:p w14:paraId="4EF31B36" w14:textId="77777777" w:rsidR="00145E8A" w:rsidRDefault="00145E8A" w:rsidP="00145E8A"/>
    <w:p w14:paraId="5F67D582" w14:textId="77777777" w:rsidR="00145E8A" w:rsidRDefault="00145E8A" w:rsidP="00145E8A">
      <w:r>
        <w:t xml:space="preserve">2. 4. 1. </w:t>
      </w:r>
      <w:r>
        <w:rPr>
          <w:rFonts w:hint="eastAsia"/>
        </w:rPr>
        <w:t>Дионисийские</w:t>
      </w:r>
      <w:r>
        <w:t xml:space="preserve"> </w:t>
      </w:r>
      <w:r>
        <w:rPr>
          <w:rFonts w:hint="eastAsia"/>
        </w:rPr>
        <w:t>мотивы</w:t>
      </w:r>
    </w:p>
    <w:p w14:paraId="2D76D5D6" w14:textId="77777777" w:rsidR="00145E8A" w:rsidRDefault="00145E8A" w:rsidP="00145E8A"/>
    <w:p w14:paraId="42F64503" w14:textId="77777777" w:rsidR="00145E8A" w:rsidRDefault="00145E8A" w:rsidP="00145E8A">
      <w:r>
        <w:t xml:space="preserve">2. 4. 2. </w:t>
      </w:r>
      <w:r>
        <w:rPr>
          <w:rFonts w:hint="eastAsia"/>
        </w:rPr>
        <w:t>Библейские</w:t>
      </w:r>
      <w:r>
        <w:t xml:space="preserve"> </w:t>
      </w:r>
      <w:r>
        <w:rPr>
          <w:rFonts w:hint="eastAsia"/>
        </w:rPr>
        <w:t>аллюзии</w:t>
      </w:r>
    </w:p>
    <w:p w14:paraId="7CC26EDC" w14:textId="77777777" w:rsidR="00145E8A" w:rsidRDefault="00145E8A" w:rsidP="00145E8A"/>
    <w:p w14:paraId="4A23E7E8" w14:textId="77777777" w:rsidR="00145E8A" w:rsidRDefault="00145E8A" w:rsidP="00145E8A">
      <w:r>
        <w:rPr>
          <w:rFonts w:hint="eastAsia"/>
        </w:rPr>
        <w:t>ГЛАВА</w:t>
      </w:r>
      <w:r>
        <w:t xml:space="preserve"> </w:t>
      </w:r>
      <w:r>
        <w:rPr>
          <w:rFonts w:hint="eastAsia"/>
        </w:rPr>
        <w:t>ТРЕТЬЯ</w:t>
      </w:r>
      <w:r>
        <w:t xml:space="preserve">. </w:t>
      </w:r>
      <w:r>
        <w:rPr>
          <w:rFonts w:hint="eastAsia"/>
        </w:rPr>
        <w:t>ПОЭЗИЯ</w:t>
      </w:r>
      <w:r>
        <w:t xml:space="preserve"> </w:t>
      </w:r>
      <w:r>
        <w:rPr>
          <w:rFonts w:hint="eastAsia"/>
        </w:rPr>
        <w:t>С</w:t>
      </w:r>
      <w:r>
        <w:t>.</w:t>
      </w:r>
      <w:r>
        <w:rPr>
          <w:rFonts w:hint="eastAsia"/>
        </w:rPr>
        <w:t>Е</w:t>
      </w:r>
      <w:r>
        <w:t xml:space="preserve">. </w:t>
      </w:r>
      <w:r>
        <w:rPr>
          <w:rFonts w:hint="eastAsia"/>
        </w:rPr>
        <w:t>НЕЛЬДИХЕНА</w:t>
      </w:r>
      <w:r>
        <w:t xml:space="preserve"> </w:t>
      </w:r>
      <w:r>
        <w:rPr>
          <w:rFonts w:hint="eastAsia"/>
        </w:rPr>
        <w:t>В</w:t>
      </w:r>
      <w:r>
        <w:t xml:space="preserve"> </w:t>
      </w:r>
      <w:r>
        <w:rPr>
          <w:rFonts w:hint="eastAsia"/>
        </w:rPr>
        <w:t>КОНТЕКСТЕ</w:t>
      </w:r>
      <w:r>
        <w:t xml:space="preserve"> </w:t>
      </w:r>
      <w:r>
        <w:rPr>
          <w:rFonts w:hint="eastAsia"/>
        </w:rPr>
        <w:t>ИДЕЙНО</w:t>
      </w:r>
      <w:r>
        <w:t>-</w:t>
      </w:r>
      <w:r>
        <w:rPr>
          <w:rFonts w:hint="eastAsia"/>
        </w:rPr>
        <w:t>ХУДОЖЕСТВЕННЫХ</w:t>
      </w:r>
      <w:r>
        <w:t xml:space="preserve"> </w:t>
      </w:r>
      <w:r>
        <w:rPr>
          <w:rFonts w:hint="eastAsia"/>
        </w:rPr>
        <w:t>ИСКАНИЙ</w:t>
      </w:r>
      <w:r>
        <w:t xml:space="preserve"> </w:t>
      </w:r>
      <w:r>
        <w:rPr>
          <w:rFonts w:hint="eastAsia"/>
        </w:rPr>
        <w:t>РУССКОГО</w:t>
      </w:r>
      <w:r>
        <w:t xml:space="preserve"> </w:t>
      </w:r>
      <w:r>
        <w:rPr>
          <w:rFonts w:hint="eastAsia"/>
        </w:rPr>
        <w:t>ЛИТЕРАТУРНОГО</w:t>
      </w:r>
    </w:p>
    <w:p w14:paraId="5E847E08" w14:textId="77777777" w:rsidR="00145E8A" w:rsidRDefault="00145E8A" w:rsidP="00145E8A"/>
    <w:p w14:paraId="1BE3CF14" w14:textId="77777777" w:rsidR="00145E8A" w:rsidRDefault="00145E8A" w:rsidP="00145E8A">
      <w:r>
        <w:rPr>
          <w:rFonts w:hint="eastAsia"/>
        </w:rPr>
        <w:t>АВАНГАРДА</w:t>
      </w:r>
    </w:p>
    <w:p w14:paraId="0D8BE166" w14:textId="77777777" w:rsidR="00145E8A" w:rsidRDefault="00145E8A" w:rsidP="00145E8A"/>
    <w:p w14:paraId="4A52C332" w14:textId="77777777" w:rsidR="00145E8A" w:rsidRDefault="00145E8A" w:rsidP="00145E8A">
      <w:r>
        <w:t xml:space="preserve">3. 1. </w:t>
      </w:r>
      <w:r>
        <w:rPr>
          <w:rFonts w:hint="eastAsia"/>
        </w:rPr>
        <w:t>Авангардные</w:t>
      </w:r>
      <w:r>
        <w:t xml:space="preserve"> </w:t>
      </w:r>
      <w:r>
        <w:rPr>
          <w:rFonts w:hint="eastAsia"/>
        </w:rPr>
        <w:t>трансформации</w:t>
      </w:r>
      <w:r>
        <w:t xml:space="preserve"> </w:t>
      </w:r>
      <w:r>
        <w:rPr>
          <w:rFonts w:hint="eastAsia"/>
        </w:rPr>
        <w:t>мифологизма</w:t>
      </w:r>
      <w:r>
        <w:t xml:space="preserve"> </w:t>
      </w:r>
      <w:r>
        <w:rPr>
          <w:rFonts w:hint="eastAsia"/>
        </w:rPr>
        <w:t>в</w:t>
      </w:r>
      <w:r>
        <w:t xml:space="preserve"> </w:t>
      </w:r>
      <w:r>
        <w:rPr>
          <w:rFonts w:hint="eastAsia"/>
        </w:rPr>
        <w:t>поэзии</w:t>
      </w:r>
      <w:r>
        <w:t xml:space="preserve"> </w:t>
      </w:r>
      <w:r>
        <w:rPr>
          <w:rFonts w:hint="eastAsia"/>
        </w:rPr>
        <w:t>С</w:t>
      </w:r>
      <w:r>
        <w:t>.</w:t>
      </w:r>
      <w:r>
        <w:rPr>
          <w:rFonts w:hint="eastAsia"/>
        </w:rPr>
        <w:t>Е</w:t>
      </w:r>
      <w:r>
        <w:t>.</w:t>
      </w:r>
    </w:p>
    <w:p w14:paraId="64173765" w14:textId="77777777" w:rsidR="00145E8A" w:rsidRDefault="00145E8A" w:rsidP="00145E8A"/>
    <w:p w14:paraId="69B4FC8C" w14:textId="77777777" w:rsidR="00145E8A" w:rsidRDefault="00145E8A" w:rsidP="00145E8A">
      <w:r>
        <w:rPr>
          <w:rFonts w:hint="eastAsia"/>
        </w:rPr>
        <w:lastRenderedPageBreak/>
        <w:t>Нельдихена</w:t>
      </w:r>
    </w:p>
    <w:p w14:paraId="5F498569" w14:textId="77777777" w:rsidR="00145E8A" w:rsidRDefault="00145E8A" w:rsidP="00145E8A"/>
    <w:p w14:paraId="22900555" w14:textId="77777777" w:rsidR="00145E8A" w:rsidRDefault="00145E8A" w:rsidP="00145E8A">
      <w:r>
        <w:t xml:space="preserve">3. 1. 1. </w:t>
      </w:r>
      <w:r>
        <w:rPr>
          <w:rFonts w:hint="eastAsia"/>
        </w:rPr>
        <w:t>Специфика</w:t>
      </w:r>
      <w:r>
        <w:t xml:space="preserve"> </w:t>
      </w:r>
      <w:r>
        <w:rPr>
          <w:rFonts w:hint="eastAsia"/>
        </w:rPr>
        <w:t>мифологизма</w:t>
      </w:r>
      <w:r>
        <w:t xml:space="preserve"> </w:t>
      </w:r>
      <w:r>
        <w:rPr>
          <w:rFonts w:hint="eastAsia"/>
        </w:rPr>
        <w:t>в</w:t>
      </w:r>
      <w:r>
        <w:t xml:space="preserve"> </w:t>
      </w:r>
      <w:r>
        <w:rPr>
          <w:rFonts w:hint="eastAsia"/>
        </w:rPr>
        <w:t>сборнике</w:t>
      </w:r>
      <w:r>
        <w:t xml:space="preserve"> </w:t>
      </w:r>
      <w:r>
        <w:rPr>
          <w:rFonts w:hint="eastAsia"/>
        </w:rPr>
        <w:t>С</w:t>
      </w:r>
      <w:r>
        <w:t>.</w:t>
      </w:r>
      <w:r>
        <w:rPr>
          <w:rFonts w:hint="eastAsia"/>
        </w:rPr>
        <w:t>Е</w:t>
      </w:r>
      <w:r>
        <w:t xml:space="preserve">. </w:t>
      </w:r>
      <w:r>
        <w:rPr>
          <w:rFonts w:hint="eastAsia"/>
        </w:rPr>
        <w:t>Нельдихена</w:t>
      </w:r>
      <w:r>
        <w:t xml:space="preserve"> </w:t>
      </w:r>
      <w:r>
        <w:rPr>
          <w:rFonts w:hint="eastAsia"/>
        </w:rPr>
        <w:t>«</w:t>
      </w:r>
      <w:r>
        <w:rPr>
          <w:rFonts w:hint="eastAsia"/>
        </w:rPr>
        <w:t>Ось</w:t>
      </w:r>
      <w:r>
        <w:rPr>
          <w:rFonts w:hint="eastAsia"/>
        </w:rPr>
        <w:t>»</w:t>
      </w:r>
      <w:r>
        <w:t xml:space="preserve">...125 3. 1. 2. </w:t>
      </w:r>
      <w:r>
        <w:rPr>
          <w:rFonts w:hint="eastAsia"/>
        </w:rPr>
        <w:t>Образ</w:t>
      </w:r>
      <w:r>
        <w:t xml:space="preserve"> </w:t>
      </w:r>
      <w:r>
        <w:rPr>
          <w:rFonts w:hint="eastAsia"/>
        </w:rPr>
        <w:t>органа</w:t>
      </w:r>
      <w:r>
        <w:t xml:space="preserve"> </w:t>
      </w:r>
      <w:r>
        <w:rPr>
          <w:rFonts w:hint="eastAsia"/>
        </w:rPr>
        <w:t>в</w:t>
      </w:r>
      <w:r>
        <w:t xml:space="preserve"> </w:t>
      </w:r>
      <w:r>
        <w:rPr>
          <w:rFonts w:hint="eastAsia"/>
        </w:rPr>
        <w:t>поэзии</w:t>
      </w:r>
      <w:r>
        <w:t xml:space="preserve"> </w:t>
      </w:r>
      <w:r>
        <w:rPr>
          <w:rFonts w:hint="eastAsia"/>
        </w:rPr>
        <w:t>С</w:t>
      </w:r>
      <w:r>
        <w:t>.</w:t>
      </w:r>
      <w:r>
        <w:rPr>
          <w:rFonts w:hint="eastAsia"/>
        </w:rPr>
        <w:t>Е</w:t>
      </w:r>
      <w:r>
        <w:t xml:space="preserve">. </w:t>
      </w:r>
      <w:r>
        <w:rPr>
          <w:rFonts w:hint="eastAsia"/>
        </w:rPr>
        <w:t>Нельдихена</w:t>
      </w:r>
      <w:r>
        <w:t xml:space="preserve"> </w:t>
      </w:r>
      <w:r>
        <w:rPr>
          <w:rFonts w:hint="eastAsia"/>
        </w:rPr>
        <w:t>как</w:t>
      </w:r>
      <w:r>
        <w:t xml:space="preserve"> </w:t>
      </w:r>
      <w:r>
        <w:rPr>
          <w:rFonts w:hint="eastAsia"/>
        </w:rPr>
        <w:t>средоточие</w:t>
      </w:r>
      <w:r>
        <w:t xml:space="preserve"> </w:t>
      </w:r>
      <w:r>
        <w:rPr>
          <w:rFonts w:hint="eastAsia"/>
        </w:rPr>
        <w:t>значимых</w:t>
      </w:r>
    </w:p>
    <w:p w14:paraId="0A294ED8" w14:textId="77777777" w:rsidR="00145E8A" w:rsidRDefault="00145E8A" w:rsidP="00145E8A"/>
    <w:p w14:paraId="6DC27A73" w14:textId="77777777" w:rsidR="00145E8A" w:rsidRDefault="00145E8A" w:rsidP="00145E8A">
      <w:r>
        <w:rPr>
          <w:rFonts w:hint="eastAsia"/>
        </w:rPr>
        <w:t>для</w:t>
      </w:r>
      <w:r>
        <w:t xml:space="preserve"> </w:t>
      </w:r>
      <w:r>
        <w:rPr>
          <w:rFonts w:hint="eastAsia"/>
        </w:rPr>
        <w:t>авангарда</w:t>
      </w:r>
      <w:r>
        <w:t xml:space="preserve"> </w:t>
      </w:r>
      <w:r>
        <w:rPr>
          <w:rFonts w:hint="eastAsia"/>
        </w:rPr>
        <w:t>мифологем</w:t>
      </w:r>
    </w:p>
    <w:p w14:paraId="58E080A4" w14:textId="77777777" w:rsidR="00145E8A" w:rsidRDefault="00145E8A" w:rsidP="00145E8A"/>
    <w:p w14:paraId="37B3FEF4" w14:textId="77777777" w:rsidR="00145E8A" w:rsidRDefault="00145E8A" w:rsidP="00145E8A">
      <w:r>
        <w:t xml:space="preserve">3. 2. </w:t>
      </w:r>
      <w:r>
        <w:rPr>
          <w:rFonts w:hint="eastAsia"/>
        </w:rPr>
        <w:t>Природа</w:t>
      </w:r>
      <w:r>
        <w:t xml:space="preserve"> </w:t>
      </w:r>
      <w:r>
        <w:rPr>
          <w:rFonts w:hint="eastAsia"/>
        </w:rPr>
        <w:t>в</w:t>
      </w:r>
      <w:r>
        <w:t xml:space="preserve"> </w:t>
      </w:r>
      <w:r>
        <w:rPr>
          <w:rFonts w:hint="eastAsia"/>
        </w:rPr>
        <w:t>лирике</w:t>
      </w:r>
      <w:r>
        <w:t xml:space="preserve"> </w:t>
      </w:r>
      <w:r>
        <w:rPr>
          <w:rFonts w:hint="eastAsia"/>
        </w:rPr>
        <w:t>С</w:t>
      </w:r>
      <w:r>
        <w:t>.</w:t>
      </w:r>
      <w:r>
        <w:rPr>
          <w:rFonts w:hint="eastAsia"/>
        </w:rPr>
        <w:t>Е</w:t>
      </w:r>
      <w:r>
        <w:t xml:space="preserve">. </w:t>
      </w:r>
      <w:r>
        <w:rPr>
          <w:rFonts w:hint="eastAsia"/>
        </w:rPr>
        <w:t>Нельдихена</w:t>
      </w:r>
    </w:p>
    <w:p w14:paraId="0F489549" w14:textId="77777777" w:rsidR="00145E8A" w:rsidRDefault="00145E8A" w:rsidP="00145E8A"/>
    <w:p w14:paraId="6E93BF4C" w14:textId="77777777" w:rsidR="00145E8A" w:rsidRDefault="00145E8A" w:rsidP="00145E8A">
      <w:r>
        <w:t xml:space="preserve">3. 3. </w:t>
      </w:r>
      <w:r>
        <w:rPr>
          <w:rFonts w:hint="eastAsia"/>
        </w:rPr>
        <w:t>Жанр</w:t>
      </w:r>
      <w:r>
        <w:t xml:space="preserve"> </w:t>
      </w:r>
      <w:r>
        <w:rPr>
          <w:rFonts w:hint="eastAsia"/>
        </w:rPr>
        <w:t>фрагмента</w:t>
      </w:r>
      <w:r>
        <w:t xml:space="preserve"> </w:t>
      </w:r>
      <w:r>
        <w:rPr>
          <w:rFonts w:hint="eastAsia"/>
        </w:rPr>
        <w:t>и</w:t>
      </w:r>
      <w:r>
        <w:t xml:space="preserve"> </w:t>
      </w:r>
      <w:r>
        <w:rPr>
          <w:rFonts w:hint="eastAsia"/>
        </w:rPr>
        <w:t>фрагментарное</w:t>
      </w:r>
      <w:r>
        <w:t xml:space="preserve"> </w:t>
      </w:r>
      <w:r>
        <w:rPr>
          <w:rFonts w:hint="eastAsia"/>
        </w:rPr>
        <w:t>мировидение</w:t>
      </w:r>
      <w:r>
        <w:t xml:space="preserve"> </w:t>
      </w:r>
      <w:r>
        <w:rPr>
          <w:rFonts w:hint="eastAsia"/>
        </w:rPr>
        <w:t>в</w:t>
      </w:r>
      <w:r>
        <w:t xml:space="preserve"> </w:t>
      </w:r>
      <w:r>
        <w:rPr>
          <w:rFonts w:hint="eastAsia"/>
        </w:rPr>
        <w:t>лирике</w:t>
      </w:r>
      <w:r>
        <w:t xml:space="preserve"> </w:t>
      </w:r>
      <w:r>
        <w:rPr>
          <w:rFonts w:hint="eastAsia"/>
        </w:rPr>
        <w:t>С</w:t>
      </w:r>
      <w:r>
        <w:t>.</w:t>
      </w:r>
      <w:r>
        <w:rPr>
          <w:rFonts w:hint="eastAsia"/>
        </w:rPr>
        <w:t>Е</w:t>
      </w:r>
      <w:r>
        <w:t xml:space="preserve">. </w:t>
      </w:r>
      <w:r>
        <w:rPr>
          <w:rFonts w:hint="eastAsia"/>
        </w:rPr>
        <w:t>Нельдихена</w:t>
      </w:r>
    </w:p>
    <w:p w14:paraId="351EC623" w14:textId="77777777" w:rsidR="00145E8A" w:rsidRDefault="00145E8A" w:rsidP="00145E8A"/>
    <w:p w14:paraId="78A40C8C" w14:textId="77777777" w:rsidR="00145E8A" w:rsidRDefault="00145E8A" w:rsidP="00145E8A">
      <w:r>
        <w:rPr>
          <w:rFonts w:hint="eastAsia"/>
        </w:rPr>
        <w:t>ЗАКЛЮЧЕНИЕ</w:t>
      </w:r>
    </w:p>
    <w:p w14:paraId="48823CE9" w14:textId="77777777" w:rsidR="00145E8A" w:rsidRDefault="00145E8A" w:rsidP="00145E8A"/>
    <w:p w14:paraId="3A5A3306" w14:textId="47679FC5" w:rsidR="00145E8A" w:rsidRPr="00145E8A" w:rsidRDefault="00145E8A" w:rsidP="00145E8A">
      <w:r>
        <w:rPr>
          <w:rFonts w:hint="eastAsia"/>
        </w:rPr>
        <w:t>СПИСОК</w:t>
      </w:r>
      <w:r>
        <w:t xml:space="preserve"> </w:t>
      </w:r>
      <w:r>
        <w:rPr>
          <w:rFonts w:hint="eastAsia"/>
        </w:rPr>
        <w:t>ИСПОЛЬЗОВАННОЙ</w:t>
      </w:r>
      <w:r>
        <w:t xml:space="preserve"> </w:t>
      </w:r>
      <w:r>
        <w:rPr>
          <w:rFonts w:hint="eastAsia"/>
        </w:rPr>
        <w:t>ЛИТЕРАТУРЫ</w:t>
      </w:r>
    </w:p>
    <w:sectPr w:rsidR="00145E8A" w:rsidRPr="00145E8A" w:rsidSect="00AD51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3B21" w14:textId="77777777" w:rsidR="00AD51F7" w:rsidRDefault="00AD51F7">
      <w:pPr>
        <w:spacing w:after="0" w:line="240" w:lineRule="auto"/>
      </w:pPr>
      <w:r>
        <w:separator/>
      </w:r>
    </w:p>
  </w:endnote>
  <w:endnote w:type="continuationSeparator" w:id="0">
    <w:p w14:paraId="092E3DE7" w14:textId="77777777" w:rsidR="00AD51F7" w:rsidRDefault="00AD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FA49" w14:textId="77777777" w:rsidR="00AD51F7" w:rsidRDefault="00AD51F7"/>
    <w:p w14:paraId="566EB10A" w14:textId="77777777" w:rsidR="00AD51F7" w:rsidRDefault="00AD51F7"/>
    <w:p w14:paraId="6F8AA366" w14:textId="77777777" w:rsidR="00AD51F7" w:rsidRDefault="00AD51F7"/>
    <w:p w14:paraId="34AB66EF" w14:textId="77777777" w:rsidR="00AD51F7" w:rsidRDefault="00AD51F7"/>
    <w:p w14:paraId="2E98A170" w14:textId="77777777" w:rsidR="00AD51F7" w:rsidRDefault="00AD51F7"/>
    <w:p w14:paraId="30760B86" w14:textId="77777777" w:rsidR="00AD51F7" w:rsidRDefault="00AD51F7"/>
    <w:p w14:paraId="3BA4D23F" w14:textId="77777777" w:rsidR="00AD51F7" w:rsidRDefault="00AD51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557E88" wp14:editId="21E3F3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C639" w14:textId="77777777" w:rsidR="00AD51F7" w:rsidRDefault="00AD51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557E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15C639" w14:textId="77777777" w:rsidR="00AD51F7" w:rsidRDefault="00AD51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228810" w14:textId="77777777" w:rsidR="00AD51F7" w:rsidRDefault="00AD51F7"/>
    <w:p w14:paraId="70CAAB18" w14:textId="77777777" w:rsidR="00AD51F7" w:rsidRDefault="00AD51F7"/>
    <w:p w14:paraId="2A12BD64" w14:textId="77777777" w:rsidR="00AD51F7" w:rsidRDefault="00AD51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FFB75B" wp14:editId="2D29EE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A279A" w14:textId="77777777" w:rsidR="00AD51F7" w:rsidRDefault="00AD51F7"/>
                          <w:p w14:paraId="1B1E1F3B" w14:textId="77777777" w:rsidR="00AD51F7" w:rsidRDefault="00AD51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FB7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8A279A" w14:textId="77777777" w:rsidR="00AD51F7" w:rsidRDefault="00AD51F7"/>
                    <w:p w14:paraId="1B1E1F3B" w14:textId="77777777" w:rsidR="00AD51F7" w:rsidRDefault="00AD51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F880F8" w14:textId="77777777" w:rsidR="00AD51F7" w:rsidRDefault="00AD51F7"/>
    <w:p w14:paraId="77786330" w14:textId="77777777" w:rsidR="00AD51F7" w:rsidRDefault="00AD51F7">
      <w:pPr>
        <w:rPr>
          <w:sz w:val="2"/>
          <w:szCs w:val="2"/>
        </w:rPr>
      </w:pPr>
    </w:p>
    <w:p w14:paraId="60821203" w14:textId="77777777" w:rsidR="00AD51F7" w:rsidRDefault="00AD51F7"/>
    <w:p w14:paraId="78F9D461" w14:textId="77777777" w:rsidR="00AD51F7" w:rsidRDefault="00AD51F7">
      <w:pPr>
        <w:spacing w:after="0" w:line="240" w:lineRule="auto"/>
      </w:pPr>
    </w:p>
  </w:footnote>
  <w:footnote w:type="continuationSeparator" w:id="0">
    <w:p w14:paraId="73BEE03C" w14:textId="77777777" w:rsidR="00AD51F7" w:rsidRDefault="00AD5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1F7"/>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36597</TotalTime>
  <Pages>3</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4968</cp:revision>
  <cp:lastPrinted>2009-02-06T05:36:00Z</cp:lastPrinted>
  <dcterms:created xsi:type="dcterms:W3CDTF">2024-01-07T13:43:00Z</dcterms:created>
  <dcterms:modified xsi:type="dcterms:W3CDTF">2024-03-06T17:47:00Z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