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CF58" w14:textId="5BF4C121" w:rsidR="007123FC" w:rsidRDefault="00C6171A" w:rsidP="00C6171A">
      <w:r w:rsidRPr="00C6171A">
        <w:rPr>
          <w:rFonts w:hint="eastAsia"/>
        </w:rPr>
        <w:t>Хавронич</w:t>
      </w:r>
      <w:r w:rsidRPr="00C6171A">
        <w:t xml:space="preserve"> </w:t>
      </w:r>
      <w:r w:rsidRPr="00C6171A">
        <w:rPr>
          <w:rFonts w:hint="eastAsia"/>
        </w:rPr>
        <w:t>Алина</w:t>
      </w:r>
      <w:r w:rsidRPr="00C6171A">
        <w:t xml:space="preserve"> </w:t>
      </w:r>
      <w:r w:rsidRPr="00C6171A">
        <w:rPr>
          <w:rFonts w:hint="eastAsia"/>
        </w:rPr>
        <w:t>Алексеевна</w:t>
      </w:r>
      <w:r>
        <w:t xml:space="preserve"> </w:t>
      </w:r>
      <w:r w:rsidRPr="00C6171A">
        <w:rPr>
          <w:rFonts w:hint="eastAsia"/>
        </w:rPr>
        <w:t>Лингвостилистические</w:t>
      </w:r>
      <w:r w:rsidRPr="00C6171A">
        <w:t xml:space="preserve"> </w:t>
      </w:r>
      <w:r w:rsidRPr="00C6171A">
        <w:rPr>
          <w:rFonts w:hint="eastAsia"/>
        </w:rPr>
        <w:t>и</w:t>
      </w:r>
      <w:r w:rsidRPr="00C6171A">
        <w:t xml:space="preserve"> </w:t>
      </w:r>
      <w:r w:rsidRPr="00C6171A">
        <w:rPr>
          <w:rFonts w:hint="eastAsia"/>
        </w:rPr>
        <w:t>лингвопоэтические</w:t>
      </w:r>
      <w:r w:rsidRPr="00C6171A">
        <w:t xml:space="preserve"> </w:t>
      </w:r>
      <w:r w:rsidRPr="00C6171A">
        <w:rPr>
          <w:rFonts w:hint="eastAsia"/>
        </w:rPr>
        <w:t>особенности</w:t>
      </w:r>
      <w:r w:rsidRPr="00C6171A">
        <w:t xml:space="preserve"> </w:t>
      </w:r>
      <w:r w:rsidRPr="00C6171A">
        <w:rPr>
          <w:rFonts w:hint="eastAsia"/>
        </w:rPr>
        <w:t>ранненовоанглийской</w:t>
      </w:r>
      <w:r w:rsidRPr="00C6171A">
        <w:t xml:space="preserve"> </w:t>
      </w:r>
      <w:r w:rsidRPr="00C6171A">
        <w:rPr>
          <w:rFonts w:hint="eastAsia"/>
        </w:rPr>
        <w:t>драмы</w:t>
      </w:r>
    </w:p>
    <w:p w14:paraId="22232D33" w14:textId="77777777" w:rsidR="00C6171A" w:rsidRDefault="00C6171A" w:rsidP="00C6171A">
      <w:r>
        <w:rPr>
          <w:rFonts w:hint="eastAsia"/>
        </w:rPr>
        <w:t>ОГЛАВЛЕНИЕ</w:t>
      </w:r>
      <w:r>
        <w:t xml:space="preserve"> </w:t>
      </w:r>
      <w:r>
        <w:rPr>
          <w:rFonts w:hint="eastAsia"/>
        </w:rPr>
        <w:t>ДИССЕРТАЦИИ</w:t>
      </w:r>
    </w:p>
    <w:p w14:paraId="3A89B07B" w14:textId="77777777" w:rsidR="00C6171A" w:rsidRDefault="00C6171A" w:rsidP="00C6171A">
      <w:r>
        <w:rPr>
          <w:rFonts w:hint="eastAsia"/>
        </w:rPr>
        <w:t>кандидат</w:t>
      </w:r>
      <w:r>
        <w:t xml:space="preserve"> </w:t>
      </w:r>
      <w:r>
        <w:rPr>
          <w:rFonts w:hint="eastAsia"/>
        </w:rPr>
        <w:t>наук</w:t>
      </w:r>
      <w:r>
        <w:t xml:space="preserve"> </w:t>
      </w:r>
      <w:r>
        <w:rPr>
          <w:rFonts w:hint="eastAsia"/>
        </w:rPr>
        <w:t>Хавронич</w:t>
      </w:r>
      <w:r>
        <w:t xml:space="preserve"> </w:t>
      </w:r>
      <w:r>
        <w:rPr>
          <w:rFonts w:hint="eastAsia"/>
        </w:rPr>
        <w:t>Алина</w:t>
      </w:r>
      <w:r>
        <w:t xml:space="preserve"> </w:t>
      </w:r>
      <w:r>
        <w:rPr>
          <w:rFonts w:hint="eastAsia"/>
        </w:rPr>
        <w:t>Алексеевна</w:t>
      </w:r>
    </w:p>
    <w:p w14:paraId="4F4425F1" w14:textId="77777777" w:rsidR="00C6171A" w:rsidRDefault="00C6171A" w:rsidP="00C6171A">
      <w:r>
        <w:rPr>
          <w:rFonts w:hint="eastAsia"/>
        </w:rPr>
        <w:t>Введение</w:t>
      </w:r>
    </w:p>
    <w:p w14:paraId="04705E6E" w14:textId="77777777" w:rsidR="00C6171A" w:rsidRDefault="00C6171A" w:rsidP="00C6171A"/>
    <w:p w14:paraId="65E34733" w14:textId="77777777" w:rsidR="00C6171A" w:rsidRDefault="00C6171A" w:rsidP="00C6171A">
      <w:r>
        <w:rPr>
          <w:rFonts w:hint="eastAsia"/>
        </w:rPr>
        <w:t>Глава</w:t>
      </w:r>
      <w:r>
        <w:t xml:space="preserve"> I. </w:t>
      </w:r>
      <w:r>
        <w:rPr>
          <w:rFonts w:hint="eastAsia"/>
        </w:rPr>
        <w:t>Поэтологическая</w:t>
      </w:r>
      <w:r>
        <w:t xml:space="preserve"> </w:t>
      </w:r>
      <w:r>
        <w:rPr>
          <w:rFonts w:hint="eastAsia"/>
        </w:rPr>
        <w:t>парадигма</w:t>
      </w:r>
      <w:r>
        <w:t xml:space="preserve">: </w:t>
      </w:r>
      <w:r>
        <w:rPr>
          <w:rFonts w:hint="eastAsia"/>
        </w:rPr>
        <w:t>постоянные</w:t>
      </w:r>
      <w:r>
        <w:t xml:space="preserve"> </w:t>
      </w:r>
      <w:r>
        <w:rPr>
          <w:rFonts w:hint="eastAsia"/>
        </w:rPr>
        <w:t>и</w:t>
      </w:r>
      <w:r>
        <w:t xml:space="preserve"> </w:t>
      </w:r>
      <w:r>
        <w:rPr>
          <w:rFonts w:hint="eastAsia"/>
        </w:rPr>
        <w:t>переменные</w:t>
      </w:r>
    </w:p>
    <w:p w14:paraId="5B2F53EE" w14:textId="77777777" w:rsidR="00C6171A" w:rsidRDefault="00C6171A" w:rsidP="00C6171A"/>
    <w:p w14:paraId="41B3BA96" w14:textId="77777777" w:rsidR="00C6171A" w:rsidRDefault="00C6171A" w:rsidP="00C6171A">
      <w:r>
        <w:t xml:space="preserve">1.1. </w:t>
      </w:r>
      <w:r>
        <w:rPr>
          <w:rFonts w:hint="eastAsia"/>
        </w:rPr>
        <w:t>Три</w:t>
      </w:r>
      <w:r>
        <w:t xml:space="preserve"> </w:t>
      </w:r>
      <w:r>
        <w:rPr>
          <w:rFonts w:hint="eastAsia"/>
        </w:rPr>
        <w:t>фазы</w:t>
      </w:r>
      <w:r>
        <w:t xml:space="preserve"> </w:t>
      </w:r>
      <w:r>
        <w:rPr>
          <w:rFonts w:hint="eastAsia"/>
        </w:rPr>
        <w:t>формализма</w:t>
      </w:r>
    </w:p>
    <w:p w14:paraId="2709E044" w14:textId="77777777" w:rsidR="00C6171A" w:rsidRDefault="00C6171A" w:rsidP="00C6171A"/>
    <w:p w14:paraId="40ED4707" w14:textId="77777777" w:rsidR="00C6171A" w:rsidRDefault="00C6171A" w:rsidP="00C6171A">
      <w:r>
        <w:t xml:space="preserve">1.2. </w:t>
      </w:r>
      <w:r>
        <w:rPr>
          <w:rFonts w:hint="eastAsia"/>
        </w:rPr>
        <w:t>Поэтика</w:t>
      </w:r>
      <w:r>
        <w:t xml:space="preserve"> </w:t>
      </w:r>
      <w:r>
        <w:rPr>
          <w:rFonts w:hint="eastAsia"/>
        </w:rPr>
        <w:t>Пражского</w:t>
      </w:r>
      <w:r>
        <w:t xml:space="preserve"> </w:t>
      </w:r>
      <w:r>
        <w:rPr>
          <w:rFonts w:hint="eastAsia"/>
        </w:rPr>
        <w:t>лингвистического</w:t>
      </w:r>
      <w:r>
        <w:t xml:space="preserve"> </w:t>
      </w:r>
      <w:r>
        <w:rPr>
          <w:rFonts w:hint="eastAsia"/>
        </w:rPr>
        <w:t>кружка</w:t>
      </w:r>
    </w:p>
    <w:p w14:paraId="69CAA577" w14:textId="77777777" w:rsidR="00C6171A" w:rsidRDefault="00C6171A" w:rsidP="00C6171A"/>
    <w:p w14:paraId="1E3AC2D7" w14:textId="77777777" w:rsidR="00C6171A" w:rsidRDefault="00C6171A" w:rsidP="00C6171A">
      <w:r>
        <w:t xml:space="preserve">1.3. </w:t>
      </w:r>
      <w:r>
        <w:rPr>
          <w:rFonts w:hint="eastAsia"/>
        </w:rPr>
        <w:t>Лингвопоэтические</w:t>
      </w:r>
      <w:r>
        <w:t xml:space="preserve"> </w:t>
      </w:r>
      <w:r>
        <w:rPr>
          <w:rFonts w:hint="eastAsia"/>
        </w:rPr>
        <w:t>исследования</w:t>
      </w:r>
      <w:r>
        <w:t xml:space="preserve"> </w:t>
      </w:r>
      <w:r>
        <w:rPr>
          <w:rFonts w:hint="eastAsia"/>
        </w:rPr>
        <w:t>школы</w:t>
      </w:r>
      <w:r>
        <w:t xml:space="preserve"> </w:t>
      </w:r>
      <w:r>
        <w:rPr>
          <w:rFonts w:hint="eastAsia"/>
        </w:rPr>
        <w:t>О</w:t>
      </w:r>
      <w:r>
        <w:t>.</w:t>
      </w:r>
      <w:r>
        <w:rPr>
          <w:rFonts w:hint="eastAsia"/>
        </w:rPr>
        <w:t>С</w:t>
      </w:r>
      <w:r>
        <w:t xml:space="preserve">. </w:t>
      </w:r>
      <w:r>
        <w:rPr>
          <w:rFonts w:hint="eastAsia"/>
        </w:rPr>
        <w:t>Ахмановой</w:t>
      </w:r>
    </w:p>
    <w:p w14:paraId="4F516834" w14:textId="77777777" w:rsidR="00C6171A" w:rsidRDefault="00C6171A" w:rsidP="00C6171A"/>
    <w:p w14:paraId="01177247" w14:textId="77777777" w:rsidR="00C6171A" w:rsidRDefault="00C6171A" w:rsidP="00C6171A">
      <w:r>
        <w:rPr>
          <w:rFonts w:hint="eastAsia"/>
        </w:rPr>
        <w:t>Выводы</w:t>
      </w:r>
      <w:r>
        <w:t xml:space="preserve"> </w:t>
      </w:r>
      <w:r>
        <w:rPr>
          <w:rFonts w:hint="eastAsia"/>
        </w:rPr>
        <w:t>к</w:t>
      </w:r>
      <w:r>
        <w:t xml:space="preserve"> </w:t>
      </w:r>
      <w:r>
        <w:rPr>
          <w:rFonts w:hint="eastAsia"/>
        </w:rPr>
        <w:t>Главе</w:t>
      </w:r>
      <w:r>
        <w:t xml:space="preserve"> I</w:t>
      </w:r>
    </w:p>
    <w:p w14:paraId="7B87CA08" w14:textId="77777777" w:rsidR="00C6171A" w:rsidRDefault="00C6171A" w:rsidP="00C6171A"/>
    <w:p w14:paraId="235E969C" w14:textId="77777777" w:rsidR="00C6171A" w:rsidRDefault="00C6171A" w:rsidP="00C6171A">
      <w:r>
        <w:rPr>
          <w:rFonts w:hint="eastAsia"/>
        </w:rPr>
        <w:t>Глава</w:t>
      </w:r>
      <w:r>
        <w:t xml:space="preserve"> II. </w:t>
      </w:r>
      <w:r>
        <w:rPr>
          <w:rFonts w:hint="eastAsia"/>
        </w:rPr>
        <w:t>О</w:t>
      </w:r>
      <w:r>
        <w:t xml:space="preserve"> </w:t>
      </w:r>
      <w:r>
        <w:rPr>
          <w:rFonts w:hint="eastAsia"/>
        </w:rPr>
        <w:t>некоторых</w:t>
      </w:r>
      <w:r>
        <w:t xml:space="preserve"> </w:t>
      </w:r>
      <w:r>
        <w:rPr>
          <w:rFonts w:hint="eastAsia"/>
        </w:rPr>
        <w:t>особенностях</w:t>
      </w:r>
      <w:r>
        <w:t xml:space="preserve"> </w:t>
      </w:r>
      <w:r>
        <w:rPr>
          <w:rFonts w:hint="eastAsia"/>
        </w:rPr>
        <w:t>использования</w:t>
      </w:r>
      <w:r>
        <w:t xml:space="preserve"> </w:t>
      </w:r>
      <w:r>
        <w:rPr>
          <w:rFonts w:hint="eastAsia"/>
        </w:rPr>
        <w:t>языка</w:t>
      </w:r>
      <w:r>
        <w:t xml:space="preserve"> </w:t>
      </w:r>
      <w:r>
        <w:rPr>
          <w:rFonts w:hint="eastAsia"/>
        </w:rPr>
        <w:t>художественной</w:t>
      </w:r>
      <w:r>
        <w:t xml:space="preserve"> </w:t>
      </w:r>
      <w:r>
        <w:rPr>
          <w:rFonts w:hint="eastAsia"/>
        </w:rPr>
        <w:t>литературы</w:t>
      </w:r>
      <w:r>
        <w:t xml:space="preserve"> </w:t>
      </w:r>
      <w:r>
        <w:rPr>
          <w:rFonts w:hint="eastAsia"/>
        </w:rPr>
        <w:t>в</w:t>
      </w:r>
      <w:r>
        <w:t xml:space="preserve"> </w:t>
      </w:r>
      <w:r>
        <w:rPr>
          <w:rFonts w:hint="eastAsia"/>
        </w:rPr>
        <w:t>первой</w:t>
      </w:r>
      <w:r>
        <w:t xml:space="preserve"> </w:t>
      </w:r>
      <w:r>
        <w:rPr>
          <w:rFonts w:hint="eastAsia"/>
        </w:rPr>
        <w:t>половине</w:t>
      </w:r>
      <w:r>
        <w:t xml:space="preserve"> XVI </w:t>
      </w:r>
      <w:r>
        <w:rPr>
          <w:rFonts w:hint="eastAsia"/>
        </w:rPr>
        <w:t>в</w:t>
      </w:r>
      <w:r>
        <w:t xml:space="preserve">. </w:t>
      </w:r>
      <w:r>
        <w:rPr>
          <w:rFonts w:hint="eastAsia"/>
        </w:rPr>
        <w:t>и</w:t>
      </w:r>
      <w:r>
        <w:t xml:space="preserve"> </w:t>
      </w:r>
      <w:r>
        <w:rPr>
          <w:rFonts w:hint="eastAsia"/>
        </w:rPr>
        <w:t>методологии</w:t>
      </w:r>
      <w:r>
        <w:t xml:space="preserve"> </w:t>
      </w:r>
      <w:r>
        <w:rPr>
          <w:rFonts w:hint="eastAsia"/>
        </w:rPr>
        <w:t>их</w:t>
      </w:r>
      <w:r>
        <w:t xml:space="preserve"> </w:t>
      </w:r>
      <w:r>
        <w:rPr>
          <w:rFonts w:hint="eastAsia"/>
        </w:rPr>
        <w:t>рассмотрения</w:t>
      </w:r>
    </w:p>
    <w:p w14:paraId="7EC4ADDE" w14:textId="77777777" w:rsidR="00C6171A" w:rsidRDefault="00C6171A" w:rsidP="00C6171A"/>
    <w:p w14:paraId="5A4F1DA0" w14:textId="77777777" w:rsidR="00C6171A" w:rsidRDefault="00C6171A" w:rsidP="00C6171A">
      <w:r>
        <w:t xml:space="preserve">2.1. </w:t>
      </w:r>
      <w:r>
        <w:rPr>
          <w:rFonts w:hint="eastAsia"/>
        </w:rPr>
        <w:t>Общие</w:t>
      </w:r>
      <w:r>
        <w:t xml:space="preserve"> </w:t>
      </w:r>
      <w:r>
        <w:rPr>
          <w:rFonts w:hint="eastAsia"/>
        </w:rPr>
        <w:t>замечания</w:t>
      </w:r>
      <w:r>
        <w:t xml:space="preserve"> </w:t>
      </w:r>
      <w:r>
        <w:rPr>
          <w:rFonts w:hint="eastAsia"/>
        </w:rPr>
        <w:t>о</w:t>
      </w:r>
      <w:r>
        <w:t xml:space="preserve"> </w:t>
      </w:r>
      <w:r>
        <w:rPr>
          <w:rFonts w:hint="eastAsia"/>
        </w:rPr>
        <w:t>взаимодействии</w:t>
      </w:r>
      <w:r>
        <w:t xml:space="preserve"> </w:t>
      </w:r>
      <w:r>
        <w:rPr>
          <w:rFonts w:hint="eastAsia"/>
        </w:rPr>
        <w:t>процессов</w:t>
      </w:r>
      <w:r>
        <w:t xml:space="preserve"> </w:t>
      </w:r>
      <w:r>
        <w:rPr>
          <w:rFonts w:hint="eastAsia"/>
        </w:rPr>
        <w:t>кодификации</w:t>
      </w:r>
      <w:r>
        <w:t xml:space="preserve"> </w:t>
      </w:r>
      <w:r>
        <w:rPr>
          <w:rFonts w:hint="eastAsia"/>
        </w:rPr>
        <w:t>языка</w:t>
      </w:r>
      <w:r>
        <w:t xml:space="preserve"> </w:t>
      </w:r>
      <w:r>
        <w:rPr>
          <w:rFonts w:hint="eastAsia"/>
        </w:rPr>
        <w:t>и</w:t>
      </w:r>
      <w:r>
        <w:t xml:space="preserve"> </w:t>
      </w:r>
      <w:r>
        <w:rPr>
          <w:rFonts w:hint="eastAsia"/>
        </w:rPr>
        <w:t>становления</w:t>
      </w:r>
      <w:r>
        <w:t xml:space="preserve"> </w:t>
      </w:r>
      <w:r>
        <w:rPr>
          <w:rFonts w:hint="eastAsia"/>
        </w:rPr>
        <w:t>литературного</w:t>
      </w:r>
      <w:r>
        <w:t xml:space="preserve"> </w:t>
      </w:r>
      <w:r>
        <w:rPr>
          <w:rFonts w:hint="eastAsia"/>
        </w:rPr>
        <w:t>канона</w:t>
      </w:r>
      <w:r>
        <w:t xml:space="preserve"> </w:t>
      </w:r>
      <w:r>
        <w:rPr>
          <w:rFonts w:hint="eastAsia"/>
        </w:rPr>
        <w:t>в</w:t>
      </w:r>
      <w:r>
        <w:t xml:space="preserve"> </w:t>
      </w:r>
      <w:r>
        <w:rPr>
          <w:rFonts w:hint="eastAsia"/>
        </w:rPr>
        <w:t>начале</w:t>
      </w:r>
      <w:r>
        <w:t xml:space="preserve"> </w:t>
      </w:r>
      <w:r>
        <w:rPr>
          <w:rFonts w:hint="eastAsia"/>
        </w:rPr>
        <w:t>ранненовоанглийского</w:t>
      </w:r>
      <w:r>
        <w:t xml:space="preserve"> </w:t>
      </w:r>
      <w:r>
        <w:rPr>
          <w:rFonts w:hint="eastAsia"/>
        </w:rPr>
        <w:t>периода</w:t>
      </w:r>
    </w:p>
    <w:p w14:paraId="28306642" w14:textId="77777777" w:rsidR="00C6171A" w:rsidRDefault="00C6171A" w:rsidP="00C6171A"/>
    <w:p w14:paraId="63CFB15D" w14:textId="77777777" w:rsidR="00C6171A" w:rsidRDefault="00C6171A" w:rsidP="00C6171A">
      <w:r>
        <w:t xml:space="preserve">2.2. </w:t>
      </w:r>
      <w:r>
        <w:rPr>
          <w:rFonts w:hint="eastAsia"/>
        </w:rPr>
        <w:t>Восприятие</w:t>
      </w:r>
      <w:r>
        <w:t xml:space="preserve"> </w:t>
      </w:r>
      <w:r>
        <w:rPr>
          <w:rFonts w:hint="eastAsia"/>
        </w:rPr>
        <w:t>высокого</w:t>
      </w:r>
      <w:r>
        <w:t xml:space="preserve"> </w:t>
      </w:r>
      <w:r>
        <w:rPr>
          <w:rFonts w:hint="eastAsia"/>
        </w:rPr>
        <w:t>стиля</w:t>
      </w:r>
      <w:r>
        <w:t xml:space="preserve"> (aureate diction). </w:t>
      </w:r>
      <w:r>
        <w:rPr>
          <w:rFonts w:hint="eastAsia"/>
        </w:rPr>
        <w:t>Принцип</w:t>
      </w:r>
      <w:r>
        <w:t xml:space="preserve"> </w:t>
      </w:r>
      <w:r>
        <w:rPr>
          <w:rFonts w:hint="eastAsia"/>
        </w:rPr>
        <w:t>амплификации</w:t>
      </w:r>
      <w:r>
        <w:t xml:space="preserve"> (</w:t>
      </w:r>
      <w:r>
        <w:rPr>
          <w:rFonts w:hint="eastAsia"/>
        </w:rPr>
        <w:t>возвышенная</w:t>
      </w:r>
      <w:r>
        <w:t xml:space="preserve"> </w:t>
      </w:r>
      <w:r>
        <w:rPr>
          <w:rFonts w:hint="eastAsia"/>
        </w:rPr>
        <w:t>лексика</w:t>
      </w:r>
      <w:r>
        <w:t xml:space="preserve">). </w:t>
      </w:r>
      <w:r>
        <w:rPr>
          <w:rFonts w:hint="eastAsia"/>
        </w:rPr>
        <w:t>«</w:t>
      </w:r>
      <w:r>
        <w:rPr>
          <w:rFonts w:hint="eastAsia"/>
        </w:rPr>
        <w:t>Метаморфический</w:t>
      </w:r>
      <w:r>
        <w:rPr>
          <w:rFonts w:hint="eastAsia"/>
        </w:rPr>
        <w:t>»</w:t>
      </w:r>
      <w:r>
        <w:t xml:space="preserve"> </w:t>
      </w:r>
      <w:r>
        <w:rPr>
          <w:rFonts w:hint="eastAsia"/>
        </w:rPr>
        <w:t>стиль</w:t>
      </w:r>
    </w:p>
    <w:p w14:paraId="31D43040" w14:textId="77777777" w:rsidR="00C6171A" w:rsidRDefault="00C6171A" w:rsidP="00C6171A"/>
    <w:p w14:paraId="344BDD92" w14:textId="77777777" w:rsidR="00C6171A" w:rsidRDefault="00C6171A" w:rsidP="00C6171A">
      <w:r>
        <w:t xml:space="preserve">2.3. </w:t>
      </w:r>
      <w:r>
        <w:rPr>
          <w:rFonts w:hint="eastAsia"/>
        </w:rPr>
        <w:t>Понимание</w:t>
      </w:r>
      <w:r>
        <w:t xml:space="preserve"> </w:t>
      </w:r>
      <w:r>
        <w:rPr>
          <w:rFonts w:hint="eastAsia"/>
        </w:rPr>
        <w:t>сниженного</w:t>
      </w:r>
      <w:r>
        <w:t xml:space="preserve"> </w:t>
      </w:r>
      <w:r>
        <w:rPr>
          <w:rFonts w:hint="eastAsia"/>
        </w:rPr>
        <w:t>стиля</w:t>
      </w:r>
    </w:p>
    <w:p w14:paraId="5D7FE71B" w14:textId="77777777" w:rsidR="00C6171A" w:rsidRDefault="00C6171A" w:rsidP="00C6171A"/>
    <w:p w14:paraId="0ED1D213" w14:textId="77777777" w:rsidR="00C6171A" w:rsidRDefault="00C6171A" w:rsidP="00C6171A">
      <w:r>
        <w:t xml:space="preserve">2.4. </w:t>
      </w:r>
      <w:r>
        <w:rPr>
          <w:rFonts w:hint="eastAsia"/>
        </w:rPr>
        <w:t>Переключение</w:t>
      </w:r>
      <w:r>
        <w:t xml:space="preserve"> </w:t>
      </w:r>
      <w:r>
        <w:rPr>
          <w:rFonts w:hint="eastAsia"/>
        </w:rPr>
        <w:t>кодов</w:t>
      </w:r>
    </w:p>
    <w:p w14:paraId="2274DF85" w14:textId="77777777" w:rsidR="00C6171A" w:rsidRDefault="00C6171A" w:rsidP="00C6171A"/>
    <w:p w14:paraId="78AFC921" w14:textId="77777777" w:rsidR="00C6171A" w:rsidRDefault="00C6171A" w:rsidP="00C6171A">
      <w:r>
        <w:t xml:space="preserve">2.5. </w:t>
      </w:r>
      <w:r>
        <w:rPr>
          <w:rFonts w:hint="eastAsia"/>
        </w:rPr>
        <w:t>К</w:t>
      </w:r>
      <w:r>
        <w:t xml:space="preserve"> </w:t>
      </w:r>
      <w:r>
        <w:rPr>
          <w:rFonts w:hint="eastAsia"/>
        </w:rPr>
        <w:t>вопросу</w:t>
      </w:r>
      <w:r>
        <w:t xml:space="preserve"> </w:t>
      </w:r>
      <w:r>
        <w:rPr>
          <w:rFonts w:hint="eastAsia"/>
        </w:rPr>
        <w:t>о</w:t>
      </w:r>
      <w:r>
        <w:t xml:space="preserve"> </w:t>
      </w:r>
      <w:r>
        <w:rPr>
          <w:rFonts w:hint="eastAsia"/>
        </w:rPr>
        <w:t>методологии</w:t>
      </w:r>
      <w:r>
        <w:t xml:space="preserve"> </w:t>
      </w:r>
      <w:r>
        <w:rPr>
          <w:rFonts w:hint="eastAsia"/>
        </w:rPr>
        <w:t>анализа</w:t>
      </w:r>
      <w:r>
        <w:t xml:space="preserve"> </w:t>
      </w:r>
      <w:r>
        <w:rPr>
          <w:rFonts w:hint="eastAsia"/>
        </w:rPr>
        <w:t>единиц</w:t>
      </w:r>
      <w:r>
        <w:t xml:space="preserve"> </w:t>
      </w:r>
      <w:r>
        <w:rPr>
          <w:rFonts w:hint="eastAsia"/>
        </w:rPr>
        <w:t>на</w:t>
      </w:r>
      <w:r>
        <w:t xml:space="preserve"> </w:t>
      </w:r>
      <w:r>
        <w:rPr>
          <w:rFonts w:hint="eastAsia"/>
        </w:rPr>
        <w:t>семантическом</w:t>
      </w:r>
      <w:r>
        <w:t xml:space="preserve"> </w:t>
      </w:r>
      <w:r>
        <w:rPr>
          <w:rFonts w:hint="eastAsia"/>
        </w:rPr>
        <w:t>и</w:t>
      </w:r>
      <w:r>
        <w:t xml:space="preserve"> </w:t>
      </w:r>
      <w:r>
        <w:rPr>
          <w:rFonts w:hint="eastAsia"/>
        </w:rPr>
        <w:t>метасемиотическом</w:t>
      </w:r>
      <w:r>
        <w:t xml:space="preserve"> </w:t>
      </w:r>
      <w:r>
        <w:rPr>
          <w:rFonts w:hint="eastAsia"/>
        </w:rPr>
        <w:t>уровнях</w:t>
      </w:r>
      <w:r>
        <w:t xml:space="preserve"> </w:t>
      </w:r>
      <w:r>
        <w:rPr>
          <w:rFonts w:hint="eastAsia"/>
        </w:rPr>
        <w:t>при</w:t>
      </w:r>
      <w:r>
        <w:t xml:space="preserve"> </w:t>
      </w:r>
      <w:r>
        <w:rPr>
          <w:rFonts w:hint="eastAsia"/>
        </w:rPr>
        <w:t>рассмотрении</w:t>
      </w:r>
      <w:r>
        <w:t xml:space="preserve"> </w:t>
      </w:r>
      <w:r>
        <w:rPr>
          <w:rFonts w:hint="eastAsia"/>
        </w:rPr>
        <w:t>ранненовоанглийского</w:t>
      </w:r>
      <w:r>
        <w:t xml:space="preserve"> </w:t>
      </w:r>
      <w:r>
        <w:rPr>
          <w:rFonts w:hint="eastAsia"/>
        </w:rPr>
        <w:t>художественного</w:t>
      </w:r>
      <w:r>
        <w:t xml:space="preserve"> </w:t>
      </w:r>
      <w:r>
        <w:rPr>
          <w:rFonts w:hint="eastAsia"/>
        </w:rPr>
        <w:t>текста</w:t>
      </w:r>
    </w:p>
    <w:p w14:paraId="0AC3F2B3" w14:textId="77777777" w:rsidR="00C6171A" w:rsidRDefault="00C6171A" w:rsidP="00C6171A"/>
    <w:p w14:paraId="1A426C4F" w14:textId="77777777" w:rsidR="00C6171A" w:rsidRDefault="00C6171A" w:rsidP="00C6171A">
      <w:r>
        <w:rPr>
          <w:rFonts w:hint="eastAsia"/>
        </w:rPr>
        <w:t>Выводы</w:t>
      </w:r>
      <w:r>
        <w:t xml:space="preserve"> </w:t>
      </w:r>
      <w:r>
        <w:rPr>
          <w:rFonts w:hint="eastAsia"/>
        </w:rPr>
        <w:t>к</w:t>
      </w:r>
      <w:r>
        <w:t xml:space="preserve"> </w:t>
      </w:r>
      <w:r>
        <w:rPr>
          <w:rFonts w:hint="eastAsia"/>
        </w:rPr>
        <w:t>Главе</w:t>
      </w:r>
      <w:r>
        <w:t xml:space="preserve"> II</w:t>
      </w:r>
    </w:p>
    <w:p w14:paraId="0141DDC8" w14:textId="77777777" w:rsidR="00C6171A" w:rsidRDefault="00C6171A" w:rsidP="00C6171A"/>
    <w:p w14:paraId="56E5F548" w14:textId="77777777" w:rsidR="00C6171A" w:rsidRDefault="00C6171A" w:rsidP="00C6171A">
      <w:r>
        <w:rPr>
          <w:rFonts w:hint="eastAsia"/>
        </w:rPr>
        <w:t>Глава</w:t>
      </w:r>
      <w:r>
        <w:t xml:space="preserve"> III. </w:t>
      </w:r>
      <w:r>
        <w:rPr>
          <w:rFonts w:hint="eastAsia"/>
        </w:rPr>
        <w:t>Лингвостилистические</w:t>
      </w:r>
      <w:r>
        <w:t xml:space="preserve"> </w:t>
      </w:r>
      <w:r>
        <w:rPr>
          <w:rFonts w:hint="eastAsia"/>
        </w:rPr>
        <w:t>и</w:t>
      </w:r>
      <w:r>
        <w:t xml:space="preserve"> </w:t>
      </w:r>
      <w:r>
        <w:rPr>
          <w:rFonts w:hint="eastAsia"/>
        </w:rPr>
        <w:t>лингвопоэтические</w:t>
      </w:r>
      <w:r>
        <w:t xml:space="preserve"> </w:t>
      </w:r>
      <w:r>
        <w:rPr>
          <w:rFonts w:hint="eastAsia"/>
        </w:rPr>
        <w:t>особенности</w:t>
      </w:r>
      <w:r>
        <w:t xml:space="preserve"> </w:t>
      </w:r>
      <w:r>
        <w:rPr>
          <w:rFonts w:hint="eastAsia"/>
        </w:rPr>
        <w:t>пьесы</w:t>
      </w:r>
      <w:r>
        <w:t xml:space="preserve"> </w:t>
      </w:r>
      <w:r>
        <w:rPr>
          <w:rFonts w:hint="eastAsia"/>
        </w:rPr>
        <w:t>Д</w:t>
      </w:r>
      <w:r>
        <w:t xml:space="preserve">. </w:t>
      </w:r>
      <w:r>
        <w:rPr>
          <w:rFonts w:hint="eastAsia"/>
        </w:rPr>
        <w:t>Линдсея</w:t>
      </w:r>
      <w:r>
        <w:t xml:space="preserve"> </w:t>
      </w:r>
      <w:r>
        <w:rPr>
          <w:rFonts w:hint="eastAsia"/>
        </w:rPr>
        <w:t>«</w:t>
      </w:r>
      <w:r>
        <w:rPr>
          <w:rFonts w:hint="eastAsia"/>
        </w:rPr>
        <w:t>Сатира</w:t>
      </w:r>
      <w:r>
        <w:t xml:space="preserve"> </w:t>
      </w:r>
      <w:r>
        <w:rPr>
          <w:rFonts w:hint="eastAsia"/>
        </w:rPr>
        <w:t>трех</w:t>
      </w:r>
      <w:r>
        <w:t xml:space="preserve"> </w:t>
      </w:r>
      <w:r>
        <w:rPr>
          <w:rFonts w:hint="eastAsia"/>
        </w:rPr>
        <w:t>сословий</w:t>
      </w:r>
      <w:r>
        <w:rPr>
          <w:rFonts w:hint="eastAsia"/>
        </w:rPr>
        <w:t>»</w:t>
      </w:r>
      <w:r>
        <w:t xml:space="preserve"> (Ane Satyre of Thrie Estaitis)</w:t>
      </w:r>
    </w:p>
    <w:p w14:paraId="4EFFAAC4" w14:textId="77777777" w:rsidR="00C6171A" w:rsidRDefault="00C6171A" w:rsidP="00C6171A"/>
    <w:p w14:paraId="4146FDD1" w14:textId="77777777" w:rsidR="00C6171A" w:rsidRDefault="00C6171A" w:rsidP="00C6171A">
      <w:r>
        <w:t xml:space="preserve">3.1.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авторе</w:t>
      </w:r>
      <w:r>
        <w:t xml:space="preserve"> </w:t>
      </w:r>
      <w:r>
        <w:rPr>
          <w:rFonts w:hint="eastAsia"/>
        </w:rPr>
        <w:t>и</w:t>
      </w:r>
      <w:r>
        <w:t xml:space="preserve"> </w:t>
      </w:r>
      <w:r>
        <w:rPr>
          <w:rFonts w:hint="eastAsia"/>
        </w:rPr>
        <w:t>произведении</w:t>
      </w:r>
    </w:p>
    <w:p w14:paraId="5B8401E2" w14:textId="77777777" w:rsidR="00C6171A" w:rsidRDefault="00C6171A" w:rsidP="00C6171A"/>
    <w:p w14:paraId="72491576" w14:textId="77777777" w:rsidR="00C6171A" w:rsidRDefault="00C6171A" w:rsidP="00C6171A">
      <w:r>
        <w:t xml:space="preserve">3.2. </w:t>
      </w:r>
      <w:r>
        <w:rPr>
          <w:rFonts w:hint="eastAsia"/>
        </w:rPr>
        <w:t>Особенности</w:t>
      </w:r>
      <w:r>
        <w:t xml:space="preserve"> </w:t>
      </w:r>
      <w:r>
        <w:rPr>
          <w:rFonts w:hint="eastAsia"/>
        </w:rPr>
        <w:t>анализа</w:t>
      </w:r>
      <w:r>
        <w:t xml:space="preserve"> </w:t>
      </w:r>
      <w:r>
        <w:rPr>
          <w:rFonts w:hint="eastAsia"/>
        </w:rPr>
        <w:t>пьесы</w:t>
      </w:r>
      <w:r>
        <w:t xml:space="preserve"> </w:t>
      </w:r>
      <w:r>
        <w:rPr>
          <w:rFonts w:hint="eastAsia"/>
        </w:rPr>
        <w:t>«</w:t>
      </w:r>
      <w:r>
        <w:rPr>
          <w:rFonts w:hint="eastAsia"/>
        </w:rPr>
        <w:t>Сатира</w:t>
      </w:r>
      <w:r>
        <w:t xml:space="preserve"> </w:t>
      </w:r>
      <w:r>
        <w:rPr>
          <w:rFonts w:hint="eastAsia"/>
        </w:rPr>
        <w:t>трех</w:t>
      </w:r>
      <w:r>
        <w:t xml:space="preserve"> </w:t>
      </w:r>
      <w:r>
        <w:rPr>
          <w:rFonts w:hint="eastAsia"/>
        </w:rPr>
        <w:t>сословий</w:t>
      </w:r>
      <w:r>
        <w:rPr>
          <w:rFonts w:hint="eastAsia"/>
        </w:rPr>
        <w:t>»</w:t>
      </w:r>
    </w:p>
    <w:p w14:paraId="78C95250" w14:textId="77777777" w:rsidR="00C6171A" w:rsidRDefault="00C6171A" w:rsidP="00C6171A"/>
    <w:p w14:paraId="5E67D068" w14:textId="77777777" w:rsidR="00C6171A" w:rsidRDefault="00C6171A" w:rsidP="00C6171A">
      <w:r>
        <w:t xml:space="preserve">3.3. </w:t>
      </w:r>
      <w:r>
        <w:rPr>
          <w:rFonts w:hint="eastAsia"/>
        </w:rPr>
        <w:t>Особенности</w:t>
      </w:r>
      <w:r>
        <w:t xml:space="preserve"> </w:t>
      </w:r>
      <w:r>
        <w:rPr>
          <w:rFonts w:hint="eastAsia"/>
        </w:rPr>
        <w:t>функционирования</w:t>
      </w:r>
      <w:r>
        <w:t xml:space="preserve"> </w:t>
      </w:r>
      <w:r>
        <w:rPr>
          <w:rFonts w:hint="eastAsia"/>
        </w:rPr>
        <w:t>основных</w:t>
      </w:r>
      <w:r>
        <w:t xml:space="preserve"> </w:t>
      </w:r>
      <w:r>
        <w:rPr>
          <w:rFonts w:hint="eastAsia"/>
        </w:rPr>
        <w:t>категорий</w:t>
      </w:r>
      <w:r>
        <w:t xml:space="preserve"> </w:t>
      </w:r>
      <w:r>
        <w:rPr>
          <w:rFonts w:hint="eastAsia"/>
        </w:rPr>
        <w:t>стилистически</w:t>
      </w:r>
      <w:r>
        <w:t xml:space="preserve"> </w:t>
      </w:r>
      <w:r>
        <w:rPr>
          <w:rFonts w:hint="eastAsia"/>
        </w:rPr>
        <w:t>маркированных</w:t>
      </w:r>
      <w:r>
        <w:t xml:space="preserve"> </w:t>
      </w:r>
      <w:r>
        <w:rPr>
          <w:rFonts w:hint="eastAsia"/>
        </w:rPr>
        <w:t>единиц</w:t>
      </w:r>
      <w:r>
        <w:t xml:space="preserve"> </w:t>
      </w:r>
      <w:r>
        <w:rPr>
          <w:rFonts w:hint="eastAsia"/>
        </w:rPr>
        <w:t>в</w:t>
      </w:r>
      <w:r>
        <w:t xml:space="preserve"> </w:t>
      </w:r>
      <w:r>
        <w:rPr>
          <w:rFonts w:hint="eastAsia"/>
        </w:rPr>
        <w:t>пьесе</w:t>
      </w:r>
      <w:r>
        <w:t xml:space="preserve"> </w:t>
      </w:r>
      <w:r>
        <w:rPr>
          <w:rFonts w:hint="eastAsia"/>
        </w:rPr>
        <w:t>«</w:t>
      </w:r>
      <w:r>
        <w:rPr>
          <w:rFonts w:hint="eastAsia"/>
        </w:rPr>
        <w:t>Сатира</w:t>
      </w:r>
      <w:r>
        <w:t xml:space="preserve"> </w:t>
      </w:r>
      <w:r>
        <w:rPr>
          <w:rFonts w:hint="eastAsia"/>
        </w:rPr>
        <w:t>трех</w:t>
      </w:r>
      <w:r>
        <w:t xml:space="preserve"> </w:t>
      </w:r>
      <w:r>
        <w:rPr>
          <w:rFonts w:hint="eastAsia"/>
        </w:rPr>
        <w:t>сословий</w:t>
      </w:r>
      <w:r>
        <w:rPr>
          <w:rFonts w:hint="eastAsia"/>
        </w:rPr>
        <w:t>»</w:t>
      </w:r>
    </w:p>
    <w:p w14:paraId="4FB2FDAC" w14:textId="77777777" w:rsidR="00C6171A" w:rsidRDefault="00C6171A" w:rsidP="00C6171A"/>
    <w:p w14:paraId="20BA8BCC" w14:textId="77777777" w:rsidR="00C6171A" w:rsidRDefault="00C6171A" w:rsidP="00C6171A">
      <w:r>
        <w:t xml:space="preserve">3.4. </w:t>
      </w:r>
      <w:r>
        <w:rPr>
          <w:rFonts w:hint="eastAsia"/>
        </w:rPr>
        <w:t>Анализ</w:t>
      </w:r>
      <w:r>
        <w:t xml:space="preserve"> </w:t>
      </w:r>
      <w:r>
        <w:rPr>
          <w:rFonts w:hint="eastAsia"/>
        </w:rPr>
        <w:t>отдельных</w:t>
      </w:r>
      <w:r>
        <w:t xml:space="preserve"> </w:t>
      </w:r>
      <w:r>
        <w:rPr>
          <w:rFonts w:hint="eastAsia"/>
        </w:rPr>
        <w:t>фрагментов</w:t>
      </w:r>
      <w:r>
        <w:t xml:space="preserve"> </w:t>
      </w:r>
      <w:r>
        <w:rPr>
          <w:rFonts w:hint="eastAsia"/>
        </w:rPr>
        <w:t>пьесы</w:t>
      </w:r>
      <w:r>
        <w:t xml:space="preserve"> </w:t>
      </w:r>
      <w:r>
        <w:rPr>
          <w:rFonts w:hint="eastAsia"/>
        </w:rPr>
        <w:t>«</w:t>
      </w:r>
      <w:r>
        <w:rPr>
          <w:rFonts w:hint="eastAsia"/>
        </w:rPr>
        <w:t>Сатира</w:t>
      </w:r>
      <w:r>
        <w:t xml:space="preserve"> </w:t>
      </w:r>
      <w:r>
        <w:rPr>
          <w:rFonts w:hint="eastAsia"/>
        </w:rPr>
        <w:t>трех</w:t>
      </w:r>
      <w:r>
        <w:t xml:space="preserve"> </w:t>
      </w:r>
      <w:r>
        <w:rPr>
          <w:rFonts w:hint="eastAsia"/>
        </w:rPr>
        <w:t>сословий</w:t>
      </w:r>
      <w:r>
        <w:rPr>
          <w:rFonts w:hint="eastAsia"/>
        </w:rPr>
        <w:t>»</w:t>
      </w:r>
    </w:p>
    <w:p w14:paraId="2F91E28F" w14:textId="77777777" w:rsidR="00C6171A" w:rsidRDefault="00C6171A" w:rsidP="00C6171A"/>
    <w:p w14:paraId="0AAD4C70" w14:textId="77777777" w:rsidR="00C6171A" w:rsidRDefault="00C6171A" w:rsidP="00C6171A">
      <w:r>
        <w:rPr>
          <w:rFonts w:hint="eastAsia"/>
        </w:rPr>
        <w:t>Выводы</w:t>
      </w:r>
      <w:r>
        <w:t xml:space="preserve"> </w:t>
      </w:r>
      <w:r>
        <w:rPr>
          <w:rFonts w:hint="eastAsia"/>
        </w:rPr>
        <w:t>к</w:t>
      </w:r>
      <w:r>
        <w:t xml:space="preserve"> </w:t>
      </w:r>
      <w:r>
        <w:rPr>
          <w:rFonts w:hint="eastAsia"/>
        </w:rPr>
        <w:t>Главе</w:t>
      </w:r>
      <w:r>
        <w:t xml:space="preserve"> III</w:t>
      </w:r>
    </w:p>
    <w:p w14:paraId="355A18EA" w14:textId="77777777" w:rsidR="00C6171A" w:rsidRDefault="00C6171A" w:rsidP="00C6171A"/>
    <w:p w14:paraId="5C7A93A3" w14:textId="77777777" w:rsidR="00C6171A" w:rsidRDefault="00C6171A" w:rsidP="00C6171A">
      <w:r>
        <w:rPr>
          <w:rFonts w:hint="eastAsia"/>
        </w:rPr>
        <w:t>Глава</w:t>
      </w:r>
      <w:r>
        <w:t xml:space="preserve"> IV. </w:t>
      </w:r>
      <w:r>
        <w:rPr>
          <w:rFonts w:hint="eastAsia"/>
        </w:rPr>
        <w:t>Лингвостилистические</w:t>
      </w:r>
      <w:r>
        <w:t xml:space="preserve"> </w:t>
      </w:r>
      <w:r>
        <w:rPr>
          <w:rFonts w:hint="eastAsia"/>
        </w:rPr>
        <w:t>и</w:t>
      </w:r>
      <w:r>
        <w:t xml:space="preserve"> </w:t>
      </w:r>
      <w:r>
        <w:rPr>
          <w:rFonts w:hint="eastAsia"/>
        </w:rPr>
        <w:t>лингвопоэтические</w:t>
      </w:r>
      <w:r>
        <w:t xml:space="preserve"> </w:t>
      </w:r>
      <w:r>
        <w:rPr>
          <w:rFonts w:hint="eastAsia"/>
        </w:rPr>
        <w:t>особенности</w:t>
      </w:r>
      <w:r>
        <w:t xml:space="preserve"> </w:t>
      </w:r>
      <w:r>
        <w:rPr>
          <w:rFonts w:hint="eastAsia"/>
        </w:rPr>
        <w:t>пьесы</w:t>
      </w:r>
      <w:r>
        <w:t xml:space="preserve"> </w:t>
      </w:r>
      <w:r>
        <w:rPr>
          <w:rFonts w:hint="eastAsia"/>
        </w:rPr>
        <w:t>Дж</w:t>
      </w:r>
      <w:r>
        <w:t xml:space="preserve">. </w:t>
      </w:r>
      <w:r>
        <w:rPr>
          <w:rFonts w:hint="eastAsia"/>
        </w:rPr>
        <w:t>Скелтона</w:t>
      </w:r>
      <w:r>
        <w:t xml:space="preserve"> </w:t>
      </w:r>
      <w:r>
        <w:rPr>
          <w:rFonts w:hint="eastAsia"/>
        </w:rPr>
        <w:t>«</w:t>
      </w:r>
      <w:r>
        <w:rPr>
          <w:rFonts w:hint="eastAsia"/>
        </w:rPr>
        <w:t>Величие</w:t>
      </w:r>
      <w:r>
        <w:rPr>
          <w:rFonts w:hint="eastAsia"/>
        </w:rPr>
        <w:t>»</w:t>
      </w:r>
      <w:r>
        <w:t xml:space="preserve"> (Magnyfycence)</w:t>
      </w:r>
    </w:p>
    <w:p w14:paraId="657EAAC1" w14:textId="77777777" w:rsidR="00C6171A" w:rsidRDefault="00C6171A" w:rsidP="00C6171A"/>
    <w:p w14:paraId="4769A673" w14:textId="77777777" w:rsidR="00C6171A" w:rsidRDefault="00C6171A" w:rsidP="00C6171A">
      <w:r>
        <w:t xml:space="preserve">4.1.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авторе</w:t>
      </w:r>
      <w:r>
        <w:t xml:space="preserve"> </w:t>
      </w:r>
      <w:r>
        <w:rPr>
          <w:rFonts w:hint="eastAsia"/>
        </w:rPr>
        <w:t>и</w:t>
      </w:r>
      <w:r>
        <w:t xml:space="preserve"> </w:t>
      </w:r>
      <w:r>
        <w:rPr>
          <w:rFonts w:hint="eastAsia"/>
        </w:rPr>
        <w:t>произведении</w:t>
      </w:r>
    </w:p>
    <w:p w14:paraId="3B2358AD" w14:textId="77777777" w:rsidR="00C6171A" w:rsidRDefault="00C6171A" w:rsidP="00C6171A"/>
    <w:p w14:paraId="560DC8F3" w14:textId="77777777" w:rsidR="00C6171A" w:rsidRDefault="00C6171A" w:rsidP="00C6171A">
      <w:r>
        <w:t xml:space="preserve">4.2. </w:t>
      </w:r>
      <w:r>
        <w:rPr>
          <w:rFonts w:hint="eastAsia"/>
        </w:rPr>
        <w:t>Специфика</w:t>
      </w:r>
      <w:r>
        <w:t xml:space="preserve"> </w:t>
      </w:r>
      <w:r>
        <w:rPr>
          <w:rFonts w:hint="eastAsia"/>
        </w:rPr>
        <w:t>функционирования</w:t>
      </w:r>
      <w:r>
        <w:t xml:space="preserve"> </w:t>
      </w:r>
      <w:r>
        <w:rPr>
          <w:rFonts w:hint="eastAsia"/>
        </w:rPr>
        <w:t>стилистически</w:t>
      </w:r>
      <w:r>
        <w:t xml:space="preserve"> </w:t>
      </w:r>
      <w:r>
        <w:rPr>
          <w:rFonts w:hint="eastAsia"/>
        </w:rPr>
        <w:t>маркированных</w:t>
      </w:r>
      <w:r>
        <w:t xml:space="preserve"> </w:t>
      </w:r>
      <w:r>
        <w:rPr>
          <w:rFonts w:hint="eastAsia"/>
        </w:rPr>
        <w:t>единиц</w:t>
      </w:r>
      <w:r>
        <w:t xml:space="preserve"> </w:t>
      </w:r>
      <w:r>
        <w:rPr>
          <w:rFonts w:hint="eastAsia"/>
        </w:rPr>
        <w:t>в</w:t>
      </w:r>
      <w:r>
        <w:t xml:space="preserve"> </w:t>
      </w:r>
      <w:r>
        <w:rPr>
          <w:rFonts w:hint="eastAsia"/>
        </w:rPr>
        <w:t>пьесе</w:t>
      </w:r>
      <w:r>
        <w:t xml:space="preserve"> </w:t>
      </w:r>
      <w:r>
        <w:rPr>
          <w:rFonts w:hint="eastAsia"/>
        </w:rPr>
        <w:t>«</w:t>
      </w:r>
      <w:r>
        <w:rPr>
          <w:rFonts w:hint="eastAsia"/>
        </w:rPr>
        <w:t>Величие</w:t>
      </w:r>
      <w:r>
        <w:rPr>
          <w:rFonts w:hint="eastAsia"/>
        </w:rPr>
        <w:t>»</w:t>
      </w:r>
    </w:p>
    <w:p w14:paraId="69E305E4" w14:textId="77777777" w:rsidR="00C6171A" w:rsidRDefault="00C6171A" w:rsidP="00C6171A"/>
    <w:p w14:paraId="4565E015" w14:textId="77777777" w:rsidR="00C6171A" w:rsidRDefault="00C6171A" w:rsidP="00C6171A">
      <w:r>
        <w:lastRenderedPageBreak/>
        <w:t xml:space="preserve">4.3. </w:t>
      </w:r>
      <w:r>
        <w:rPr>
          <w:rFonts w:hint="eastAsia"/>
        </w:rPr>
        <w:t>Анализ</w:t>
      </w:r>
      <w:r>
        <w:t xml:space="preserve"> </w:t>
      </w:r>
      <w:r>
        <w:rPr>
          <w:rFonts w:hint="eastAsia"/>
        </w:rPr>
        <w:t>отдельных</w:t>
      </w:r>
      <w:r>
        <w:t xml:space="preserve"> </w:t>
      </w:r>
      <w:r>
        <w:rPr>
          <w:rFonts w:hint="eastAsia"/>
        </w:rPr>
        <w:t>фрагментов</w:t>
      </w:r>
      <w:r>
        <w:t xml:space="preserve"> </w:t>
      </w:r>
      <w:r>
        <w:rPr>
          <w:rFonts w:hint="eastAsia"/>
        </w:rPr>
        <w:t>пьесы</w:t>
      </w:r>
      <w:r>
        <w:t xml:space="preserve"> </w:t>
      </w:r>
      <w:r>
        <w:rPr>
          <w:rFonts w:hint="eastAsia"/>
        </w:rPr>
        <w:t>«</w:t>
      </w:r>
      <w:r>
        <w:rPr>
          <w:rFonts w:hint="eastAsia"/>
        </w:rPr>
        <w:t>Величие</w:t>
      </w:r>
      <w:r>
        <w:rPr>
          <w:rFonts w:hint="eastAsia"/>
        </w:rPr>
        <w:t>»</w:t>
      </w:r>
    </w:p>
    <w:p w14:paraId="705260D0" w14:textId="77777777" w:rsidR="00C6171A" w:rsidRDefault="00C6171A" w:rsidP="00C6171A"/>
    <w:p w14:paraId="23590DF1" w14:textId="77777777" w:rsidR="00C6171A" w:rsidRDefault="00C6171A" w:rsidP="00C6171A">
      <w:r>
        <w:rPr>
          <w:rFonts w:hint="eastAsia"/>
        </w:rPr>
        <w:t>Выводы</w:t>
      </w:r>
      <w:r>
        <w:t xml:space="preserve"> </w:t>
      </w:r>
      <w:r>
        <w:rPr>
          <w:rFonts w:hint="eastAsia"/>
        </w:rPr>
        <w:t>к</w:t>
      </w:r>
      <w:r>
        <w:t xml:space="preserve"> </w:t>
      </w:r>
      <w:r>
        <w:rPr>
          <w:rFonts w:hint="eastAsia"/>
        </w:rPr>
        <w:t>Главе</w:t>
      </w:r>
      <w:r>
        <w:t xml:space="preserve"> IV</w:t>
      </w:r>
    </w:p>
    <w:p w14:paraId="2A788C20" w14:textId="77777777" w:rsidR="00C6171A" w:rsidRDefault="00C6171A" w:rsidP="00C6171A"/>
    <w:p w14:paraId="6DA47C97" w14:textId="77777777" w:rsidR="00C6171A" w:rsidRDefault="00C6171A" w:rsidP="00C6171A">
      <w:r>
        <w:rPr>
          <w:rFonts w:hint="eastAsia"/>
        </w:rPr>
        <w:t>Глава</w:t>
      </w:r>
      <w:r>
        <w:t xml:space="preserve"> V. </w:t>
      </w:r>
      <w:r>
        <w:rPr>
          <w:rFonts w:hint="eastAsia"/>
        </w:rPr>
        <w:t>Лингвостилистические</w:t>
      </w:r>
      <w:r>
        <w:t xml:space="preserve"> </w:t>
      </w:r>
      <w:r>
        <w:rPr>
          <w:rFonts w:hint="eastAsia"/>
        </w:rPr>
        <w:t>и</w:t>
      </w:r>
      <w:r>
        <w:t xml:space="preserve"> </w:t>
      </w:r>
      <w:r>
        <w:rPr>
          <w:rFonts w:hint="eastAsia"/>
        </w:rPr>
        <w:t>лингвопоэтические</w:t>
      </w:r>
      <w:r>
        <w:t xml:space="preserve"> </w:t>
      </w:r>
      <w:r>
        <w:rPr>
          <w:rFonts w:hint="eastAsia"/>
        </w:rPr>
        <w:t>особенности</w:t>
      </w:r>
      <w:r>
        <w:t xml:space="preserve"> </w:t>
      </w:r>
      <w:r>
        <w:rPr>
          <w:rFonts w:hint="eastAsia"/>
        </w:rPr>
        <w:t>пьесы</w:t>
      </w:r>
      <w:r>
        <w:t xml:space="preserve"> </w:t>
      </w:r>
      <w:r>
        <w:rPr>
          <w:rFonts w:hint="eastAsia"/>
        </w:rPr>
        <w:t>Дж</w:t>
      </w:r>
      <w:r>
        <w:t xml:space="preserve">. </w:t>
      </w:r>
      <w:r>
        <w:rPr>
          <w:rFonts w:hint="eastAsia"/>
        </w:rPr>
        <w:t>Бэйла</w:t>
      </w:r>
      <w:r>
        <w:t xml:space="preserve"> </w:t>
      </w:r>
      <w:r>
        <w:rPr>
          <w:rFonts w:hint="eastAsia"/>
        </w:rPr>
        <w:t>«</w:t>
      </w:r>
      <w:r>
        <w:rPr>
          <w:rFonts w:hint="eastAsia"/>
        </w:rPr>
        <w:t>Проповедь</w:t>
      </w:r>
      <w:r>
        <w:t xml:space="preserve"> </w:t>
      </w:r>
      <w:r>
        <w:rPr>
          <w:rFonts w:hint="eastAsia"/>
        </w:rPr>
        <w:t>Иоанна</w:t>
      </w:r>
      <w:r>
        <w:t xml:space="preserve"> </w:t>
      </w:r>
      <w:r>
        <w:rPr>
          <w:rFonts w:hint="eastAsia"/>
        </w:rPr>
        <w:t>Крестителя</w:t>
      </w:r>
      <w:r>
        <w:t xml:space="preserve"> </w:t>
      </w:r>
      <w:r>
        <w:rPr>
          <w:rFonts w:hint="eastAsia"/>
        </w:rPr>
        <w:t>в</w:t>
      </w:r>
      <w:r>
        <w:t xml:space="preserve"> </w:t>
      </w:r>
      <w:r>
        <w:rPr>
          <w:rFonts w:hint="eastAsia"/>
        </w:rPr>
        <w:t>пустыне</w:t>
      </w:r>
      <w:r>
        <w:rPr>
          <w:rFonts w:hint="eastAsia"/>
        </w:rPr>
        <w:t>»</w:t>
      </w:r>
      <w:r>
        <w:t xml:space="preserve"> (Johan Baptystes Preachynge in the Wyldernesse)</w:t>
      </w:r>
    </w:p>
    <w:p w14:paraId="5A4CAC4F" w14:textId="77777777" w:rsidR="00C6171A" w:rsidRDefault="00C6171A" w:rsidP="00C6171A"/>
    <w:p w14:paraId="4A7B2B7D" w14:textId="77777777" w:rsidR="00C6171A" w:rsidRDefault="00C6171A" w:rsidP="00C6171A">
      <w:r>
        <w:t xml:space="preserve">5.1.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авторе</w:t>
      </w:r>
      <w:r>
        <w:t xml:space="preserve"> </w:t>
      </w:r>
      <w:r>
        <w:rPr>
          <w:rFonts w:hint="eastAsia"/>
        </w:rPr>
        <w:t>и</w:t>
      </w:r>
      <w:r>
        <w:t xml:space="preserve"> </w:t>
      </w:r>
      <w:r>
        <w:rPr>
          <w:rFonts w:hint="eastAsia"/>
        </w:rPr>
        <w:t>произведении</w:t>
      </w:r>
    </w:p>
    <w:p w14:paraId="72403D9D" w14:textId="77777777" w:rsidR="00C6171A" w:rsidRDefault="00C6171A" w:rsidP="00C6171A"/>
    <w:p w14:paraId="25889CC2" w14:textId="77777777" w:rsidR="00C6171A" w:rsidRDefault="00C6171A" w:rsidP="00C6171A">
      <w:r>
        <w:t xml:space="preserve">5.2. </w:t>
      </w:r>
      <w:r>
        <w:rPr>
          <w:rFonts w:hint="eastAsia"/>
        </w:rPr>
        <w:t>Анализ</w:t>
      </w:r>
      <w:r>
        <w:t xml:space="preserve"> </w:t>
      </w:r>
      <w:r>
        <w:rPr>
          <w:rFonts w:hint="eastAsia"/>
        </w:rPr>
        <w:t>задач</w:t>
      </w:r>
      <w:r>
        <w:t xml:space="preserve"> </w:t>
      </w:r>
      <w:r>
        <w:rPr>
          <w:rFonts w:hint="eastAsia"/>
        </w:rPr>
        <w:t>Бэйла</w:t>
      </w:r>
    </w:p>
    <w:p w14:paraId="04F28789" w14:textId="77777777" w:rsidR="00C6171A" w:rsidRDefault="00C6171A" w:rsidP="00C6171A"/>
    <w:p w14:paraId="67464A11" w14:textId="77777777" w:rsidR="00C6171A" w:rsidRDefault="00C6171A" w:rsidP="00C6171A">
      <w:r>
        <w:t xml:space="preserve">5.3. </w:t>
      </w:r>
      <w:r>
        <w:rPr>
          <w:rFonts w:hint="eastAsia"/>
        </w:rPr>
        <w:t>Стилистическое</w:t>
      </w:r>
      <w:r>
        <w:t xml:space="preserve"> </w:t>
      </w:r>
      <w:r>
        <w:rPr>
          <w:rFonts w:hint="eastAsia"/>
        </w:rPr>
        <w:t>своеобразие</w:t>
      </w:r>
      <w:r>
        <w:t xml:space="preserve"> </w:t>
      </w:r>
      <w:r>
        <w:rPr>
          <w:rFonts w:hint="eastAsia"/>
        </w:rPr>
        <w:t>пьесы</w:t>
      </w:r>
      <w:r>
        <w:t xml:space="preserve"> </w:t>
      </w:r>
      <w:r>
        <w:rPr>
          <w:rFonts w:hint="eastAsia"/>
        </w:rPr>
        <w:t>«</w:t>
      </w:r>
      <w:r>
        <w:rPr>
          <w:rFonts w:hint="eastAsia"/>
        </w:rPr>
        <w:t>Проповедь</w:t>
      </w:r>
      <w:r>
        <w:t xml:space="preserve"> </w:t>
      </w:r>
      <w:r>
        <w:rPr>
          <w:rFonts w:hint="eastAsia"/>
        </w:rPr>
        <w:t>Иоанна</w:t>
      </w:r>
      <w:r>
        <w:t xml:space="preserve"> </w:t>
      </w:r>
      <w:r>
        <w:rPr>
          <w:rFonts w:hint="eastAsia"/>
        </w:rPr>
        <w:t>Крестителя</w:t>
      </w:r>
      <w:r>
        <w:t xml:space="preserve"> </w:t>
      </w:r>
      <w:r>
        <w:rPr>
          <w:rFonts w:hint="eastAsia"/>
        </w:rPr>
        <w:t>в</w:t>
      </w:r>
      <w:r>
        <w:t xml:space="preserve"> </w:t>
      </w:r>
      <w:r>
        <w:rPr>
          <w:rFonts w:hint="eastAsia"/>
        </w:rPr>
        <w:t>пустыне</w:t>
      </w:r>
      <w:r>
        <w:rPr>
          <w:rFonts w:hint="eastAsia"/>
        </w:rPr>
        <w:t>»</w:t>
      </w:r>
      <w:r>
        <w:t xml:space="preserve">. </w:t>
      </w:r>
      <w:r>
        <w:rPr>
          <w:rFonts w:hint="eastAsia"/>
        </w:rPr>
        <w:t>Сопоставление</w:t>
      </w:r>
      <w:r>
        <w:t xml:space="preserve"> </w:t>
      </w:r>
      <w:r>
        <w:rPr>
          <w:rFonts w:hint="eastAsia"/>
        </w:rPr>
        <w:t>с</w:t>
      </w:r>
      <w:r>
        <w:t xml:space="preserve"> </w:t>
      </w:r>
      <w:r>
        <w:rPr>
          <w:rFonts w:hint="eastAsia"/>
        </w:rPr>
        <w:t>предреформационными</w:t>
      </w:r>
      <w:r>
        <w:t xml:space="preserve"> </w:t>
      </w:r>
      <w:r>
        <w:rPr>
          <w:rFonts w:hint="eastAsia"/>
        </w:rPr>
        <w:t>драматическими</w:t>
      </w:r>
      <w:r>
        <w:t xml:space="preserve"> </w:t>
      </w:r>
      <w:r>
        <w:rPr>
          <w:rFonts w:hint="eastAsia"/>
        </w:rPr>
        <w:t>переложениями</w:t>
      </w:r>
      <w:r>
        <w:t xml:space="preserve"> </w:t>
      </w:r>
      <w:r>
        <w:rPr>
          <w:rFonts w:hint="eastAsia"/>
        </w:rPr>
        <w:t>сюжета</w:t>
      </w:r>
      <w:r>
        <w:t xml:space="preserve"> </w:t>
      </w:r>
      <w:r>
        <w:rPr>
          <w:rFonts w:hint="eastAsia"/>
        </w:rPr>
        <w:t>об</w:t>
      </w:r>
      <w:r>
        <w:t xml:space="preserve"> </w:t>
      </w:r>
      <w:r>
        <w:rPr>
          <w:rFonts w:hint="eastAsia"/>
        </w:rPr>
        <w:t>Иоанне</w:t>
      </w:r>
      <w:r>
        <w:t xml:space="preserve"> </w:t>
      </w:r>
      <w:r>
        <w:rPr>
          <w:rFonts w:hint="eastAsia"/>
        </w:rPr>
        <w:t>Крестителе</w:t>
      </w:r>
      <w:r>
        <w:t xml:space="preserve"> (</w:t>
      </w:r>
      <w:r>
        <w:rPr>
          <w:rFonts w:hint="eastAsia"/>
        </w:rPr>
        <w:t>из</w:t>
      </w:r>
      <w:r>
        <w:t xml:space="preserve"> </w:t>
      </w:r>
      <w:r>
        <w:rPr>
          <w:rFonts w:hint="eastAsia"/>
        </w:rPr>
        <w:t>Йоркского</w:t>
      </w:r>
      <w:r>
        <w:t xml:space="preserve"> </w:t>
      </w:r>
      <w:r>
        <w:rPr>
          <w:rFonts w:hint="eastAsia"/>
        </w:rPr>
        <w:t>мистериального</w:t>
      </w:r>
      <w:r>
        <w:t xml:space="preserve"> </w:t>
      </w:r>
      <w:r>
        <w:rPr>
          <w:rFonts w:hint="eastAsia"/>
        </w:rPr>
        <w:t>цикла</w:t>
      </w:r>
      <w:r>
        <w:t xml:space="preserve"> </w:t>
      </w:r>
      <w:r>
        <w:rPr>
          <w:rFonts w:hint="eastAsia"/>
        </w:rPr>
        <w:t>и</w:t>
      </w:r>
      <w:r>
        <w:t xml:space="preserve"> </w:t>
      </w:r>
      <w:r>
        <w:rPr>
          <w:rFonts w:hint="eastAsia"/>
        </w:rPr>
        <w:t>Н</w:t>
      </w:r>
      <w:r>
        <w:t>-</w:t>
      </w:r>
      <w:r>
        <w:rPr>
          <w:rFonts w:hint="eastAsia"/>
        </w:rPr>
        <w:t>Таун</w:t>
      </w:r>
      <w:r>
        <w:t>)</w:t>
      </w:r>
    </w:p>
    <w:p w14:paraId="0E9449F7" w14:textId="77777777" w:rsidR="00C6171A" w:rsidRDefault="00C6171A" w:rsidP="00C6171A"/>
    <w:p w14:paraId="69E64FC3" w14:textId="77777777" w:rsidR="00C6171A" w:rsidRDefault="00C6171A" w:rsidP="00C6171A">
      <w:r>
        <w:t xml:space="preserve">5.3.1. </w:t>
      </w:r>
      <w:r>
        <w:rPr>
          <w:rFonts w:hint="eastAsia"/>
        </w:rPr>
        <w:t>Специфика</w:t>
      </w:r>
      <w:r>
        <w:t xml:space="preserve"> </w:t>
      </w:r>
      <w:r>
        <w:rPr>
          <w:rFonts w:hint="eastAsia"/>
        </w:rPr>
        <w:t>функционирования</w:t>
      </w:r>
      <w:r>
        <w:t xml:space="preserve"> </w:t>
      </w:r>
      <w:r>
        <w:rPr>
          <w:rFonts w:hint="eastAsia"/>
        </w:rPr>
        <w:t>стилистически</w:t>
      </w:r>
      <w:r>
        <w:t xml:space="preserve"> </w:t>
      </w:r>
      <w:r>
        <w:rPr>
          <w:rFonts w:hint="eastAsia"/>
        </w:rPr>
        <w:t>маркированных</w:t>
      </w:r>
      <w:r>
        <w:t xml:space="preserve"> </w:t>
      </w:r>
      <w:r>
        <w:rPr>
          <w:rFonts w:hint="eastAsia"/>
        </w:rPr>
        <w:t>единиц</w:t>
      </w:r>
      <w:r>
        <w:t xml:space="preserve"> </w:t>
      </w:r>
      <w:r>
        <w:rPr>
          <w:rFonts w:hint="eastAsia"/>
        </w:rPr>
        <w:t>в</w:t>
      </w:r>
      <w:r>
        <w:t xml:space="preserve"> </w:t>
      </w:r>
      <w:r>
        <w:rPr>
          <w:rFonts w:hint="eastAsia"/>
        </w:rPr>
        <w:t>пьесе</w:t>
      </w:r>
      <w:r>
        <w:t xml:space="preserve"> </w:t>
      </w:r>
      <w:r>
        <w:rPr>
          <w:rFonts w:hint="eastAsia"/>
        </w:rPr>
        <w:t>«</w:t>
      </w:r>
      <w:r>
        <w:rPr>
          <w:rFonts w:hint="eastAsia"/>
        </w:rPr>
        <w:t>Проповедь</w:t>
      </w:r>
      <w:r>
        <w:t xml:space="preserve"> </w:t>
      </w:r>
      <w:r>
        <w:rPr>
          <w:rFonts w:hint="eastAsia"/>
        </w:rPr>
        <w:t>Иоанна</w:t>
      </w:r>
      <w:r>
        <w:t xml:space="preserve"> </w:t>
      </w:r>
      <w:r>
        <w:rPr>
          <w:rFonts w:hint="eastAsia"/>
        </w:rPr>
        <w:t>Крестителя</w:t>
      </w:r>
      <w:r>
        <w:t xml:space="preserve"> </w:t>
      </w:r>
      <w:r>
        <w:rPr>
          <w:rFonts w:hint="eastAsia"/>
        </w:rPr>
        <w:t>в</w:t>
      </w:r>
      <w:r>
        <w:t xml:space="preserve"> </w:t>
      </w:r>
      <w:r>
        <w:rPr>
          <w:rFonts w:hint="eastAsia"/>
        </w:rPr>
        <w:t>пустыне</w:t>
      </w:r>
      <w:r>
        <w:rPr>
          <w:rFonts w:hint="eastAsia"/>
        </w:rPr>
        <w:t>»</w:t>
      </w:r>
    </w:p>
    <w:p w14:paraId="438ECD2C" w14:textId="77777777" w:rsidR="00C6171A" w:rsidRDefault="00C6171A" w:rsidP="00C6171A"/>
    <w:p w14:paraId="5861E8F3" w14:textId="77777777" w:rsidR="00C6171A" w:rsidRDefault="00C6171A" w:rsidP="00C6171A">
      <w:r>
        <w:t xml:space="preserve">5.3.2. </w:t>
      </w:r>
      <w:r>
        <w:rPr>
          <w:rFonts w:hint="eastAsia"/>
        </w:rPr>
        <w:t>Лингвопоэтический</w:t>
      </w:r>
      <w:r>
        <w:t xml:space="preserve"> </w:t>
      </w:r>
      <w:r>
        <w:rPr>
          <w:rFonts w:hint="eastAsia"/>
        </w:rPr>
        <w:t>анализ</w:t>
      </w:r>
      <w:r>
        <w:t xml:space="preserve"> </w:t>
      </w:r>
      <w:r>
        <w:rPr>
          <w:rFonts w:hint="eastAsia"/>
        </w:rPr>
        <w:t>отдельных</w:t>
      </w:r>
      <w:r>
        <w:t xml:space="preserve"> </w:t>
      </w:r>
      <w:r>
        <w:rPr>
          <w:rFonts w:hint="eastAsia"/>
        </w:rPr>
        <w:t>комплексов</w:t>
      </w:r>
      <w:r>
        <w:t xml:space="preserve"> </w:t>
      </w:r>
      <w:r>
        <w:rPr>
          <w:rFonts w:hint="eastAsia"/>
        </w:rPr>
        <w:t>единиц</w:t>
      </w:r>
      <w:r>
        <w:t xml:space="preserve"> </w:t>
      </w:r>
      <w:r>
        <w:rPr>
          <w:rFonts w:hint="eastAsia"/>
        </w:rPr>
        <w:t>в</w:t>
      </w:r>
      <w:r>
        <w:t xml:space="preserve"> </w:t>
      </w:r>
      <w:r>
        <w:rPr>
          <w:rFonts w:hint="eastAsia"/>
        </w:rPr>
        <w:t>соотношении</w:t>
      </w:r>
      <w:r>
        <w:t xml:space="preserve"> </w:t>
      </w:r>
      <w:r>
        <w:rPr>
          <w:rFonts w:hint="eastAsia"/>
        </w:rPr>
        <w:t>с</w:t>
      </w:r>
      <w:r>
        <w:t xml:space="preserve"> </w:t>
      </w:r>
      <w:r>
        <w:rPr>
          <w:rFonts w:hint="eastAsia"/>
        </w:rPr>
        <w:t>основными</w:t>
      </w:r>
      <w:r>
        <w:t xml:space="preserve"> </w:t>
      </w:r>
      <w:r>
        <w:rPr>
          <w:rFonts w:hint="eastAsia"/>
        </w:rPr>
        <w:t>метафорическими</w:t>
      </w:r>
      <w:r>
        <w:t xml:space="preserve"> </w:t>
      </w:r>
      <w:r>
        <w:rPr>
          <w:rFonts w:hint="eastAsia"/>
        </w:rPr>
        <w:t>конструктами</w:t>
      </w:r>
    </w:p>
    <w:p w14:paraId="3F32958F" w14:textId="77777777" w:rsidR="00C6171A" w:rsidRDefault="00C6171A" w:rsidP="00C6171A"/>
    <w:p w14:paraId="12A05C47" w14:textId="77777777" w:rsidR="00C6171A" w:rsidRDefault="00C6171A" w:rsidP="00C6171A">
      <w:r>
        <w:t xml:space="preserve">5.3.3. </w:t>
      </w:r>
      <w:r>
        <w:rPr>
          <w:rFonts w:hint="eastAsia"/>
        </w:rPr>
        <w:t>Анализ</w:t>
      </w:r>
      <w:r>
        <w:t xml:space="preserve"> </w:t>
      </w:r>
      <w:r>
        <w:rPr>
          <w:rFonts w:hint="eastAsia"/>
        </w:rPr>
        <w:t>отдельных</w:t>
      </w:r>
      <w:r>
        <w:t xml:space="preserve"> </w:t>
      </w:r>
      <w:r>
        <w:rPr>
          <w:rFonts w:hint="eastAsia"/>
        </w:rPr>
        <w:t>фрагментов</w:t>
      </w:r>
      <w:r>
        <w:t xml:space="preserve"> </w:t>
      </w:r>
      <w:r>
        <w:rPr>
          <w:rFonts w:hint="eastAsia"/>
        </w:rPr>
        <w:t>пьесы</w:t>
      </w:r>
      <w:r>
        <w:t xml:space="preserve"> </w:t>
      </w:r>
      <w:r>
        <w:rPr>
          <w:rFonts w:hint="eastAsia"/>
        </w:rPr>
        <w:t>«</w:t>
      </w:r>
      <w:r>
        <w:rPr>
          <w:rFonts w:hint="eastAsia"/>
        </w:rPr>
        <w:t>Проповедь</w:t>
      </w:r>
      <w:r>
        <w:t xml:space="preserve"> </w:t>
      </w:r>
      <w:r>
        <w:rPr>
          <w:rFonts w:hint="eastAsia"/>
        </w:rPr>
        <w:t>Иоанна</w:t>
      </w:r>
      <w:r>
        <w:t xml:space="preserve"> </w:t>
      </w:r>
      <w:r>
        <w:rPr>
          <w:rFonts w:hint="eastAsia"/>
        </w:rPr>
        <w:t>Крестителя</w:t>
      </w:r>
      <w:r>
        <w:t xml:space="preserve"> </w:t>
      </w:r>
      <w:r>
        <w:rPr>
          <w:rFonts w:hint="eastAsia"/>
        </w:rPr>
        <w:t>в</w:t>
      </w:r>
      <w:r>
        <w:t xml:space="preserve"> </w:t>
      </w:r>
      <w:r>
        <w:rPr>
          <w:rFonts w:hint="eastAsia"/>
        </w:rPr>
        <w:t>пустыне</w:t>
      </w:r>
      <w:r>
        <w:rPr>
          <w:rFonts w:hint="eastAsia"/>
        </w:rPr>
        <w:t>»</w:t>
      </w:r>
    </w:p>
    <w:p w14:paraId="2D00D4A7" w14:textId="77777777" w:rsidR="00C6171A" w:rsidRDefault="00C6171A" w:rsidP="00C6171A"/>
    <w:p w14:paraId="13EAE1BD" w14:textId="77777777" w:rsidR="00C6171A" w:rsidRDefault="00C6171A" w:rsidP="00C6171A">
      <w:r>
        <w:t xml:space="preserve">5.3.4. </w:t>
      </w:r>
      <w:r>
        <w:rPr>
          <w:rFonts w:hint="eastAsia"/>
        </w:rPr>
        <w:t>Стилистическое</w:t>
      </w:r>
      <w:r>
        <w:t xml:space="preserve"> </w:t>
      </w:r>
      <w:r>
        <w:rPr>
          <w:rFonts w:hint="eastAsia"/>
        </w:rPr>
        <w:t>своеобразие</w:t>
      </w:r>
      <w:r>
        <w:t xml:space="preserve"> </w:t>
      </w:r>
      <w:r>
        <w:rPr>
          <w:rFonts w:hint="eastAsia"/>
        </w:rPr>
        <w:t>среднеанглийской</w:t>
      </w:r>
      <w:r>
        <w:t xml:space="preserve"> </w:t>
      </w:r>
      <w:r>
        <w:rPr>
          <w:rFonts w:hint="eastAsia"/>
        </w:rPr>
        <w:t>Йоркской</w:t>
      </w:r>
      <w:r>
        <w:t xml:space="preserve"> </w:t>
      </w:r>
      <w:r>
        <w:rPr>
          <w:rFonts w:hint="eastAsia"/>
        </w:rPr>
        <w:t>пьесы</w:t>
      </w:r>
      <w:r>
        <w:t xml:space="preserve"> </w:t>
      </w:r>
      <w:r>
        <w:rPr>
          <w:rFonts w:hint="eastAsia"/>
        </w:rPr>
        <w:t>«</w:t>
      </w:r>
      <w:r>
        <w:rPr>
          <w:rFonts w:hint="eastAsia"/>
        </w:rPr>
        <w:t>Крещение</w:t>
      </w:r>
      <w:r>
        <w:t xml:space="preserve"> </w:t>
      </w:r>
      <w:r>
        <w:rPr>
          <w:rFonts w:hint="eastAsia"/>
        </w:rPr>
        <w:t>Христа</w:t>
      </w:r>
      <w:r>
        <w:rPr>
          <w:rFonts w:hint="eastAsia"/>
        </w:rPr>
        <w:t>»</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пьесой</w:t>
      </w:r>
      <w:r>
        <w:t xml:space="preserve"> </w:t>
      </w:r>
      <w:r>
        <w:rPr>
          <w:rFonts w:hint="eastAsia"/>
        </w:rPr>
        <w:t>Бэйла</w:t>
      </w:r>
      <w:r>
        <w:t>)</w:t>
      </w:r>
    </w:p>
    <w:p w14:paraId="34E2C5AF" w14:textId="77777777" w:rsidR="00C6171A" w:rsidRDefault="00C6171A" w:rsidP="00C6171A"/>
    <w:p w14:paraId="7AC6A2FD" w14:textId="77777777" w:rsidR="00C6171A" w:rsidRDefault="00C6171A" w:rsidP="00C6171A">
      <w:r>
        <w:t xml:space="preserve">5.3.5. </w:t>
      </w:r>
      <w:r>
        <w:rPr>
          <w:rFonts w:hint="eastAsia"/>
        </w:rPr>
        <w:t>Стилистическое</w:t>
      </w:r>
      <w:r>
        <w:t xml:space="preserve"> </w:t>
      </w:r>
      <w:r>
        <w:rPr>
          <w:rFonts w:hint="eastAsia"/>
        </w:rPr>
        <w:t>своеобразие</w:t>
      </w:r>
      <w:r>
        <w:t xml:space="preserve"> </w:t>
      </w:r>
      <w:r>
        <w:rPr>
          <w:rFonts w:hint="eastAsia"/>
        </w:rPr>
        <w:t>среднеанглийской</w:t>
      </w:r>
      <w:r>
        <w:t xml:space="preserve"> </w:t>
      </w:r>
      <w:r>
        <w:rPr>
          <w:rFonts w:hint="eastAsia"/>
        </w:rPr>
        <w:t>пьесы</w:t>
      </w:r>
      <w:r>
        <w:t xml:space="preserve"> </w:t>
      </w:r>
      <w:r>
        <w:rPr>
          <w:rFonts w:hint="eastAsia"/>
        </w:rPr>
        <w:t>«</w:t>
      </w:r>
      <w:r>
        <w:rPr>
          <w:rFonts w:hint="eastAsia"/>
        </w:rPr>
        <w:t>Крещение</w:t>
      </w:r>
      <w:r>
        <w:rPr>
          <w:rFonts w:hint="eastAsia"/>
        </w:rPr>
        <w:t>»</w:t>
      </w:r>
      <w:r>
        <w:t xml:space="preserve"> </w:t>
      </w:r>
      <w:r>
        <w:rPr>
          <w:rFonts w:hint="eastAsia"/>
        </w:rPr>
        <w:t>из</w:t>
      </w:r>
      <w:r>
        <w:t xml:space="preserve"> </w:t>
      </w:r>
      <w:r>
        <w:rPr>
          <w:rFonts w:hint="eastAsia"/>
        </w:rPr>
        <w:t>«</w:t>
      </w:r>
      <w:r>
        <w:rPr>
          <w:rFonts w:hint="eastAsia"/>
        </w:rPr>
        <w:t>цикла</w:t>
      </w:r>
      <w:r>
        <w:rPr>
          <w:rFonts w:hint="eastAsia"/>
        </w:rPr>
        <w:t>»</w:t>
      </w:r>
      <w:r>
        <w:t xml:space="preserve"> </w:t>
      </w:r>
      <w:r>
        <w:rPr>
          <w:rFonts w:hint="eastAsia"/>
        </w:rPr>
        <w:t>Н</w:t>
      </w:r>
      <w:r>
        <w:t>-</w:t>
      </w:r>
      <w:r>
        <w:rPr>
          <w:rFonts w:hint="eastAsia"/>
        </w:rPr>
        <w:t>Таун</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пьесой</w:t>
      </w:r>
      <w:r>
        <w:t xml:space="preserve"> </w:t>
      </w:r>
      <w:r>
        <w:rPr>
          <w:rFonts w:hint="eastAsia"/>
        </w:rPr>
        <w:t>Бэйла</w:t>
      </w:r>
      <w:r>
        <w:t>)</w:t>
      </w:r>
    </w:p>
    <w:p w14:paraId="3167AAA3" w14:textId="77777777" w:rsidR="00C6171A" w:rsidRDefault="00C6171A" w:rsidP="00C6171A"/>
    <w:p w14:paraId="710A0A40" w14:textId="77777777" w:rsidR="00C6171A" w:rsidRDefault="00C6171A" w:rsidP="00C6171A">
      <w:r>
        <w:rPr>
          <w:rFonts w:hint="eastAsia"/>
        </w:rPr>
        <w:t>Выводы</w:t>
      </w:r>
      <w:r>
        <w:t xml:space="preserve"> </w:t>
      </w:r>
      <w:r>
        <w:rPr>
          <w:rFonts w:hint="eastAsia"/>
        </w:rPr>
        <w:t>к</w:t>
      </w:r>
      <w:r>
        <w:t xml:space="preserve"> </w:t>
      </w:r>
      <w:r>
        <w:rPr>
          <w:rFonts w:hint="eastAsia"/>
        </w:rPr>
        <w:t>Главе</w:t>
      </w:r>
      <w:r>
        <w:t xml:space="preserve"> V</w:t>
      </w:r>
    </w:p>
    <w:p w14:paraId="29382DB1" w14:textId="77777777" w:rsidR="00C6171A" w:rsidRDefault="00C6171A" w:rsidP="00C6171A"/>
    <w:p w14:paraId="6B3D9D44" w14:textId="77777777" w:rsidR="00C6171A" w:rsidRDefault="00C6171A" w:rsidP="00C6171A">
      <w:r>
        <w:rPr>
          <w:rFonts w:hint="eastAsia"/>
        </w:rPr>
        <w:t>Заключение</w:t>
      </w:r>
    </w:p>
    <w:p w14:paraId="35C71BDC" w14:textId="77777777" w:rsidR="00C6171A" w:rsidRDefault="00C6171A" w:rsidP="00C6171A"/>
    <w:p w14:paraId="32849EF7" w14:textId="77777777" w:rsidR="00C6171A" w:rsidRDefault="00C6171A" w:rsidP="00C6171A">
      <w:r>
        <w:rPr>
          <w:rFonts w:hint="eastAsia"/>
        </w:rPr>
        <w:t>Список</w:t>
      </w:r>
      <w:r>
        <w:t xml:space="preserve"> </w:t>
      </w:r>
      <w:r>
        <w:rPr>
          <w:rFonts w:hint="eastAsia"/>
        </w:rPr>
        <w:t>сокращений</w:t>
      </w:r>
    </w:p>
    <w:p w14:paraId="24D32D9E" w14:textId="77777777" w:rsidR="00C6171A" w:rsidRDefault="00C6171A" w:rsidP="00C6171A"/>
    <w:p w14:paraId="7C451DF7" w14:textId="5489CF9A" w:rsidR="00C6171A" w:rsidRPr="00C6171A" w:rsidRDefault="00C6171A" w:rsidP="00C6171A">
      <w:r>
        <w:rPr>
          <w:rFonts w:hint="eastAsia"/>
        </w:rPr>
        <w:t>Список</w:t>
      </w:r>
      <w:r>
        <w:t xml:space="preserve"> </w:t>
      </w:r>
      <w:r>
        <w:rPr>
          <w:rFonts w:hint="eastAsia"/>
        </w:rPr>
        <w:t>литературы</w:t>
      </w:r>
    </w:p>
    <w:sectPr w:rsidR="00C6171A" w:rsidRPr="00C6171A" w:rsidSect="002639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A784" w14:textId="77777777" w:rsidR="00263980" w:rsidRDefault="00263980">
      <w:pPr>
        <w:spacing w:after="0" w:line="240" w:lineRule="auto"/>
      </w:pPr>
      <w:r>
        <w:separator/>
      </w:r>
    </w:p>
  </w:endnote>
  <w:endnote w:type="continuationSeparator" w:id="0">
    <w:p w14:paraId="5D4238C5" w14:textId="77777777" w:rsidR="00263980" w:rsidRDefault="0026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3FDD" w14:textId="77777777" w:rsidR="00263980" w:rsidRDefault="00263980"/>
    <w:p w14:paraId="11D7DE93" w14:textId="77777777" w:rsidR="00263980" w:rsidRDefault="00263980"/>
    <w:p w14:paraId="2182665A" w14:textId="77777777" w:rsidR="00263980" w:rsidRDefault="00263980"/>
    <w:p w14:paraId="229D3FF9" w14:textId="77777777" w:rsidR="00263980" w:rsidRDefault="00263980"/>
    <w:p w14:paraId="05ABEC8E" w14:textId="77777777" w:rsidR="00263980" w:rsidRDefault="00263980"/>
    <w:p w14:paraId="2F9EC6CC" w14:textId="77777777" w:rsidR="00263980" w:rsidRDefault="00263980"/>
    <w:p w14:paraId="793D5753" w14:textId="77777777" w:rsidR="00263980" w:rsidRDefault="002639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61B3A1" wp14:editId="213500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BCF2" w14:textId="77777777" w:rsidR="00263980" w:rsidRDefault="00263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1B3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5FBCF2" w14:textId="77777777" w:rsidR="00263980" w:rsidRDefault="00263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BF57A" w14:textId="77777777" w:rsidR="00263980" w:rsidRDefault="00263980"/>
    <w:p w14:paraId="1A151992" w14:textId="77777777" w:rsidR="00263980" w:rsidRDefault="00263980"/>
    <w:p w14:paraId="3682BE1F" w14:textId="77777777" w:rsidR="00263980" w:rsidRDefault="002639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5B66DF" wp14:editId="12863B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E2BA" w14:textId="77777777" w:rsidR="00263980" w:rsidRDefault="00263980"/>
                          <w:p w14:paraId="5129E76A" w14:textId="77777777" w:rsidR="00263980" w:rsidRDefault="00263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B66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7FE2BA" w14:textId="77777777" w:rsidR="00263980" w:rsidRDefault="00263980"/>
                    <w:p w14:paraId="5129E76A" w14:textId="77777777" w:rsidR="00263980" w:rsidRDefault="00263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C47B0F" w14:textId="77777777" w:rsidR="00263980" w:rsidRDefault="00263980"/>
    <w:p w14:paraId="1CB1D973" w14:textId="77777777" w:rsidR="00263980" w:rsidRDefault="00263980">
      <w:pPr>
        <w:rPr>
          <w:sz w:val="2"/>
          <w:szCs w:val="2"/>
        </w:rPr>
      </w:pPr>
    </w:p>
    <w:p w14:paraId="6DEFD2F0" w14:textId="77777777" w:rsidR="00263980" w:rsidRDefault="00263980"/>
    <w:p w14:paraId="247C29F0" w14:textId="77777777" w:rsidR="00263980" w:rsidRDefault="00263980">
      <w:pPr>
        <w:spacing w:after="0" w:line="240" w:lineRule="auto"/>
      </w:pPr>
    </w:p>
  </w:footnote>
  <w:footnote w:type="continuationSeparator" w:id="0">
    <w:p w14:paraId="6E78407A" w14:textId="77777777" w:rsidR="00263980" w:rsidRDefault="00263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980"/>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48437</TotalTime>
  <Pages>4</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cp:revision>
  <cp:lastPrinted>2009-02-06T05:36:00Z</cp:lastPrinted>
  <dcterms:created xsi:type="dcterms:W3CDTF">2024-01-07T13:43:00Z</dcterms:created>
  <dcterms:modified xsi:type="dcterms:W3CDTF">2024-03-23T09:08:00Z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