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Чернишук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Віта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Вікторівна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аспірантка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кафедри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укра</w:t>
      </w:r>
      <w:r w:rsidRPr="00C020E7">
        <w:rPr>
          <w:rFonts w:ascii="Verdana" w:eastAsia="Times New Roman" w:hAnsi="Verdana" w:cs="Times New Roman"/>
          <w:color w:val="000000"/>
          <w:kern w:val="0"/>
          <w:sz w:val="24"/>
          <w:szCs w:val="24"/>
          <w:lang w:eastAsia="ru-RU"/>
        </w:rPr>
        <w:t>&amp;shy;</w:t>
      </w:r>
      <w:r w:rsidRPr="00C020E7">
        <w:rPr>
          <w:rFonts w:ascii="Verdana" w:eastAsia="Times New Roman" w:hAnsi="Verdana" w:cs="Times New Roman" w:hint="eastAsia"/>
          <w:color w:val="000000"/>
          <w:kern w:val="0"/>
          <w:sz w:val="24"/>
          <w:szCs w:val="24"/>
          <w:lang w:eastAsia="ru-RU"/>
        </w:rPr>
        <w:t>їнської</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та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прикладної</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лінгвістики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Київського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націо</w:t>
      </w:r>
      <w:r w:rsidRPr="00C020E7">
        <w:rPr>
          <w:rFonts w:ascii="Verdana" w:eastAsia="Times New Roman" w:hAnsi="Verdana" w:cs="Times New Roman"/>
          <w:color w:val="000000"/>
          <w:kern w:val="0"/>
          <w:sz w:val="24"/>
          <w:szCs w:val="24"/>
          <w:lang w:eastAsia="ru-RU"/>
        </w:rPr>
        <w:t>&amp;shy;</w:t>
      </w:r>
      <w:r w:rsidRPr="00C020E7">
        <w:rPr>
          <w:rFonts w:ascii="Verdana" w:eastAsia="Times New Roman" w:hAnsi="Verdana" w:cs="Times New Roman" w:hint="eastAsia"/>
          <w:color w:val="000000"/>
          <w:kern w:val="0"/>
          <w:sz w:val="24"/>
          <w:szCs w:val="24"/>
          <w:lang w:eastAsia="ru-RU"/>
        </w:rPr>
        <w:t>нального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університету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імені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Тараса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Шевченка</w:t>
      </w:r>
      <w:r w:rsidRPr="00C020E7">
        <w:rPr>
          <w:rFonts w:ascii="Verdana" w:eastAsia="Times New Roman" w:hAnsi="Verdana" w:cs="Times New Roman"/>
          <w:color w:val="000000"/>
          <w:kern w:val="0"/>
          <w:sz w:val="24"/>
          <w:szCs w:val="24"/>
          <w:lang w:eastAsia="ru-RU"/>
        </w:rPr>
        <w:t>: &amp;laquo;</w:t>
      </w:r>
      <w:r w:rsidRPr="00C020E7">
        <w:rPr>
          <w:rFonts w:ascii="Verdana" w:eastAsia="Times New Roman" w:hAnsi="Verdana" w:cs="Times New Roman" w:hint="eastAsia"/>
          <w:color w:val="000000"/>
          <w:kern w:val="0"/>
          <w:sz w:val="24"/>
          <w:szCs w:val="24"/>
          <w:lang w:eastAsia="ru-RU"/>
        </w:rPr>
        <w:t>Акустич</w:t>
      </w:r>
      <w:r w:rsidRPr="00C020E7">
        <w:rPr>
          <w:rFonts w:ascii="Verdana" w:eastAsia="Times New Roman" w:hAnsi="Verdana" w:cs="Times New Roman"/>
          <w:color w:val="000000"/>
          <w:kern w:val="0"/>
          <w:sz w:val="24"/>
          <w:szCs w:val="24"/>
          <w:lang w:eastAsia="ru-RU"/>
        </w:rPr>
        <w:t>&amp;shy;</w:t>
      </w:r>
      <w:r w:rsidRPr="00C020E7">
        <w:rPr>
          <w:rFonts w:ascii="Verdana" w:eastAsia="Times New Roman" w:hAnsi="Verdana" w:cs="Times New Roman" w:hint="eastAsia"/>
          <w:color w:val="000000"/>
          <w:kern w:val="0"/>
          <w:sz w:val="24"/>
          <w:szCs w:val="24"/>
          <w:lang w:eastAsia="ru-RU"/>
        </w:rPr>
        <w:t>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характеристики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українського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експериментально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фонетичне</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дослідження</w:t>
      </w:r>
      <w:r w:rsidRPr="00C020E7">
        <w:rPr>
          <w:rFonts w:ascii="Verdana" w:eastAsia="Times New Roman" w:hAnsi="Verdana" w:cs="Times New Roman"/>
          <w:color w:val="000000"/>
          <w:kern w:val="0"/>
          <w:sz w:val="24"/>
          <w:szCs w:val="24"/>
          <w:lang w:eastAsia="ru-RU"/>
        </w:rPr>
        <w:t xml:space="preserve">)&amp;raquo; (10.02.01 - </w:t>
      </w:r>
      <w:r w:rsidRPr="00C020E7">
        <w:rPr>
          <w:rFonts w:ascii="Verdana" w:eastAsia="Times New Roman" w:hAnsi="Verdana" w:cs="Times New Roman" w:hint="eastAsia"/>
          <w:color w:val="000000"/>
          <w:kern w:val="0"/>
          <w:sz w:val="24"/>
          <w:szCs w:val="24"/>
          <w:lang w:eastAsia="ru-RU"/>
        </w:rPr>
        <w:t>українська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Спецрада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w:t>
      </w:r>
      <w:r w:rsidRPr="00C020E7">
        <w:rPr>
          <w:rFonts w:ascii="Verdana" w:eastAsia="Times New Roman" w:hAnsi="Verdana" w:cs="Times New Roman"/>
          <w:color w:val="000000"/>
          <w:kern w:val="0"/>
          <w:sz w:val="24"/>
          <w:szCs w:val="24"/>
          <w:lang w:eastAsia="ru-RU"/>
        </w:rPr>
        <w:t xml:space="preserve"> 26.001.19 </w:t>
      </w:r>
      <w:r w:rsidRPr="00C020E7">
        <w:rPr>
          <w:rFonts w:ascii="Verdana" w:eastAsia="Times New Roman" w:hAnsi="Verdana" w:cs="Times New Roman" w:hint="eastAsia"/>
          <w:color w:val="000000"/>
          <w:kern w:val="0"/>
          <w:sz w:val="24"/>
          <w:szCs w:val="24"/>
          <w:lang w:eastAsia="ru-RU"/>
        </w:rPr>
        <w:t>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Ки</w:t>
      </w:r>
      <w:r w:rsidRPr="00C020E7">
        <w:rPr>
          <w:rFonts w:ascii="Verdana" w:eastAsia="Times New Roman" w:hAnsi="Verdana" w:cs="Times New Roman"/>
          <w:color w:val="000000"/>
          <w:kern w:val="0"/>
          <w:sz w:val="24"/>
          <w:szCs w:val="24"/>
          <w:lang w:eastAsia="ru-RU"/>
        </w:rPr>
        <w:t>&amp;shy;</w:t>
      </w:r>
      <w:r w:rsidRPr="00C020E7">
        <w:rPr>
          <w:rFonts w:ascii="Verdana" w:eastAsia="Times New Roman" w:hAnsi="Verdana" w:cs="Times New Roman" w:hint="eastAsia"/>
          <w:color w:val="000000"/>
          <w:kern w:val="0"/>
          <w:sz w:val="24"/>
          <w:szCs w:val="24"/>
          <w:lang w:eastAsia="ru-RU"/>
        </w:rPr>
        <w:t>ївському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національному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університеті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імені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Тараса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Шев</w:t>
      </w:r>
      <w:r w:rsidRPr="00C020E7">
        <w:rPr>
          <w:rFonts w:ascii="Verdana" w:eastAsia="Times New Roman" w:hAnsi="Verdana" w:cs="Times New Roman"/>
          <w:color w:val="000000"/>
          <w:kern w:val="0"/>
          <w:sz w:val="24"/>
          <w:szCs w:val="24"/>
          <w:lang w:eastAsia="ru-RU"/>
        </w:rPr>
        <w:t>&amp;shy;</w:t>
      </w:r>
      <w:r w:rsidRPr="00C020E7">
        <w:rPr>
          <w:rFonts w:ascii="Verdana" w:eastAsia="Times New Roman" w:hAnsi="Verdana" w:cs="Times New Roman" w:hint="eastAsia"/>
          <w:color w:val="000000"/>
          <w:kern w:val="0"/>
          <w:sz w:val="24"/>
          <w:szCs w:val="24"/>
          <w:lang w:eastAsia="ru-RU"/>
        </w:rPr>
        <w:t>ченка</w:t>
      </w: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Київський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національний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університет</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імені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Тараса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Шевченка</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Міністерство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освіти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науки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України</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Київський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національний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університет</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імені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Тараса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Шевченка</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Міністерство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освіти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науки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України</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Кваліфікаційна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наукова</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праця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правах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рукопису</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ЧЕРНИШУК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ВІТА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ВІКТОРІВНА</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УДК</w:t>
      </w:r>
      <w:r w:rsidRPr="00C020E7">
        <w:rPr>
          <w:rFonts w:ascii="Verdana" w:eastAsia="Times New Roman" w:hAnsi="Verdana" w:cs="Times New Roman"/>
          <w:color w:val="000000"/>
          <w:kern w:val="0"/>
          <w:sz w:val="24"/>
          <w:szCs w:val="24"/>
          <w:lang w:eastAsia="ru-RU"/>
        </w:rPr>
        <w:t xml:space="preserve"> 811.161.2:81</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34</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ДИСЕРТАЦІЯ</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АКУСТИЧНО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ХАРАКТЕРИСТИКИ</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УКРАЇНСЬКОГО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МОВЛЕННЯ</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ЕКСПЕРИМЕНТАЛЬНО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ФОНЕТИЧНЕ</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ДОСЛІДЖЕННЯ</w:t>
      </w:r>
      <w:r w:rsidRPr="00C020E7">
        <w:rPr>
          <w:rFonts w:ascii="Verdana" w:eastAsia="Times New Roman" w:hAnsi="Verdana" w:cs="Times New Roman"/>
          <w:color w:val="000000"/>
          <w:kern w:val="0"/>
          <w:sz w:val="24"/>
          <w:szCs w:val="24"/>
          <w:lang w:eastAsia="ru-RU"/>
        </w:rPr>
        <w:t>)</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10.02.01 </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українська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мова</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Подається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здобуття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наукового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ступеня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кандидата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філологічних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наук</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Дисертація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містить</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результати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власних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досліджень</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Використання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ідей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результатів</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текстів</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інших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авторів</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мають</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посилання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відповідне</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джерело</w:t>
      </w:r>
      <w:r w:rsidRPr="00C020E7">
        <w:rPr>
          <w:rFonts w:ascii="Verdana" w:eastAsia="Times New Roman" w:hAnsi="Verdana" w:cs="Times New Roman"/>
          <w:color w:val="000000"/>
          <w:kern w:val="0"/>
          <w:sz w:val="24"/>
          <w:szCs w:val="24"/>
          <w:lang w:eastAsia="ru-RU"/>
        </w:rPr>
        <w:t>.</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__________________</w:t>
      </w:r>
      <w:r w:rsidRPr="00C020E7">
        <w:rPr>
          <w:rFonts w:ascii="Verdana" w:eastAsia="Times New Roman" w:hAnsi="Verdana" w:cs="Times New Roman" w:hint="eastAsia"/>
          <w:color w:val="000000"/>
          <w:kern w:val="0"/>
          <w:sz w:val="24"/>
          <w:szCs w:val="24"/>
          <w:lang w:eastAsia="ru-RU"/>
        </w:rPr>
        <w:t>В</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В</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Чернишук</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Науковий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керівник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Бас</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Кононенко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Оксана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Василівна</w:t>
      </w:r>
      <w:r w:rsidRPr="00C020E7">
        <w:rPr>
          <w:rFonts w:ascii="Verdana" w:eastAsia="Times New Roman" w:hAnsi="Verdana" w:cs="Times New Roman"/>
          <w:color w:val="000000"/>
          <w:kern w:val="0"/>
          <w:sz w:val="24"/>
          <w:szCs w:val="24"/>
          <w:lang w:eastAsia="ru-RU"/>
        </w:rPr>
        <w:t>,</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кандидат</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філологічних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наук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доцент</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Київ</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 xml:space="preserve"> 2019</w:t>
      </w: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ЗМІСТ</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ПЕРЕЛІК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УМОВНИХ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СКОРОЧЕНЬ………………………………………</w:t>
      </w:r>
      <w:r w:rsidRPr="00C020E7">
        <w:rPr>
          <w:rFonts w:ascii="Verdana" w:eastAsia="Times New Roman" w:hAnsi="Verdana" w:cs="Times New Roman"/>
          <w:color w:val="000000"/>
          <w:kern w:val="0"/>
          <w:sz w:val="24"/>
          <w:szCs w:val="24"/>
          <w:lang w:eastAsia="ru-RU"/>
        </w:rPr>
        <w:t xml:space="preserve"> 13</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ВСТУП………………………………………………………………………</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14</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РОЗДІЛ</w:t>
      </w:r>
      <w:r w:rsidRPr="00C020E7">
        <w:rPr>
          <w:rFonts w:ascii="Verdana" w:eastAsia="Times New Roman" w:hAnsi="Verdana" w:cs="Times New Roman"/>
          <w:color w:val="000000"/>
          <w:kern w:val="0"/>
          <w:sz w:val="24"/>
          <w:szCs w:val="24"/>
          <w:lang w:eastAsia="ru-RU"/>
        </w:rPr>
        <w:t xml:space="preserve"> 1. </w:t>
      </w:r>
      <w:r w:rsidRPr="00C020E7">
        <w:rPr>
          <w:rFonts w:ascii="Verdana" w:eastAsia="Times New Roman" w:hAnsi="Verdana" w:cs="Times New Roman" w:hint="eastAsia"/>
          <w:color w:val="000000"/>
          <w:kern w:val="0"/>
          <w:sz w:val="24"/>
          <w:szCs w:val="24"/>
          <w:lang w:eastAsia="ru-RU"/>
        </w:rPr>
        <w:t>ТЕОРЕТИЧНІ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ЗАСАДИ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ВИВЧЕННЯ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СПІВОЧОГО</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МОВЛЕННЯ………………………………………………………………………</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24</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1.1. </w:t>
      </w:r>
      <w:r w:rsidRPr="00C020E7">
        <w:rPr>
          <w:rFonts w:ascii="Verdana" w:eastAsia="Times New Roman" w:hAnsi="Verdana" w:cs="Times New Roman" w:hint="eastAsia"/>
          <w:color w:val="000000"/>
          <w:kern w:val="0"/>
          <w:sz w:val="24"/>
          <w:szCs w:val="24"/>
          <w:lang w:eastAsia="ru-RU"/>
        </w:rPr>
        <w:t>Співоче</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як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об’єкт</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наукового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вивчення…………………………</w:t>
      </w:r>
      <w:r w:rsidRPr="00C020E7">
        <w:rPr>
          <w:rFonts w:ascii="Verdana" w:eastAsia="Times New Roman" w:hAnsi="Verdana" w:cs="Times New Roman"/>
          <w:color w:val="000000"/>
          <w:kern w:val="0"/>
          <w:sz w:val="24"/>
          <w:szCs w:val="24"/>
          <w:lang w:eastAsia="ru-RU"/>
        </w:rPr>
        <w:t>..24</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1.2. </w:t>
      </w:r>
      <w:r w:rsidRPr="00C020E7">
        <w:rPr>
          <w:rFonts w:ascii="Verdana" w:eastAsia="Times New Roman" w:hAnsi="Verdana" w:cs="Times New Roman" w:hint="eastAsia"/>
          <w:color w:val="000000"/>
          <w:kern w:val="0"/>
          <w:sz w:val="24"/>
          <w:szCs w:val="24"/>
          <w:lang w:eastAsia="ru-RU"/>
        </w:rPr>
        <w:t>Феномен</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мовлення………………………………………………</w:t>
      </w:r>
      <w:r w:rsidRPr="00C020E7">
        <w:rPr>
          <w:rFonts w:ascii="Verdana" w:eastAsia="Times New Roman" w:hAnsi="Verdana" w:cs="Times New Roman"/>
          <w:color w:val="000000"/>
          <w:kern w:val="0"/>
          <w:sz w:val="24"/>
          <w:szCs w:val="24"/>
          <w:lang w:eastAsia="ru-RU"/>
        </w:rPr>
        <w:t>.38</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1.3. </w:t>
      </w:r>
      <w:r w:rsidRPr="00C020E7">
        <w:rPr>
          <w:rFonts w:ascii="Verdana" w:eastAsia="Times New Roman" w:hAnsi="Verdana" w:cs="Times New Roman" w:hint="eastAsia"/>
          <w:color w:val="000000"/>
          <w:kern w:val="0"/>
          <w:sz w:val="24"/>
          <w:szCs w:val="24"/>
          <w:lang w:eastAsia="ru-RU"/>
        </w:rPr>
        <w:t>Диференційні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інтегральні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ознаки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неспівочого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різновидів</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мовлення……………………………………………………………………………</w:t>
      </w:r>
      <w:r w:rsidRPr="00C020E7">
        <w:rPr>
          <w:rFonts w:ascii="Verdana" w:eastAsia="Times New Roman" w:hAnsi="Verdana" w:cs="Times New Roman"/>
          <w:color w:val="000000"/>
          <w:kern w:val="0"/>
          <w:sz w:val="24"/>
          <w:szCs w:val="24"/>
          <w:lang w:eastAsia="ru-RU"/>
        </w:rPr>
        <w:t>......45</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1.4. </w:t>
      </w:r>
      <w:r w:rsidRPr="00C020E7">
        <w:rPr>
          <w:rFonts w:ascii="Verdana" w:eastAsia="Times New Roman" w:hAnsi="Verdana" w:cs="Times New Roman" w:hint="eastAsia"/>
          <w:color w:val="000000"/>
          <w:kern w:val="0"/>
          <w:sz w:val="24"/>
          <w:szCs w:val="24"/>
          <w:lang w:eastAsia="ru-RU"/>
        </w:rPr>
        <w:t>Методика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експериментального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дослідження…………………………………</w:t>
      </w:r>
      <w:r w:rsidRPr="00C020E7">
        <w:rPr>
          <w:rFonts w:ascii="Verdana" w:eastAsia="Times New Roman" w:hAnsi="Verdana" w:cs="Times New Roman"/>
          <w:color w:val="000000"/>
          <w:kern w:val="0"/>
          <w:sz w:val="24"/>
          <w:szCs w:val="24"/>
          <w:lang w:eastAsia="ru-RU"/>
        </w:rPr>
        <w:t>..55</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Висновки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розділу</w:t>
      </w:r>
      <w:r w:rsidRPr="00C020E7">
        <w:rPr>
          <w:rFonts w:ascii="Verdana" w:eastAsia="Times New Roman" w:hAnsi="Verdana" w:cs="Times New Roman"/>
          <w:color w:val="000000"/>
          <w:kern w:val="0"/>
          <w:sz w:val="24"/>
          <w:szCs w:val="24"/>
          <w:lang w:eastAsia="ru-RU"/>
        </w:rPr>
        <w:t xml:space="preserve"> 1</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.58</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РОЗДІЛ</w:t>
      </w:r>
      <w:r w:rsidRPr="00C020E7">
        <w:rPr>
          <w:rFonts w:ascii="Verdana" w:eastAsia="Times New Roman" w:hAnsi="Verdana" w:cs="Times New Roman"/>
          <w:color w:val="000000"/>
          <w:kern w:val="0"/>
          <w:sz w:val="24"/>
          <w:szCs w:val="24"/>
          <w:lang w:eastAsia="ru-RU"/>
        </w:rPr>
        <w:t xml:space="preserve"> 2. </w:t>
      </w:r>
      <w:r w:rsidRPr="00C020E7">
        <w:rPr>
          <w:rFonts w:ascii="Verdana" w:eastAsia="Times New Roman" w:hAnsi="Verdana" w:cs="Times New Roman" w:hint="eastAsia"/>
          <w:color w:val="000000"/>
          <w:kern w:val="0"/>
          <w:sz w:val="24"/>
          <w:szCs w:val="24"/>
          <w:lang w:eastAsia="ru-RU"/>
        </w:rPr>
        <w:t>АНАТОМО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ФІЗІОЛОГІЧНІ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ПЕРЕДУМОВИ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ТВОРЕННЯ</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СПІВОЧОГО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МОВЛЕННЯ………………………………………………………</w:t>
      </w:r>
      <w:r w:rsidRPr="00C020E7">
        <w:rPr>
          <w:rFonts w:ascii="Verdana" w:eastAsia="Times New Roman" w:hAnsi="Verdana" w:cs="Times New Roman"/>
          <w:color w:val="000000"/>
          <w:kern w:val="0"/>
          <w:sz w:val="24"/>
          <w:szCs w:val="24"/>
          <w:lang w:eastAsia="ru-RU"/>
        </w:rPr>
        <w:t xml:space="preserve"> ..60</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2.1. </w:t>
      </w:r>
      <w:r w:rsidRPr="00C020E7">
        <w:rPr>
          <w:rFonts w:ascii="Verdana" w:eastAsia="Times New Roman" w:hAnsi="Verdana" w:cs="Times New Roman" w:hint="eastAsia"/>
          <w:color w:val="000000"/>
          <w:kern w:val="0"/>
          <w:sz w:val="24"/>
          <w:szCs w:val="24"/>
          <w:lang w:eastAsia="ru-RU"/>
        </w:rPr>
        <w:t>Робота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артикуляційного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апарату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співочому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мовленні………………</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.60</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2.1.1. </w:t>
      </w:r>
      <w:r w:rsidRPr="00C020E7">
        <w:rPr>
          <w:rFonts w:ascii="Verdana" w:eastAsia="Times New Roman" w:hAnsi="Verdana" w:cs="Times New Roman" w:hint="eastAsia"/>
          <w:color w:val="000000"/>
          <w:kern w:val="0"/>
          <w:sz w:val="24"/>
          <w:szCs w:val="24"/>
          <w:lang w:eastAsia="ru-RU"/>
        </w:rPr>
        <w:t>Гортань………………………………………………………………………</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60</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2.1.2. </w:t>
      </w:r>
      <w:r w:rsidRPr="00C020E7">
        <w:rPr>
          <w:rFonts w:ascii="Verdana" w:eastAsia="Times New Roman" w:hAnsi="Verdana" w:cs="Times New Roman" w:hint="eastAsia"/>
          <w:color w:val="000000"/>
          <w:kern w:val="0"/>
          <w:sz w:val="24"/>
          <w:szCs w:val="24"/>
          <w:lang w:eastAsia="ru-RU"/>
        </w:rPr>
        <w:t>Глоткова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порожнина……………………………………………………………</w:t>
      </w:r>
      <w:r w:rsidRPr="00C020E7">
        <w:rPr>
          <w:rFonts w:ascii="Verdana" w:eastAsia="Times New Roman" w:hAnsi="Verdana" w:cs="Times New Roman"/>
          <w:color w:val="000000"/>
          <w:kern w:val="0"/>
          <w:sz w:val="24"/>
          <w:szCs w:val="24"/>
          <w:lang w:eastAsia="ru-RU"/>
        </w:rPr>
        <w:t>65</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2.1.3. </w:t>
      </w:r>
      <w:r w:rsidRPr="00C020E7">
        <w:rPr>
          <w:rFonts w:ascii="Verdana" w:eastAsia="Times New Roman" w:hAnsi="Verdana" w:cs="Times New Roman" w:hint="eastAsia"/>
          <w:color w:val="000000"/>
          <w:kern w:val="0"/>
          <w:sz w:val="24"/>
          <w:szCs w:val="24"/>
          <w:lang w:eastAsia="ru-RU"/>
        </w:rPr>
        <w:t>Ротова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порожнина</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.66</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2.2. </w:t>
      </w:r>
      <w:r w:rsidRPr="00C020E7">
        <w:rPr>
          <w:rFonts w:ascii="Verdana" w:eastAsia="Times New Roman" w:hAnsi="Verdana" w:cs="Times New Roman" w:hint="eastAsia"/>
          <w:color w:val="000000"/>
          <w:kern w:val="0"/>
          <w:sz w:val="24"/>
          <w:szCs w:val="24"/>
          <w:lang w:eastAsia="ru-RU"/>
        </w:rPr>
        <w:t>Резонаторна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функція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артикуляційного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апарату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співочому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Головний</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грудний</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резонатори…………………………………………………………………</w:t>
      </w:r>
      <w:r w:rsidRPr="00C020E7">
        <w:rPr>
          <w:rFonts w:ascii="Verdana" w:eastAsia="Times New Roman" w:hAnsi="Verdana" w:cs="Times New Roman"/>
          <w:color w:val="000000"/>
          <w:kern w:val="0"/>
          <w:sz w:val="24"/>
          <w:szCs w:val="24"/>
          <w:lang w:eastAsia="ru-RU"/>
        </w:rPr>
        <w:t>..75</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2.3. </w:t>
      </w:r>
      <w:r w:rsidRPr="00C020E7">
        <w:rPr>
          <w:rFonts w:ascii="Verdana" w:eastAsia="Times New Roman" w:hAnsi="Verdana" w:cs="Times New Roman" w:hint="eastAsia"/>
          <w:color w:val="000000"/>
          <w:kern w:val="0"/>
          <w:sz w:val="24"/>
          <w:szCs w:val="24"/>
          <w:lang w:eastAsia="ru-RU"/>
        </w:rPr>
        <w:t>Дихання</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співочому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мовленні………</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80</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Висновки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розділу</w:t>
      </w:r>
      <w:r w:rsidRPr="00C020E7">
        <w:rPr>
          <w:rFonts w:ascii="Verdana" w:eastAsia="Times New Roman" w:hAnsi="Verdana" w:cs="Times New Roman"/>
          <w:color w:val="000000"/>
          <w:kern w:val="0"/>
          <w:sz w:val="24"/>
          <w:szCs w:val="24"/>
          <w:lang w:eastAsia="ru-RU"/>
        </w:rPr>
        <w:t xml:space="preserve"> 2</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.84</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РОЗДІЛ</w:t>
      </w:r>
      <w:r w:rsidRPr="00C020E7">
        <w:rPr>
          <w:rFonts w:ascii="Verdana" w:eastAsia="Times New Roman" w:hAnsi="Verdana" w:cs="Times New Roman"/>
          <w:color w:val="000000"/>
          <w:kern w:val="0"/>
          <w:sz w:val="24"/>
          <w:szCs w:val="24"/>
          <w:lang w:eastAsia="ru-RU"/>
        </w:rPr>
        <w:t xml:space="preserve"> 3. </w:t>
      </w:r>
      <w:r w:rsidRPr="00C020E7">
        <w:rPr>
          <w:rFonts w:ascii="Verdana" w:eastAsia="Times New Roman" w:hAnsi="Verdana" w:cs="Times New Roman" w:hint="eastAsia"/>
          <w:color w:val="000000"/>
          <w:kern w:val="0"/>
          <w:sz w:val="24"/>
          <w:szCs w:val="24"/>
          <w:lang w:eastAsia="ru-RU"/>
        </w:rPr>
        <w:t>АКУСТИЧНО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СПЕЦИФІКА</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УКРАЇНСЬКОГО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МОВЛЕННЯ…………</w:t>
      </w:r>
      <w:r w:rsidRPr="00C020E7">
        <w:rPr>
          <w:rFonts w:ascii="Verdana" w:eastAsia="Times New Roman" w:hAnsi="Verdana" w:cs="Times New Roman"/>
          <w:color w:val="000000"/>
          <w:kern w:val="0"/>
          <w:sz w:val="24"/>
          <w:szCs w:val="24"/>
          <w:lang w:eastAsia="ru-RU"/>
        </w:rPr>
        <w:t>..86</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3.1. </w:t>
      </w:r>
      <w:r w:rsidRPr="00C020E7">
        <w:rPr>
          <w:rFonts w:ascii="Verdana" w:eastAsia="Times New Roman" w:hAnsi="Verdana" w:cs="Times New Roman" w:hint="eastAsia"/>
          <w:color w:val="000000"/>
          <w:kern w:val="0"/>
          <w:sz w:val="24"/>
          <w:szCs w:val="24"/>
          <w:lang w:eastAsia="ru-RU"/>
        </w:rPr>
        <w:t>Інтенсивність</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голосу………………………………………………</w:t>
      </w:r>
      <w:r w:rsidRPr="00C020E7">
        <w:rPr>
          <w:rFonts w:ascii="Verdana" w:eastAsia="Times New Roman" w:hAnsi="Verdana" w:cs="Times New Roman"/>
          <w:color w:val="000000"/>
          <w:kern w:val="0"/>
          <w:sz w:val="24"/>
          <w:szCs w:val="24"/>
          <w:lang w:eastAsia="ru-RU"/>
        </w:rPr>
        <w:t>.86</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3.2. </w:t>
      </w:r>
      <w:r w:rsidRPr="00C020E7">
        <w:rPr>
          <w:rFonts w:ascii="Verdana" w:eastAsia="Times New Roman" w:hAnsi="Verdana" w:cs="Times New Roman" w:hint="eastAsia"/>
          <w:color w:val="000000"/>
          <w:kern w:val="0"/>
          <w:sz w:val="24"/>
          <w:szCs w:val="24"/>
          <w:lang w:eastAsia="ru-RU"/>
        </w:rPr>
        <w:t>Особливості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формантної</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структури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голосних……………………</w:t>
      </w:r>
      <w:r w:rsidRPr="00C020E7">
        <w:rPr>
          <w:rFonts w:ascii="Verdana" w:eastAsia="Times New Roman" w:hAnsi="Verdana" w:cs="Times New Roman"/>
          <w:color w:val="000000"/>
          <w:kern w:val="0"/>
          <w:sz w:val="24"/>
          <w:szCs w:val="24"/>
          <w:lang w:eastAsia="ru-RU"/>
        </w:rPr>
        <w:t>.91</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3.2.1. </w:t>
      </w:r>
      <w:r w:rsidRPr="00C020E7">
        <w:rPr>
          <w:rFonts w:ascii="Verdana" w:eastAsia="Times New Roman" w:hAnsi="Verdana" w:cs="Times New Roman" w:hint="eastAsia"/>
          <w:color w:val="000000"/>
          <w:kern w:val="0"/>
          <w:sz w:val="24"/>
          <w:szCs w:val="24"/>
          <w:lang w:eastAsia="ru-RU"/>
        </w:rPr>
        <w:t>Акустично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ознаки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а</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92</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3.2.2. </w:t>
      </w:r>
      <w:r w:rsidRPr="00C020E7">
        <w:rPr>
          <w:rFonts w:ascii="Verdana" w:eastAsia="Times New Roman" w:hAnsi="Verdana" w:cs="Times New Roman" w:hint="eastAsia"/>
          <w:color w:val="000000"/>
          <w:kern w:val="0"/>
          <w:sz w:val="24"/>
          <w:szCs w:val="24"/>
          <w:lang w:eastAsia="ru-RU"/>
        </w:rPr>
        <w:t>Акустично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ознаки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е</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96</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3.2.3. </w:t>
      </w:r>
      <w:r w:rsidRPr="00C020E7">
        <w:rPr>
          <w:rFonts w:ascii="Verdana" w:eastAsia="Times New Roman" w:hAnsi="Verdana" w:cs="Times New Roman" w:hint="eastAsia"/>
          <w:color w:val="000000"/>
          <w:kern w:val="0"/>
          <w:sz w:val="24"/>
          <w:szCs w:val="24"/>
          <w:lang w:eastAsia="ru-RU"/>
        </w:rPr>
        <w:t>Акустично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ознаки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и</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99</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12</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3.2.4. </w:t>
      </w:r>
      <w:r w:rsidRPr="00C020E7">
        <w:rPr>
          <w:rFonts w:ascii="Verdana" w:eastAsia="Times New Roman" w:hAnsi="Verdana" w:cs="Times New Roman" w:hint="eastAsia"/>
          <w:color w:val="000000"/>
          <w:kern w:val="0"/>
          <w:sz w:val="24"/>
          <w:szCs w:val="24"/>
          <w:lang w:eastAsia="ru-RU"/>
        </w:rPr>
        <w:t>Акустично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ознаки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і</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102</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3.2.5. </w:t>
      </w:r>
      <w:r w:rsidRPr="00C020E7">
        <w:rPr>
          <w:rFonts w:ascii="Verdana" w:eastAsia="Times New Roman" w:hAnsi="Verdana" w:cs="Times New Roman" w:hint="eastAsia"/>
          <w:color w:val="000000"/>
          <w:kern w:val="0"/>
          <w:sz w:val="24"/>
          <w:szCs w:val="24"/>
          <w:lang w:eastAsia="ru-RU"/>
        </w:rPr>
        <w:t>Акустично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ознаки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104</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3.2.6. </w:t>
      </w:r>
      <w:r w:rsidRPr="00C020E7">
        <w:rPr>
          <w:rFonts w:ascii="Verdana" w:eastAsia="Times New Roman" w:hAnsi="Verdana" w:cs="Times New Roman" w:hint="eastAsia"/>
          <w:color w:val="000000"/>
          <w:kern w:val="0"/>
          <w:sz w:val="24"/>
          <w:szCs w:val="24"/>
          <w:lang w:eastAsia="ru-RU"/>
        </w:rPr>
        <w:t>Акустично</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артикуляційні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ознаки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голосного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.108</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3.3. </w:t>
      </w:r>
      <w:r w:rsidRPr="00C020E7">
        <w:rPr>
          <w:rFonts w:ascii="Verdana" w:eastAsia="Times New Roman" w:hAnsi="Verdana" w:cs="Times New Roman" w:hint="eastAsia"/>
          <w:color w:val="000000"/>
          <w:kern w:val="0"/>
          <w:sz w:val="24"/>
          <w:szCs w:val="24"/>
          <w:lang w:eastAsia="ru-RU"/>
        </w:rPr>
        <w:t>Висока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форманта</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як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показник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майстерності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співака………………</w:t>
      </w:r>
      <w:r w:rsidRPr="00C020E7">
        <w:rPr>
          <w:rFonts w:ascii="Verdana" w:eastAsia="Times New Roman" w:hAnsi="Verdana" w:cs="Times New Roman"/>
          <w:color w:val="000000"/>
          <w:kern w:val="0"/>
          <w:sz w:val="24"/>
          <w:szCs w:val="24"/>
          <w:lang w:eastAsia="ru-RU"/>
        </w:rPr>
        <w:t>.114</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Висновки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розділу</w:t>
      </w:r>
      <w:r w:rsidRPr="00C020E7">
        <w:rPr>
          <w:rFonts w:ascii="Verdana" w:eastAsia="Times New Roman" w:hAnsi="Verdana" w:cs="Times New Roman"/>
          <w:color w:val="000000"/>
          <w:kern w:val="0"/>
          <w:sz w:val="24"/>
          <w:szCs w:val="24"/>
          <w:lang w:eastAsia="ru-RU"/>
        </w:rPr>
        <w:t xml:space="preserve"> 3</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.133</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РОЗДІЛ</w:t>
      </w:r>
      <w:r w:rsidRPr="00C020E7">
        <w:rPr>
          <w:rFonts w:ascii="Verdana" w:eastAsia="Times New Roman" w:hAnsi="Verdana" w:cs="Times New Roman"/>
          <w:color w:val="000000"/>
          <w:kern w:val="0"/>
          <w:sz w:val="24"/>
          <w:szCs w:val="24"/>
          <w:lang w:eastAsia="ru-RU"/>
        </w:rPr>
        <w:t xml:space="preserve"> 4. </w:t>
      </w:r>
      <w:r w:rsidRPr="00C020E7">
        <w:rPr>
          <w:rFonts w:ascii="Verdana" w:eastAsia="Times New Roman" w:hAnsi="Verdana" w:cs="Times New Roman" w:hint="eastAsia"/>
          <w:color w:val="000000"/>
          <w:kern w:val="0"/>
          <w:sz w:val="24"/>
          <w:szCs w:val="24"/>
          <w:lang w:eastAsia="ru-RU"/>
        </w:rPr>
        <w:t>ВАРІАТИВНІСТЬ</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ОРФОЕПІЧНИХ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НОРМ</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УКРАЇНСЬКОМУ</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СПІВОЧОМУ</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МОВЛЕННІ………………</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135</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4.1. </w:t>
      </w:r>
      <w:r w:rsidRPr="00C020E7">
        <w:rPr>
          <w:rFonts w:ascii="Verdana" w:eastAsia="Times New Roman" w:hAnsi="Verdana" w:cs="Times New Roman" w:hint="eastAsia"/>
          <w:color w:val="000000"/>
          <w:kern w:val="0"/>
          <w:sz w:val="24"/>
          <w:szCs w:val="24"/>
          <w:lang w:eastAsia="ru-RU"/>
        </w:rPr>
        <w:t>Особливості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вимови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українських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голосних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звуків………………</w:t>
      </w:r>
      <w:r w:rsidRPr="00C020E7">
        <w:rPr>
          <w:rFonts w:ascii="Verdana" w:eastAsia="Times New Roman" w:hAnsi="Verdana" w:cs="Times New Roman"/>
          <w:color w:val="000000"/>
          <w:kern w:val="0"/>
          <w:sz w:val="24"/>
          <w:szCs w:val="24"/>
          <w:lang w:eastAsia="ru-RU"/>
        </w:rPr>
        <w:t>.138</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color w:val="000000"/>
          <w:kern w:val="0"/>
          <w:sz w:val="24"/>
          <w:szCs w:val="24"/>
          <w:lang w:eastAsia="ru-RU"/>
        </w:rPr>
        <w:t xml:space="preserve">4.2. </w:t>
      </w:r>
      <w:r w:rsidRPr="00C020E7">
        <w:rPr>
          <w:rFonts w:ascii="Verdana" w:eastAsia="Times New Roman" w:hAnsi="Verdana" w:cs="Times New Roman" w:hint="eastAsia"/>
          <w:color w:val="000000"/>
          <w:kern w:val="0"/>
          <w:sz w:val="24"/>
          <w:szCs w:val="24"/>
          <w:lang w:eastAsia="ru-RU"/>
        </w:rPr>
        <w:t>Особливості</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вимови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українських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співочих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приголосних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звуків…………</w:t>
      </w:r>
      <w:r w:rsidRPr="00C020E7">
        <w:rPr>
          <w:rFonts w:ascii="Verdana" w:eastAsia="Times New Roman" w:hAnsi="Verdana" w:cs="Times New Roman"/>
          <w:color w:val="000000"/>
          <w:kern w:val="0"/>
          <w:sz w:val="24"/>
          <w:szCs w:val="24"/>
          <w:lang w:eastAsia="ru-RU"/>
        </w:rPr>
        <w:t>..147</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Висновки</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до</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розділу</w:t>
      </w:r>
      <w:r w:rsidRPr="00C020E7">
        <w:rPr>
          <w:rFonts w:ascii="Verdana" w:eastAsia="Times New Roman" w:hAnsi="Verdana" w:cs="Times New Roman"/>
          <w:color w:val="000000"/>
          <w:kern w:val="0"/>
          <w:sz w:val="24"/>
          <w:szCs w:val="24"/>
          <w:lang w:eastAsia="ru-RU"/>
        </w:rPr>
        <w:t xml:space="preserve"> 4</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.163</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ВИСНОВКИ……………………………………………………………………</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..165</w:t>
      </w:r>
    </w:p>
    <w:p w:rsidR="00C020E7" w:rsidRPr="00C020E7"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СПИСОК</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ВИКОРИСТАНИХ</w:t>
      </w:r>
      <w:r w:rsidRPr="00C020E7">
        <w:rPr>
          <w:rFonts w:ascii="Verdana" w:eastAsia="Times New Roman" w:hAnsi="Verdana" w:cs="Times New Roman"/>
          <w:color w:val="000000"/>
          <w:kern w:val="0"/>
          <w:sz w:val="24"/>
          <w:szCs w:val="24"/>
          <w:lang w:eastAsia="ru-RU"/>
        </w:rPr>
        <w:t xml:space="preserve"> </w:t>
      </w:r>
      <w:r w:rsidRPr="00C020E7">
        <w:rPr>
          <w:rFonts w:ascii="Verdana" w:eastAsia="Times New Roman" w:hAnsi="Verdana" w:cs="Times New Roman" w:hint="eastAsia"/>
          <w:color w:val="000000"/>
          <w:kern w:val="0"/>
          <w:sz w:val="24"/>
          <w:szCs w:val="24"/>
          <w:lang w:eastAsia="ru-RU"/>
        </w:rPr>
        <w:t>ДЖЕРЕЛ………………………………………</w:t>
      </w:r>
      <w:r w:rsidRPr="00C020E7">
        <w:rPr>
          <w:rFonts w:ascii="Verdana" w:eastAsia="Times New Roman" w:hAnsi="Verdana" w:cs="Times New Roman"/>
          <w:color w:val="000000"/>
          <w:kern w:val="0"/>
          <w:sz w:val="24"/>
          <w:szCs w:val="24"/>
          <w:lang w:eastAsia="ru-RU"/>
        </w:rPr>
        <w:t>.170</w:t>
      </w:r>
    </w:p>
    <w:p w:rsidR="001714AF" w:rsidRDefault="00C020E7" w:rsidP="00C020E7">
      <w:pPr>
        <w:rPr>
          <w:rFonts w:ascii="Verdana" w:eastAsia="Times New Roman" w:hAnsi="Verdana" w:cs="Times New Roman"/>
          <w:color w:val="000000"/>
          <w:kern w:val="0"/>
          <w:sz w:val="24"/>
          <w:szCs w:val="24"/>
          <w:lang w:eastAsia="ru-RU"/>
        </w:rPr>
      </w:pPr>
      <w:r w:rsidRPr="00C020E7">
        <w:rPr>
          <w:rFonts w:ascii="Verdana" w:eastAsia="Times New Roman" w:hAnsi="Verdana" w:cs="Times New Roman" w:hint="eastAsia"/>
          <w:color w:val="000000"/>
          <w:kern w:val="0"/>
          <w:sz w:val="24"/>
          <w:szCs w:val="24"/>
          <w:lang w:eastAsia="ru-RU"/>
        </w:rPr>
        <w:t>ДОДАТКИ…</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w:t>
      </w:r>
      <w:r w:rsidRPr="00C020E7">
        <w:rPr>
          <w:rFonts w:ascii="Verdana" w:eastAsia="Times New Roman" w:hAnsi="Verdana" w:cs="Times New Roman" w:hint="eastAsia"/>
          <w:color w:val="000000"/>
          <w:kern w:val="0"/>
          <w:sz w:val="24"/>
          <w:szCs w:val="24"/>
          <w:lang w:eastAsia="ru-RU"/>
        </w:rPr>
        <w:t>…………………………………………………………</w:t>
      </w:r>
      <w:r w:rsidRPr="00C020E7">
        <w:rPr>
          <w:rFonts w:ascii="Verdana" w:eastAsia="Times New Roman" w:hAnsi="Verdana" w:cs="Times New Roman"/>
          <w:color w:val="000000"/>
          <w:kern w:val="0"/>
          <w:sz w:val="24"/>
          <w:szCs w:val="24"/>
          <w:lang w:eastAsia="ru-RU"/>
        </w:rPr>
        <w:t>.188</w:t>
      </w:r>
    </w:p>
    <w:p w:rsidR="00C020E7" w:rsidRDefault="00C020E7" w:rsidP="00C020E7">
      <w:pPr>
        <w:rPr>
          <w:rFonts w:ascii="Verdana" w:eastAsia="Times New Roman" w:hAnsi="Verdana" w:cs="Times New Roman"/>
          <w:color w:val="000000"/>
          <w:kern w:val="0"/>
          <w:sz w:val="24"/>
          <w:szCs w:val="24"/>
          <w:lang w:eastAsia="ru-RU"/>
        </w:rPr>
      </w:pPr>
    </w:p>
    <w:p w:rsidR="00C020E7" w:rsidRDefault="00C020E7" w:rsidP="00C020E7">
      <w:pPr>
        <w:rPr>
          <w:rFonts w:ascii="Verdana" w:eastAsia="Times New Roman" w:hAnsi="Verdana" w:cs="Times New Roman"/>
          <w:color w:val="000000"/>
          <w:kern w:val="0"/>
          <w:sz w:val="24"/>
          <w:szCs w:val="24"/>
          <w:lang w:eastAsia="ru-RU"/>
        </w:rPr>
      </w:pPr>
    </w:p>
    <w:p w:rsidR="00C020E7" w:rsidRDefault="00C020E7" w:rsidP="00C020E7">
      <w:pPr>
        <w:rPr>
          <w:rFonts w:ascii="Verdana" w:eastAsia="Times New Roman" w:hAnsi="Verdana" w:cs="Times New Roman"/>
          <w:color w:val="000000"/>
          <w:kern w:val="0"/>
          <w:sz w:val="24"/>
          <w:szCs w:val="24"/>
          <w:lang w:eastAsia="ru-RU"/>
        </w:rPr>
      </w:pPr>
    </w:p>
    <w:p w:rsidR="00C020E7" w:rsidRDefault="00C020E7" w:rsidP="00C020E7">
      <w:r>
        <w:rPr>
          <w:rFonts w:hint="eastAsia"/>
        </w:rPr>
        <w:t>ВИСНОВКИ</w:t>
      </w:r>
    </w:p>
    <w:p w:rsidR="00C020E7" w:rsidRDefault="00C020E7" w:rsidP="00C020E7">
      <w:r>
        <w:rPr>
          <w:rFonts w:hint="eastAsia"/>
        </w:rPr>
        <w:t>У</w:t>
      </w:r>
      <w:r>
        <w:t></w:t>
      </w:r>
      <w:r>
        <w:rPr>
          <w:rFonts w:hint="eastAsia"/>
        </w:rPr>
        <w:t>дисертації</w:t>
      </w:r>
      <w:r>
        <w:t></w:t>
      </w:r>
      <w:r>
        <w:rPr>
          <w:rFonts w:hint="eastAsia"/>
        </w:rPr>
        <w:t>вперше</w:t>
      </w:r>
      <w:r>
        <w:t></w:t>
      </w:r>
      <w:r>
        <w:rPr>
          <w:rFonts w:hint="eastAsia"/>
        </w:rPr>
        <w:t>в</w:t>
      </w:r>
      <w:r>
        <w:t></w:t>
      </w:r>
      <w:r>
        <w:rPr>
          <w:rFonts w:hint="eastAsia"/>
        </w:rPr>
        <w:t>україністиці</w:t>
      </w:r>
      <w:r>
        <w:t></w:t>
      </w:r>
      <w:r>
        <w:rPr>
          <w:rFonts w:hint="eastAsia"/>
        </w:rPr>
        <w:t>зреалізовано</w:t>
      </w:r>
      <w:r>
        <w:t></w:t>
      </w:r>
      <w:r>
        <w:rPr>
          <w:rFonts w:hint="eastAsia"/>
        </w:rPr>
        <w:t>спробу</w:t>
      </w:r>
      <w:r>
        <w:t></w:t>
      </w:r>
      <w:r>
        <w:rPr>
          <w:rFonts w:hint="eastAsia"/>
        </w:rPr>
        <w:t>експериментального</w:t>
      </w:r>
    </w:p>
    <w:p w:rsidR="00C020E7" w:rsidRDefault="00C020E7" w:rsidP="00C020E7">
      <w:r>
        <w:rPr>
          <w:rFonts w:hint="eastAsia"/>
        </w:rPr>
        <w:t>дослідження</w:t>
      </w:r>
      <w:r>
        <w:t></w:t>
      </w:r>
      <w:r>
        <w:rPr>
          <w:rFonts w:hint="eastAsia"/>
        </w:rPr>
        <w:t>українського</w:t>
      </w:r>
      <w:r>
        <w:t></w:t>
      </w:r>
      <w:r>
        <w:rPr>
          <w:rFonts w:hint="eastAsia"/>
        </w:rPr>
        <w:t>співочого</w:t>
      </w:r>
      <w:r>
        <w:t></w:t>
      </w:r>
      <w:r>
        <w:rPr>
          <w:rFonts w:hint="eastAsia"/>
        </w:rPr>
        <w:t>мовлення</w:t>
      </w:r>
      <w:r>
        <w:t></w:t>
      </w:r>
      <w:r>
        <w:rPr>
          <w:rFonts w:hint="eastAsia"/>
        </w:rPr>
        <w:t>в</w:t>
      </w:r>
      <w:r>
        <w:t></w:t>
      </w:r>
      <w:r>
        <w:rPr>
          <w:rFonts w:hint="eastAsia"/>
        </w:rPr>
        <w:t>акустично</w:t>
      </w:r>
      <w:r>
        <w:t></w:t>
      </w:r>
      <w:r>
        <w:rPr>
          <w:rFonts w:hint="eastAsia"/>
        </w:rPr>
        <w:t>артикуляційному</w:t>
      </w:r>
    </w:p>
    <w:p w:rsidR="00C020E7" w:rsidRDefault="00C020E7" w:rsidP="00C020E7">
      <w:r>
        <w:rPr>
          <w:rFonts w:hint="eastAsia"/>
        </w:rPr>
        <w:t>аспекті</w:t>
      </w:r>
      <w:r>
        <w:t></w:t>
      </w:r>
      <w:r>
        <w:t></w:t>
      </w:r>
      <w:r>
        <w:rPr>
          <w:rFonts w:hint="eastAsia"/>
        </w:rPr>
        <w:t>Проведене</w:t>
      </w:r>
      <w:r>
        <w:t></w:t>
      </w:r>
      <w:r>
        <w:rPr>
          <w:rFonts w:hint="eastAsia"/>
        </w:rPr>
        <w:t>дослідження</w:t>
      </w:r>
      <w:r>
        <w:t></w:t>
      </w:r>
      <w:r>
        <w:t></w:t>
      </w:r>
      <w:r>
        <w:rPr>
          <w:rFonts w:hint="eastAsia"/>
        </w:rPr>
        <w:t>що</w:t>
      </w:r>
      <w:r>
        <w:t></w:t>
      </w:r>
      <w:r>
        <w:rPr>
          <w:rFonts w:hint="eastAsia"/>
        </w:rPr>
        <w:t>складалося</w:t>
      </w:r>
      <w:r>
        <w:t></w:t>
      </w:r>
      <w:r>
        <w:rPr>
          <w:rFonts w:hint="eastAsia"/>
        </w:rPr>
        <w:t>з</w:t>
      </w:r>
      <w:r>
        <w:t></w:t>
      </w:r>
      <w:r>
        <w:rPr>
          <w:rFonts w:hint="eastAsia"/>
        </w:rPr>
        <w:t>аналізу</w:t>
      </w:r>
      <w:r>
        <w:t></w:t>
      </w:r>
      <w:r>
        <w:rPr>
          <w:rFonts w:hint="eastAsia"/>
        </w:rPr>
        <w:t>наукової</w:t>
      </w:r>
      <w:r>
        <w:t></w:t>
      </w:r>
      <w:r>
        <w:rPr>
          <w:rFonts w:hint="eastAsia"/>
        </w:rPr>
        <w:t>літератури</w:t>
      </w:r>
      <w:r>
        <w:t></w:t>
      </w:r>
      <w:r>
        <w:rPr>
          <w:rFonts w:hint="eastAsia"/>
        </w:rPr>
        <w:t>і</w:t>
      </w:r>
    </w:p>
    <w:p w:rsidR="00C020E7" w:rsidRDefault="00C020E7" w:rsidP="00C020E7">
      <w:r>
        <w:rPr>
          <w:rFonts w:hint="eastAsia"/>
        </w:rPr>
        <w:t>власне</w:t>
      </w:r>
      <w:r>
        <w:t></w:t>
      </w:r>
      <w:r>
        <w:rPr>
          <w:rFonts w:hint="eastAsia"/>
        </w:rPr>
        <w:t>експериментального</w:t>
      </w:r>
      <w:r>
        <w:t></w:t>
      </w:r>
      <w:r>
        <w:rPr>
          <w:rFonts w:hint="eastAsia"/>
        </w:rPr>
        <w:t>дослідження</w:t>
      </w:r>
      <w:r>
        <w:t></w:t>
      </w:r>
      <w:r>
        <w:rPr>
          <w:rFonts w:hint="eastAsia"/>
        </w:rPr>
        <w:t>співочого</w:t>
      </w:r>
      <w:r>
        <w:t></w:t>
      </w:r>
      <w:r>
        <w:rPr>
          <w:rFonts w:hint="eastAsia"/>
        </w:rPr>
        <w:t>мовлення</w:t>
      </w:r>
      <w:r>
        <w:t></w:t>
      </w:r>
      <w:r>
        <w:t></w:t>
      </w:r>
      <w:r>
        <w:rPr>
          <w:rFonts w:hint="eastAsia"/>
        </w:rPr>
        <w:t>дає</w:t>
      </w:r>
      <w:r>
        <w:t></w:t>
      </w:r>
      <w:r>
        <w:rPr>
          <w:rFonts w:hint="eastAsia"/>
        </w:rPr>
        <w:t>змогу</w:t>
      </w:r>
      <w:r>
        <w:t></w:t>
      </w:r>
      <w:r>
        <w:rPr>
          <w:rFonts w:hint="eastAsia"/>
        </w:rPr>
        <w:t>зробити</w:t>
      </w:r>
    </w:p>
    <w:p w:rsidR="00C020E7" w:rsidRDefault="00C020E7" w:rsidP="00C020E7">
      <w:r>
        <w:rPr>
          <w:rFonts w:hint="eastAsia"/>
        </w:rPr>
        <w:t>низку</w:t>
      </w:r>
      <w:r>
        <w:t></w:t>
      </w:r>
      <w:r>
        <w:rPr>
          <w:rFonts w:hint="eastAsia"/>
        </w:rPr>
        <w:t>висновків</w:t>
      </w:r>
      <w:r>
        <w:t></w:t>
      </w:r>
      <w:r>
        <w:t></w:t>
      </w:r>
      <w:r>
        <w:rPr>
          <w:rFonts w:hint="eastAsia"/>
        </w:rPr>
        <w:t>що</w:t>
      </w:r>
      <w:r>
        <w:t></w:t>
      </w:r>
      <w:r>
        <w:rPr>
          <w:rFonts w:hint="eastAsia"/>
        </w:rPr>
        <w:t>згруповані</w:t>
      </w:r>
      <w:r>
        <w:t></w:t>
      </w:r>
      <w:r>
        <w:rPr>
          <w:rFonts w:hint="eastAsia"/>
        </w:rPr>
        <w:t>в</w:t>
      </w:r>
      <w:r>
        <w:t></w:t>
      </w:r>
      <w:r>
        <w:rPr>
          <w:rFonts w:hint="eastAsia"/>
        </w:rPr>
        <w:t>блоки</w:t>
      </w:r>
      <w:r>
        <w:t></w:t>
      </w:r>
      <w:r>
        <w:rPr>
          <w:rFonts w:hint="eastAsia"/>
        </w:rPr>
        <w:t>відповідно</w:t>
      </w:r>
      <w:r>
        <w:t></w:t>
      </w:r>
      <w:r>
        <w:rPr>
          <w:rFonts w:hint="eastAsia"/>
        </w:rPr>
        <w:t>до</w:t>
      </w:r>
      <w:r>
        <w:t></w:t>
      </w:r>
      <w:r>
        <w:rPr>
          <w:rFonts w:hint="eastAsia"/>
        </w:rPr>
        <w:t>структури</w:t>
      </w:r>
      <w:r>
        <w:t></w:t>
      </w:r>
      <w:r>
        <w:rPr>
          <w:rFonts w:hint="eastAsia"/>
        </w:rPr>
        <w:t>дисертації</w:t>
      </w:r>
      <w:r>
        <w:t></w:t>
      </w:r>
    </w:p>
    <w:p w:rsidR="00C020E7" w:rsidRDefault="00C020E7" w:rsidP="00C020E7">
      <w:r>
        <w:t></w:t>
      </w:r>
      <w:r>
        <w:t></w:t>
      </w:r>
      <w:r>
        <w:t></w:t>
      </w:r>
      <w:r>
        <w:rPr>
          <w:rFonts w:hint="eastAsia"/>
        </w:rPr>
        <w:t>Дослідження</w:t>
      </w:r>
      <w:r>
        <w:t></w:t>
      </w:r>
      <w:r>
        <w:rPr>
          <w:rFonts w:hint="eastAsia"/>
        </w:rPr>
        <w:t>співочого</w:t>
      </w:r>
      <w:r>
        <w:t></w:t>
      </w:r>
      <w:r>
        <w:rPr>
          <w:rFonts w:hint="eastAsia"/>
        </w:rPr>
        <w:t>мовлення</w:t>
      </w:r>
      <w:r>
        <w:t></w:t>
      </w:r>
      <w:r>
        <w:rPr>
          <w:rFonts w:hint="eastAsia"/>
        </w:rPr>
        <w:t>зародилось</w:t>
      </w:r>
      <w:r>
        <w:t></w:t>
      </w:r>
      <w:r>
        <w:rPr>
          <w:rFonts w:hint="eastAsia"/>
        </w:rPr>
        <w:t>ще</w:t>
      </w:r>
      <w:r>
        <w:t></w:t>
      </w:r>
      <w:r>
        <w:rPr>
          <w:rFonts w:hint="eastAsia"/>
        </w:rPr>
        <w:t>в</w:t>
      </w:r>
      <w:r>
        <w:t></w:t>
      </w:r>
      <w:r>
        <w:rPr>
          <w:rFonts w:hint="eastAsia"/>
        </w:rPr>
        <w:t>працях</w:t>
      </w:r>
      <w:r>
        <w:t></w:t>
      </w:r>
      <w:r>
        <w:rPr>
          <w:rFonts w:hint="eastAsia"/>
        </w:rPr>
        <w:t>античних</w:t>
      </w:r>
    </w:p>
    <w:p w:rsidR="00C020E7" w:rsidRDefault="00C020E7" w:rsidP="00C020E7">
      <w:r>
        <w:rPr>
          <w:rFonts w:hint="eastAsia"/>
        </w:rPr>
        <w:t>філософів</w:t>
      </w:r>
      <w:r>
        <w:t></w:t>
      </w:r>
      <w:r>
        <w:t></w:t>
      </w:r>
      <w:r>
        <w:rPr>
          <w:rFonts w:hint="eastAsia"/>
        </w:rPr>
        <w:t>проте</w:t>
      </w:r>
      <w:r>
        <w:t></w:t>
      </w:r>
      <w:r>
        <w:rPr>
          <w:rFonts w:hint="eastAsia"/>
        </w:rPr>
        <w:t>для</w:t>
      </w:r>
      <w:r>
        <w:t></w:t>
      </w:r>
      <w:r>
        <w:rPr>
          <w:rFonts w:hint="eastAsia"/>
        </w:rPr>
        <w:t>української</w:t>
      </w:r>
      <w:r>
        <w:t></w:t>
      </w:r>
      <w:r>
        <w:rPr>
          <w:rFonts w:hint="eastAsia"/>
        </w:rPr>
        <w:t>лінгвістики</w:t>
      </w:r>
      <w:r>
        <w:t></w:t>
      </w:r>
      <w:r>
        <w:t></w:t>
      </w:r>
      <w:r>
        <w:rPr>
          <w:rFonts w:hint="eastAsia"/>
        </w:rPr>
        <w:t>зокрема</w:t>
      </w:r>
      <w:r>
        <w:t></w:t>
      </w:r>
      <w:r>
        <w:rPr>
          <w:rFonts w:hint="eastAsia"/>
        </w:rPr>
        <w:t>для</w:t>
      </w:r>
      <w:r>
        <w:t></w:t>
      </w:r>
      <w:r>
        <w:rPr>
          <w:rFonts w:hint="eastAsia"/>
        </w:rPr>
        <w:t>експериментальної</w:t>
      </w:r>
    </w:p>
    <w:p w:rsidR="00C020E7" w:rsidRDefault="00C020E7" w:rsidP="00C020E7">
      <w:r>
        <w:rPr>
          <w:rFonts w:hint="eastAsia"/>
        </w:rPr>
        <w:t>фонетики</w:t>
      </w:r>
      <w:r>
        <w:t></w:t>
      </w:r>
      <w:r>
        <w:t></w:t>
      </w:r>
      <w:r>
        <w:rPr>
          <w:rFonts w:hint="eastAsia"/>
        </w:rPr>
        <w:t>СМ</w:t>
      </w:r>
      <w:r>
        <w:t></w:t>
      </w:r>
      <w:r>
        <w:rPr>
          <w:rFonts w:hint="eastAsia"/>
        </w:rPr>
        <w:t>є</w:t>
      </w:r>
      <w:r>
        <w:t></w:t>
      </w:r>
      <w:r>
        <w:rPr>
          <w:rFonts w:hint="eastAsia"/>
        </w:rPr>
        <w:t>відносно</w:t>
      </w:r>
      <w:r>
        <w:t></w:t>
      </w:r>
      <w:r>
        <w:rPr>
          <w:rFonts w:hint="eastAsia"/>
        </w:rPr>
        <w:t>новим</w:t>
      </w:r>
      <w:r>
        <w:t></w:t>
      </w:r>
      <w:r>
        <w:rPr>
          <w:rFonts w:hint="eastAsia"/>
        </w:rPr>
        <w:t>об’єктом</w:t>
      </w:r>
      <w:r>
        <w:t></w:t>
      </w:r>
      <w:r>
        <w:rPr>
          <w:rFonts w:hint="eastAsia"/>
        </w:rPr>
        <w:t>вивчення</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досі</w:t>
      </w:r>
      <w:r>
        <w:t></w:t>
      </w:r>
      <w:r>
        <w:rPr>
          <w:rFonts w:hint="eastAsia"/>
        </w:rPr>
        <w:t>в</w:t>
      </w:r>
    </w:p>
    <w:p w:rsidR="00C020E7" w:rsidRDefault="00C020E7" w:rsidP="00C020E7">
      <w:r>
        <w:rPr>
          <w:rFonts w:hint="eastAsia"/>
        </w:rPr>
        <w:t>україністиці</w:t>
      </w:r>
      <w:r>
        <w:t></w:t>
      </w:r>
      <w:r>
        <w:rPr>
          <w:rFonts w:hint="eastAsia"/>
        </w:rPr>
        <w:t>не</w:t>
      </w:r>
      <w:r>
        <w:t></w:t>
      </w:r>
      <w:r>
        <w:rPr>
          <w:rFonts w:hint="eastAsia"/>
        </w:rPr>
        <w:t>існувало</w:t>
      </w:r>
      <w:r>
        <w:t></w:t>
      </w:r>
      <w:r>
        <w:rPr>
          <w:rFonts w:hint="eastAsia"/>
        </w:rPr>
        <w:t>загальноприйнятого</w:t>
      </w:r>
      <w:r>
        <w:t></w:t>
      </w:r>
      <w:r>
        <w:rPr>
          <w:rFonts w:hint="eastAsia"/>
        </w:rPr>
        <w:t>терміна</w:t>
      </w:r>
      <w:r>
        <w:t></w:t>
      </w:r>
      <w:r>
        <w:rPr>
          <w:rFonts w:hint="eastAsia"/>
        </w:rPr>
        <w:t>на</w:t>
      </w:r>
      <w:r>
        <w:t></w:t>
      </w:r>
      <w:r>
        <w:rPr>
          <w:rFonts w:hint="eastAsia"/>
        </w:rPr>
        <w:t>його</w:t>
      </w:r>
      <w:r>
        <w:t></w:t>
      </w:r>
      <w:r>
        <w:rPr>
          <w:rFonts w:hint="eastAsia"/>
        </w:rPr>
        <w:t>позначення</w:t>
      </w:r>
      <w:r>
        <w:t></w:t>
      </w:r>
      <w:r>
        <w:rPr>
          <w:rFonts w:hint="eastAsia"/>
        </w:rPr>
        <w:t>та</w:t>
      </w:r>
    </w:p>
    <w:p w:rsidR="00C020E7" w:rsidRDefault="00C020E7" w:rsidP="00C020E7">
      <w:r>
        <w:rPr>
          <w:rFonts w:hint="eastAsia"/>
        </w:rPr>
        <w:t>висновку</w:t>
      </w:r>
      <w:r>
        <w:t></w:t>
      </w:r>
      <w:r>
        <w:rPr>
          <w:rFonts w:hint="eastAsia"/>
        </w:rPr>
        <w:t>про</w:t>
      </w:r>
      <w:r>
        <w:t></w:t>
      </w:r>
      <w:r>
        <w:rPr>
          <w:rFonts w:hint="eastAsia"/>
        </w:rPr>
        <w:t>лінгвістичний</w:t>
      </w:r>
      <w:r>
        <w:t></w:t>
      </w:r>
      <w:r>
        <w:rPr>
          <w:rFonts w:hint="eastAsia"/>
        </w:rPr>
        <w:t>статус</w:t>
      </w:r>
      <w:r>
        <w:t></w:t>
      </w:r>
      <w:r>
        <w:rPr>
          <w:rFonts w:hint="eastAsia"/>
        </w:rPr>
        <w:t>явища</w:t>
      </w:r>
      <w:r>
        <w:t></w:t>
      </w:r>
      <w:r>
        <w:t></w:t>
      </w:r>
      <w:r>
        <w:rPr>
          <w:rFonts w:hint="eastAsia"/>
        </w:rPr>
        <w:t>Автором</w:t>
      </w:r>
      <w:r>
        <w:t></w:t>
      </w:r>
      <w:r>
        <w:rPr>
          <w:rFonts w:hint="eastAsia"/>
        </w:rPr>
        <w:t>було</w:t>
      </w:r>
      <w:r>
        <w:t></w:t>
      </w:r>
      <w:r>
        <w:rPr>
          <w:rFonts w:hint="eastAsia"/>
        </w:rPr>
        <w:t>зроблено</w:t>
      </w:r>
      <w:r>
        <w:t></w:t>
      </w:r>
      <w:r>
        <w:rPr>
          <w:rFonts w:hint="eastAsia"/>
        </w:rPr>
        <w:t>висновок</w:t>
      </w:r>
      <w:r>
        <w:t></w:t>
      </w:r>
      <w:r>
        <w:rPr>
          <w:rFonts w:hint="eastAsia"/>
        </w:rPr>
        <w:t>про</w:t>
      </w:r>
      <w:r>
        <w:t></w:t>
      </w:r>
      <w:r>
        <w:rPr>
          <w:rFonts w:hint="eastAsia"/>
        </w:rPr>
        <w:t>те</w:t>
      </w:r>
      <w:r>
        <w:t></w:t>
      </w:r>
    </w:p>
    <w:p w:rsidR="00C020E7" w:rsidRDefault="00C020E7" w:rsidP="00C020E7">
      <w:r>
        <w:rPr>
          <w:rFonts w:hint="eastAsia"/>
        </w:rPr>
        <w:t>що</w:t>
      </w:r>
      <w:r>
        <w:t></w:t>
      </w:r>
      <w:r>
        <w:rPr>
          <w:rFonts w:hint="eastAsia"/>
        </w:rPr>
        <w:t>співоче</w:t>
      </w:r>
      <w:r>
        <w:t></w:t>
      </w:r>
      <w:r>
        <w:rPr>
          <w:rFonts w:hint="eastAsia"/>
        </w:rPr>
        <w:t>мовлення</w:t>
      </w:r>
      <w:r>
        <w:t></w:t>
      </w:r>
      <w:r>
        <w:rPr>
          <w:rFonts w:hint="eastAsia"/>
        </w:rPr>
        <w:t>закономірно</w:t>
      </w:r>
      <w:r>
        <w:t></w:t>
      </w:r>
      <w:r>
        <w:rPr>
          <w:rFonts w:hint="eastAsia"/>
        </w:rPr>
        <w:t>належить</w:t>
      </w:r>
      <w:r>
        <w:t></w:t>
      </w:r>
      <w:r>
        <w:rPr>
          <w:rFonts w:hint="eastAsia"/>
        </w:rPr>
        <w:t>до</w:t>
      </w:r>
      <w:r>
        <w:t></w:t>
      </w:r>
      <w:r>
        <w:rPr>
          <w:rFonts w:hint="eastAsia"/>
        </w:rPr>
        <w:t>сфери</w:t>
      </w:r>
      <w:r>
        <w:t></w:t>
      </w:r>
      <w:r>
        <w:rPr>
          <w:rFonts w:hint="eastAsia"/>
        </w:rPr>
        <w:t>вивчення</w:t>
      </w:r>
      <w:r>
        <w:t></w:t>
      </w:r>
      <w:r>
        <w:rPr>
          <w:rFonts w:hint="eastAsia"/>
        </w:rPr>
        <w:t>лінгвістики</w:t>
      </w:r>
      <w:r>
        <w:t></w:t>
      </w:r>
      <w:r>
        <w:t></w:t>
      </w:r>
      <w:r>
        <w:rPr>
          <w:rFonts w:hint="eastAsia"/>
        </w:rPr>
        <w:t>є</w:t>
      </w:r>
    </w:p>
    <w:p w:rsidR="00C020E7" w:rsidRDefault="00C020E7" w:rsidP="00C020E7">
      <w:r>
        <w:rPr>
          <w:rFonts w:hint="eastAsia"/>
        </w:rPr>
        <w:t>лінгвістичним</w:t>
      </w:r>
      <w:r>
        <w:t></w:t>
      </w:r>
      <w:r>
        <w:rPr>
          <w:rFonts w:hint="eastAsia"/>
        </w:rPr>
        <w:t>феноменом</w:t>
      </w:r>
      <w:r>
        <w:t></w:t>
      </w:r>
      <w:r>
        <w:t></w:t>
      </w:r>
      <w:r>
        <w:rPr>
          <w:rFonts w:hint="eastAsia"/>
        </w:rPr>
        <w:t>різновидом</w:t>
      </w:r>
      <w:r>
        <w:t></w:t>
      </w:r>
      <w:r>
        <w:rPr>
          <w:rFonts w:hint="eastAsia"/>
        </w:rPr>
        <w:t>мовлення</w:t>
      </w:r>
      <w:r>
        <w:t></w:t>
      </w:r>
      <w:r>
        <w:t></w:t>
      </w:r>
      <w:r>
        <w:rPr>
          <w:rFonts w:hint="eastAsia"/>
        </w:rPr>
        <w:t>особливою</w:t>
      </w:r>
      <w:r>
        <w:t></w:t>
      </w:r>
      <w:r>
        <w:rPr>
          <w:rFonts w:hint="eastAsia"/>
        </w:rPr>
        <w:t>формою</w:t>
      </w:r>
      <w:r>
        <w:t></w:t>
      </w:r>
      <w:r>
        <w:rPr>
          <w:rFonts w:hint="eastAsia"/>
        </w:rPr>
        <w:t>реалізації</w:t>
      </w:r>
    </w:p>
    <w:p w:rsidR="00C020E7" w:rsidRDefault="00C020E7" w:rsidP="00C020E7">
      <w:r>
        <w:rPr>
          <w:rFonts w:hint="eastAsia"/>
        </w:rPr>
        <w:t>мови</w:t>
      </w:r>
      <w:r>
        <w:t></w:t>
      </w:r>
      <w:r>
        <w:t></w:t>
      </w:r>
      <w:r>
        <w:rPr>
          <w:rFonts w:hint="eastAsia"/>
        </w:rPr>
        <w:t>що</w:t>
      </w:r>
      <w:r>
        <w:t></w:t>
      </w:r>
      <w:r>
        <w:rPr>
          <w:rFonts w:hint="eastAsia"/>
        </w:rPr>
        <w:t>складається</w:t>
      </w:r>
      <w:r>
        <w:t></w:t>
      </w:r>
      <w:r>
        <w:rPr>
          <w:rFonts w:hint="eastAsia"/>
        </w:rPr>
        <w:t>з</w:t>
      </w:r>
      <w:r>
        <w:t></w:t>
      </w:r>
      <w:r>
        <w:rPr>
          <w:rFonts w:hint="eastAsia"/>
        </w:rPr>
        <w:t>двох</w:t>
      </w:r>
      <w:r>
        <w:t></w:t>
      </w:r>
      <w:r>
        <w:rPr>
          <w:rFonts w:hint="eastAsia"/>
        </w:rPr>
        <w:t>абсолютно</w:t>
      </w:r>
      <w:r>
        <w:t></w:t>
      </w:r>
      <w:r>
        <w:rPr>
          <w:rFonts w:hint="eastAsia"/>
        </w:rPr>
        <w:t>рівноправних</w:t>
      </w:r>
      <w:r>
        <w:t></w:t>
      </w:r>
      <w:r>
        <w:rPr>
          <w:rFonts w:hint="eastAsia"/>
        </w:rPr>
        <w:t>складників</w:t>
      </w:r>
      <w:r>
        <w:t></w:t>
      </w:r>
      <w:r>
        <w:rPr>
          <w:rFonts w:hint="eastAsia"/>
        </w:rPr>
        <w:t>–</w:t>
      </w:r>
      <w:r>
        <w:t></w:t>
      </w:r>
      <w:r>
        <w:rPr>
          <w:rFonts w:hint="eastAsia"/>
        </w:rPr>
        <w:t>вербального</w:t>
      </w:r>
      <w:r>
        <w:t></w:t>
      </w:r>
      <w:r>
        <w:rPr>
          <w:rFonts w:hint="eastAsia"/>
        </w:rPr>
        <w:t>і</w:t>
      </w:r>
    </w:p>
    <w:p w:rsidR="00C020E7" w:rsidRDefault="00C020E7" w:rsidP="00C020E7">
      <w:r>
        <w:rPr>
          <w:rFonts w:hint="eastAsia"/>
        </w:rPr>
        <w:t>музичного</w:t>
      </w:r>
      <w:r>
        <w:t></w:t>
      </w:r>
      <w:r>
        <w:t></w:t>
      </w:r>
      <w:r>
        <w:rPr>
          <w:rFonts w:hint="eastAsia"/>
        </w:rPr>
        <w:t>та</w:t>
      </w:r>
      <w:r>
        <w:t></w:t>
      </w:r>
      <w:r>
        <w:t></w:t>
      </w:r>
      <w:r>
        <w:rPr>
          <w:rFonts w:hint="eastAsia"/>
        </w:rPr>
        <w:t>так</w:t>
      </w:r>
      <w:r>
        <w:t></w:t>
      </w:r>
      <w:r>
        <w:rPr>
          <w:rFonts w:hint="eastAsia"/>
        </w:rPr>
        <w:t>само</w:t>
      </w:r>
      <w:r>
        <w:t></w:t>
      </w:r>
      <w:r>
        <w:t></w:t>
      </w:r>
      <w:r>
        <w:rPr>
          <w:rFonts w:hint="eastAsia"/>
        </w:rPr>
        <w:t>як</w:t>
      </w:r>
      <w:r>
        <w:t></w:t>
      </w:r>
      <w:r>
        <w:rPr>
          <w:rFonts w:hint="eastAsia"/>
        </w:rPr>
        <w:t>і</w:t>
      </w:r>
      <w:r>
        <w:t></w:t>
      </w:r>
      <w:r>
        <w:rPr>
          <w:rFonts w:hint="eastAsia"/>
        </w:rPr>
        <w:t>звичайне</w:t>
      </w:r>
      <w:r>
        <w:t></w:t>
      </w:r>
      <w:r>
        <w:rPr>
          <w:rFonts w:hint="eastAsia"/>
        </w:rPr>
        <w:t>неспівоче</w:t>
      </w:r>
      <w:r>
        <w:t></w:t>
      </w:r>
      <w:r>
        <w:rPr>
          <w:rFonts w:hint="eastAsia"/>
        </w:rPr>
        <w:t>мовлення</w:t>
      </w:r>
      <w:r>
        <w:t></w:t>
      </w:r>
      <w:r>
        <w:t></w:t>
      </w:r>
      <w:r>
        <w:rPr>
          <w:rFonts w:hint="eastAsia"/>
        </w:rPr>
        <w:t>виконує</w:t>
      </w:r>
      <w:r>
        <w:t></w:t>
      </w:r>
      <w:r>
        <w:rPr>
          <w:rFonts w:hint="eastAsia"/>
        </w:rPr>
        <w:t>основні</w:t>
      </w:r>
      <w:r>
        <w:t></w:t>
      </w:r>
      <w:r>
        <w:rPr>
          <w:rFonts w:hint="eastAsia"/>
        </w:rPr>
        <w:t>мовні</w:t>
      </w:r>
    </w:p>
    <w:p w:rsidR="00C020E7" w:rsidRDefault="00C020E7" w:rsidP="00C020E7">
      <w:r>
        <w:rPr>
          <w:rFonts w:hint="eastAsia"/>
        </w:rPr>
        <w:t>функції</w:t>
      </w:r>
      <w:r>
        <w:t></w:t>
      </w:r>
      <w:r>
        <w:t></w:t>
      </w:r>
      <w:r>
        <w:rPr>
          <w:rFonts w:hint="eastAsia"/>
        </w:rPr>
        <w:t>фатичну</w:t>
      </w:r>
      <w:r>
        <w:t></w:t>
      </w:r>
      <w:r>
        <w:t></w:t>
      </w:r>
      <w:r>
        <w:rPr>
          <w:rFonts w:hint="eastAsia"/>
        </w:rPr>
        <w:t>емотивну</w:t>
      </w:r>
      <w:r>
        <w:t></w:t>
      </w:r>
      <w:r>
        <w:t></w:t>
      </w:r>
      <w:r>
        <w:rPr>
          <w:rFonts w:hint="eastAsia"/>
        </w:rPr>
        <w:t>волюнтативну</w:t>
      </w:r>
      <w:r>
        <w:t></w:t>
      </w:r>
      <w:r>
        <w:t></w:t>
      </w:r>
      <w:r>
        <w:rPr>
          <w:rFonts w:hint="eastAsia"/>
        </w:rPr>
        <w:t>естетичну</w:t>
      </w:r>
      <w:r>
        <w:t></w:t>
      </w:r>
      <w:r>
        <w:rPr>
          <w:rFonts w:hint="eastAsia"/>
        </w:rPr>
        <w:t>та</w:t>
      </w:r>
      <w:r>
        <w:t></w:t>
      </w:r>
      <w:r>
        <w:rPr>
          <w:rFonts w:hint="eastAsia"/>
        </w:rPr>
        <w:t>комунікативну</w:t>
      </w:r>
      <w:r>
        <w:t></w:t>
      </w:r>
      <w:r>
        <w:t></w:t>
      </w:r>
      <w:r>
        <w:t></w:t>
      </w:r>
      <w:r>
        <w:rPr>
          <w:rFonts w:hint="eastAsia"/>
        </w:rPr>
        <w:t>Водночас</w:t>
      </w:r>
    </w:p>
    <w:p w:rsidR="00C020E7" w:rsidRDefault="00C020E7" w:rsidP="00C020E7">
      <w:r>
        <w:rPr>
          <w:rFonts w:hint="eastAsia"/>
        </w:rPr>
        <w:t>співоче</w:t>
      </w:r>
      <w:r>
        <w:t></w:t>
      </w:r>
      <w:r>
        <w:rPr>
          <w:rFonts w:hint="eastAsia"/>
        </w:rPr>
        <w:t>мовлення</w:t>
      </w:r>
      <w:r>
        <w:t></w:t>
      </w:r>
      <w:r>
        <w:t></w:t>
      </w:r>
      <w:r>
        <w:rPr>
          <w:rFonts w:hint="eastAsia"/>
        </w:rPr>
        <w:t>що</w:t>
      </w:r>
      <w:r>
        <w:t></w:t>
      </w:r>
      <w:r>
        <w:rPr>
          <w:rFonts w:hint="eastAsia"/>
        </w:rPr>
        <w:t>базується</w:t>
      </w:r>
      <w:r>
        <w:t></w:t>
      </w:r>
      <w:r>
        <w:rPr>
          <w:rFonts w:hint="eastAsia"/>
        </w:rPr>
        <w:t>на</w:t>
      </w:r>
      <w:r>
        <w:t></w:t>
      </w:r>
      <w:r>
        <w:rPr>
          <w:rFonts w:hint="eastAsia"/>
        </w:rPr>
        <w:t>певних</w:t>
      </w:r>
      <w:r>
        <w:t></w:t>
      </w:r>
      <w:r>
        <w:rPr>
          <w:rFonts w:hint="eastAsia"/>
        </w:rPr>
        <w:t>вокальних</w:t>
      </w:r>
      <w:r>
        <w:t></w:t>
      </w:r>
      <w:r>
        <w:rPr>
          <w:rFonts w:hint="eastAsia"/>
        </w:rPr>
        <w:t>техніках</w:t>
      </w:r>
      <w:r>
        <w:t></w:t>
      </w:r>
      <w:r>
        <w:rPr>
          <w:rFonts w:hint="eastAsia"/>
        </w:rPr>
        <w:t>та</w:t>
      </w:r>
      <w:r>
        <w:t></w:t>
      </w:r>
      <w:r>
        <w:rPr>
          <w:rFonts w:hint="eastAsia"/>
        </w:rPr>
        <w:t>прийомах</w:t>
      </w:r>
      <w:r>
        <w:t></w:t>
      </w:r>
      <w:r>
        <w:t></w:t>
      </w:r>
      <w:r>
        <w:rPr>
          <w:rFonts w:hint="eastAsia"/>
        </w:rPr>
        <w:t>має</w:t>
      </w:r>
    </w:p>
    <w:p w:rsidR="00C020E7" w:rsidRDefault="00C020E7" w:rsidP="00C020E7">
      <w:r>
        <w:rPr>
          <w:rFonts w:hint="eastAsia"/>
        </w:rPr>
        <w:t>низку</w:t>
      </w:r>
      <w:r>
        <w:t></w:t>
      </w:r>
      <w:r>
        <w:rPr>
          <w:rFonts w:hint="eastAsia"/>
        </w:rPr>
        <w:t>диференційних</w:t>
      </w:r>
      <w:r>
        <w:t></w:t>
      </w:r>
      <w:r>
        <w:rPr>
          <w:rFonts w:hint="eastAsia"/>
        </w:rPr>
        <w:t>ознак</w:t>
      </w:r>
      <w:r>
        <w:t></w:t>
      </w:r>
      <w:r>
        <w:t></w:t>
      </w:r>
      <w:r>
        <w:rPr>
          <w:rFonts w:hint="eastAsia"/>
        </w:rPr>
        <w:t>зокрема</w:t>
      </w:r>
      <w:r>
        <w:t></w:t>
      </w:r>
      <w:r>
        <w:rPr>
          <w:rFonts w:hint="eastAsia"/>
        </w:rPr>
        <w:t>домінування</w:t>
      </w:r>
      <w:r>
        <w:t></w:t>
      </w:r>
      <w:r>
        <w:rPr>
          <w:rFonts w:hint="eastAsia"/>
        </w:rPr>
        <w:t>з</w:t>
      </w:r>
      <w:r>
        <w:t></w:t>
      </w:r>
      <w:r>
        <w:rPr>
          <w:rFonts w:hint="eastAsia"/>
        </w:rPr>
        <w:t>поміж</w:t>
      </w:r>
      <w:r>
        <w:t></w:t>
      </w:r>
      <w:r>
        <w:rPr>
          <w:rFonts w:hint="eastAsia"/>
        </w:rPr>
        <w:t>функцій</w:t>
      </w:r>
      <w:r>
        <w:t></w:t>
      </w:r>
      <w:r>
        <w:rPr>
          <w:rFonts w:hint="eastAsia"/>
        </w:rPr>
        <w:t>емотивної</w:t>
      </w:r>
      <w:r>
        <w:t></w:t>
      </w:r>
      <w:r>
        <w:rPr>
          <w:rFonts w:hint="eastAsia"/>
        </w:rPr>
        <w:t>й</w:t>
      </w:r>
    </w:p>
    <w:p w:rsidR="00C020E7" w:rsidRDefault="00C020E7" w:rsidP="00C020E7">
      <w:r>
        <w:rPr>
          <w:rFonts w:hint="eastAsia"/>
        </w:rPr>
        <w:t>естетичної</w:t>
      </w:r>
      <w:r>
        <w:t></w:t>
      </w:r>
      <w:r>
        <w:t></w:t>
      </w:r>
      <w:r>
        <w:rPr>
          <w:rFonts w:hint="eastAsia"/>
        </w:rPr>
        <w:t>обмеження</w:t>
      </w:r>
      <w:r>
        <w:t></w:t>
      </w:r>
      <w:r>
        <w:rPr>
          <w:rFonts w:hint="eastAsia"/>
        </w:rPr>
        <w:t>у</w:t>
      </w:r>
      <w:r>
        <w:t></w:t>
      </w:r>
      <w:r>
        <w:rPr>
          <w:rFonts w:hint="eastAsia"/>
        </w:rPr>
        <w:t>використанні</w:t>
      </w:r>
      <w:r>
        <w:t></w:t>
      </w:r>
      <w:r>
        <w:rPr>
          <w:rFonts w:hint="eastAsia"/>
        </w:rPr>
        <w:t>певних</w:t>
      </w:r>
      <w:r>
        <w:t></w:t>
      </w:r>
      <w:r>
        <w:rPr>
          <w:rFonts w:hint="eastAsia"/>
        </w:rPr>
        <w:t>лексичних</w:t>
      </w:r>
      <w:r>
        <w:t></w:t>
      </w:r>
      <w:r>
        <w:t></w:t>
      </w:r>
      <w:r>
        <w:rPr>
          <w:rFonts w:hint="eastAsia"/>
        </w:rPr>
        <w:t>фонетичних</w:t>
      </w:r>
      <w:r>
        <w:t></w:t>
      </w:r>
    </w:p>
    <w:p w:rsidR="00C020E7" w:rsidRDefault="00C020E7" w:rsidP="00C020E7">
      <w:r>
        <w:rPr>
          <w:rFonts w:hint="eastAsia"/>
        </w:rPr>
        <w:t>граматичних</w:t>
      </w:r>
      <w:r>
        <w:t></w:t>
      </w:r>
      <w:r>
        <w:rPr>
          <w:rFonts w:hint="eastAsia"/>
        </w:rPr>
        <w:t>засобів</w:t>
      </w:r>
      <w:r>
        <w:t></w:t>
      </w:r>
      <w:r>
        <w:t></w:t>
      </w:r>
      <w:r>
        <w:rPr>
          <w:rFonts w:hint="eastAsia"/>
        </w:rPr>
        <w:t>спричинене</w:t>
      </w:r>
      <w:r>
        <w:t></w:t>
      </w:r>
      <w:r>
        <w:rPr>
          <w:rFonts w:hint="eastAsia"/>
        </w:rPr>
        <w:t>неможливістю</w:t>
      </w:r>
      <w:r>
        <w:t></w:t>
      </w:r>
      <w:r>
        <w:rPr>
          <w:rFonts w:hint="eastAsia"/>
        </w:rPr>
        <w:t>функціонування</w:t>
      </w:r>
      <w:r>
        <w:t></w:t>
      </w:r>
      <w:r>
        <w:rPr>
          <w:rFonts w:hint="eastAsia"/>
        </w:rPr>
        <w:t>співочого</w:t>
      </w:r>
    </w:p>
    <w:p w:rsidR="00C020E7" w:rsidRDefault="00C020E7" w:rsidP="00C020E7">
      <w:r>
        <w:rPr>
          <w:rFonts w:hint="eastAsia"/>
        </w:rPr>
        <w:t>мовлення</w:t>
      </w:r>
      <w:r>
        <w:t></w:t>
      </w:r>
      <w:r>
        <w:rPr>
          <w:rFonts w:hint="eastAsia"/>
        </w:rPr>
        <w:t>в</w:t>
      </w:r>
      <w:r>
        <w:t></w:t>
      </w:r>
      <w:r>
        <w:rPr>
          <w:rFonts w:hint="eastAsia"/>
        </w:rPr>
        <w:t>усіх</w:t>
      </w:r>
      <w:r>
        <w:t></w:t>
      </w:r>
      <w:r>
        <w:rPr>
          <w:rFonts w:hint="eastAsia"/>
        </w:rPr>
        <w:t>мовних</w:t>
      </w:r>
      <w:r>
        <w:t></w:t>
      </w:r>
      <w:r>
        <w:rPr>
          <w:rFonts w:hint="eastAsia"/>
        </w:rPr>
        <w:t>стилях</w:t>
      </w:r>
      <w:r>
        <w:t></w:t>
      </w:r>
      <w:r>
        <w:t></w:t>
      </w:r>
      <w:r>
        <w:rPr>
          <w:rFonts w:hint="eastAsia"/>
        </w:rPr>
        <w:t>особливе</w:t>
      </w:r>
      <w:r>
        <w:t></w:t>
      </w:r>
      <w:r>
        <w:rPr>
          <w:rFonts w:hint="eastAsia"/>
        </w:rPr>
        <w:t>ритміко</w:t>
      </w:r>
      <w:r>
        <w:t></w:t>
      </w:r>
      <w:r>
        <w:rPr>
          <w:rFonts w:hint="eastAsia"/>
        </w:rPr>
        <w:t>інтонаційне</w:t>
      </w:r>
      <w:r>
        <w:t></w:t>
      </w:r>
      <w:r>
        <w:rPr>
          <w:rFonts w:hint="eastAsia"/>
        </w:rPr>
        <w:t>оформлення</w:t>
      </w:r>
      <w:r>
        <w:t></w:t>
      </w:r>
    </w:p>
    <w:p w:rsidR="00C020E7" w:rsidRDefault="00C020E7" w:rsidP="00C020E7">
      <w:r>
        <w:rPr>
          <w:rFonts w:hint="eastAsia"/>
        </w:rPr>
        <w:t>специфічні</w:t>
      </w:r>
      <w:r>
        <w:t></w:t>
      </w:r>
      <w:r>
        <w:rPr>
          <w:rFonts w:hint="eastAsia"/>
        </w:rPr>
        <w:t>фонетичні</w:t>
      </w:r>
      <w:r>
        <w:t></w:t>
      </w:r>
      <w:r>
        <w:rPr>
          <w:rFonts w:hint="eastAsia"/>
        </w:rPr>
        <w:t>риси</w:t>
      </w:r>
      <w:r>
        <w:t></w:t>
      </w:r>
      <w:r>
        <w:t></w:t>
      </w:r>
      <w:r>
        <w:rPr>
          <w:rFonts w:hint="eastAsia"/>
        </w:rPr>
        <w:t>особливості</w:t>
      </w:r>
      <w:r>
        <w:t></w:t>
      </w:r>
      <w:r>
        <w:rPr>
          <w:rFonts w:hint="eastAsia"/>
        </w:rPr>
        <w:t>функціонування</w:t>
      </w:r>
      <w:r>
        <w:t></w:t>
      </w:r>
      <w:r>
        <w:rPr>
          <w:rFonts w:hint="eastAsia"/>
        </w:rPr>
        <w:t>орфоепічних</w:t>
      </w:r>
      <w:r>
        <w:t></w:t>
      </w:r>
      <w:r>
        <w:rPr>
          <w:rFonts w:hint="eastAsia"/>
        </w:rPr>
        <w:t>норм</w:t>
      </w:r>
      <w:r>
        <w:t></w:t>
      </w:r>
      <w:r>
        <w:rPr>
          <w:rFonts w:hint="eastAsia"/>
        </w:rPr>
        <w:t>у</w:t>
      </w:r>
    </w:p>
    <w:p w:rsidR="00C020E7" w:rsidRDefault="00C020E7" w:rsidP="00C020E7">
      <w:r>
        <w:rPr>
          <w:rFonts w:hint="eastAsia"/>
        </w:rPr>
        <w:t>співочому</w:t>
      </w:r>
      <w:r>
        <w:t></w:t>
      </w:r>
      <w:r>
        <w:rPr>
          <w:rFonts w:hint="eastAsia"/>
        </w:rPr>
        <w:t>мовленні</w:t>
      </w:r>
      <w:r>
        <w:t></w:t>
      </w:r>
      <w:r>
        <w:t></w:t>
      </w:r>
      <w:r>
        <w:rPr>
          <w:rFonts w:hint="eastAsia"/>
        </w:rPr>
        <w:t>Також</w:t>
      </w:r>
      <w:r>
        <w:t></w:t>
      </w:r>
      <w:r>
        <w:rPr>
          <w:rFonts w:hint="eastAsia"/>
        </w:rPr>
        <w:t>у</w:t>
      </w:r>
      <w:r>
        <w:t></w:t>
      </w:r>
      <w:r>
        <w:rPr>
          <w:rFonts w:hint="eastAsia"/>
        </w:rPr>
        <w:t>дисертації</w:t>
      </w:r>
      <w:r>
        <w:t></w:t>
      </w:r>
      <w:r>
        <w:rPr>
          <w:rFonts w:hint="eastAsia"/>
        </w:rPr>
        <w:t>системно</w:t>
      </w:r>
      <w:r>
        <w:t></w:t>
      </w:r>
      <w:r>
        <w:rPr>
          <w:rFonts w:hint="eastAsia"/>
        </w:rPr>
        <w:t>вжито</w:t>
      </w:r>
      <w:r>
        <w:t></w:t>
      </w:r>
      <w:r>
        <w:rPr>
          <w:rFonts w:hint="eastAsia"/>
        </w:rPr>
        <w:t>й</w:t>
      </w:r>
      <w:r>
        <w:t></w:t>
      </w:r>
      <w:r>
        <w:rPr>
          <w:rFonts w:hint="eastAsia"/>
        </w:rPr>
        <w:t>обґрунтовано</w:t>
      </w:r>
      <w:r>
        <w:t></w:t>
      </w:r>
      <w:r>
        <w:rPr>
          <w:rFonts w:hint="eastAsia"/>
        </w:rPr>
        <w:t>термін</w:t>
      </w:r>
    </w:p>
    <w:p w:rsidR="00C020E7" w:rsidRDefault="00C020E7" w:rsidP="00C020E7">
      <w:r>
        <w:t></w:t>
      </w:r>
      <w:r>
        <w:rPr>
          <w:rFonts w:hint="eastAsia"/>
        </w:rPr>
        <w:t>співоче</w:t>
      </w:r>
      <w:r>
        <w:t></w:t>
      </w:r>
      <w:r>
        <w:rPr>
          <w:rFonts w:hint="eastAsia"/>
        </w:rPr>
        <w:t>мовлення</w:t>
      </w:r>
      <w:r>
        <w:t></w:t>
      </w:r>
      <w:r>
        <w:t></w:t>
      </w:r>
      <w:r>
        <w:rPr>
          <w:rFonts w:hint="eastAsia"/>
        </w:rPr>
        <w:t>як</w:t>
      </w:r>
      <w:r>
        <w:t></w:t>
      </w:r>
      <w:r>
        <w:rPr>
          <w:rFonts w:hint="eastAsia"/>
        </w:rPr>
        <w:t>такий</w:t>
      </w:r>
      <w:r>
        <w:t></w:t>
      </w:r>
      <w:r>
        <w:t></w:t>
      </w:r>
      <w:r>
        <w:rPr>
          <w:rFonts w:hint="eastAsia"/>
        </w:rPr>
        <w:t>що</w:t>
      </w:r>
      <w:r>
        <w:t></w:t>
      </w:r>
      <w:r>
        <w:rPr>
          <w:rFonts w:hint="eastAsia"/>
        </w:rPr>
        <w:t>не</w:t>
      </w:r>
      <w:r>
        <w:t></w:t>
      </w:r>
      <w:r>
        <w:rPr>
          <w:rFonts w:hint="eastAsia"/>
        </w:rPr>
        <w:t>викликає</w:t>
      </w:r>
      <w:r>
        <w:t></w:t>
      </w:r>
      <w:r>
        <w:rPr>
          <w:rFonts w:hint="eastAsia"/>
        </w:rPr>
        <w:t>різнотлумачень</w:t>
      </w:r>
      <w:r>
        <w:t></w:t>
      </w:r>
      <w:r>
        <w:rPr>
          <w:rFonts w:hint="eastAsia"/>
        </w:rPr>
        <w:t>і</w:t>
      </w:r>
      <w:r>
        <w:t></w:t>
      </w:r>
      <w:r>
        <w:rPr>
          <w:rFonts w:hint="eastAsia"/>
        </w:rPr>
        <w:t>найповніше</w:t>
      </w:r>
      <w:r>
        <w:t></w:t>
      </w:r>
      <w:r>
        <w:rPr>
          <w:rFonts w:hint="eastAsia"/>
        </w:rPr>
        <w:t>передає</w:t>
      </w:r>
    </w:p>
    <w:p w:rsidR="00C020E7" w:rsidRDefault="00C020E7" w:rsidP="00C020E7">
      <w:r>
        <w:rPr>
          <w:rFonts w:hint="eastAsia"/>
        </w:rPr>
        <w:t>синкретичну</w:t>
      </w:r>
      <w:r>
        <w:t></w:t>
      </w:r>
      <w:r>
        <w:rPr>
          <w:rFonts w:hint="eastAsia"/>
        </w:rPr>
        <w:t>сутність</w:t>
      </w:r>
      <w:r>
        <w:t></w:t>
      </w:r>
      <w:r>
        <w:rPr>
          <w:rFonts w:hint="eastAsia"/>
        </w:rPr>
        <w:t>досліджуваного</w:t>
      </w:r>
      <w:r>
        <w:t></w:t>
      </w:r>
      <w:r>
        <w:rPr>
          <w:rFonts w:hint="eastAsia"/>
        </w:rPr>
        <w:t>явища</w:t>
      </w:r>
      <w:r>
        <w:t></w:t>
      </w:r>
    </w:p>
    <w:p w:rsidR="00C020E7" w:rsidRDefault="00C020E7" w:rsidP="00C020E7">
      <w:r>
        <w:t></w:t>
      </w:r>
      <w:r>
        <w:t></w:t>
      </w:r>
      <w:r>
        <w:t></w:t>
      </w:r>
      <w:r>
        <w:rPr>
          <w:rFonts w:hint="eastAsia"/>
        </w:rPr>
        <w:t>Співоче</w:t>
      </w:r>
      <w:r>
        <w:t></w:t>
      </w:r>
      <w:r>
        <w:rPr>
          <w:rFonts w:hint="eastAsia"/>
        </w:rPr>
        <w:t>мовлення</w:t>
      </w:r>
      <w:r>
        <w:t></w:t>
      </w:r>
      <w:r>
        <w:rPr>
          <w:rFonts w:hint="eastAsia"/>
        </w:rPr>
        <w:t>відрізняється</w:t>
      </w:r>
      <w:r>
        <w:t></w:t>
      </w:r>
      <w:r>
        <w:rPr>
          <w:rFonts w:hint="eastAsia"/>
        </w:rPr>
        <w:t>від</w:t>
      </w:r>
      <w:r>
        <w:t></w:t>
      </w:r>
      <w:r>
        <w:rPr>
          <w:rFonts w:hint="eastAsia"/>
        </w:rPr>
        <w:t>неспівочого</w:t>
      </w:r>
      <w:r>
        <w:t></w:t>
      </w:r>
      <w:r>
        <w:rPr>
          <w:rFonts w:hint="eastAsia"/>
        </w:rPr>
        <w:t>низкою</w:t>
      </w:r>
    </w:p>
    <w:p w:rsidR="00C020E7" w:rsidRDefault="00C020E7" w:rsidP="00C020E7">
      <w:r>
        <w:rPr>
          <w:rFonts w:hint="eastAsia"/>
        </w:rPr>
        <w:t>артикуляційних</w:t>
      </w:r>
      <w:r>
        <w:t></w:t>
      </w:r>
      <w:r>
        <w:rPr>
          <w:rFonts w:hint="eastAsia"/>
        </w:rPr>
        <w:t>особливостей</w:t>
      </w:r>
      <w:r>
        <w:t></w:t>
      </w:r>
      <w:r>
        <w:t></w:t>
      </w:r>
      <w:r>
        <w:rPr>
          <w:rFonts w:hint="eastAsia"/>
        </w:rPr>
        <w:t>які</w:t>
      </w:r>
      <w:r>
        <w:t></w:t>
      </w:r>
      <w:r>
        <w:rPr>
          <w:rFonts w:hint="eastAsia"/>
        </w:rPr>
        <w:t>пояснюються</w:t>
      </w:r>
      <w:r>
        <w:t></w:t>
      </w:r>
      <w:r>
        <w:rPr>
          <w:rFonts w:hint="eastAsia"/>
        </w:rPr>
        <w:t>насамперед</w:t>
      </w:r>
      <w:r>
        <w:t></w:t>
      </w:r>
      <w:r>
        <w:rPr>
          <w:rFonts w:hint="eastAsia"/>
        </w:rPr>
        <w:t>особливими</w:t>
      </w:r>
      <w:r>
        <w:t></w:t>
      </w:r>
    </w:p>
    <w:p w:rsidR="00C020E7" w:rsidRDefault="00C020E7" w:rsidP="00C020E7">
      <w:r>
        <w:t></w:t>
      </w:r>
      <w:r>
        <w:t></w:t>
      </w:r>
      <w:r>
        <w:t></w:t>
      </w:r>
    </w:p>
    <w:p w:rsidR="00C020E7" w:rsidRDefault="00C020E7" w:rsidP="00C020E7">
      <w:r>
        <w:rPr>
          <w:rFonts w:hint="eastAsia"/>
        </w:rPr>
        <w:t>налаштуваннями</w:t>
      </w:r>
      <w:r>
        <w:t></w:t>
      </w:r>
      <w:r>
        <w:rPr>
          <w:rFonts w:hint="eastAsia"/>
        </w:rPr>
        <w:t>й</w:t>
      </w:r>
      <w:r>
        <w:t></w:t>
      </w:r>
      <w:r>
        <w:rPr>
          <w:rFonts w:hint="eastAsia"/>
        </w:rPr>
        <w:t>характерними</w:t>
      </w:r>
      <w:r>
        <w:t></w:t>
      </w:r>
      <w:r>
        <w:rPr>
          <w:rFonts w:hint="eastAsia"/>
        </w:rPr>
        <w:t>рисами</w:t>
      </w:r>
      <w:r>
        <w:t></w:t>
      </w:r>
      <w:r>
        <w:rPr>
          <w:rFonts w:hint="eastAsia"/>
        </w:rPr>
        <w:t>в</w:t>
      </w:r>
      <w:r>
        <w:t></w:t>
      </w:r>
      <w:r>
        <w:rPr>
          <w:rFonts w:hint="eastAsia"/>
        </w:rPr>
        <w:t>роботі</w:t>
      </w:r>
      <w:r>
        <w:t></w:t>
      </w:r>
      <w:r>
        <w:rPr>
          <w:rFonts w:hint="eastAsia"/>
        </w:rPr>
        <w:t>мовного</w:t>
      </w:r>
      <w:r>
        <w:t></w:t>
      </w:r>
      <w:r>
        <w:rPr>
          <w:rFonts w:hint="eastAsia"/>
        </w:rPr>
        <w:t>апарату</w:t>
      </w:r>
      <w:r>
        <w:t></w:t>
      </w:r>
      <w:r>
        <w:rPr>
          <w:rFonts w:hint="eastAsia"/>
        </w:rPr>
        <w:t>співаючої</w:t>
      </w:r>
    </w:p>
    <w:p w:rsidR="00C020E7" w:rsidRDefault="00C020E7" w:rsidP="00C020E7">
      <w:r>
        <w:rPr>
          <w:rFonts w:hint="eastAsia"/>
        </w:rPr>
        <w:t>людини</w:t>
      </w:r>
      <w:r>
        <w:t></w:t>
      </w:r>
      <w:r>
        <w:t></w:t>
      </w:r>
      <w:r>
        <w:rPr>
          <w:rFonts w:hint="eastAsia"/>
        </w:rPr>
        <w:t>Одними</w:t>
      </w:r>
      <w:r>
        <w:t></w:t>
      </w:r>
      <w:r>
        <w:rPr>
          <w:rFonts w:hint="eastAsia"/>
        </w:rPr>
        <w:t>з</w:t>
      </w:r>
      <w:r>
        <w:t></w:t>
      </w:r>
      <w:r>
        <w:rPr>
          <w:rFonts w:hint="eastAsia"/>
        </w:rPr>
        <w:t>найважливіших</w:t>
      </w:r>
      <w:r>
        <w:t></w:t>
      </w:r>
      <w:r>
        <w:rPr>
          <w:rFonts w:hint="eastAsia"/>
        </w:rPr>
        <w:t>анатомо</w:t>
      </w:r>
      <w:r>
        <w:t></w:t>
      </w:r>
      <w:r>
        <w:rPr>
          <w:rFonts w:hint="eastAsia"/>
        </w:rPr>
        <w:t>фізіологічних</w:t>
      </w:r>
      <w:r>
        <w:t></w:t>
      </w:r>
      <w:r>
        <w:rPr>
          <w:rFonts w:hint="eastAsia"/>
        </w:rPr>
        <w:t>чинників</w:t>
      </w:r>
      <w:r>
        <w:t></w:t>
      </w:r>
      <w:r>
        <w:rPr>
          <w:rFonts w:hint="eastAsia"/>
        </w:rPr>
        <w:t>утворення</w:t>
      </w:r>
    </w:p>
    <w:p w:rsidR="00C020E7" w:rsidRDefault="00C020E7" w:rsidP="00C020E7">
      <w:r>
        <w:rPr>
          <w:rFonts w:hint="eastAsia"/>
        </w:rPr>
        <w:t>якісного</w:t>
      </w:r>
      <w:r>
        <w:t></w:t>
      </w:r>
      <w:r>
        <w:rPr>
          <w:rFonts w:hint="eastAsia"/>
        </w:rPr>
        <w:t>співочого</w:t>
      </w:r>
      <w:r>
        <w:t></w:t>
      </w:r>
      <w:r>
        <w:rPr>
          <w:rFonts w:hint="eastAsia"/>
        </w:rPr>
        <w:t>звуку</w:t>
      </w:r>
      <w:r>
        <w:t></w:t>
      </w:r>
      <w:r>
        <w:rPr>
          <w:rFonts w:hint="eastAsia"/>
        </w:rPr>
        <w:t>є</w:t>
      </w:r>
      <w:r>
        <w:t></w:t>
      </w:r>
      <w:r>
        <w:rPr>
          <w:rFonts w:hint="eastAsia"/>
        </w:rPr>
        <w:t>правильно</w:t>
      </w:r>
      <w:r>
        <w:t></w:t>
      </w:r>
      <w:r>
        <w:rPr>
          <w:rFonts w:hint="eastAsia"/>
        </w:rPr>
        <w:t>організований</w:t>
      </w:r>
      <w:r>
        <w:t></w:t>
      </w:r>
      <w:r>
        <w:rPr>
          <w:rFonts w:hint="eastAsia"/>
        </w:rPr>
        <w:t>та</w:t>
      </w:r>
      <w:r>
        <w:t></w:t>
      </w:r>
      <w:r>
        <w:rPr>
          <w:rFonts w:hint="eastAsia"/>
        </w:rPr>
        <w:t>комфортний</w:t>
      </w:r>
      <w:r>
        <w:t></w:t>
      </w:r>
      <w:r>
        <w:rPr>
          <w:rFonts w:hint="eastAsia"/>
        </w:rPr>
        <w:t>для</w:t>
      </w:r>
      <w:r>
        <w:t></w:t>
      </w:r>
      <w:r>
        <w:rPr>
          <w:rFonts w:hint="eastAsia"/>
        </w:rPr>
        <w:t>виконавця</w:t>
      </w:r>
    </w:p>
    <w:p w:rsidR="00C020E7" w:rsidRDefault="00C020E7" w:rsidP="00C020E7">
      <w:r>
        <w:rPr>
          <w:rFonts w:hint="eastAsia"/>
        </w:rPr>
        <w:t>процес</w:t>
      </w:r>
      <w:r>
        <w:t></w:t>
      </w:r>
      <w:r>
        <w:rPr>
          <w:rFonts w:hint="eastAsia"/>
        </w:rPr>
        <w:t>дихання</w:t>
      </w:r>
      <w:r>
        <w:t></w:t>
      </w:r>
      <w:r>
        <w:rPr>
          <w:rFonts w:hint="eastAsia"/>
        </w:rPr>
        <w:t>й</w:t>
      </w:r>
      <w:r>
        <w:t></w:t>
      </w:r>
      <w:r>
        <w:rPr>
          <w:rFonts w:hint="eastAsia"/>
        </w:rPr>
        <w:t>особливі</w:t>
      </w:r>
      <w:r>
        <w:t></w:t>
      </w:r>
      <w:r>
        <w:rPr>
          <w:rFonts w:hint="eastAsia"/>
        </w:rPr>
        <w:t>індивідуальні</w:t>
      </w:r>
      <w:r>
        <w:t></w:t>
      </w:r>
      <w:r>
        <w:rPr>
          <w:rFonts w:hint="eastAsia"/>
        </w:rPr>
        <w:t>конфігурації</w:t>
      </w:r>
      <w:r>
        <w:t></w:t>
      </w:r>
      <w:r>
        <w:rPr>
          <w:rFonts w:hint="eastAsia"/>
        </w:rPr>
        <w:t>артикуляторів</w:t>
      </w:r>
      <w:r>
        <w:t></w:t>
      </w:r>
      <w:r>
        <w:t></w:t>
      </w:r>
      <w:r>
        <w:rPr>
          <w:rFonts w:hint="eastAsia"/>
        </w:rPr>
        <w:t>які</w:t>
      </w:r>
    </w:p>
    <w:p w:rsidR="00C020E7" w:rsidRDefault="00C020E7" w:rsidP="00C020E7">
      <w:r>
        <w:rPr>
          <w:rFonts w:hint="eastAsia"/>
        </w:rPr>
        <w:t>використовуються</w:t>
      </w:r>
      <w:r>
        <w:t></w:t>
      </w:r>
      <w:r>
        <w:rPr>
          <w:rFonts w:hint="eastAsia"/>
        </w:rPr>
        <w:t>для</w:t>
      </w:r>
      <w:r>
        <w:t></w:t>
      </w:r>
      <w:r>
        <w:rPr>
          <w:rFonts w:hint="eastAsia"/>
        </w:rPr>
        <w:t>підвищення</w:t>
      </w:r>
      <w:r>
        <w:t></w:t>
      </w:r>
      <w:r>
        <w:rPr>
          <w:rFonts w:hint="eastAsia"/>
        </w:rPr>
        <w:t>коефіцієнта</w:t>
      </w:r>
      <w:r>
        <w:t></w:t>
      </w:r>
      <w:r>
        <w:rPr>
          <w:rFonts w:hint="eastAsia"/>
        </w:rPr>
        <w:t>корисної</w:t>
      </w:r>
      <w:r>
        <w:t></w:t>
      </w:r>
      <w:r>
        <w:rPr>
          <w:rFonts w:hint="eastAsia"/>
        </w:rPr>
        <w:t>дії</w:t>
      </w:r>
      <w:r>
        <w:t></w:t>
      </w:r>
      <w:r>
        <w:rPr>
          <w:rFonts w:hint="eastAsia"/>
        </w:rPr>
        <w:t>мовних</w:t>
      </w:r>
      <w:r>
        <w:t></w:t>
      </w:r>
      <w:r>
        <w:rPr>
          <w:rFonts w:hint="eastAsia"/>
        </w:rPr>
        <w:t>органів</w:t>
      </w:r>
      <w:r>
        <w:t></w:t>
      </w:r>
      <w:r>
        <w:rPr>
          <w:rFonts w:hint="eastAsia"/>
        </w:rPr>
        <w:t>та</w:t>
      </w:r>
    </w:p>
    <w:p w:rsidR="00C020E7" w:rsidRDefault="00C020E7" w:rsidP="00C020E7">
      <w:r>
        <w:rPr>
          <w:rFonts w:hint="eastAsia"/>
        </w:rPr>
        <w:t>економії</w:t>
      </w:r>
      <w:r>
        <w:t></w:t>
      </w:r>
      <w:r>
        <w:rPr>
          <w:rFonts w:hint="eastAsia"/>
        </w:rPr>
        <w:t>сил</w:t>
      </w:r>
      <w:r>
        <w:t></w:t>
      </w:r>
      <w:r>
        <w:rPr>
          <w:rFonts w:hint="eastAsia"/>
        </w:rPr>
        <w:t>мовця</w:t>
      </w:r>
      <w:r>
        <w:t></w:t>
      </w:r>
      <w:r>
        <w:rPr>
          <w:rFonts w:hint="eastAsia"/>
        </w:rPr>
        <w:t>під</w:t>
      </w:r>
      <w:r>
        <w:t></w:t>
      </w:r>
      <w:r>
        <w:rPr>
          <w:rFonts w:hint="eastAsia"/>
        </w:rPr>
        <w:t>час</w:t>
      </w:r>
      <w:r>
        <w:t></w:t>
      </w:r>
      <w:r>
        <w:rPr>
          <w:rFonts w:hint="eastAsia"/>
        </w:rPr>
        <w:t>процесу</w:t>
      </w:r>
      <w:r>
        <w:t></w:t>
      </w:r>
      <w:r>
        <w:rPr>
          <w:rFonts w:hint="eastAsia"/>
        </w:rPr>
        <w:t>співу</w:t>
      </w:r>
      <w:r>
        <w:t></w:t>
      </w:r>
      <w:r>
        <w:t></w:t>
      </w:r>
      <w:r>
        <w:rPr>
          <w:rFonts w:hint="eastAsia"/>
        </w:rPr>
        <w:t>Різні</w:t>
      </w:r>
      <w:r>
        <w:t></w:t>
      </w:r>
      <w:r>
        <w:rPr>
          <w:rFonts w:hint="eastAsia"/>
        </w:rPr>
        <w:t>артикуляційні</w:t>
      </w:r>
      <w:r>
        <w:t></w:t>
      </w:r>
      <w:r>
        <w:rPr>
          <w:rFonts w:hint="eastAsia"/>
        </w:rPr>
        <w:t>органи</w:t>
      </w:r>
      <w:r>
        <w:t></w:t>
      </w:r>
      <w:r>
        <w:rPr>
          <w:rFonts w:hint="eastAsia"/>
        </w:rPr>
        <w:t>з</w:t>
      </w:r>
      <w:r>
        <w:t></w:t>
      </w:r>
      <w:r>
        <w:rPr>
          <w:rFonts w:hint="eastAsia"/>
        </w:rPr>
        <w:t>різним</w:t>
      </w:r>
    </w:p>
    <w:p w:rsidR="00C020E7" w:rsidRDefault="00C020E7" w:rsidP="00C020E7">
      <w:r>
        <w:rPr>
          <w:rFonts w:hint="eastAsia"/>
        </w:rPr>
        <w:t>ступенем</w:t>
      </w:r>
      <w:r>
        <w:t></w:t>
      </w:r>
      <w:r>
        <w:rPr>
          <w:rFonts w:hint="eastAsia"/>
        </w:rPr>
        <w:t>активності</w:t>
      </w:r>
      <w:r>
        <w:t></w:t>
      </w:r>
      <w:r>
        <w:rPr>
          <w:rFonts w:hint="eastAsia"/>
        </w:rPr>
        <w:t>беруть</w:t>
      </w:r>
      <w:r>
        <w:t></w:t>
      </w:r>
      <w:r>
        <w:rPr>
          <w:rFonts w:hint="eastAsia"/>
        </w:rPr>
        <w:t>участь</w:t>
      </w:r>
      <w:r>
        <w:t></w:t>
      </w:r>
      <w:r>
        <w:rPr>
          <w:rFonts w:hint="eastAsia"/>
        </w:rPr>
        <w:t>у</w:t>
      </w:r>
      <w:r>
        <w:t></w:t>
      </w:r>
      <w:r>
        <w:rPr>
          <w:rFonts w:hint="eastAsia"/>
        </w:rPr>
        <w:t>породженні</w:t>
      </w:r>
      <w:r>
        <w:t></w:t>
      </w:r>
      <w:r>
        <w:rPr>
          <w:rFonts w:hint="eastAsia"/>
        </w:rPr>
        <w:t>співочих</w:t>
      </w:r>
      <w:r>
        <w:t></w:t>
      </w:r>
      <w:r>
        <w:rPr>
          <w:rFonts w:hint="eastAsia"/>
        </w:rPr>
        <w:t>звуків</w:t>
      </w:r>
      <w:r>
        <w:t></w:t>
      </w:r>
      <w:r>
        <w:t></w:t>
      </w:r>
      <w:r>
        <w:rPr>
          <w:rFonts w:hint="eastAsia"/>
        </w:rPr>
        <w:t>проте</w:t>
      </w:r>
      <w:r>
        <w:t></w:t>
      </w:r>
      <w:r>
        <w:rPr>
          <w:rFonts w:hint="eastAsia"/>
        </w:rPr>
        <w:t>однаково</w:t>
      </w:r>
    </w:p>
    <w:p w:rsidR="00C020E7" w:rsidRDefault="00C020E7" w:rsidP="00C020E7">
      <w:r>
        <w:rPr>
          <w:rFonts w:hint="eastAsia"/>
        </w:rPr>
        <w:t>всі</w:t>
      </w:r>
      <w:r>
        <w:t></w:t>
      </w:r>
      <w:r>
        <w:rPr>
          <w:rFonts w:hint="eastAsia"/>
        </w:rPr>
        <w:t>частини</w:t>
      </w:r>
      <w:r>
        <w:t></w:t>
      </w:r>
      <w:r>
        <w:rPr>
          <w:rFonts w:hint="eastAsia"/>
        </w:rPr>
        <w:t>артикуляційного</w:t>
      </w:r>
      <w:r>
        <w:t></w:t>
      </w:r>
      <w:r>
        <w:rPr>
          <w:rFonts w:hint="eastAsia"/>
        </w:rPr>
        <w:t>апарату</w:t>
      </w:r>
      <w:r>
        <w:t></w:t>
      </w:r>
      <w:r>
        <w:rPr>
          <w:rFonts w:hint="eastAsia"/>
        </w:rPr>
        <w:t>мають</w:t>
      </w:r>
      <w:r>
        <w:t></w:t>
      </w:r>
      <w:r>
        <w:rPr>
          <w:rFonts w:hint="eastAsia"/>
        </w:rPr>
        <w:t>виняткове</w:t>
      </w:r>
      <w:r>
        <w:t></w:t>
      </w:r>
      <w:r>
        <w:rPr>
          <w:rFonts w:hint="eastAsia"/>
        </w:rPr>
        <w:t>значення</w:t>
      </w:r>
      <w:r>
        <w:t></w:t>
      </w:r>
      <w:r>
        <w:rPr>
          <w:rFonts w:hint="eastAsia"/>
        </w:rPr>
        <w:t>для</w:t>
      </w:r>
      <w:r>
        <w:t></w:t>
      </w:r>
      <w:r>
        <w:rPr>
          <w:rFonts w:hint="eastAsia"/>
        </w:rPr>
        <w:t>резонування</w:t>
      </w:r>
    </w:p>
    <w:p w:rsidR="00C020E7" w:rsidRDefault="00C020E7" w:rsidP="00C020E7">
      <w:r>
        <w:rPr>
          <w:rFonts w:hint="eastAsia"/>
        </w:rPr>
        <w:t>звука</w:t>
      </w:r>
      <w:r>
        <w:t></w:t>
      </w:r>
      <w:r>
        <w:t></w:t>
      </w:r>
      <w:r>
        <w:rPr>
          <w:rFonts w:hint="eastAsia"/>
        </w:rPr>
        <w:t>що</w:t>
      </w:r>
      <w:r>
        <w:t></w:t>
      </w:r>
      <w:r>
        <w:rPr>
          <w:rFonts w:hint="eastAsia"/>
        </w:rPr>
        <w:t>виникає</w:t>
      </w:r>
      <w:r>
        <w:t></w:t>
      </w:r>
      <w:r>
        <w:rPr>
          <w:rFonts w:hint="eastAsia"/>
        </w:rPr>
        <w:t>в</w:t>
      </w:r>
      <w:r>
        <w:t></w:t>
      </w:r>
      <w:r>
        <w:rPr>
          <w:rFonts w:hint="eastAsia"/>
        </w:rPr>
        <w:t>гортані</w:t>
      </w:r>
      <w:r>
        <w:t></w:t>
      </w:r>
      <w:r>
        <w:rPr>
          <w:rFonts w:hint="eastAsia"/>
        </w:rPr>
        <w:t>й</w:t>
      </w:r>
      <w:r>
        <w:t></w:t>
      </w:r>
      <w:r>
        <w:rPr>
          <w:rFonts w:hint="eastAsia"/>
        </w:rPr>
        <w:t>остаточно</w:t>
      </w:r>
      <w:r>
        <w:t></w:t>
      </w:r>
      <w:r>
        <w:rPr>
          <w:rFonts w:hint="eastAsia"/>
        </w:rPr>
        <w:t>акустично</w:t>
      </w:r>
      <w:r>
        <w:t></w:t>
      </w:r>
      <w:r>
        <w:rPr>
          <w:rFonts w:hint="eastAsia"/>
        </w:rPr>
        <w:t>оформлюється</w:t>
      </w:r>
      <w:r>
        <w:t></w:t>
      </w:r>
      <w:r>
        <w:rPr>
          <w:rFonts w:hint="eastAsia"/>
        </w:rPr>
        <w:t>у</w:t>
      </w:r>
      <w:r>
        <w:t></w:t>
      </w:r>
      <w:r>
        <w:rPr>
          <w:rFonts w:hint="eastAsia"/>
        </w:rPr>
        <w:t>надгортанних</w:t>
      </w:r>
    </w:p>
    <w:p w:rsidR="00C020E7" w:rsidRDefault="00C020E7" w:rsidP="00C020E7">
      <w:r>
        <w:rPr>
          <w:rFonts w:hint="eastAsia"/>
        </w:rPr>
        <w:t>резонаторних</w:t>
      </w:r>
      <w:r>
        <w:t></w:t>
      </w:r>
      <w:r>
        <w:rPr>
          <w:rFonts w:hint="eastAsia"/>
        </w:rPr>
        <w:t>порожнинах</w:t>
      </w:r>
      <w:r>
        <w:t></w:t>
      </w:r>
      <w:r>
        <w:rPr>
          <w:rFonts w:hint="eastAsia"/>
        </w:rPr>
        <w:t>–</w:t>
      </w:r>
      <w:r>
        <w:t></w:t>
      </w:r>
      <w:r>
        <w:rPr>
          <w:rFonts w:hint="eastAsia"/>
        </w:rPr>
        <w:t>глотковій</w:t>
      </w:r>
      <w:r>
        <w:t></w:t>
      </w:r>
      <w:r>
        <w:t></w:t>
      </w:r>
      <w:r>
        <w:rPr>
          <w:rFonts w:hint="eastAsia"/>
        </w:rPr>
        <w:t>ротовій</w:t>
      </w:r>
      <w:r>
        <w:t></w:t>
      </w:r>
      <w:r>
        <w:rPr>
          <w:rFonts w:hint="eastAsia"/>
        </w:rPr>
        <w:t>та</w:t>
      </w:r>
      <w:r>
        <w:t></w:t>
      </w:r>
      <w:r>
        <w:rPr>
          <w:rFonts w:hint="eastAsia"/>
        </w:rPr>
        <w:t>носовій</w:t>
      </w:r>
      <w:r>
        <w:t></w:t>
      </w:r>
    </w:p>
    <w:p w:rsidR="00C020E7" w:rsidRDefault="00C020E7" w:rsidP="00C020E7">
      <w:r>
        <w:t></w:t>
      </w:r>
      <w:r>
        <w:t></w:t>
      </w:r>
      <w:r>
        <w:t></w:t>
      </w:r>
      <w:r>
        <w:rPr>
          <w:rFonts w:hint="eastAsia"/>
        </w:rPr>
        <w:t>Особливі</w:t>
      </w:r>
      <w:r>
        <w:t></w:t>
      </w:r>
      <w:r>
        <w:rPr>
          <w:rFonts w:hint="eastAsia"/>
        </w:rPr>
        <w:t>техніки</w:t>
      </w:r>
      <w:r>
        <w:t></w:t>
      </w:r>
      <w:r>
        <w:rPr>
          <w:rFonts w:hint="eastAsia"/>
        </w:rPr>
        <w:t>налаштування</w:t>
      </w:r>
      <w:r>
        <w:t></w:t>
      </w:r>
      <w:r>
        <w:rPr>
          <w:rFonts w:hint="eastAsia"/>
        </w:rPr>
        <w:t>органів</w:t>
      </w:r>
      <w:r>
        <w:t></w:t>
      </w:r>
      <w:r>
        <w:rPr>
          <w:rFonts w:hint="eastAsia"/>
        </w:rPr>
        <w:t>мовленнєвого</w:t>
      </w:r>
      <w:r>
        <w:t></w:t>
      </w:r>
      <w:r>
        <w:rPr>
          <w:rFonts w:hint="eastAsia"/>
        </w:rPr>
        <w:t>тракту</w:t>
      </w:r>
      <w:r>
        <w:t></w:t>
      </w:r>
      <w:r>
        <w:rPr>
          <w:rFonts w:hint="eastAsia"/>
        </w:rPr>
        <w:t>в</w:t>
      </w:r>
    </w:p>
    <w:p w:rsidR="00C020E7" w:rsidRDefault="00C020E7" w:rsidP="00C020E7">
      <w:r>
        <w:rPr>
          <w:rFonts w:hint="eastAsia"/>
        </w:rPr>
        <w:t>співочому</w:t>
      </w:r>
      <w:r>
        <w:t></w:t>
      </w:r>
      <w:r>
        <w:rPr>
          <w:rFonts w:hint="eastAsia"/>
        </w:rPr>
        <w:t>мовленні</w:t>
      </w:r>
      <w:r>
        <w:t></w:t>
      </w:r>
      <w:r>
        <w:rPr>
          <w:rFonts w:hint="eastAsia"/>
        </w:rPr>
        <w:t>зумовлюють</w:t>
      </w:r>
      <w:r>
        <w:t></w:t>
      </w:r>
      <w:r>
        <w:rPr>
          <w:rFonts w:hint="eastAsia"/>
        </w:rPr>
        <w:t>виникнення</w:t>
      </w:r>
      <w:r>
        <w:t></w:t>
      </w:r>
      <w:r>
        <w:rPr>
          <w:rFonts w:hint="eastAsia"/>
        </w:rPr>
        <w:t>специфічних</w:t>
      </w:r>
      <w:r>
        <w:t></w:t>
      </w:r>
      <w:r>
        <w:rPr>
          <w:rFonts w:hint="eastAsia"/>
        </w:rPr>
        <w:t>акустичних</w:t>
      </w:r>
      <w:r>
        <w:t></w:t>
      </w:r>
      <w:r>
        <w:rPr>
          <w:rFonts w:hint="eastAsia"/>
        </w:rPr>
        <w:t>рис</w:t>
      </w:r>
    </w:p>
    <w:p w:rsidR="00C020E7" w:rsidRDefault="00C020E7" w:rsidP="00C020E7">
      <w:r>
        <w:rPr>
          <w:rFonts w:hint="eastAsia"/>
        </w:rPr>
        <w:t>проспіваних</w:t>
      </w:r>
      <w:r>
        <w:t></w:t>
      </w:r>
      <w:r>
        <w:rPr>
          <w:rFonts w:hint="eastAsia"/>
        </w:rPr>
        <w:t>звуків</w:t>
      </w:r>
      <w:r>
        <w:t></w:t>
      </w:r>
      <w:r>
        <w:t></w:t>
      </w:r>
      <w:r>
        <w:rPr>
          <w:rFonts w:hint="eastAsia"/>
        </w:rPr>
        <w:t>зокрема</w:t>
      </w:r>
      <w:r>
        <w:t></w:t>
      </w:r>
      <w:r>
        <w:rPr>
          <w:rFonts w:hint="eastAsia"/>
        </w:rPr>
        <w:t>зміни</w:t>
      </w:r>
      <w:r>
        <w:t></w:t>
      </w:r>
      <w:r>
        <w:rPr>
          <w:rFonts w:hint="eastAsia"/>
        </w:rPr>
        <w:t>інтенсивності</w:t>
      </w:r>
      <w:r>
        <w:t></w:t>
      </w:r>
      <w:r>
        <w:rPr>
          <w:rFonts w:hint="eastAsia"/>
        </w:rPr>
        <w:t>й</w:t>
      </w:r>
      <w:r>
        <w:t></w:t>
      </w:r>
      <w:r>
        <w:rPr>
          <w:rFonts w:hint="eastAsia"/>
        </w:rPr>
        <w:t>формантної</w:t>
      </w:r>
      <w:r>
        <w:t></w:t>
      </w:r>
      <w:r>
        <w:rPr>
          <w:rFonts w:hint="eastAsia"/>
        </w:rPr>
        <w:t>структури</w:t>
      </w:r>
      <w:r>
        <w:t></w:t>
      </w:r>
      <w:r>
        <w:rPr>
          <w:rFonts w:hint="eastAsia"/>
        </w:rPr>
        <w:t>співочих</w:t>
      </w:r>
    </w:p>
    <w:p w:rsidR="00C020E7" w:rsidRDefault="00C020E7" w:rsidP="00C020E7">
      <w:r>
        <w:rPr>
          <w:rFonts w:hint="eastAsia"/>
        </w:rPr>
        <w:t>голосних</w:t>
      </w:r>
      <w:r>
        <w:t></w:t>
      </w:r>
      <w:r>
        <w:rPr>
          <w:rFonts w:hint="eastAsia"/>
        </w:rPr>
        <w:t>звуків</w:t>
      </w:r>
      <w:r>
        <w:t></w:t>
      </w:r>
      <w:r>
        <w:t></w:t>
      </w:r>
      <w:r>
        <w:rPr>
          <w:rFonts w:hint="eastAsia"/>
        </w:rPr>
        <w:t>Проведене</w:t>
      </w:r>
      <w:r>
        <w:t></w:t>
      </w:r>
      <w:r>
        <w:rPr>
          <w:rFonts w:hint="eastAsia"/>
        </w:rPr>
        <w:t>експериментальне</w:t>
      </w:r>
      <w:r>
        <w:t></w:t>
      </w:r>
      <w:r>
        <w:rPr>
          <w:rFonts w:hint="eastAsia"/>
        </w:rPr>
        <w:t>дослідження</w:t>
      </w:r>
      <w:r>
        <w:t></w:t>
      </w:r>
      <w:r>
        <w:rPr>
          <w:rFonts w:hint="eastAsia"/>
        </w:rPr>
        <w:t>українського</w:t>
      </w:r>
      <w:r>
        <w:t></w:t>
      </w:r>
      <w:r>
        <w:rPr>
          <w:rFonts w:hint="eastAsia"/>
        </w:rPr>
        <w:t>співочого</w:t>
      </w:r>
    </w:p>
    <w:p w:rsidR="00C020E7" w:rsidRDefault="00C020E7" w:rsidP="00C020E7">
      <w:r>
        <w:rPr>
          <w:rFonts w:hint="eastAsia"/>
        </w:rPr>
        <w:t>мовлення</w:t>
      </w:r>
      <w:r>
        <w:t></w:t>
      </w:r>
      <w:r>
        <w:rPr>
          <w:rFonts w:hint="eastAsia"/>
        </w:rPr>
        <w:t>засвідчило</w:t>
      </w:r>
      <w:r>
        <w:t></w:t>
      </w:r>
      <w:r>
        <w:rPr>
          <w:rFonts w:hint="eastAsia"/>
        </w:rPr>
        <w:t>факт</w:t>
      </w:r>
      <w:r>
        <w:t></w:t>
      </w:r>
      <w:r>
        <w:rPr>
          <w:rFonts w:hint="eastAsia"/>
        </w:rPr>
        <w:t>зростання</w:t>
      </w:r>
      <w:r>
        <w:t></w:t>
      </w:r>
      <w:r>
        <w:rPr>
          <w:rFonts w:hint="eastAsia"/>
        </w:rPr>
        <w:t>інтенсивності</w:t>
      </w:r>
      <w:r>
        <w:t></w:t>
      </w:r>
      <w:r>
        <w:rPr>
          <w:rFonts w:hint="eastAsia"/>
        </w:rPr>
        <w:t>голосу</w:t>
      </w:r>
      <w:r>
        <w:t></w:t>
      </w:r>
      <w:r>
        <w:rPr>
          <w:rFonts w:hint="eastAsia"/>
        </w:rPr>
        <w:t>в</w:t>
      </w:r>
      <w:r>
        <w:t></w:t>
      </w:r>
      <w:r>
        <w:rPr>
          <w:rFonts w:hint="eastAsia"/>
        </w:rPr>
        <w:t>співочому</w:t>
      </w:r>
      <w:r>
        <w:t></w:t>
      </w:r>
      <w:r>
        <w:rPr>
          <w:rFonts w:hint="eastAsia"/>
        </w:rPr>
        <w:t>мовленні</w:t>
      </w:r>
      <w:r>
        <w:t></w:t>
      </w:r>
    </w:p>
    <w:p w:rsidR="00C020E7" w:rsidRDefault="00C020E7" w:rsidP="00C020E7">
      <w:r>
        <w:rPr>
          <w:rFonts w:hint="eastAsia"/>
        </w:rPr>
        <w:t>порівняно</w:t>
      </w:r>
      <w:r>
        <w:t></w:t>
      </w:r>
      <w:r>
        <w:rPr>
          <w:rFonts w:hint="eastAsia"/>
        </w:rPr>
        <w:t>з</w:t>
      </w:r>
      <w:r>
        <w:t></w:t>
      </w:r>
      <w:r>
        <w:rPr>
          <w:rFonts w:hint="eastAsia"/>
        </w:rPr>
        <w:t>неспівочим</w:t>
      </w:r>
      <w:r>
        <w:t></w:t>
      </w:r>
      <w:r>
        <w:t></w:t>
      </w:r>
      <w:r>
        <w:rPr>
          <w:rFonts w:hint="eastAsia"/>
        </w:rPr>
        <w:t>у</w:t>
      </w:r>
      <w:r>
        <w:t></w:t>
      </w:r>
      <w:r>
        <w:t></w:t>
      </w:r>
      <w:r>
        <w:t></w:t>
      </w:r>
      <w:r>
        <w:t></w:t>
      </w:r>
      <w:r>
        <w:t></w:t>
      </w:r>
      <w:r>
        <w:t></w:t>
      </w:r>
      <w:r>
        <w:rPr>
          <w:rFonts w:hint="eastAsia"/>
        </w:rPr>
        <w:t>аналізованих</w:t>
      </w:r>
      <w:r>
        <w:t></w:t>
      </w:r>
      <w:r>
        <w:rPr>
          <w:rFonts w:hint="eastAsia"/>
        </w:rPr>
        <w:t>фрагментів</w:t>
      </w:r>
      <w:r>
        <w:t></w:t>
      </w:r>
      <w:r>
        <w:t></w:t>
      </w:r>
      <w:r>
        <w:rPr>
          <w:rFonts w:hint="eastAsia"/>
        </w:rPr>
        <w:t>Основними</w:t>
      </w:r>
      <w:r>
        <w:t></w:t>
      </w:r>
      <w:r>
        <w:rPr>
          <w:rFonts w:hint="eastAsia"/>
        </w:rPr>
        <w:t>факторами</w:t>
      </w:r>
      <w:r>
        <w:t></w:t>
      </w:r>
    </w:p>
    <w:p w:rsidR="00C020E7" w:rsidRDefault="00C020E7" w:rsidP="00C020E7">
      <w:r>
        <w:rPr>
          <w:rFonts w:hint="eastAsia"/>
        </w:rPr>
        <w:t>від</w:t>
      </w:r>
      <w:r>
        <w:t></w:t>
      </w:r>
      <w:r>
        <w:rPr>
          <w:rFonts w:hint="eastAsia"/>
        </w:rPr>
        <w:t>яких</w:t>
      </w:r>
      <w:r>
        <w:t></w:t>
      </w:r>
      <w:r>
        <w:rPr>
          <w:rFonts w:hint="eastAsia"/>
        </w:rPr>
        <w:t>залежав</w:t>
      </w:r>
      <w:r>
        <w:t></w:t>
      </w:r>
      <w:r>
        <w:rPr>
          <w:rFonts w:hint="eastAsia"/>
        </w:rPr>
        <w:t>ступінь</w:t>
      </w:r>
      <w:r>
        <w:t></w:t>
      </w:r>
      <w:r>
        <w:rPr>
          <w:rFonts w:hint="eastAsia"/>
        </w:rPr>
        <w:t>підвищення</w:t>
      </w:r>
      <w:r>
        <w:t></w:t>
      </w:r>
      <w:r>
        <w:rPr>
          <w:rFonts w:hint="eastAsia"/>
        </w:rPr>
        <w:t>сили</w:t>
      </w:r>
      <w:r>
        <w:t></w:t>
      </w:r>
      <w:r>
        <w:rPr>
          <w:rFonts w:hint="eastAsia"/>
        </w:rPr>
        <w:t>голосу</w:t>
      </w:r>
      <w:r>
        <w:t></w:t>
      </w:r>
      <w:r>
        <w:t></w:t>
      </w:r>
      <w:r>
        <w:rPr>
          <w:rFonts w:hint="eastAsia"/>
        </w:rPr>
        <w:t>є</w:t>
      </w:r>
      <w:r>
        <w:t></w:t>
      </w:r>
      <w:r>
        <w:rPr>
          <w:rFonts w:hint="eastAsia"/>
        </w:rPr>
        <w:t>рівень</w:t>
      </w:r>
      <w:r>
        <w:t></w:t>
      </w:r>
      <w:r>
        <w:rPr>
          <w:rFonts w:hint="eastAsia"/>
        </w:rPr>
        <w:t>майстерності</w:t>
      </w:r>
      <w:r>
        <w:t></w:t>
      </w:r>
      <w:r>
        <w:rPr>
          <w:rFonts w:hint="eastAsia"/>
        </w:rPr>
        <w:t>виконавця</w:t>
      </w:r>
    </w:p>
    <w:p w:rsidR="00C020E7" w:rsidRDefault="00C020E7" w:rsidP="00C020E7">
      <w:r>
        <w:rPr>
          <w:rFonts w:hint="eastAsia"/>
        </w:rPr>
        <w:t>і</w:t>
      </w:r>
      <w:r>
        <w:t></w:t>
      </w:r>
      <w:r>
        <w:rPr>
          <w:rFonts w:hint="eastAsia"/>
        </w:rPr>
        <w:t>стиль</w:t>
      </w:r>
      <w:r>
        <w:t></w:t>
      </w:r>
      <w:r>
        <w:rPr>
          <w:rFonts w:hint="eastAsia"/>
        </w:rPr>
        <w:t>виконання</w:t>
      </w:r>
      <w:r>
        <w:t></w:t>
      </w:r>
      <w:r>
        <w:t></w:t>
      </w:r>
      <w:r>
        <w:rPr>
          <w:rFonts w:hint="eastAsia"/>
        </w:rPr>
        <w:t>академічний</w:t>
      </w:r>
      <w:r>
        <w:t></w:t>
      </w:r>
      <w:r>
        <w:rPr>
          <w:rFonts w:hint="eastAsia"/>
        </w:rPr>
        <w:t>чи</w:t>
      </w:r>
      <w:r>
        <w:t></w:t>
      </w:r>
      <w:r>
        <w:rPr>
          <w:rFonts w:hint="eastAsia"/>
        </w:rPr>
        <w:t>естрадний</w:t>
      </w:r>
      <w:r>
        <w:t></w:t>
      </w:r>
      <w:r>
        <w:t></w:t>
      </w:r>
      <w:r>
        <w:t></w:t>
      </w:r>
      <w:r>
        <w:rPr>
          <w:rFonts w:hint="eastAsia"/>
        </w:rPr>
        <w:t>В</w:t>
      </w:r>
      <w:r>
        <w:t></w:t>
      </w:r>
      <w:r>
        <w:rPr>
          <w:rFonts w:hint="eastAsia"/>
        </w:rPr>
        <w:t>оперних</w:t>
      </w:r>
      <w:r>
        <w:t></w:t>
      </w:r>
      <w:r>
        <w:rPr>
          <w:rFonts w:hint="eastAsia"/>
        </w:rPr>
        <w:t>співаків</w:t>
      </w:r>
      <w:r>
        <w:t></w:t>
      </w:r>
      <w:r>
        <w:rPr>
          <w:rFonts w:hint="eastAsia"/>
        </w:rPr>
        <w:t>показник</w:t>
      </w:r>
    </w:p>
    <w:p w:rsidR="00C020E7" w:rsidRDefault="00C020E7" w:rsidP="00C020E7">
      <w:r>
        <w:rPr>
          <w:rFonts w:hint="eastAsia"/>
        </w:rPr>
        <w:t>зростання</w:t>
      </w:r>
      <w:r>
        <w:t></w:t>
      </w:r>
      <w:r>
        <w:rPr>
          <w:rFonts w:hint="eastAsia"/>
        </w:rPr>
        <w:t>сили</w:t>
      </w:r>
      <w:r>
        <w:t></w:t>
      </w:r>
      <w:r>
        <w:rPr>
          <w:rFonts w:hint="eastAsia"/>
        </w:rPr>
        <w:t>голосу</w:t>
      </w:r>
      <w:r>
        <w:t></w:t>
      </w:r>
      <w:r>
        <w:rPr>
          <w:rFonts w:hint="eastAsia"/>
        </w:rPr>
        <w:t>в</w:t>
      </w:r>
      <w:r>
        <w:t></w:t>
      </w:r>
      <w:r>
        <w:rPr>
          <w:rFonts w:hint="eastAsia"/>
        </w:rPr>
        <w:t>співі</w:t>
      </w:r>
      <w:r>
        <w:t></w:t>
      </w:r>
      <w:r>
        <w:rPr>
          <w:rFonts w:hint="eastAsia"/>
        </w:rPr>
        <w:t>був</w:t>
      </w:r>
      <w:r>
        <w:t></w:t>
      </w:r>
      <w:r>
        <w:rPr>
          <w:rFonts w:hint="eastAsia"/>
        </w:rPr>
        <w:t>стовідсотковим</w:t>
      </w:r>
      <w:r>
        <w:t></w:t>
      </w:r>
      <w:r>
        <w:t></w:t>
      </w:r>
      <w:r>
        <w:rPr>
          <w:rFonts w:hint="eastAsia"/>
        </w:rPr>
        <w:t>у</w:t>
      </w:r>
      <w:r>
        <w:t></w:t>
      </w:r>
      <w:r>
        <w:rPr>
          <w:rFonts w:hint="eastAsia"/>
        </w:rPr>
        <w:t>естрадних</w:t>
      </w:r>
      <w:r>
        <w:t></w:t>
      </w:r>
      <w:r>
        <w:rPr>
          <w:rFonts w:hint="eastAsia"/>
        </w:rPr>
        <w:t>–</w:t>
      </w:r>
      <w:r>
        <w:t></w:t>
      </w:r>
      <w:r>
        <w:rPr>
          <w:rFonts w:hint="eastAsia"/>
        </w:rPr>
        <w:t>становив</w:t>
      </w:r>
      <w:r>
        <w:t></w:t>
      </w:r>
      <w:r>
        <w:t></w:t>
      </w:r>
      <w:r>
        <w:t></w:t>
      </w:r>
      <w:r>
        <w:t></w:t>
      </w:r>
      <w:r>
        <w:t></w:t>
      </w:r>
      <w:r>
        <w:t></w:t>
      </w:r>
    </w:p>
    <w:p w:rsidR="00C020E7" w:rsidRDefault="00C020E7" w:rsidP="00C020E7">
      <w:r>
        <w:t></w:t>
      </w:r>
      <w:r>
        <w:t></w:t>
      </w:r>
      <w:r>
        <w:t></w:t>
      </w:r>
      <w:r>
        <w:rPr>
          <w:rFonts w:hint="eastAsia"/>
        </w:rPr>
        <w:t>Співочий</w:t>
      </w:r>
      <w:r>
        <w:t></w:t>
      </w:r>
      <w:r>
        <w:rPr>
          <w:rFonts w:hint="eastAsia"/>
        </w:rPr>
        <w:t>і</w:t>
      </w:r>
      <w:r>
        <w:t></w:t>
      </w:r>
      <w:r>
        <w:rPr>
          <w:rFonts w:hint="eastAsia"/>
        </w:rPr>
        <w:t>неспівочий</w:t>
      </w:r>
      <w:r>
        <w:t></w:t>
      </w:r>
      <w:r>
        <w:rPr>
          <w:rFonts w:hint="eastAsia"/>
        </w:rPr>
        <w:t>різновиди</w:t>
      </w:r>
      <w:r>
        <w:t></w:t>
      </w:r>
      <w:r>
        <w:rPr>
          <w:rFonts w:hint="eastAsia"/>
        </w:rPr>
        <w:t>мовлення</w:t>
      </w:r>
      <w:r>
        <w:t></w:t>
      </w:r>
      <w:r>
        <w:rPr>
          <w:rFonts w:hint="eastAsia"/>
        </w:rPr>
        <w:t>різняться</w:t>
      </w:r>
      <w:r>
        <w:t></w:t>
      </w:r>
      <w:r>
        <w:rPr>
          <w:rFonts w:hint="eastAsia"/>
        </w:rPr>
        <w:t>також</w:t>
      </w:r>
      <w:r>
        <w:t></w:t>
      </w:r>
      <w:r>
        <w:rPr>
          <w:rFonts w:hint="eastAsia"/>
        </w:rPr>
        <w:t>і</w:t>
      </w:r>
    </w:p>
    <w:p w:rsidR="00C020E7" w:rsidRDefault="00C020E7" w:rsidP="00C020E7">
      <w:r>
        <w:rPr>
          <w:rFonts w:hint="eastAsia"/>
        </w:rPr>
        <w:t>формантною</w:t>
      </w:r>
      <w:r>
        <w:t></w:t>
      </w:r>
      <w:r>
        <w:rPr>
          <w:rFonts w:hint="eastAsia"/>
        </w:rPr>
        <w:t>будовою</w:t>
      </w:r>
      <w:r>
        <w:t></w:t>
      </w:r>
      <w:r>
        <w:rPr>
          <w:rFonts w:hint="eastAsia"/>
        </w:rPr>
        <w:t>голосних</w:t>
      </w:r>
      <w:r>
        <w:t></w:t>
      </w:r>
      <w:r>
        <w:rPr>
          <w:rFonts w:hint="eastAsia"/>
        </w:rPr>
        <w:t>звуків</w:t>
      </w:r>
      <w:r>
        <w:t></w:t>
      </w:r>
      <w:r>
        <w:t></w:t>
      </w:r>
      <w:r>
        <w:rPr>
          <w:rFonts w:hint="eastAsia"/>
        </w:rPr>
        <w:t>Це</w:t>
      </w:r>
      <w:r>
        <w:t></w:t>
      </w:r>
      <w:r>
        <w:rPr>
          <w:rFonts w:hint="eastAsia"/>
        </w:rPr>
        <w:t>пов’язано</w:t>
      </w:r>
      <w:r>
        <w:t></w:t>
      </w:r>
      <w:r>
        <w:rPr>
          <w:rFonts w:hint="eastAsia"/>
        </w:rPr>
        <w:t>з</w:t>
      </w:r>
      <w:r>
        <w:t></w:t>
      </w:r>
      <w:r>
        <w:rPr>
          <w:rFonts w:hint="eastAsia"/>
        </w:rPr>
        <w:t>появою</w:t>
      </w:r>
      <w:r>
        <w:t></w:t>
      </w:r>
      <w:r>
        <w:rPr>
          <w:rFonts w:hint="eastAsia"/>
        </w:rPr>
        <w:t>у</w:t>
      </w:r>
      <w:r>
        <w:t></w:t>
      </w:r>
      <w:r>
        <w:rPr>
          <w:rFonts w:hint="eastAsia"/>
        </w:rPr>
        <w:t>спектрах</w:t>
      </w:r>
      <w:r>
        <w:t></w:t>
      </w:r>
      <w:r>
        <w:rPr>
          <w:rFonts w:hint="eastAsia"/>
        </w:rPr>
        <w:t>співочих</w:t>
      </w:r>
    </w:p>
    <w:p w:rsidR="00C020E7" w:rsidRDefault="00C020E7" w:rsidP="00C020E7">
      <w:r>
        <w:rPr>
          <w:rFonts w:hint="eastAsia"/>
        </w:rPr>
        <w:t>звуків</w:t>
      </w:r>
      <w:r>
        <w:t></w:t>
      </w:r>
      <w:r>
        <w:rPr>
          <w:rFonts w:hint="eastAsia"/>
        </w:rPr>
        <w:t>високої</w:t>
      </w:r>
      <w:r>
        <w:t></w:t>
      </w:r>
      <w:r>
        <w:rPr>
          <w:rFonts w:hint="eastAsia"/>
        </w:rPr>
        <w:t>співочої</w:t>
      </w:r>
      <w:r>
        <w:t></w:t>
      </w:r>
      <w:r>
        <w:rPr>
          <w:rFonts w:hint="eastAsia"/>
        </w:rPr>
        <w:t>форманти</w:t>
      </w:r>
      <w:r>
        <w:t></w:t>
      </w:r>
      <w:r>
        <w:rPr>
          <w:rFonts w:hint="eastAsia"/>
        </w:rPr>
        <w:t>–</w:t>
      </w:r>
      <w:r>
        <w:t></w:t>
      </w:r>
      <w:r>
        <w:rPr>
          <w:rFonts w:hint="eastAsia"/>
        </w:rPr>
        <w:t>групи</w:t>
      </w:r>
      <w:r>
        <w:t></w:t>
      </w:r>
      <w:r>
        <w:rPr>
          <w:rFonts w:hint="eastAsia"/>
        </w:rPr>
        <w:t>підсилених</w:t>
      </w:r>
      <w:r>
        <w:t></w:t>
      </w:r>
      <w:r>
        <w:rPr>
          <w:rFonts w:hint="eastAsia"/>
        </w:rPr>
        <w:t>обертонів</w:t>
      </w:r>
      <w:r>
        <w:t></w:t>
      </w:r>
      <w:r>
        <w:rPr>
          <w:rFonts w:hint="eastAsia"/>
        </w:rPr>
        <w:t>у</w:t>
      </w:r>
      <w:r>
        <w:t></w:t>
      </w:r>
      <w:r>
        <w:rPr>
          <w:rFonts w:hint="eastAsia"/>
        </w:rPr>
        <w:t>спектрі</w:t>
      </w:r>
      <w:r>
        <w:t></w:t>
      </w:r>
      <w:r>
        <w:rPr>
          <w:rFonts w:hint="eastAsia"/>
        </w:rPr>
        <w:t>голосу</w:t>
      </w:r>
      <w:r>
        <w:t></w:t>
      </w:r>
    </w:p>
    <w:p w:rsidR="00C020E7" w:rsidRDefault="00C020E7" w:rsidP="00C020E7">
      <w:r>
        <w:rPr>
          <w:rFonts w:hint="eastAsia"/>
        </w:rPr>
        <w:t>що</w:t>
      </w:r>
      <w:r>
        <w:t></w:t>
      </w:r>
      <w:r>
        <w:rPr>
          <w:rFonts w:hint="eastAsia"/>
        </w:rPr>
        <w:t>впливають</w:t>
      </w:r>
      <w:r>
        <w:t></w:t>
      </w:r>
      <w:r>
        <w:rPr>
          <w:rFonts w:hint="eastAsia"/>
        </w:rPr>
        <w:t>на</w:t>
      </w:r>
      <w:r>
        <w:t></w:t>
      </w:r>
      <w:r>
        <w:rPr>
          <w:rFonts w:hint="eastAsia"/>
        </w:rPr>
        <w:t>якісні</w:t>
      </w:r>
      <w:r>
        <w:t></w:t>
      </w:r>
      <w:r>
        <w:rPr>
          <w:rFonts w:hint="eastAsia"/>
        </w:rPr>
        <w:t>характеристики</w:t>
      </w:r>
      <w:r>
        <w:t></w:t>
      </w:r>
      <w:r>
        <w:rPr>
          <w:rFonts w:hint="eastAsia"/>
        </w:rPr>
        <w:t>голосу</w:t>
      </w:r>
      <w:r>
        <w:t></w:t>
      </w:r>
      <w:r>
        <w:t></w:t>
      </w:r>
      <w:r>
        <w:rPr>
          <w:rFonts w:hint="eastAsia"/>
        </w:rPr>
        <w:t>його</w:t>
      </w:r>
      <w:r>
        <w:t></w:t>
      </w:r>
      <w:r>
        <w:rPr>
          <w:rFonts w:hint="eastAsia"/>
        </w:rPr>
        <w:t>лункість</w:t>
      </w:r>
      <w:r>
        <w:t></w:t>
      </w:r>
      <w:r>
        <w:rPr>
          <w:rFonts w:hint="eastAsia"/>
        </w:rPr>
        <w:t>та</w:t>
      </w:r>
      <w:r>
        <w:t></w:t>
      </w:r>
      <w:r>
        <w:rPr>
          <w:rFonts w:hint="eastAsia"/>
        </w:rPr>
        <w:t>естетичні</w:t>
      </w:r>
    </w:p>
    <w:p w:rsidR="00C020E7" w:rsidRDefault="00C020E7" w:rsidP="00C020E7">
      <w:r>
        <w:rPr>
          <w:rFonts w:hint="eastAsia"/>
        </w:rPr>
        <w:t>характеристики</w:t>
      </w:r>
      <w:r>
        <w:t></w:t>
      </w:r>
      <w:r>
        <w:t></w:t>
      </w:r>
      <w:r>
        <w:rPr>
          <w:rFonts w:hint="eastAsia"/>
        </w:rPr>
        <w:t>Під</w:t>
      </w:r>
      <w:r>
        <w:t></w:t>
      </w:r>
      <w:r>
        <w:rPr>
          <w:rFonts w:hint="eastAsia"/>
        </w:rPr>
        <w:t>час</w:t>
      </w:r>
      <w:r>
        <w:t></w:t>
      </w:r>
      <w:r>
        <w:rPr>
          <w:rFonts w:hint="eastAsia"/>
        </w:rPr>
        <w:t>проведення</w:t>
      </w:r>
      <w:r>
        <w:t></w:t>
      </w:r>
      <w:r>
        <w:rPr>
          <w:rFonts w:hint="eastAsia"/>
        </w:rPr>
        <w:t>експериментального</w:t>
      </w:r>
      <w:r>
        <w:t></w:t>
      </w:r>
      <w:r>
        <w:rPr>
          <w:rFonts w:hint="eastAsia"/>
        </w:rPr>
        <w:t>дослідження</w:t>
      </w:r>
      <w:r>
        <w:t></w:t>
      </w:r>
      <w:r>
        <w:rPr>
          <w:rFonts w:hint="eastAsia"/>
        </w:rPr>
        <w:t>було</w:t>
      </w:r>
    </w:p>
    <w:p w:rsidR="00C020E7" w:rsidRDefault="00C020E7" w:rsidP="00C020E7">
      <w:r>
        <w:rPr>
          <w:rFonts w:hint="eastAsia"/>
        </w:rPr>
        <w:t>встановлено</w:t>
      </w:r>
      <w:r>
        <w:t></w:t>
      </w:r>
      <w:r>
        <w:rPr>
          <w:rFonts w:hint="eastAsia"/>
        </w:rPr>
        <w:t>характерну</w:t>
      </w:r>
      <w:r>
        <w:t></w:t>
      </w:r>
      <w:r>
        <w:rPr>
          <w:rFonts w:hint="eastAsia"/>
        </w:rPr>
        <w:t>особливість</w:t>
      </w:r>
      <w:r>
        <w:t></w:t>
      </w:r>
      <w:r>
        <w:rPr>
          <w:rFonts w:hint="eastAsia"/>
        </w:rPr>
        <w:t>співочих</w:t>
      </w:r>
      <w:r>
        <w:t></w:t>
      </w:r>
      <w:r>
        <w:rPr>
          <w:rFonts w:hint="eastAsia"/>
        </w:rPr>
        <w:t>голосних</w:t>
      </w:r>
      <w:r>
        <w:t></w:t>
      </w:r>
      <w:r>
        <w:t></w:t>
      </w:r>
      <w:r>
        <w:rPr>
          <w:rFonts w:hint="eastAsia"/>
        </w:rPr>
        <w:t>насамперед</w:t>
      </w:r>
      <w:r>
        <w:t></w:t>
      </w:r>
      <w:r>
        <w:rPr>
          <w:rFonts w:hint="eastAsia"/>
        </w:rPr>
        <w:t>професійних</w:t>
      </w:r>
      <w:r>
        <w:t></w:t>
      </w:r>
    </w:p>
    <w:p w:rsidR="00C020E7" w:rsidRDefault="00C020E7" w:rsidP="00C020E7">
      <w:r>
        <w:rPr>
          <w:rFonts w:hint="eastAsia"/>
        </w:rPr>
        <w:t>академічних</w:t>
      </w:r>
      <w:r>
        <w:t></w:t>
      </w:r>
      <w:r>
        <w:rPr>
          <w:rFonts w:hint="eastAsia"/>
        </w:rPr>
        <w:t>голосів</w:t>
      </w:r>
      <w:r>
        <w:t></w:t>
      </w:r>
      <w:r>
        <w:t></w:t>
      </w:r>
      <w:r>
        <w:rPr>
          <w:rFonts w:hint="eastAsia"/>
        </w:rPr>
        <w:t>а</w:t>
      </w:r>
      <w:r>
        <w:t></w:t>
      </w:r>
      <w:r>
        <w:rPr>
          <w:rFonts w:hint="eastAsia"/>
        </w:rPr>
        <w:t>саме</w:t>
      </w:r>
      <w:r>
        <w:t></w:t>
      </w:r>
      <w:r>
        <w:rPr>
          <w:rFonts w:hint="eastAsia"/>
        </w:rPr>
        <w:t>помічено</w:t>
      </w:r>
      <w:r>
        <w:t></w:t>
      </w:r>
      <w:r>
        <w:t></w:t>
      </w:r>
      <w:r>
        <w:rPr>
          <w:rFonts w:hint="eastAsia"/>
        </w:rPr>
        <w:t>що</w:t>
      </w:r>
      <w:r>
        <w:t></w:t>
      </w:r>
      <w:r>
        <w:rPr>
          <w:rFonts w:hint="eastAsia"/>
        </w:rPr>
        <w:t>в</w:t>
      </w:r>
      <w:r>
        <w:t></w:t>
      </w:r>
      <w:r>
        <w:rPr>
          <w:rFonts w:hint="eastAsia"/>
        </w:rPr>
        <w:t>голосі</w:t>
      </w:r>
      <w:r>
        <w:t></w:t>
      </w:r>
      <w:r>
        <w:rPr>
          <w:rFonts w:hint="eastAsia"/>
        </w:rPr>
        <w:t>одного</w:t>
      </w:r>
      <w:r>
        <w:t></w:t>
      </w:r>
      <w:r>
        <w:rPr>
          <w:rFonts w:hint="eastAsia"/>
        </w:rPr>
        <w:t>співака</w:t>
      </w:r>
      <w:r>
        <w:t></w:t>
      </w:r>
      <w:r>
        <w:rPr>
          <w:rFonts w:hint="eastAsia"/>
        </w:rPr>
        <w:t>значення</w:t>
      </w:r>
      <w:r>
        <w:t></w:t>
      </w:r>
      <w:r>
        <w:rPr>
          <w:rFonts w:hint="eastAsia"/>
        </w:rPr>
        <w:t>формант</w:t>
      </w:r>
    </w:p>
    <w:p w:rsidR="00C020E7" w:rsidRDefault="00C020E7" w:rsidP="00C020E7">
      <w:r>
        <w:rPr>
          <w:rFonts w:hint="eastAsia"/>
        </w:rPr>
        <w:t>для</w:t>
      </w:r>
      <w:r>
        <w:t></w:t>
      </w:r>
      <w:r>
        <w:rPr>
          <w:rFonts w:hint="eastAsia"/>
        </w:rPr>
        <w:t>різних</w:t>
      </w:r>
      <w:r>
        <w:t></w:t>
      </w:r>
      <w:r>
        <w:rPr>
          <w:rFonts w:hint="eastAsia"/>
        </w:rPr>
        <w:t>голосних</w:t>
      </w:r>
      <w:r>
        <w:t></w:t>
      </w:r>
      <w:r>
        <w:rPr>
          <w:rFonts w:hint="eastAsia"/>
        </w:rPr>
        <w:t>були</w:t>
      </w:r>
      <w:r>
        <w:t></w:t>
      </w:r>
      <w:r>
        <w:rPr>
          <w:rFonts w:hint="eastAsia"/>
        </w:rPr>
        <w:t>майже</w:t>
      </w:r>
      <w:r>
        <w:t></w:t>
      </w:r>
      <w:r>
        <w:rPr>
          <w:rFonts w:hint="eastAsia"/>
        </w:rPr>
        <w:t>однаковими</w:t>
      </w:r>
      <w:r>
        <w:t></w:t>
      </w:r>
      <w:r>
        <w:t></w:t>
      </w:r>
      <w:r>
        <w:rPr>
          <w:rFonts w:hint="eastAsia"/>
        </w:rPr>
        <w:t>відрізняючись</w:t>
      </w:r>
      <w:r>
        <w:t></w:t>
      </w:r>
      <w:r>
        <w:rPr>
          <w:rFonts w:hint="eastAsia"/>
        </w:rPr>
        <w:t>на</w:t>
      </w:r>
      <w:r>
        <w:t></w:t>
      </w:r>
      <w:r>
        <w:t></w:t>
      </w:r>
      <w:r>
        <w:t></w:t>
      </w:r>
      <w:r>
        <w:t></w:t>
      </w:r>
      <w:r>
        <w:t></w:t>
      </w:r>
      <w:r>
        <w:t></w:t>
      </w:r>
      <w:r>
        <w:t></w:t>
      </w:r>
      <w:r>
        <w:rPr>
          <w:rFonts w:hint="eastAsia"/>
        </w:rPr>
        <w:t>Гц</w:t>
      </w:r>
      <w:r>
        <w:t></w:t>
      </w:r>
      <w:r>
        <w:t></w:t>
      </w:r>
      <w:r>
        <w:rPr>
          <w:rFonts w:hint="eastAsia"/>
        </w:rPr>
        <w:t>Це</w:t>
      </w:r>
    </w:p>
    <w:p w:rsidR="00C020E7" w:rsidRDefault="00C020E7" w:rsidP="00C020E7">
      <w:r>
        <w:rPr>
          <w:rFonts w:hint="eastAsia"/>
        </w:rPr>
        <w:t>свідчить</w:t>
      </w:r>
      <w:r>
        <w:t></w:t>
      </w:r>
      <w:r>
        <w:rPr>
          <w:rFonts w:hint="eastAsia"/>
        </w:rPr>
        <w:t>про</w:t>
      </w:r>
      <w:r>
        <w:t></w:t>
      </w:r>
      <w:r>
        <w:rPr>
          <w:rFonts w:hint="eastAsia"/>
        </w:rPr>
        <w:t>зберігання</w:t>
      </w:r>
      <w:r>
        <w:t></w:t>
      </w:r>
      <w:r>
        <w:rPr>
          <w:rFonts w:hint="eastAsia"/>
        </w:rPr>
        <w:t>налаштувань</w:t>
      </w:r>
      <w:r>
        <w:t></w:t>
      </w:r>
      <w:r>
        <w:rPr>
          <w:rFonts w:hint="eastAsia"/>
        </w:rPr>
        <w:t>мовного</w:t>
      </w:r>
      <w:r>
        <w:t></w:t>
      </w:r>
      <w:r>
        <w:rPr>
          <w:rFonts w:hint="eastAsia"/>
        </w:rPr>
        <w:t>апарату</w:t>
      </w:r>
      <w:r>
        <w:t></w:t>
      </w:r>
      <w:r>
        <w:rPr>
          <w:rFonts w:hint="eastAsia"/>
        </w:rPr>
        <w:t>співаком</w:t>
      </w:r>
      <w:r>
        <w:t></w:t>
      </w:r>
      <w:r>
        <w:rPr>
          <w:rFonts w:hint="eastAsia"/>
        </w:rPr>
        <w:t>при</w:t>
      </w:r>
      <w:r>
        <w:t></w:t>
      </w:r>
      <w:r>
        <w:rPr>
          <w:rFonts w:hint="eastAsia"/>
        </w:rPr>
        <w:t>виконанні</w:t>
      </w:r>
      <w:r>
        <w:t></w:t>
      </w:r>
    </w:p>
    <w:p w:rsidR="00C020E7" w:rsidRDefault="00C020E7" w:rsidP="00C020E7">
      <w:r>
        <w:t></w:t>
      </w:r>
      <w:r>
        <w:t></w:t>
      </w:r>
      <w:r>
        <w:t></w:t>
      </w:r>
    </w:p>
    <w:p w:rsidR="00C020E7" w:rsidRDefault="00C020E7" w:rsidP="00C020E7">
      <w:r>
        <w:rPr>
          <w:rFonts w:hint="eastAsia"/>
        </w:rPr>
        <w:t>різних</w:t>
      </w:r>
      <w:r>
        <w:t></w:t>
      </w:r>
      <w:r>
        <w:rPr>
          <w:rFonts w:hint="eastAsia"/>
        </w:rPr>
        <w:t>голосних</w:t>
      </w:r>
      <w:r>
        <w:t></w:t>
      </w:r>
      <w:r>
        <w:rPr>
          <w:rFonts w:hint="eastAsia"/>
        </w:rPr>
        <w:t>на</w:t>
      </w:r>
      <w:r>
        <w:t></w:t>
      </w:r>
      <w:r>
        <w:rPr>
          <w:rFonts w:hint="eastAsia"/>
        </w:rPr>
        <w:t>всьому</w:t>
      </w:r>
      <w:r>
        <w:t></w:t>
      </w:r>
      <w:r>
        <w:rPr>
          <w:rFonts w:hint="eastAsia"/>
        </w:rPr>
        <w:t>діапазоні</w:t>
      </w:r>
      <w:r>
        <w:t></w:t>
      </w:r>
      <w:r>
        <w:rPr>
          <w:rFonts w:hint="eastAsia"/>
        </w:rPr>
        <w:t>співочого</w:t>
      </w:r>
      <w:r>
        <w:t></w:t>
      </w:r>
      <w:r>
        <w:rPr>
          <w:rFonts w:hint="eastAsia"/>
        </w:rPr>
        <w:t>голосу</w:t>
      </w:r>
      <w:r>
        <w:t></w:t>
      </w:r>
      <w:r>
        <w:rPr>
          <w:rFonts w:hint="eastAsia"/>
        </w:rPr>
        <w:t>й</w:t>
      </w:r>
      <w:r>
        <w:t></w:t>
      </w:r>
      <w:r>
        <w:rPr>
          <w:rFonts w:hint="eastAsia"/>
        </w:rPr>
        <w:t>об’єктивно</w:t>
      </w:r>
      <w:r>
        <w:t></w:t>
      </w:r>
      <w:r>
        <w:rPr>
          <w:rFonts w:hint="eastAsia"/>
        </w:rPr>
        <w:t>підтверджує</w:t>
      </w:r>
    </w:p>
    <w:p w:rsidR="00C020E7" w:rsidRDefault="00C020E7" w:rsidP="00C020E7">
      <w:r>
        <w:rPr>
          <w:rFonts w:hint="eastAsia"/>
        </w:rPr>
        <w:t>отримані</w:t>
      </w:r>
      <w:r>
        <w:t></w:t>
      </w:r>
      <w:r>
        <w:rPr>
          <w:rFonts w:hint="eastAsia"/>
        </w:rPr>
        <w:t>результати</w:t>
      </w:r>
      <w:r>
        <w:t></w:t>
      </w:r>
      <w:r>
        <w:rPr>
          <w:rFonts w:hint="eastAsia"/>
        </w:rPr>
        <w:t>слухового</w:t>
      </w:r>
      <w:r>
        <w:t></w:t>
      </w:r>
      <w:r>
        <w:rPr>
          <w:rFonts w:hint="eastAsia"/>
        </w:rPr>
        <w:t>аналізу</w:t>
      </w:r>
      <w:r>
        <w:t></w:t>
      </w:r>
      <w:r>
        <w:t></w:t>
      </w:r>
      <w:r>
        <w:rPr>
          <w:rFonts w:hint="eastAsia"/>
        </w:rPr>
        <w:t>де</w:t>
      </w:r>
      <w:r>
        <w:t></w:t>
      </w:r>
      <w:r>
        <w:rPr>
          <w:rFonts w:hint="eastAsia"/>
        </w:rPr>
        <w:t>на</w:t>
      </w:r>
      <w:r>
        <w:t></w:t>
      </w:r>
      <w:r>
        <w:rPr>
          <w:rFonts w:hint="eastAsia"/>
        </w:rPr>
        <w:t>основі</w:t>
      </w:r>
      <w:r>
        <w:t></w:t>
      </w:r>
      <w:r>
        <w:rPr>
          <w:rFonts w:hint="eastAsia"/>
        </w:rPr>
        <w:t>суб’єктивного</w:t>
      </w:r>
      <w:r>
        <w:t></w:t>
      </w:r>
      <w:r>
        <w:rPr>
          <w:rFonts w:hint="eastAsia"/>
        </w:rPr>
        <w:t>враження</w:t>
      </w:r>
      <w:r>
        <w:t></w:t>
      </w:r>
      <w:r>
        <w:rPr>
          <w:rFonts w:hint="eastAsia"/>
        </w:rPr>
        <w:t>групи</w:t>
      </w:r>
    </w:p>
    <w:p w:rsidR="00C020E7" w:rsidRDefault="00C020E7" w:rsidP="00C020E7">
      <w:r>
        <w:rPr>
          <w:rFonts w:hint="eastAsia"/>
        </w:rPr>
        <w:t>аудиторів</w:t>
      </w:r>
      <w:r>
        <w:t></w:t>
      </w:r>
      <w:r>
        <w:rPr>
          <w:rFonts w:hint="eastAsia"/>
        </w:rPr>
        <w:t>було</w:t>
      </w:r>
      <w:r>
        <w:t></w:t>
      </w:r>
      <w:r>
        <w:rPr>
          <w:rFonts w:hint="eastAsia"/>
        </w:rPr>
        <w:t>отримано</w:t>
      </w:r>
      <w:r>
        <w:t></w:t>
      </w:r>
      <w:r>
        <w:rPr>
          <w:rFonts w:hint="eastAsia"/>
        </w:rPr>
        <w:t>висновки</w:t>
      </w:r>
      <w:r>
        <w:t></w:t>
      </w:r>
      <w:r>
        <w:rPr>
          <w:rFonts w:hint="eastAsia"/>
        </w:rPr>
        <w:t>про</w:t>
      </w:r>
      <w:r>
        <w:t></w:t>
      </w:r>
      <w:r>
        <w:rPr>
          <w:rFonts w:hint="eastAsia"/>
        </w:rPr>
        <w:t>якісну</w:t>
      </w:r>
      <w:r>
        <w:t></w:t>
      </w:r>
      <w:r>
        <w:rPr>
          <w:rFonts w:hint="eastAsia"/>
        </w:rPr>
        <w:t>редукцію</w:t>
      </w:r>
      <w:r>
        <w:t></w:t>
      </w:r>
      <w:r>
        <w:rPr>
          <w:rFonts w:hint="eastAsia"/>
        </w:rPr>
        <w:t>голосних</w:t>
      </w:r>
      <w:r>
        <w:t></w:t>
      </w:r>
      <w:r>
        <w:rPr>
          <w:rFonts w:hint="eastAsia"/>
        </w:rPr>
        <w:t>звуків</w:t>
      </w:r>
      <w:r>
        <w:t></w:t>
      </w:r>
      <w:r>
        <w:rPr>
          <w:rFonts w:hint="eastAsia"/>
        </w:rPr>
        <w:t>у</w:t>
      </w:r>
    </w:p>
    <w:p w:rsidR="00C020E7" w:rsidRDefault="00C020E7" w:rsidP="00C020E7">
      <w:r>
        <w:rPr>
          <w:rFonts w:hint="eastAsia"/>
        </w:rPr>
        <w:t>співочому</w:t>
      </w:r>
      <w:r>
        <w:t></w:t>
      </w:r>
      <w:r>
        <w:rPr>
          <w:rFonts w:hint="eastAsia"/>
        </w:rPr>
        <w:t>мовленні</w:t>
      </w:r>
      <w:r>
        <w:t></w:t>
      </w:r>
      <w:r>
        <w:rPr>
          <w:rFonts w:hint="eastAsia"/>
        </w:rPr>
        <w:t>та</w:t>
      </w:r>
      <w:r>
        <w:t></w:t>
      </w:r>
      <w:r>
        <w:rPr>
          <w:rFonts w:hint="eastAsia"/>
        </w:rPr>
        <w:t>про</w:t>
      </w:r>
      <w:r>
        <w:t></w:t>
      </w:r>
      <w:r>
        <w:rPr>
          <w:rFonts w:hint="eastAsia"/>
        </w:rPr>
        <w:t>так</w:t>
      </w:r>
      <w:r>
        <w:t></w:t>
      </w:r>
      <w:r>
        <w:rPr>
          <w:rFonts w:hint="eastAsia"/>
        </w:rPr>
        <w:t>зване</w:t>
      </w:r>
      <w:r>
        <w:t></w:t>
      </w:r>
      <w:r>
        <w:t></w:t>
      </w:r>
      <w:r>
        <w:rPr>
          <w:rFonts w:hint="eastAsia"/>
        </w:rPr>
        <w:t>взаємозближення</w:t>
      </w:r>
      <w:r>
        <w:t></w:t>
      </w:r>
      <w:r>
        <w:t></w:t>
      </w:r>
      <w:r>
        <w:rPr>
          <w:rFonts w:hint="eastAsia"/>
        </w:rPr>
        <w:t>голосних</w:t>
      </w:r>
      <w:r>
        <w:t></w:t>
      </w:r>
      <w:r>
        <w:rPr>
          <w:rFonts w:hint="eastAsia"/>
        </w:rPr>
        <w:t>у</w:t>
      </w:r>
      <w:r>
        <w:t></w:t>
      </w:r>
      <w:r>
        <w:rPr>
          <w:rFonts w:hint="eastAsia"/>
        </w:rPr>
        <w:t>співочому</w:t>
      </w:r>
    </w:p>
    <w:p w:rsidR="00C020E7" w:rsidRDefault="00C020E7" w:rsidP="00C020E7">
      <w:r>
        <w:rPr>
          <w:rFonts w:hint="eastAsia"/>
        </w:rPr>
        <w:t>мовленні</w:t>
      </w:r>
      <w:r>
        <w:t></w:t>
      </w:r>
    </w:p>
    <w:p w:rsidR="00C020E7" w:rsidRDefault="00C020E7" w:rsidP="00C020E7">
      <w:r>
        <w:t></w:t>
      </w:r>
      <w:r>
        <w:t></w:t>
      </w:r>
      <w:r>
        <w:t></w:t>
      </w:r>
      <w:r>
        <w:rPr>
          <w:rFonts w:hint="eastAsia"/>
        </w:rPr>
        <w:t>Після</w:t>
      </w:r>
      <w:r>
        <w:t></w:t>
      </w:r>
      <w:r>
        <w:rPr>
          <w:rFonts w:hint="eastAsia"/>
        </w:rPr>
        <w:t>проведення</w:t>
      </w:r>
      <w:r>
        <w:t></w:t>
      </w:r>
      <w:r>
        <w:rPr>
          <w:rFonts w:hint="eastAsia"/>
        </w:rPr>
        <w:t>відповідних</w:t>
      </w:r>
      <w:r>
        <w:t></w:t>
      </w:r>
      <w:r>
        <w:rPr>
          <w:rFonts w:hint="eastAsia"/>
        </w:rPr>
        <w:t>експериментальних</w:t>
      </w:r>
      <w:r>
        <w:t></w:t>
      </w:r>
      <w:r>
        <w:rPr>
          <w:rFonts w:hint="eastAsia"/>
        </w:rPr>
        <w:t>досліджень</w:t>
      </w:r>
    </w:p>
    <w:p w:rsidR="00C020E7" w:rsidRDefault="00C020E7" w:rsidP="00C020E7">
      <w:r>
        <w:rPr>
          <w:rFonts w:hint="eastAsia"/>
        </w:rPr>
        <w:t>зроблено</w:t>
      </w:r>
      <w:r>
        <w:t></w:t>
      </w:r>
      <w:r>
        <w:rPr>
          <w:rFonts w:hint="eastAsia"/>
        </w:rPr>
        <w:t>висновки</w:t>
      </w:r>
      <w:r>
        <w:t></w:t>
      </w:r>
      <w:r>
        <w:rPr>
          <w:rFonts w:hint="eastAsia"/>
        </w:rPr>
        <w:t>про</w:t>
      </w:r>
      <w:r>
        <w:t></w:t>
      </w:r>
      <w:r>
        <w:rPr>
          <w:rFonts w:hint="eastAsia"/>
        </w:rPr>
        <w:t>зміни</w:t>
      </w:r>
      <w:r>
        <w:t></w:t>
      </w:r>
      <w:r>
        <w:rPr>
          <w:rFonts w:hint="eastAsia"/>
        </w:rPr>
        <w:t>рівня</w:t>
      </w:r>
      <w:r>
        <w:t></w:t>
      </w:r>
      <w:r>
        <w:rPr>
          <w:rFonts w:hint="eastAsia"/>
        </w:rPr>
        <w:t>основних</w:t>
      </w:r>
      <w:r>
        <w:t></w:t>
      </w:r>
      <w:r>
        <w:rPr>
          <w:rFonts w:hint="eastAsia"/>
        </w:rPr>
        <w:t>формант</w:t>
      </w:r>
      <w:r>
        <w:t></w:t>
      </w:r>
      <w:r>
        <w:rPr>
          <w:rFonts w:hint="eastAsia"/>
        </w:rPr>
        <w:t>голосних</w:t>
      </w:r>
      <w:r>
        <w:t></w:t>
      </w:r>
      <w:r>
        <w:rPr>
          <w:rFonts w:hint="eastAsia"/>
        </w:rPr>
        <w:t>звуків</w:t>
      </w:r>
      <w:r>
        <w:t></w:t>
      </w:r>
      <w:r>
        <w:rPr>
          <w:rFonts w:hint="eastAsia"/>
        </w:rPr>
        <w:t>української</w:t>
      </w:r>
    </w:p>
    <w:p w:rsidR="00C020E7" w:rsidRDefault="00C020E7" w:rsidP="00C020E7">
      <w:r>
        <w:rPr>
          <w:rFonts w:hint="eastAsia"/>
        </w:rPr>
        <w:t>мови</w:t>
      </w:r>
      <w:r>
        <w:t></w:t>
      </w:r>
      <w:r>
        <w:rPr>
          <w:rFonts w:hint="eastAsia"/>
        </w:rPr>
        <w:t>в</w:t>
      </w:r>
      <w:r>
        <w:t></w:t>
      </w:r>
      <w:r>
        <w:rPr>
          <w:rFonts w:hint="eastAsia"/>
        </w:rPr>
        <w:t>співі</w:t>
      </w:r>
      <w:r>
        <w:t></w:t>
      </w:r>
      <w:r>
        <w:t></w:t>
      </w:r>
      <w:r>
        <w:rPr>
          <w:rFonts w:hint="eastAsia"/>
        </w:rPr>
        <w:t>Так</w:t>
      </w:r>
      <w:r>
        <w:t></w:t>
      </w:r>
      <w:r>
        <w:t></w:t>
      </w:r>
      <w:r>
        <w:rPr>
          <w:rFonts w:hint="eastAsia"/>
        </w:rPr>
        <w:t>рівень</w:t>
      </w:r>
      <w:r>
        <w:t></w:t>
      </w:r>
      <w:r>
        <w:rPr>
          <w:rFonts w:hint="eastAsia"/>
        </w:rPr>
        <w:t>перших</w:t>
      </w:r>
      <w:r>
        <w:t></w:t>
      </w:r>
      <w:r>
        <w:rPr>
          <w:rFonts w:hint="eastAsia"/>
        </w:rPr>
        <w:t>двох</w:t>
      </w:r>
      <w:r>
        <w:t></w:t>
      </w:r>
      <w:r>
        <w:rPr>
          <w:rFonts w:hint="eastAsia"/>
        </w:rPr>
        <w:t>формант</w:t>
      </w:r>
      <w:r>
        <w:t></w:t>
      </w:r>
      <w:r>
        <w:rPr>
          <w:rFonts w:hint="eastAsia"/>
        </w:rPr>
        <w:t>у</w:t>
      </w:r>
      <w:r>
        <w:t></w:t>
      </w:r>
      <w:r>
        <w:rPr>
          <w:rFonts w:hint="eastAsia"/>
        </w:rPr>
        <w:t>спектрі</w:t>
      </w:r>
      <w:r>
        <w:t></w:t>
      </w:r>
      <w:r>
        <w:rPr>
          <w:rFonts w:hint="eastAsia"/>
        </w:rPr>
        <w:t>українських</w:t>
      </w:r>
      <w:r>
        <w:t></w:t>
      </w:r>
      <w:r>
        <w:rPr>
          <w:rFonts w:hint="eastAsia"/>
        </w:rPr>
        <w:t>співочих</w:t>
      </w:r>
    </w:p>
    <w:p w:rsidR="00C020E7" w:rsidRDefault="00C020E7" w:rsidP="00C020E7">
      <w:r>
        <w:rPr>
          <w:rFonts w:hint="eastAsia"/>
        </w:rPr>
        <w:t>голосних</w:t>
      </w:r>
      <w:r>
        <w:t></w:t>
      </w:r>
      <w:r>
        <w:rPr>
          <w:rFonts w:hint="eastAsia"/>
        </w:rPr>
        <w:t>у</w:t>
      </w:r>
      <w:r>
        <w:t></w:t>
      </w:r>
      <w:r>
        <w:rPr>
          <w:rFonts w:hint="eastAsia"/>
        </w:rPr>
        <w:t>переважній</w:t>
      </w:r>
      <w:r>
        <w:t></w:t>
      </w:r>
      <w:r>
        <w:rPr>
          <w:rFonts w:hint="eastAsia"/>
        </w:rPr>
        <w:t>більшості</w:t>
      </w:r>
      <w:r>
        <w:t></w:t>
      </w:r>
      <w:r>
        <w:rPr>
          <w:rFonts w:hint="eastAsia"/>
        </w:rPr>
        <w:t>випадків</w:t>
      </w:r>
      <w:r>
        <w:t></w:t>
      </w:r>
      <w:r>
        <w:rPr>
          <w:rFonts w:hint="eastAsia"/>
        </w:rPr>
        <w:t>підвищувався</w:t>
      </w:r>
      <w:r>
        <w:t></w:t>
      </w:r>
      <w:r>
        <w:t></w:t>
      </w:r>
      <w:r>
        <w:rPr>
          <w:rFonts w:hint="eastAsia"/>
        </w:rPr>
        <w:t>хоча</w:t>
      </w:r>
      <w:r>
        <w:t></w:t>
      </w:r>
      <w:r>
        <w:rPr>
          <w:rFonts w:hint="eastAsia"/>
        </w:rPr>
        <w:t>рівень</w:t>
      </w:r>
      <w:r>
        <w:t></w:t>
      </w:r>
      <w:r>
        <w:rPr>
          <w:rFonts w:hint="eastAsia"/>
        </w:rPr>
        <w:t>першої</w:t>
      </w:r>
    </w:p>
    <w:p w:rsidR="00C020E7" w:rsidRDefault="00C020E7" w:rsidP="00C020E7">
      <w:r>
        <w:rPr>
          <w:rFonts w:hint="eastAsia"/>
        </w:rPr>
        <w:t>форманти</w:t>
      </w:r>
      <w:r>
        <w:t></w:t>
      </w:r>
      <w:r>
        <w:rPr>
          <w:rFonts w:hint="eastAsia"/>
        </w:rPr>
        <w:t>змінювався</w:t>
      </w:r>
      <w:r>
        <w:t></w:t>
      </w:r>
      <w:r>
        <w:rPr>
          <w:rFonts w:hint="eastAsia"/>
        </w:rPr>
        <w:t>порівняно</w:t>
      </w:r>
      <w:r>
        <w:t></w:t>
      </w:r>
      <w:r>
        <w:rPr>
          <w:rFonts w:hint="eastAsia"/>
        </w:rPr>
        <w:t>несуттєво</w:t>
      </w:r>
      <w:r>
        <w:t></w:t>
      </w:r>
      <w:r>
        <w:t></w:t>
      </w:r>
      <w:r>
        <w:rPr>
          <w:rFonts w:hint="eastAsia"/>
        </w:rPr>
        <w:t>до</w:t>
      </w:r>
      <w:r>
        <w:t></w:t>
      </w:r>
      <w:r>
        <w:t></w:t>
      </w:r>
      <w:r>
        <w:t></w:t>
      </w:r>
      <w:r>
        <w:t></w:t>
      </w:r>
      <w:r>
        <w:t></w:t>
      </w:r>
      <w:r>
        <w:rPr>
          <w:rFonts w:hint="eastAsia"/>
        </w:rPr>
        <w:t>Гц</w:t>
      </w:r>
      <w:r>
        <w:t></w:t>
      </w:r>
      <w:r>
        <w:t></w:t>
      </w:r>
      <w:r>
        <w:t></w:t>
      </w:r>
      <w:r>
        <w:rPr>
          <w:rFonts w:hint="eastAsia"/>
        </w:rPr>
        <w:t>Третя</w:t>
      </w:r>
      <w:r>
        <w:t></w:t>
      </w:r>
      <w:r>
        <w:t></w:t>
      </w:r>
      <w:r>
        <w:rPr>
          <w:rFonts w:hint="eastAsia"/>
        </w:rPr>
        <w:t>четверта</w:t>
      </w:r>
      <w:r>
        <w:t></w:t>
      </w:r>
      <w:r>
        <w:rPr>
          <w:rFonts w:hint="eastAsia"/>
        </w:rPr>
        <w:t>та</w:t>
      </w:r>
      <w:r>
        <w:t></w:t>
      </w:r>
      <w:r>
        <w:rPr>
          <w:rFonts w:hint="eastAsia"/>
        </w:rPr>
        <w:t>п’ята</w:t>
      </w:r>
    </w:p>
    <w:p w:rsidR="00C020E7" w:rsidRDefault="00C020E7" w:rsidP="00C020E7">
      <w:r>
        <w:t></w:t>
      </w:r>
      <w:r>
        <w:rPr>
          <w:rFonts w:hint="eastAsia"/>
        </w:rPr>
        <w:t>якщо</w:t>
      </w:r>
      <w:r>
        <w:t></w:t>
      </w:r>
      <w:r>
        <w:rPr>
          <w:rFonts w:hint="eastAsia"/>
        </w:rPr>
        <w:t>така</w:t>
      </w:r>
      <w:r>
        <w:t></w:t>
      </w:r>
      <w:r>
        <w:rPr>
          <w:rFonts w:hint="eastAsia"/>
        </w:rPr>
        <w:t>виокремлювалась</w:t>
      </w:r>
      <w:r>
        <w:t></w:t>
      </w:r>
      <w:r>
        <w:t></w:t>
      </w:r>
      <w:r>
        <w:rPr>
          <w:rFonts w:hint="eastAsia"/>
        </w:rPr>
        <w:t>форманти</w:t>
      </w:r>
      <w:r>
        <w:t></w:t>
      </w:r>
      <w:r>
        <w:rPr>
          <w:rFonts w:hint="eastAsia"/>
        </w:rPr>
        <w:t>змінювали</w:t>
      </w:r>
      <w:r>
        <w:t></w:t>
      </w:r>
      <w:r>
        <w:rPr>
          <w:rFonts w:hint="eastAsia"/>
        </w:rPr>
        <w:t>своє</w:t>
      </w:r>
      <w:r>
        <w:t></w:t>
      </w:r>
      <w:r>
        <w:rPr>
          <w:rFonts w:hint="eastAsia"/>
        </w:rPr>
        <w:t>положення</w:t>
      </w:r>
      <w:r>
        <w:t></w:t>
      </w:r>
      <w:r>
        <w:rPr>
          <w:rFonts w:hint="eastAsia"/>
        </w:rPr>
        <w:t>в</w:t>
      </w:r>
      <w:r>
        <w:t></w:t>
      </w:r>
      <w:r>
        <w:rPr>
          <w:rFonts w:hint="eastAsia"/>
        </w:rPr>
        <w:t>напрямку</w:t>
      </w:r>
    </w:p>
    <w:p w:rsidR="00C020E7" w:rsidRDefault="00C020E7" w:rsidP="00C020E7">
      <w:r>
        <w:rPr>
          <w:rFonts w:hint="eastAsia"/>
        </w:rPr>
        <w:t>взаємного</w:t>
      </w:r>
      <w:r>
        <w:t></w:t>
      </w:r>
      <w:r>
        <w:rPr>
          <w:rFonts w:hint="eastAsia"/>
        </w:rPr>
        <w:t>зближення</w:t>
      </w:r>
      <w:r>
        <w:t></w:t>
      </w:r>
      <w:r>
        <w:rPr>
          <w:rFonts w:hint="eastAsia"/>
        </w:rPr>
        <w:t>й</w:t>
      </w:r>
      <w:r>
        <w:t></w:t>
      </w:r>
      <w:r>
        <w:rPr>
          <w:rFonts w:hint="eastAsia"/>
        </w:rPr>
        <w:t>утворювали</w:t>
      </w:r>
      <w:r>
        <w:t></w:t>
      </w:r>
      <w:r>
        <w:rPr>
          <w:rFonts w:hint="eastAsia"/>
        </w:rPr>
        <w:t>в</w:t>
      </w:r>
      <w:r>
        <w:t></w:t>
      </w:r>
      <w:r>
        <w:rPr>
          <w:rFonts w:hint="eastAsia"/>
        </w:rPr>
        <w:t>такий</w:t>
      </w:r>
      <w:r>
        <w:t></w:t>
      </w:r>
      <w:r>
        <w:rPr>
          <w:rFonts w:hint="eastAsia"/>
        </w:rPr>
        <w:t>спосіб</w:t>
      </w:r>
      <w:r>
        <w:t></w:t>
      </w:r>
      <w:r>
        <w:rPr>
          <w:rFonts w:hint="eastAsia"/>
        </w:rPr>
        <w:t>високу</w:t>
      </w:r>
      <w:r>
        <w:t></w:t>
      </w:r>
      <w:r>
        <w:rPr>
          <w:rFonts w:hint="eastAsia"/>
        </w:rPr>
        <w:t>співочу</w:t>
      </w:r>
      <w:r>
        <w:t></w:t>
      </w:r>
      <w:r>
        <w:rPr>
          <w:rFonts w:hint="eastAsia"/>
        </w:rPr>
        <w:t>форманту</w:t>
      </w:r>
      <w:r>
        <w:t></w:t>
      </w:r>
    </w:p>
    <w:p w:rsidR="00C020E7" w:rsidRDefault="00C020E7" w:rsidP="00C020E7">
      <w:r>
        <w:rPr>
          <w:rFonts w:hint="eastAsia"/>
        </w:rPr>
        <w:t>Експериментальний</w:t>
      </w:r>
      <w:r>
        <w:t></w:t>
      </w:r>
      <w:r>
        <w:rPr>
          <w:rFonts w:hint="eastAsia"/>
        </w:rPr>
        <w:t>аналіз</w:t>
      </w:r>
      <w:r>
        <w:t></w:t>
      </w:r>
      <w:r>
        <w:rPr>
          <w:rFonts w:hint="eastAsia"/>
        </w:rPr>
        <w:t>записів</w:t>
      </w:r>
      <w:r>
        <w:t></w:t>
      </w:r>
      <w:r>
        <w:rPr>
          <w:rFonts w:hint="eastAsia"/>
        </w:rPr>
        <w:t>співочого</w:t>
      </w:r>
      <w:r>
        <w:t></w:t>
      </w:r>
      <w:r>
        <w:rPr>
          <w:rFonts w:hint="eastAsia"/>
        </w:rPr>
        <w:t>мовлення</w:t>
      </w:r>
      <w:r>
        <w:t></w:t>
      </w:r>
      <w:r>
        <w:rPr>
          <w:rFonts w:hint="eastAsia"/>
        </w:rPr>
        <w:t>українських</w:t>
      </w:r>
      <w:r>
        <w:t></w:t>
      </w:r>
      <w:r>
        <w:rPr>
          <w:rFonts w:hint="eastAsia"/>
        </w:rPr>
        <w:t>співаків</w:t>
      </w:r>
    </w:p>
    <w:p w:rsidR="00C020E7" w:rsidRDefault="00C020E7" w:rsidP="00C020E7">
      <w:r>
        <w:rPr>
          <w:rFonts w:hint="eastAsia"/>
        </w:rPr>
        <w:t>показав</w:t>
      </w:r>
      <w:r>
        <w:t></w:t>
      </w:r>
      <w:r>
        <w:t></w:t>
      </w:r>
      <w:r>
        <w:rPr>
          <w:rFonts w:hint="eastAsia"/>
        </w:rPr>
        <w:t>що</w:t>
      </w:r>
      <w:r>
        <w:t></w:t>
      </w:r>
      <w:r>
        <w:rPr>
          <w:rFonts w:hint="eastAsia"/>
        </w:rPr>
        <w:t>ВСФ</w:t>
      </w:r>
      <w:r>
        <w:t></w:t>
      </w:r>
      <w:r>
        <w:rPr>
          <w:rFonts w:hint="eastAsia"/>
        </w:rPr>
        <w:t>частіше</w:t>
      </w:r>
      <w:r>
        <w:t></w:t>
      </w:r>
      <w:r>
        <w:rPr>
          <w:rFonts w:hint="eastAsia"/>
        </w:rPr>
        <w:t>спостерігалась</w:t>
      </w:r>
      <w:r>
        <w:t></w:t>
      </w:r>
      <w:r>
        <w:rPr>
          <w:rFonts w:hint="eastAsia"/>
        </w:rPr>
        <w:t>у</w:t>
      </w:r>
      <w:r>
        <w:t></w:t>
      </w:r>
      <w:r>
        <w:rPr>
          <w:rFonts w:hint="eastAsia"/>
        </w:rPr>
        <w:t>співі</w:t>
      </w:r>
      <w:r>
        <w:t></w:t>
      </w:r>
      <w:r>
        <w:rPr>
          <w:rFonts w:hint="eastAsia"/>
        </w:rPr>
        <w:t>оперних</w:t>
      </w:r>
      <w:r>
        <w:t></w:t>
      </w:r>
      <w:r>
        <w:rPr>
          <w:rFonts w:hint="eastAsia"/>
        </w:rPr>
        <w:t>професійно</w:t>
      </w:r>
      <w:r>
        <w:t></w:t>
      </w:r>
      <w:r>
        <w:rPr>
          <w:rFonts w:hint="eastAsia"/>
        </w:rPr>
        <w:t>поставлених</w:t>
      </w:r>
    </w:p>
    <w:p w:rsidR="00C020E7" w:rsidRDefault="00C020E7" w:rsidP="00C020E7">
      <w:r>
        <w:rPr>
          <w:rFonts w:hint="eastAsia"/>
        </w:rPr>
        <w:t>голосів</w:t>
      </w:r>
      <w:r>
        <w:t></w:t>
      </w:r>
      <w:r>
        <w:t></w:t>
      </w:r>
      <w:r>
        <w:t></w:t>
      </w:r>
      <w:r>
        <w:t></w:t>
      </w:r>
      <w:r>
        <w:t></w:t>
      </w:r>
      <w:r>
        <w:t></w:t>
      </w:r>
      <w:r>
        <w:t></w:t>
      </w:r>
      <w:r>
        <w:rPr>
          <w:rFonts w:hint="eastAsia"/>
        </w:rPr>
        <w:t>випадків</w:t>
      </w:r>
      <w:r>
        <w:t></w:t>
      </w:r>
      <w:r>
        <w:t></w:t>
      </w:r>
      <w:r>
        <w:t></w:t>
      </w:r>
      <w:r>
        <w:rPr>
          <w:rFonts w:hint="eastAsia"/>
        </w:rPr>
        <w:t>Менш</w:t>
      </w:r>
      <w:r>
        <w:t></w:t>
      </w:r>
      <w:r>
        <w:rPr>
          <w:rFonts w:hint="eastAsia"/>
        </w:rPr>
        <w:t>численною</w:t>
      </w:r>
      <w:r>
        <w:t></w:t>
      </w:r>
      <w:r>
        <w:rPr>
          <w:rFonts w:hint="eastAsia"/>
        </w:rPr>
        <w:t>була</w:t>
      </w:r>
      <w:r>
        <w:t></w:t>
      </w:r>
      <w:r>
        <w:rPr>
          <w:rFonts w:hint="eastAsia"/>
        </w:rPr>
        <w:t>поява</w:t>
      </w:r>
      <w:r>
        <w:t></w:t>
      </w:r>
      <w:r>
        <w:rPr>
          <w:rFonts w:hint="eastAsia"/>
        </w:rPr>
        <w:t>ВСФ</w:t>
      </w:r>
      <w:r>
        <w:t></w:t>
      </w:r>
      <w:r>
        <w:rPr>
          <w:rFonts w:hint="eastAsia"/>
        </w:rPr>
        <w:t>в</w:t>
      </w:r>
      <w:r>
        <w:t></w:t>
      </w:r>
      <w:r>
        <w:rPr>
          <w:rFonts w:hint="eastAsia"/>
        </w:rPr>
        <w:t>естрадному</w:t>
      </w:r>
      <w:r>
        <w:t></w:t>
      </w:r>
      <w:r>
        <w:rPr>
          <w:rFonts w:hint="eastAsia"/>
        </w:rPr>
        <w:t>співі</w:t>
      </w:r>
    </w:p>
    <w:p w:rsidR="00C020E7" w:rsidRDefault="00C020E7" w:rsidP="00C020E7">
      <w:r>
        <w:t></w:t>
      </w:r>
      <w:r>
        <w:t></w:t>
      </w:r>
      <w:r>
        <w:t></w:t>
      </w:r>
      <w:r>
        <w:t></w:t>
      </w:r>
      <w:r>
        <w:t></w:t>
      </w:r>
      <w:r>
        <w:t></w:t>
      </w:r>
      <w:r>
        <w:t></w:t>
      </w:r>
      <w:r>
        <w:t></w:t>
      </w:r>
      <w:r>
        <w:rPr>
          <w:rFonts w:hint="eastAsia"/>
        </w:rPr>
        <w:t>Основним</w:t>
      </w:r>
      <w:r>
        <w:t></w:t>
      </w:r>
      <w:r>
        <w:rPr>
          <w:rFonts w:hint="eastAsia"/>
        </w:rPr>
        <w:t>чинником</w:t>
      </w:r>
      <w:r>
        <w:t></w:t>
      </w:r>
      <w:r>
        <w:t></w:t>
      </w:r>
      <w:r>
        <w:rPr>
          <w:rFonts w:hint="eastAsia"/>
        </w:rPr>
        <w:t>що</w:t>
      </w:r>
      <w:r>
        <w:t></w:t>
      </w:r>
      <w:r>
        <w:rPr>
          <w:rFonts w:hint="eastAsia"/>
        </w:rPr>
        <w:t>впливає</w:t>
      </w:r>
      <w:r>
        <w:t></w:t>
      </w:r>
      <w:r>
        <w:rPr>
          <w:rFonts w:hint="eastAsia"/>
        </w:rPr>
        <w:t>на</w:t>
      </w:r>
      <w:r>
        <w:t></w:t>
      </w:r>
      <w:r>
        <w:rPr>
          <w:rFonts w:hint="eastAsia"/>
        </w:rPr>
        <w:t>частотне</w:t>
      </w:r>
      <w:r>
        <w:t></w:t>
      </w:r>
      <w:r>
        <w:rPr>
          <w:rFonts w:hint="eastAsia"/>
        </w:rPr>
        <w:t>значення</w:t>
      </w:r>
      <w:r>
        <w:t></w:t>
      </w:r>
      <w:r>
        <w:rPr>
          <w:rFonts w:hint="eastAsia"/>
        </w:rPr>
        <w:t>високої</w:t>
      </w:r>
      <w:r>
        <w:t></w:t>
      </w:r>
      <w:r>
        <w:rPr>
          <w:rFonts w:hint="eastAsia"/>
        </w:rPr>
        <w:t>співочої</w:t>
      </w:r>
    </w:p>
    <w:p w:rsidR="00C020E7" w:rsidRDefault="00C020E7" w:rsidP="00C020E7">
      <w:r>
        <w:rPr>
          <w:rFonts w:hint="eastAsia"/>
        </w:rPr>
        <w:t>форманти</w:t>
      </w:r>
      <w:r>
        <w:t></w:t>
      </w:r>
      <w:r>
        <w:t></w:t>
      </w:r>
      <w:r>
        <w:rPr>
          <w:rFonts w:hint="eastAsia"/>
        </w:rPr>
        <w:t>є</w:t>
      </w:r>
      <w:r>
        <w:t></w:t>
      </w:r>
      <w:r>
        <w:rPr>
          <w:rFonts w:hint="eastAsia"/>
        </w:rPr>
        <w:t>тембр</w:t>
      </w:r>
      <w:r>
        <w:t></w:t>
      </w:r>
      <w:r>
        <w:rPr>
          <w:rFonts w:hint="eastAsia"/>
        </w:rPr>
        <w:t>голосу</w:t>
      </w:r>
      <w:r>
        <w:t></w:t>
      </w:r>
      <w:r>
        <w:t></w:t>
      </w:r>
      <w:r>
        <w:rPr>
          <w:rFonts w:hint="eastAsia"/>
        </w:rPr>
        <w:t>Так</w:t>
      </w:r>
      <w:r>
        <w:t></w:t>
      </w:r>
      <w:r>
        <w:t></w:t>
      </w:r>
      <w:r>
        <w:rPr>
          <w:rFonts w:hint="eastAsia"/>
        </w:rPr>
        <w:t>залежно</w:t>
      </w:r>
      <w:r>
        <w:t></w:t>
      </w:r>
      <w:r>
        <w:rPr>
          <w:rFonts w:hint="eastAsia"/>
        </w:rPr>
        <w:t>від</w:t>
      </w:r>
      <w:r>
        <w:t></w:t>
      </w:r>
      <w:r>
        <w:rPr>
          <w:rFonts w:hint="eastAsia"/>
        </w:rPr>
        <w:t>типу</w:t>
      </w:r>
      <w:r>
        <w:t></w:t>
      </w:r>
      <w:r>
        <w:rPr>
          <w:rFonts w:hint="eastAsia"/>
        </w:rPr>
        <w:t>голосу</w:t>
      </w:r>
      <w:r>
        <w:t></w:t>
      </w:r>
      <w:r>
        <w:t></w:t>
      </w:r>
      <w:r>
        <w:rPr>
          <w:rFonts w:hint="eastAsia"/>
        </w:rPr>
        <w:t>висока</w:t>
      </w:r>
      <w:r>
        <w:t></w:t>
      </w:r>
      <w:r>
        <w:rPr>
          <w:rFonts w:hint="eastAsia"/>
        </w:rPr>
        <w:t>співоча</w:t>
      </w:r>
      <w:r>
        <w:t></w:t>
      </w:r>
      <w:r>
        <w:rPr>
          <w:rFonts w:hint="eastAsia"/>
        </w:rPr>
        <w:t>форманта</w:t>
      </w:r>
    </w:p>
    <w:p w:rsidR="00C020E7" w:rsidRDefault="00C020E7" w:rsidP="00C020E7">
      <w:r>
        <w:rPr>
          <w:rFonts w:hint="eastAsia"/>
        </w:rPr>
        <w:t>формується</w:t>
      </w:r>
      <w:r>
        <w:t></w:t>
      </w:r>
      <w:r>
        <w:rPr>
          <w:rFonts w:hint="eastAsia"/>
        </w:rPr>
        <w:t>на</w:t>
      </w:r>
      <w:r>
        <w:t></w:t>
      </w:r>
      <w:r>
        <w:rPr>
          <w:rFonts w:hint="eastAsia"/>
        </w:rPr>
        <w:t>частоті</w:t>
      </w:r>
      <w:r>
        <w:t></w:t>
      </w:r>
      <w:r>
        <w:rPr>
          <w:rFonts w:hint="eastAsia"/>
        </w:rPr>
        <w:t>від</w:t>
      </w:r>
      <w:r>
        <w:t></w:t>
      </w:r>
      <w:r>
        <w:t></w:t>
      </w:r>
      <w:r>
        <w:t></w:t>
      </w:r>
      <w:r>
        <w:t></w:t>
      </w:r>
      <w:r>
        <w:t></w:t>
      </w:r>
      <w:r>
        <w:t></w:t>
      </w:r>
      <w:r>
        <w:rPr>
          <w:rFonts w:hint="eastAsia"/>
        </w:rPr>
        <w:t>Гц</w:t>
      </w:r>
      <w:r>
        <w:t></w:t>
      </w:r>
      <w:r>
        <w:rPr>
          <w:rFonts w:hint="eastAsia"/>
        </w:rPr>
        <w:t>в</w:t>
      </w:r>
      <w:r>
        <w:t></w:t>
      </w:r>
      <w:r>
        <w:rPr>
          <w:rFonts w:hint="eastAsia"/>
        </w:rPr>
        <w:t>чоловічих</w:t>
      </w:r>
      <w:r>
        <w:t></w:t>
      </w:r>
      <w:r>
        <w:rPr>
          <w:rFonts w:hint="eastAsia"/>
        </w:rPr>
        <w:t>голосах</w:t>
      </w:r>
      <w:r>
        <w:t></w:t>
      </w:r>
      <w:r>
        <w:rPr>
          <w:rFonts w:hint="eastAsia"/>
        </w:rPr>
        <w:t>до</w:t>
      </w:r>
      <w:r>
        <w:t></w:t>
      </w:r>
      <w:r>
        <w:t></w:t>
      </w:r>
      <w:r>
        <w:t></w:t>
      </w:r>
      <w:r>
        <w:t></w:t>
      </w:r>
      <w:r>
        <w:t></w:t>
      </w:r>
      <w:r>
        <w:t></w:t>
      </w:r>
      <w:r>
        <w:rPr>
          <w:rFonts w:hint="eastAsia"/>
        </w:rPr>
        <w:t>Гц</w:t>
      </w:r>
      <w:r>
        <w:t></w:t>
      </w:r>
      <w:r>
        <w:rPr>
          <w:rFonts w:hint="eastAsia"/>
        </w:rPr>
        <w:t>у</w:t>
      </w:r>
      <w:r>
        <w:t></w:t>
      </w:r>
      <w:r>
        <w:rPr>
          <w:rFonts w:hint="eastAsia"/>
        </w:rPr>
        <w:t>високих</w:t>
      </w:r>
    </w:p>
    <w:p w:rsidR="00C020E7" w:rsidRDefault="00C020E7" w:rsidP="00C020E7">
      <w:r>
        <w:rPr>
          <w:rFonts w:hint="eastAsia"/>
        </w:rPr>
        <w:t>жіночих</w:t>
      </w:r>
      <w:r>
        <w:t></w:t>
      </w:r>
      <w:r>
        <w:rPr>
          <w:rFonts w:hint="eastAsia"/>
        </w:rPr>
        <w:t>голосах</w:t>
      </w:r>
      <w:r>
        <w:t></w:t>
      </w:r>
      <w:r>
        <w:t></w:t>
      </w:r>
      <w:r>
        <w:rPr>
          <w:rFonts w:hint="eastAsia"/>
        </w:rPr>
        <w:t>Більш</w:t>
      </w:r>
      <w:r>
        <w:t></w:t>
      </w:r>
      <w:r>
        <w:rPr>
          <w:rFonts w:hint="eastAsia"/>
        </w:rPr>
        <w:t>яскраво</w:t>
      </w:r>
      <w:r>
        <w:t></w:t>
      </w:r>
      <w:r>
        <w:rPr>
          <w:rFonts w:hint="eastAsia"/>
        </w:rPr>
        <w:t>висока</w:t>
      </w:r>
      <w:r>
        <w:t></w:t>
      </w:r>
      <w:r>
        <w:rPr>
          <w:rFonts w:hint="eastAsia"/>
        </w:rPr>
        <w:t>співоча</w:t>
      </w:r>
      <w:r>
        <w:t></w:t>
      </w:r>
      <w:r>
        <w:rPr>
          <w:rFonts w:hint="eastAsia"/>
        </w:rPr>
        <w:t>форманта</w:t>
      </w:r>
      <w:r>
        <w:t></w:t>
      </w:r>
      <w:r>
        <w:rPr>
          <w:rFonts w:hint="eastAsia"/>
        </w:rPr>
        <w:t>окреслена</w:t>
      </w:r>
      <w:r>
        <w:t></w:t>
      </w:r>
      <w:r>
        <w:rPr>
          <w:rFonts w:hint="eastAsia"/>
        </w:rPr>
        <w:t>в</w:t>
      </w:r>
      <w:r>
        <w:t></w:t>
      </w:r>
      <w:r>
        <w:rPr>
          <w:rFonts w:hint="eastAsia"/>
        </w:rPr>
        <w:t>спектрах</w:t>
      </w:r>
    </w:p>
    <w:p w:rsidR="00C020E7" w:rsidRDefault="00C020E7" w:rsidP="00C020E7">
      <w:r>
        <w:rPr>
          <w:rFonts w:hint="eastAsia"/>
        </w:rPr>
        <w:t>оперних</w:t>
      </w:r>
      <w:r>
        <w:t></w:t>
      </w:r>
      <w:r>
        <w:rPr>
          <w:rFonts w:hint="eastAsia"/>
        </w:rPr>
        <w:t>голосів</w:t>
      </w:r>
      <w:r>
        <w:t></w:t>
      </w:r>
      <w:r>
        <w:t></w:t>
      </w:r>
      <w:r>
        <w:rPr>
          <w:rFonts w:hint="eastAsia"/>
        </w:rPr>
        <w:t>натомість</w:t>
      </w:r>
      <w:r>
        <w:t></w:t>
      </w:r>
      <w:r>
        <w:rPr>
          <w:rFonts w:hint="eastAsia"/>
        </w:rPr>
        <w:t>у</w:t>
      </w:r>
      <w:r>
        <w:t></w:t>
      </w:r>
      <w:r>
        <w:rPr>
          <w:rFonts w:hint="eastAsia"/>
        </w:rPr>
        <w:t>представників</w:t>
      </w:r>
      <w:r>
        <w:t></w:t>
      </w:r>
      <w:r>
        <w:rPr>
          <w:rFonts w:hint="eastAsia"/>
        </w:rPr>
        <w:t>естрадного</w:t>
      </w:r>
      <w:r>
        <w:t></w:t>
      </w:r>
      <w:r>
        <w:rPr>
          <w:rFonts w:hint="eastAsia"/>
        </w:rPr>
        <w:t>співу</w:t>
      </w:r>
      <w:r>
        <w:t></w:t>
      </w:r>
      <w:r>
        <w:rPr>
          <w:rFonts w:hint="eastAsia"/>
        </w:rPr>
        <w:t>вона</w:t>
      </w:r>
      <w:r>
        <w:t></w:t>
      </w:r>
      <w:r>
        <w:rPr>
          <w:rFonts w:hint="eastAsia"/>
        </w:rPr>
        <w:t>є</w:t>
      </w:r>
      <w:r>
        <w:t></w:t>
      </w:r>
      <w:r>
        <w:rPr>
          <w:rFonts w:hint="eastAsia"/>
        </w:rPr>
        <w:t>менш</w:t>
      </w:r>
    </w:p>
    <w:p w:rsidR="00C020E7" w:rsidRDefault="00C020E7" w:rsidP="00C020E7">
      <w:r>
        <w:rPr>
          <w:rFonts w:hint="eastAsia"/>
        </w:rPr>
        <w:t>інтенсивною</w:t>
      </w:r>
      <w:r>
        <w:t></w:t>
      </w:r>
    </w:p>
    <w:p w:rsidR="00C020E7" w:rsidRDefault="00C020E7" w:rsidP="00C020E7">
      <w:r>
        <w:t></w:t>
      </w:r>
      <w:r>
        <w:t></w:t>
      </w:r>
      <w:r>
        <w:t></w:t>
      </w:r>
      <w:r>
        <w:rPr>
          <w:rFonts w:hint="eastAsia"/>
        </w:rPr>
        <w:t>Результатом</w:t>
      </w:r>
      <w:r>
        <w:t></w:t>
      </w:r>
      <w:r>
        <w:rPr>
          <w:rFonts w:hint="eastAsia"/>
        </w:rPr>
        <w:t>вдалої</w:t>
      </w:r>
      <w:r>
        <w:t></w:t>
      </w:r>
      <w:r>
        <w:rPr>
          <w:rFonts w:hint="eastAsia"/>
        </w:rPr>
        <w:t>конфігурації</w:t>
      </w:r>
      <w:r>
        <w:t></w:t>
      </w:r>
      <w:r>
        <w:rPr>
          <w:rFonts w:hint="eastAsia"/>
        </w:rPr>
        <w:t>мовних</w:t>
      </w:r>
      <w:r>
        <w:t></w:t>
      </w:r>
      <w:r>
        <w:rPr>
          <w:rFonts w:hint="eastAsia"/>
        </w:rPr>
        <w:t>органів</w:t>
      </w:r>
      <w:r>
        <w:t></w:t>
      </w:r>
      <w:r>
        <w:rPr>
          <w:rFonts w:hint="eastAsia"/>
        </w:rPr>
        <w:t>є</w:t>
      </w:r>
      <w:r>
        <w:t></w:t>
      </w:r>
      <w:r>
        <w:rPr>
          <w:rFonts w:hint="eastAsia"/>
        </w:rPr>
        <w:t>утворення</w:t>
      </w:r>
      <w:r>
        <w:t></w:t>
      </w:r>
      <w:r>
        <w:rPr>
          <w:rFonts w:hint="eastAsia"/>
        </w:rPr>
        <w:t>якісного</w:t>
      </w:r>
    </w:p>
    <w:p w:rsidR="00C020E7" w:rsidRDefault="00C020E7" w:rsidP="00C020E7">
      <w:r>
        <w:rPr>
          <w:rFonts w:hint="eastAsia"/>
        </w:rPr>
        <w:t>співочого</w:t>
      </w:r>
      <w:r>
        <w:t></w:t>
      </w:r>
      <w:r>
        <w:rPr>
          <w:rFonts w:hint="eastAsia"/>
        </w:rPr>
        <w:t>звука</w:t>
      </w:r>
      <w:r>
        <w:t></w:t>
      </w:r>
      <w:r>
        <w:rPr>
          <w:rFonts w:hint="eastAsia"/>
        </w:rPr>
        <w:t>та</w:t>
      </w:r>
      <w:r>
        <w:t></w:t>
      </w:r>
      <w:r>
        <w:rPr>
          <w:rFonts w:hint="eastAsia"/>
        </w:rPr>
        <w:t>гарна</w:t>
      </w:r>
      <w:r>
        <w:t></w:t>
      </w:r>
      <w:r>
        <w:rPr>
          <w:rFonts w:hint="eastAsia"/>
        </w:rPr>
        <w:t>дикція</w:t>
      </w:r>
      <w:r>
        <w:t></w:t>
      </w:r>
      <w:r>
        <w:t></w:t>
      </w:r>
      <w:r>
        <w:rPr>
          <w:rFonts w:hint="eastAsia"/>
        </w:rPr>
        <w:t>що</w:t>
      </w:r>
      <w:r>
        <w:t></w:t>
      </w:r>
      <w:r>
        <w:rPr>
          <w:rFonts w:hint="eastAsia"/>
        </w:rPr>
        <w:t>є</w:t>
      </w:r>
      <w:r>
        <w:t></w:t>
      </w:r>
      <w:r>
        <w:rPr>
          <w:rFonts w:hint="eastAsia"/>
        </w:rPr>
        <w:t>показниками</w:t>
      </w:r>
      <w:r>
        <w:t></w:t>
      </w:r>
      <w:r>
        <w:rPr>
          <w:rFonts w:hint="eastAsia"/>
        </w:rPr>
        <w:t>високого</w:t>
      </w:r>
      <w:r>
        <w:t></w:t>
      </w:r>
      <w:r>
        <w:rPr>
          <w:rFonts w:hint="eastAsia"/>
        </w:rPr>
        <w:t>професіоналізму</w:t>
      </w:r>
    </w:p>
    <w:p w:rsidR="00C020E7" w:rsidRDefault="00C020E7" w:rsidP="00C020E7">
      <w:r>
        <w:rPr>
          <w:rFonts w:hint="eastAsia"/>
        </w:rPr>
        <w:t>співака</w:t>
      </w:r>
      <w:r>
        <w:t></w:t>
      </w:r>
      <w:r>
        <w:t></w:t>
      </w:r>
      <w:r>
        <w:rPr>
          <w:rFonts w:hint="eastAsia"/>
        </w:rPr>
        <w:t>Серед</w:t>
      </w:r>
      <w:r>
        <w:t></w:t>
      </w:r>
      <w:r>
        <w:rPr>
          <w:rFonts w:hint="eastAsia"/>
        </w:rPr>
        <w:t>чинників</w:t>
      </w:r>
      <w:r>
        <w:t></w:t>
      </w:r>
      <w:r>
        <w:t></w:t>
      </w:r>
      <w:r>
        <w:rPr>
          <w:rFonts w:hint="eastAsia"/>
        </w:rPr>
        <w:t>що</w:t>
      </w:r>
      <w:r>
        <w:t></w:t>
      </w:r>
      <w:r>
        <w:rPr>
          <w:rFonts w:hint="eastAsia"/>
        </w:rPr>
        <w:t>впливають</w:t>
      </w:r>
      <w:r>
        <w:t></w:t>
      </w:r>
      <w:r>
        <w:rPr>
          <w:rFonts w:hint="eastAsia"/>
        </w:rPr>
        <w:t>на</w:t>
      </w:r>
      <w:r>
        <w:t></w:t>
      </w:r>
      <w:r>
        <w:rPr>
          <w:rFonts w:hint="eastAsia"/>
        </w:rPr>
        <w:t>дикцію</w:t>
      </w:r>
      <w:r>
        <w:t></w:t>
      </w:r>
      <w:r>
        <w:rPr>
          <w:rFonts w:hint="eastAsia"/>
        </w:rPr>
        <w:t>виконавця</w:t>
      </w:r>
      <w:r>
        <w:t></w:t>
      </w:r>
      <w:r>
        <w:t></w:t>
      </w:r>
      <w:r>
        <w:rPr>
          <w:rFonts w:hint="eastAsia"/>
        </w:rPr>
        <w:t>є</w:t>
      </w:r>
      <w:r>
        <w:t></w:t>
      </w:r>
      <w:r>
        <w:rPr>
          <w:rFonts w:hint="eastAsia"/>
        </w:rPr>
        <w:t>висота</w:t>
      </w:r>
      <w:r>
        <w:t></w:t>
      </w:r>
      <w:r>
        <w:rPr>
          <w:rFonts w:hint="eastAsia"/>
        </w:rPr>
        <w:t>і</w:t>
      </w:r>
      <w:r>
        <w:t></w:t>
      </w:r>
      <w:r>
        <w:rPr>
          <w:rFonts w:hint="eastAsia"/>
        </w:rPr>
        <w:t>сила</w:t>
      </w:r>
      <w:r>
        <w:t></w:t>
      </w:r>
      <w:r>
        <w:rPr>
          <w:rFonts w:hint="eastAsia"/>
        </w:rPr>
        <w:t>голосу</w:t>
      </w:r>
      <w:r>
        <w:t></w:t>
      </w:r>
    </w:p>
    <w:p w:rsidR="00C020E7" w:rsidRDefault="00C020E7" w:rsidP="00C020E7">
      <w:r>
        <w:rPr>
          <w:rFonts w:hint="eastAsia"/>
        </w:rPr>
        <w:t>його</w:t>
      </w:r>
      <w:r>
        <w:t></w:t>
      </w:r>
      <w:r>
        <w:rPr>
          <w:rFonts w:hint="eastAsia"/>
        </w:rPr>
        <w:t>тембральне</w:t>
      </w:r>
      <w:r>
        <w:t></w:t>
      </w:r>
      <w:r>
        <w:rPr>
          <w:rFonts w:hint="eastAsia"/>
        </w:rPr>
        <w:t>забарвлення</w:t>
      </w:r>
      <w:r>
        <w:t></w:t>
      </w:r>
      <w:r>
        <w:t></w:t>
      </w:r>
      <w:r>
        <w:rPr>
          <w:rFonts w:hint="eastAsia"/>
        </w:rPr>
        <w:t>а</w:t>
      </w:r>
      <w:r>
        <w:t></w:t>
      </w:r>
      <w:r>
        <w:rPr>
          <w:rFonts w:hint="eastAsia"/>
        </w:rPr>
        <w:t>також</w:t>
      </w:r>
      <w:r>
        <w:t></w:t>
      </w:r>
      <w:r>
        <w:rPr>
          <w:rFonts w:hint="eastAsia"/>
        </w:rPr>
        <w:t>фонетичні</w:t>
      </w:r>
      <w:r>
        <w:t></w:t>
      </w:r>
      <w:r>
        <w:rPr>
          <w:rFonts w:hint="eastAsia"/>
        </w:rPr>
        <w:t>риси</w:t>
      </w:r>
      <w:r>
        <w:t></w:t>
      </w:r>
      <w:r>
        <w:rPr>
          <w:rFonts w:hint="eastAsia"/>
        </w:rPr>
        <w:t>певної</w:t>
      </w:r>
      <w:r>
        <w:t></w:t>
      </w:r>
      <w:r>
        <w:rPr>
          <w:rFonts w:hint="eastAsia"/>
        </w:rPr>
        <w:t>мови</w:t>
      </w:r>
      <w:r>
        <w:t></w:t>
      </w:r>
      <w:r>
        <w:rPr>
          <w:rFonts w:hint="eastAsia"/>
        </w:rPr>
        <w:t>та</w:t>
      </w:r>
      <w:r>
        <w:t></w:t>
      </w:r>
      <w:r>
        <w:rPr>
          <w:rFonts w:hint="eastAsia"/>
        </w:rPr>
        <w:t>дотримання</w:t>
      </w:r>
    </w:p>
    <w:p w:rsidR="00C020E7" w:rsidRDefault="00C020E7" w:rsidP="00C020E7">
      <w:r>
        <w:rPr>
          <w:rFonts w:hint="eastAsia"/>
        </w:rPr>
        <w:t>співаком</w:t>
      </w:r>
      <w:r>
        <w:t></w:t>
      </w:r>
      <w:r>
        <w:rPr>
          <w:rFonts w:hint="eastAsia"/>
        </w:rPr>
        <w:t>орфоепічних</w:t>
      </w:r>
      <w:r>
        <w:t></w:t>
      </w:r>
      <w:r>
        <w:rPr>
          <w:rFonts w:hint="eastAsia"/>
        </w:rPr>
        <w:t>норм</w:t>
      </w:r>
      <w:r>
        <w:t></w:t>
      </w:r>
      <w:r>
        <w:t></w:t>
      </w:r>
      <w:r>
        <w:rPr>
          <w:rFonts w:hint="eastAsia"/>
        </w:rPr>
        <w:t>Внаслідок</w:t>
      </w:r>
      <w:r>
        <w:t></w:t>
      </w:r>
      <w:r>
        <w:rPr>
          <w:rFonts w:hint="eastAsia"/>
        </w:rPr>
        <w:t>проведеного</w:t>
      </w:r>
      <w:r>
        <w:t></w:t>
      </w:r>
      <w:r>
        <w:rPr>
          <w:rFonts w:hint="eastAsia"/>
        </w:rPr>
        <w:t>аудитивного</w:t>
      </w:r>
      <w:r>
        <w:t></w:t>
      </w:r>
      <w:r>
        <w:rPr>
          <w:rFonts w:hint="eastAsia"/>
        </w:rPr>
        <w:t>аналізу</w:t>
      </w:r>
      <w:r>
        <w:t></w:t>
      </w:r>
      <w:r>
        <w:rPr>
          <w:rFonts w:hint="eastAsia"/>
        </w:rPr>
        <w:t>співочого</w:t>
      </w:r>
    </w:p>
    <w:p w:rsidR="00C020E7" w:rsidRDefault="00C020E7" w:rsidP="00C020E7">
      <w:r>
        <w:rPr>
          <w:rFonts w:hint="eastAsia"/>
        </w:rPr>
        <w:t>мовлення</w:t>
      </w:r>
      <w:r>
        <w:t></w:t>
      </w:r>
      <w:r>
        <w:rPr>
          <w:rFonts w:hint="eastAsia"/>
        </w:rPr>
        <w:t>українських</w:t>
      </w:r>
      <w:r>
        <w:t></w:t>
      </w:r>
      <w:r>
        <w:rPr>
          <w:rFonts w:hint="eastAsia"/>
        </w:rPr>
        <w:t>оперних</w:t>
      </w:r>
      <w:r>
        <w:t></w:t>
      </w:r>
      <w:r>
        <w:rPr>
          <w:rFonts w:hint="eastAsia"/>
        </w:rPr>
        <w:t>та</w:t>
      </w:r>
      <w:r>
        <w:t></w:t>
      </w:r>
      <w:r>
        <w:rPr>
          <w:rFonts w:hint="eastAsia"/>
        </w:rPr>
        <w:t>естрадних</w:t>
      </w:r>
      <w:r>
        <w:t></w:t>
      </w:r>
      <w:r>
        <w:rPr>
          <w:rFonts w:hint="eastAsia"/>
        </w:rPr>
        <w:t>співаків</w:t>
      </w:r>
      <w:r>
        <w:t></w:t>
      </w:r>
      <w:r>
        <w:rPr>
          <w:rFonts w:hint="eastAsia"/>
        </w:rPr>
        <w:t>виявлено</w:t>
      </w:r>
      <w:r>
        <w:t></w:t>
      </w:r>
      <w:r>
        <w:rPr>
          <w:rFonts w:hint="eastAsia"/>
        </w:rPr>
        <w:t>та</w:t>
      </w:r>
      <w:r>
        <w:t></w:t>
      </w:r>
      <w:r>
        <w:rPr>
          <w:rFonts w:hint="eastAsia"/>
        </w:rPr>
        <w:t>систематизовано</w:t>
      </w:r>
    </w:p>
    <w:p w:rsidR="00C020E7" w:rsidRDefault="00C020E7" w:rsidP="00C020E7">
      <w:r>
        <w:rPr>
          <w:rFonts w:hint="eastAsia"/>
        </w:rPr>
        <w:t>найпоширеніші</w:t>
      </w:r>
      <w:r>
        <w:t></w:t>
      </w:r>
      <w:r>
        <w:rPr>
          <w:rFonts w:hint="eastAsia"/>
        </w:rPr>
        <w:t>випадки</w:t>
      </w:r>
      <w:r>
        <w:t></w:t>
      </w:r>
      <w:r>
        <w:rPr>
          <w:rFonts w:hint="eastAsia"/>
        </w:rPr>
        <w:t>відхилень</w:t>
      </w:r>
      <w:r>
        <w:t></w:t>
      </w:r>
      <w:r>
        <w:rPr>
          <w:rFonts w:hint="eastAsia"/>
        </w:rPr>
        <w:t>від</w:t>
      </w:r>
      <w:r>
        <w:t></w:t>
      </w:r>
      <w:r>
        <w:rPr>
          <w:rFonts w:hint="eastAsia"/>
        </w:rPr>
        <w:t>вимовних</w:t>
      </w:r>
      <w:r>
        <w:t></w:t>
      </w:r>
      <w:r>
        <w:rPr>
          <w:rFonts w:hint="eastAsia"/>
        </w:rPr>
        <w:t>норм</w:t>
      </w:r>
      <w:r>
        <w:t></w:t>
      </w:r>
      <w:r>
        <w:rPr>
          <w:rFonts w:hint="eastAsia"/>
        </w:rPr>
        <w:t>українського</w:t>
      </w:r>
      <w:r>
        <w:t></w:t>
      </w:r>
      <w:r>
        <w:rPr>
          <w:rFonts w:hint="eastAsia"/>
        </w:rPr>
        <w:t>літературного</w:t>
      </w:r>
    </w:p>
    <w:p w:rsidR="00C020E7" w:rsidRDefault="00C020E7" w:rsidP="00C020E7">
      <w:r>
        <w:t></w:t>
      </w:r>
      <w:r>
        <w:t></w:t>
      </w:r>
      <w:r>
        <w:t></w:t>
      </w:r>
    </w:p>
    <w:p w:rsidR="00C020E7" w:rsidRDefault="00C020E7" w:rsidP="00C020E7">
      <w:r>
        <w:rPr>
          <w:rFonts w:hint="eastAsia"/>
        </w:rPr>
        <w:t>мовлення</w:t>
      </w:r>
      <w:r>
        <w:t></w:t>
      </w:r>
      <w:r>
        <w:t></w:t>
      </w:r>
      <w:r>
        <w:rPr>
          <w:rFonts w:hint="eastAsia"/>
        </w:rPr>
        <w:t>У</w:t>
      </w:r>
      <w:r>
        <w:t></w:t>
      </w:r>
      <w:r>
        <w:rPr>
          <w:rFonts w:hint="eastAsia"/>
        </w:rPr>
        <w:t>системі</w:t>
      </w:r>
      <w:r>
        <w:t></w:t>
      </w:r>
      <w:r>
        <w:rPr>
          <w:rFonts w:hint="eastAsia"/>
        </w:rPr>
        <w:t>голосних</w:t>
      </w:r>
      <w:r>
        <w:t></w:t>
      </w:r>
      <w:r>
        <w:rPr>
          <w:rFonts w:hint="eastAsia"/>
        </w:rPr>
        <w:t>звуків</w:t>
      </w:r>
      <w:r>
        <w:t></w:t>
      </w:r>
      <w:r>
        <w:rPr>
          <w:rFonts w:hint="eastAsia"/>
        </w:rPr>
        <w:t>найчисленнішими</w:t>
      </w:r>
      <w:r>
        <w:t></w:t>
      </w:r>
      <w:r>
        <w:rPr>
          <w:rFonts w:hint="eastAsia"/>
        </w:rPr>
        <w:t>випадками</w:t>
      </w:r>
      <w:r>
        <w:t></w:t>
      </w:r>
      <w:r>
        <w:rPr>
          <w:rFonts w:hint="eastAsia"/>
        </w:rPr>
        <w:t>особливої</w:t>
      </w:r>
    </w:p>
    <w:p w:rsidR="00C020E7" w:rsidRDefault="00C020E7" w:rsidP="00C020E7">
      <w:r>
        <w:rPr>
          <w:rFonts w:hint="eastAsia"/>
        </w:rPr>
        <w:t>артикуляції</w:t>
      </w:r>
      <w:r>
        <w:t></w:t>
      </w:r>
      <w:r>
        <w:rPr>
          <w:rFonts w:hint="eastAsia"/>
        </w:rPr>
        <w:t>виявились</w:t>
      </w:r>
      <w:r>
        <w:t></w:t>
      </w:r>
      <w:r>
        <w:rPr>
          <w:rFonts w:hint="eastAsia"/>
        </w:rPr>
        <w:t>такі</w:t>
      </w:r>
      <w:r>
        <w:t></w:t>
      </w:r>
    </w:p>
    <w:p w:rsidR="00C020E7" w:rsidRDefault="00C020E7" w:rsidP="00C020E7">
      <w:r>
        <w:t></w:t>
      </w:r>
      <w:r>
        <w:t></w:t>
      </w:r>
      <w:r>
        <w:rPr>
          <w:rFonts w:hint="eastAsia"/>
        </w:rPr>
        <w:t>наближення</w:t>
      </w:r>
      <w:r>
        <w:t></w:t>
      </w:r>
      <w:r>
        <w:rPr>
          <w:rFonts w:hint="eastAsia"/>
        </w:rPr>
        <w:t>у</w:t>
      </w:r>
      <w:r>
        <w:t></w:t>
      </w:r>
      <w:r>
        <w:rPr>
          <w:rFonts w:hint="eastAsia"/>
        </w:rPr>
        <w:t>співочому</w:t>
      </w:r>
      <w:r>
        <w:t></w:t>
      </w:r>
      <w:r>
        <w:rPr>
          <w:rFonts w:hint="eastAsia"/>
        </w:rPr>
        <w:t>мовленні</w:t>
      </w:r>
      <w:r>
        <w:t></w:t>
      </w:r>
      <w:r>
        <w:rPr>
          <w:rFonts w:hint="eastAsia"/>
        </w:rPr>
        <w:t>одних</w:t>
      </w:r>
      <w:r>
        <w:t></w:t>
      </w:r>
      <w:r>
        <w:rPr>
          <w:rFonts w:hint="eastAsia"/>
        </w:rPr>
        <w:t>голосних</w:t>
      </w:r>
      <w:r>
        <w:t></w:t>
      </w:r>
      <w:r>
        <w:rPr>
          <w:rFonts w:hint="eastAsia"/>
        </w:rPr>
        <w:t>звуків</w:t>
      </w:r>
      <w:r>
        <w:t></w:t>
      </w:r>
      <w:r>
        <w:rPr>
          <w:rFonts w:hint="eastAsia"/>
        </w:rPr>
        <w:t>до</w:t>
      </w:r>
      <w:r>
        <w:t></w:t>
      </w:r>
      <w:r>
        <w:rPr>
          <w:rFonts w:hint="eastAsia"/>
        </w:rPr>
        <w:t>інших</w:t>
      </w:r>
      <w:r>
        <w:t></w:t>
      </w:r>
    </w:p>
    <w:p w:rsidR="00C020E7" w:rsidRDefault="00C020E7" w:rsidP="00C020E7">
      <w:r>
        <w:rPr>
          <w:rFonts w:hint="eastAsia"/>
        </w:rPr>
        <w:t>тобто</w:t>
      </w:r>
      <w:r>
        <w:t></w:t>
      </w:r>
      <w:r>
        <w:rPr>
          <w:rFonts w:hint="eastAsia"/>
        </w:rPr>
        <w:t>зміна</w:t>
      </w:r>
      <w:r>
        <w:t></w:t>
      </w:r>
      <w:r>
        <w:rPr>
          <w:rFonts w:hint="eastAsia"/>
        </w:rPr>
        <w:t>фізичних</w:t>
      </w:r>
      <w:r>
        <w:t></w:t>
      </w:r>
      <w:r>
        <w:t></w:t>
      </w:r>
      <w:r>
        <w:rPr>
          <w:rFonts w:hint="eastAsia"/>
        </w:rPr>
        <w:t>акустичних</w:t>
      </w:r>
      <w:r>
        <w:t></w:t>
      </w:r>
      <w:r>
        <w:t></w:t>
      </w:r>
      <w:r>
        <w:rPr>
          <w:rFonts w:hint="eastAsia"/>
        </w:rPr>
        <w:t>параметрів</w:t>
      </w:r>
      <w:r>
        <w:t></w:t>
      </w:r>
      <w:r>
        <w:rPr>
          <w:rFonts w:hint="eastAsia"/>
        </w:rPr>
        <w:t>цих</w:t>
      </w:r>
      <w:r>
        <w:t></w:t>
      </w:r>
      <w:r>
        <w:rPr>
          <w:rFonts w:hint="eastAsia"/>
        </w:rPr>
        <w:t>звуків</w:t>
      </w:r>
      <w:r>
        <w:t></w:t>
      </w:r>
      <w:r>
        <w:t></w:t>
      </w:r>
      <w:r>
        <w:rPr>
          <w:rFonts w:hint="eastAsia"/>
        </w:rPr>
        <w:t>наприклад</w:t>
      </w:r>
      <w:r>
        <w:t></w:t>
      </w:r>
      <w:r>
        <w:t></w:t>
      </w:r>
      <w:r>
        <w:t></w:t>
      </w:r>
      <w:r>
        <w:rPr>
          <w:rFonts w:hint="eastAsia"/>
        </w:rPr>
        <w:t>і</w:t>
      </w:r>
      <w:r>
        <w:t></w:t>
      </w:r>
      <w:r>
        <w:t>→</w:t>
      </w:r>
      <w:r>
        <w:t></w:t>
      </w:r>
      <w:r>
        <w:t></w:t>
      </w:r>
      <w:r>
        <w:rPr>
          <w:rFonts w:hint="eastAsia"/>
        </w:rPr>
        <w:t>и</w:t>
      </w:r>
      <w:r>
        <w:t></w:t>
      </w:r>
      <w:r>
        <w:t></w:t>
      </w:r>
    </w:p>
    <w:p w:rsidR="00C020E7" w:rsidRDefault="00C020E7" w:rsidP="00C020E7">
      <w:r>
        <w:t></w:t>
      </w:r>
      <w:r>
        <w:rPr>
          <w:rFonts w:hint="eastAsia"/>
        </w:rPr>
        <w:t>а</w:t>
      </w:r>
      <w:r>
        <w:t></w:t>
      </w:r>
      <w:r>
        <w:t>→</w:t>
      </w:r>
      <w:r>
        <w:t></w:t>
      </w:r>
      <w:r>
        <w:rPr>
          <w:rFonts w:hint="eastAsia"/>
        </w:rPr>
        <w:t>е</w:t>
      </w:r>
      <w:r>
        <w:t></w:t>
      </w:r>
      <w:r>
        <w:t></w:t>
      </w:r>
      <w:r>
        <w:t></w:t>
      </w:r>
      <w:r>
        <w:t></w:t>
      </w:r>
      <w:r>
        <w:rPr>
          <w:rFonts w:hint="eastAsia"/>
        </w:rPr>
        <w:t>о</w:t>
      </w:r>
      <w:r>
        <w:t></w:t>
      </w:r>
      <w:r>
        <w:t>→</w:t>
      </w:r>
      <w:r>
        <w:t></w:t>
      </w:r>
      <w:r>
        <w:t></w:t>
      </w:r>
      <w:r>
        <w:rPr>
          <w:rFonts w:hint="eastAsia"/>
        </w:rPr>
        <w:t>у</w:t>
      </w:r>
      <w:r>
        <w:t></w:t>
      </w:r>
      <w:r>
        <w:t></w:t>
      </w:r>
    </w:p>
    <w:p w:rsidR="00C020E7" w:rsidRDefault="00C020E7" w:rsidP="00C020E7">
      <w:r>
        <w:t></w:t>
      </w:r>
      <w:r>
        <w:t></w:t>
      </w:r>
      <w:r>
        <w:rPr>
          <w:rFonts w:hint="eastAsia"/>
        </w:rPr>
        <w:t>повна</w:t>
      </w:r>
      <w:r>
        <w:t></w:t>
      </w:r>
      <w:r>
        <w:rPr>
          <w:rFonts w:hint="eastAsia"/>
        </w:rPr>
        <w:t>якісна</w:t>
      </w:r>
      <w:r>
        <w:t></w:t>
      </w:r>
      <w:r>
        <w:rPr>
          <w:rFonts w:hint="eastAsia"/>
        </w:rPr>
        <w:t>редукція</w:t>
      </w:r>
      <w:r>
        <w:t></w:t>
      </w:r>
      <w:r>
        <w:rPr>
          <w:rFonts w:hint="eastAsia"/>
        </w:rPr>
        <w:t>голосного</w:t>
      </w:r>
      <w:r>
        <w:t></w:t>
      </w:r>
      <w:r>
        <w:t></w:t>
      </w:r>
      <w:r>
        <w:rPr>
          <w:rFonts w:hint="eastAsia"/>
        </w:rPr>
        <w:t>и</w:t>
      </w:r>
      <w:r>
        <w:t></w:t>
      </w:r>
      <w:r>
        <w:t></w:t>
      </w:r>
      <w:r>
        <w:rPr>
          <w:rFonts w:hint="eastAsia"/>
        </w:rPr>
        <w:t>до</w:t>
      </w:r>
      <w:r>
        <w:t></w:t>
      </w:r>
      <w:r>
        <w:t></w:t>
      </w:r>
      <w:r>
        <w:rPr>
          <w:rFonts w:hint="eastAsia"/>
        </w:rPr>
        <w:t>е</w:t>
      </w:r>
      <w:r>
        <w:t></w:t>
      </w:r>
      <w:r>
        <w:t></w:t>
      </w:r>
      <w:r>
        <w:rPr>
          <w:rFonts w:hint="eastAsia"/>
        </w:rPr>
        <w:t>та</w:t>
      </w:r>
      <w:r>
        <w:t></w:t>
      </w:r>
      <w:r>
        <w:rPr>
          <w:rFonts w:hint="eastAsia"/>
        </w:rPr>
        <w:t>відповідно</w:t>
      </w:r>
      <w:r>
        <w:t></w:t>
      </w:r>
      <w:r>
        <w:rPr>
          <w:rFonts w:hint="eastAsia"/>
        </w:rPr>
        <w:t>брак</w:t>
      </w:r>
      <w:r>
        <w:t></w:t>
      </w:r>
      <w:r>
        <w:rPr>
          <w:rFonts w:hint="eastAsia"/>
        </w:rPr>
        <w:t>редукції</w:t>
      </w:r>
    </w:p>
    <w:p w:rsidR="00C020E7" w:rsidRDefault="00C020E7" w:rsidP="00C020E7">
      <w:r>
        <w:t></w:t>
      </w:r>
      <w:r>
        <w:rPr>
          <w:rFonts w:hint="eastAsia"/>
        </w:rPr>
        <w:t>е</w:t>
      </w:r>
      <w:r>
        <w:t></w:t>
      </w:r>
      <w:r>
        <w:t></w:t>
      </w:r>
      <w:r>
        <w:rPr>
          <w:rFonts w:hint="eastAsia"/>
        </w:rPr>
        <w:t>до</w:t>
      </w:r>
      <w:r>
        <w:t></w:t>
      </w:r>
      <w:r>
        <w:t></w:t>
      </w:r>
      <w:r>
        <w:rPr>
          <w:rFonts w:hint="eastAsia"/>
        </w:rPr>
        <w:t>и</w:t>
      </w:r>
      <w:r>
        <w:t></w:t>
      </w:r>
      <w:r>
        <w:t></w:t>
      </w:r>
      <w:r>
        <w:rPr>
          <w:rFonts w:hint="eastAsia"/>
        </w:rPr>
        <w:t>у</w:t>
      </w:r>
      <w:r>
        <w:t></w:t>
      </w:r>
      <w:r>
        <w:rPr>
          <w:rFonts w:hint="eastAsia"/>
        </w:rPr>
        <w:t>слабких</w:t>
      </w:r>
      <w:r>
        <w:t></w:t>
      </w:r>
      <w:r>
        <w:t></w:t>
      </w:r>
      <w:r>
        <w:rPr>
          <w:rFonts w:hint="eastAsia"/>
        </w:rPr>
        <w:t>ненаголошених</w:t>
      </w:r>
      <w:r>
        <w:t></w:t>
      </w:r>
      <w:r>
        <w:t></w:t>
      </w:r>
      <w:r>
        <w:rPr>
          <w:rFonts w:hint="eastAsia"/>
        </w:rPr>
        <w:t>позиціях</w:t>
      </w:r>
      <w:r>
        <w:t></w:t>
      </w:r>
      <w:r>
        <w:t></w:t>
      </w:r>
      <w:r>
        <w:rPr>
          <w:rFonts w:hint="eastAsia"/>
        </w:rPr>
        <w:t>м’яка</w:t>
      </w:r>
      <w:r>
        <w:t></w:t>
      </w:r>
      <w:r>
        <w:rPr>
          <w:rFonts w:hint="eastAsia"/>
        </w:rPr>
        <w:t>вимова</w:t>
      </w:r>
      <w:r>
        <w:t></w:t>
      </w:r>
      <w:r>
        <w:rPr>
          <w:rFonts w:hint="eastAsia"/>
        </w:rPr>
        <w:t>приголосних</w:t>
      </w:r>
    </w:p>
    <w:p w:rsidR="00C020E7" w:rsidRDefault="00C020E7" w:rsidP="00C020E7">
      <w:r>
        <w:rPr>
          <w:rFonts w:hint="eastAsia"/>
        </w:rPr>
        <w:t>шиплячих</w:t>
      </w:r>
      <w:r>
        <w:t></w:t>
      </w:r>
    </w:p>
    <w:p w:rsidR="00C020E7" w:rsidRDefault="00C020E7" w:rsidP="00C020E7">
      <w:r>
        <w:t></w:t>
      </w:r>
      <w:r>
        <w:t></w:t>
      </w:r>
      <w:r>
        <w:rPr>
          <w:rFonts w:hint="eastAsia"/>
        </w:rPr>
        <w:t>поява</w:t>
      </w:r>
      <w:r>
        <w:t></w:t>
      </w:r>
      <w:r>
        <w:rPr>
          <w:rFonts w:hint="eastAsia"/>
        </w:rPr>
        <w:t>у</w:t>
      </w:r>
      <w:r>
        <w:t></w:t>
      </w:r>
      <w:r>
        <w:rPr>
          <w:rFonts w:hint="eastAsia"/>
        </w:rPr>
        <w:t>співочому</w:t>
      </w:r>
      <w:r>
        <w:t></w:t>
      </w:r>
      <w:r>
        <w:rPr>
          <w:rFonts w:hint="eastAsia"/>
        </w:rPr>
        <w:t>мовленні</w:t>
      </w:r>
      <w:r>
        <w:t></w:t>
      </w:r>
      <w:r>
        <w:rPr>
          <w:rFonts w:hint="eastAsia"/>
        </w:rPr>
        <w:t>дифтонгічної</w:t>
      </w:r>
      <w:r>
        <w:t></w:t>
      </w:r>
      <w:r>
        <w:rPr>
          <w:rFonts w:hint="eastAsia"/>
        </w:rPr>
        <w:t>сполуки</w:t>
      </w:r>
      <w:r>
        <w:t></w:t>
      </w:r>
      <w:r>
        <w:t>͡</w:t>
      </w:r>
      <w:r>
        <w:rPr>
          <w:rFonts w:hint="eastAsia"/>
        </w:rPr>
        <w:t>оу</w:t>
      </w:r>
      <w:r>
        <w:t></w:t>
      </w:r>
      <w:r>
        <w:t></w:t>
      </w:r>
    </w:p>
    <w:p w:rsidR="00C020E7" w:rsidRDefault="00C020E7" w:rsidP="00C020E7">
      <w:r>
        <w:t></w:t>
      </w:r>
      <w:r>
        <w:t></w:t>
      </w:r>
      <w:r>
        <w:rPr>
          <w:rFonts w:hint="eastAsia"/>
        </w:rPr>
        <w:t>нечітка</w:t>
      </w:r>
      <w:r>
        <w:t></w:t>
      </w:r>
      <w:r>
        <w:rPr>
          <w:rFonts w:hint="eastAsia"/>
        </w:rPr>
        <w:t>артикуляція</w:t>
      </w:r>
      <w:r>
        <w:t></w:t>
      </w:r>
      <w:r>
        <w:rPr>
          <w:rFonts w:hint="eastAsia"/>
        </w:rPr>
        <w:t>приголосних</w:t>
      </w:r>
      <w:r>
        <w:t></w:t>
      </w:r>
      <w:r>
        <w:t></w:t>
      </w:r>
      <w:r>
        <w:rPr>
          <w:rFonts w:hint="eastAsia"/>
        </w:rPr>
        <w:t>зокрема</w:t>
      </w:r>
      <w:r>
        <w:t></w:t>
      </w:r>
      <w:r>
        <w:rPr>
          <w:rFonts w:hint="eastAsia"/>
        </w:rPr>
        <w:t>губних</w:t>
      </w:r>
      <w:r>
        <w:t></w:t>
      </w:r>
      <w:r>
        <w:t></w:t>
      </w:r>
    </w:p>
    <w:p w:rsidR="00C020E7" w:rsidRDefault="00C020E7" w:rsidP="00C020E7">
      <w:r>
        <w:t></w:t>
      </w:r>
      <w:r>
        <w:t></w:t>
      </w:r>
      <w:r>
        <w:rPr>
          <w:rFonts w:hint="eastAsia"/>
        </w:rPr>
        <w:t>відсутність</w:t>
      </w:r>
      <w:r>
        <w:t></w:t>
      </w:r>
      <w:r>
        <w:rPr>
          <w:rFonts w:hint="eastAsia"/>
        </w:rPr>
        <w:t>вокалізації</w:t>
      </w:r>
      <w:r>
        <w:t></w:t>
      </w:r>
      <w:r>
        <w:rPr>
          <w:rFonts w:hint="eastAsia"/>
        </w:rPr>
        <w:t>сонорних</w:t>
      </w:r>
      <w:r>
        <w:t></w:t>
      </w:r>
      <w:r>
        <w:rPr>
          <w:rFonts w:hint="eastAsia"/>
        </w:rPr>
        <w:t>приголосних</w:t>
      </w:r>
      <w:r>
        <w:t></w:t>
      </w:r>
      <w:r>
        <w:t></w:t>
      </w:r>
      <w:r>
        <w:rPr>
          <w:rFonts w:hint="eastAsia"/>
        </w:rPr>
        <w:t>в</w:t>
      </w:r>
      <w:r>
        <w:t></w:t>
      </w:r>
      <w:r>
        <w:t></w:t>
      </w:r>
      <w:r>
        <w:rPr>
          <w:rFonts w:hint="eastAsia"/>
        </w:rPr>
        <w:t>і</w:t>
      </w:r>
      <w:r>
        <w:t></w:t>
      </w:r>
      <w:r>
        <w:t></w:t>
      </w:r>
      <w:r>
        <w:t></w:t>
      </w:r>
      <w:r>
        <w:t></w:t>
      </w:r>
      <w:r>
        <w:t></w:t>
      </w:r>
      <w:r>
        <w:rPr>
          <w:rFonts w:hint="eastAsia"/>
        </w:rPr>
        <w:t>у</w:t>
      </w:r>
      <w:r>
        <w:t></w:t>
      </w:r>
      <w:r>
        <w:rPr>
          <w:rFonts w:hint="eastAsia"/>
        </w:rPr>
        <w:t>відповідних</w:t>
      </w:r>
    </w:p>
    <w:p w:rsidR="00C020E7" w:rsidRDefault="00C020E7" w:rsidP="00C020E7">
      <w:r>
        <w:rPr>
          <w:rFonts w:hint="eastAsia"/>
        </w:rPr>
        <w:t>позиціях</w:t>
      </w:r>
      <w:r>
        <w:t></w:t>
      </w:r>
    </w:p>
    <w:p w:rsidR="00C020E7" w:rsidRDefault="00C020E7" w:rsidP="00C020E7">
      <w:r>
        <w:t></w:t>
      </w:r>
      <w:r>
        <w:t></w:t>
      </w:r>
      <w:r>
        <w:rPr>
          <w:rFonts w:hint="eastAsia"/>
        </w:rPr>
        <w:t>вимова</w:t>
      </w:r>
      <w:r>
        <w:t></w:t>
      </w:r>
      <w:r>
        <w:rPr>
          <w:rFonts w:hint="eastAsia"/>
        </w:rPr>
        <w:t>звуків</w:t>
      </w:r>
      <w:r>
        <w:t></w:t>
      </w:r>
      <w:r>
        <w:t></w:t>
      </w:r>
      <w:r>
        <w:rPr>
          <w:rFonts w:hint="eastAsia"/>
        </w:rPr>
        <w:t>ш</w:t>
      </w:r>
      <w:r>
        <w:t></w:t>
      </w:r>
      <w:r>
        <w:t></w:t>
      </w:r>
      <w:r>
        <w:t></w:t>
      </w:r>
      <w:r>
        <w:rPr>
          <w:rFonts w:hint="eastAsia"/>
        </w:rPr>
        <w:t>і</w:t>
      </w:r>
      <w:r>
        <w:t></w:t>
      </w:r>
      <w:r>
        <w:t></w:t>
      </w:r>
      <w:r>
        <w:rPr>
          <w:rFonts w:hint="eastAsia"/>
        </w:rPr>
        <w:t>ш</w:t>
      </w:r>
      <w:r>
        <w:t></w:t>
      </w:r>
      <w:r>
        <w:t></w:t>
      </w:r>
      <w:r>
        <w:rPr>
          <w:rFonts w:hint="eastAsia"/>
        </w:rPr>
        <w:t>замість</w:t>
      </w:r>
      <w:r>
        <w:t></w:t>
      </w:r>
      <w:r>
        <w:rPr>
          <w:rFonts w:hint="eastAsia"/>
        </w:rPr>
        <w:t>звукосполучення</w:t>
      </w:r>
      <w:r>
        <w:t></w:t>
      </w:r>
      <w:r>
        <w:t></w:t>
      </w:r>
      <w:r>
        <w:rPr>
          <w:rFonts w:hint="eastAsia"/>
        </w:rPr>
        <w:t>шч</w:t>
      </w:r>
      <w:r>
        <w:t></w:t>
      </w:r>
      <w:r>
        <w:t></w:t>
      </w:r>
    </w:p>
    <w:p w:rsidR="00C020E7" w:rsidRDefault="00C020E7" w:rsidP="00C020E7">
      <w:r>
        <w:t></w:t>
      </w:r>
      <w:r>
        <w:t></w:t>
      </w:r>
      <w:r>
        <w:rPr>
          <w:rFonts w:hint="eastAsia"/>
        </w:rPr>
        <w:t>вимова</w:t>
      </w:r>
      <w:r>
        <w:t></w:t>
      </w:r>
      <w:r>
        <w:rPr>
          <w:rFonts w:hint="eastAsia"/>
        </w:rPr>
        <w:t>подовжених</w:t>
      </w:r>
      <w:r>
        <w:t></w:t>
      </w:r>
      <w:r>
        <w:rPr>
          <w:rFonts w:hint="eastAsia"/>
        </w:rPr>
        <w:t>приголосних</w:t>
      </w:r>
      <w:r>
        <w:t></w:t>
      </w:r>
      <w:r>
        <w:rPr>
          <w:rFonts w:hint="eastAsia"/>
        </w:rPr>
        <w:t>як</w:t>
      </w:r>
      <w:r>
        <w:t></w:t>
      </w:r>
      <w:r>
        <w:rPr>
          <w:rFonts w:hint="eastAsia"/>
        </w:rPr>
        <w:t>неподовжених</w:t>
      </w:r>
      <w:r>
        <w:t></w:t>
      </w:r>
    </w:p>
    <w:p w:rsidR="00C020E7" w:rsidRDefault="00C020E7" w:rsidP="00C020E7">
      <w:r>
        <w:t></w:t>
      </w:r>
      <w:r>
        <w:t></w:t>
      </w:r>
      <w:r>
        <w:rPr>
          <w:rFonts w:hint="eastAsia"/>
        </w:rPr>
        <w:t>пом’якшена</w:t>
      </w:r>
      <w:r>
        <w:t></w:t>
      </w:r>
      <w:r>
        <w:rPr>
          <w:rFonts w:hint="eastAsia"/>
        </w:rPr>
        <w:t>вимова</w:t>
      </w:r>
      <w:r>
        <w:t></w:t>
      </w:r>
      <w:r>
        <w:rPr>
          <w:rFonts w:hint="eastAsia"/>
        </w:rPr>
        <w:t>шиплячого</w:t>
      </w:r>
      <w:r>
        <w:t></w:t>
      </w:r>
      <w:r>
        <w:rPr>
          <w:rFonts w:hint="eastAsia"/>
        </w:rPr>
        <w:t>приголосного</w:t>
      </w:r>
      <w:r>
        <w:t></w:t>
      </w:r>
      <w:r>
        <w:t></w:t>
      </w:r>
      <w:r>
        <w:rPr>
          <w:rFonts w:hint="eastAsia"/>
        </w:rPr>
        <w:t>ч</w:t>
      </w:r>
      <w:r>
        <w:t>ʼ</w:t>
      </w:r>
      <w:r>
        <w:t></w:t>
      </w:r>
      <w:r>
        <w:t></w:t>
      </w:r>
    </w:p>
    <w:p w:rsidR="00C020E7" w:rsidRDefault="00C020E7" w:rsidP="00C020E7">
      <w:r>
        <w:t></w:t>
      </w:r>
      <w:r>
        <w:t></w:t>
      </w:r>
      <w:r>
        <w:rPr>
          <w:rFonts w:hint="eastAsia"/>
        </w:rPr>
        <w:t>оглушення</w:t>
      </w:r>
      <w:r>
        <w:t></w:t>
      </w:r>
      <w:r>
        <w:rPr>
          <w:rFonts w:hint="eastAsia"/>
        </w:rPr>
        <w:t>дзвінких</w:t>
      </w:r>
      <w:r>
        <w:t></w:t>
      </w:r>
      <w:r>
        <w:rPr>
          <w:rFonts w:hint="eastAsia"/>
        </w:rPr>
        <w:t>приголосних</w:t>
      </w:r>
      <w:r>
        <w:t></w:t>
      </w:r>
      <w:r>
        <w:rPr>
          <w:rFonts w:hint="eastAsia"/>
        </w:rPr>
        <w:t>у</w:t>
      </w:r>
      <w:r>
        <w:t></w:t>
      </w:r>
      <w:r>
        <w:rPr>
          <w:rFonts w:hint="eastAsia"/>
        </w:rPr>
        <w:t>нехарактерних</w:t>
      </w:r>
      <w:r>
        <w:t></w:t>
      </w:r>
      <w:r>
        <w:rPr>
          <w:rFonts w:hint="eastAsia"/>
        </w:rPr>
        <w:t>позиціях</w:t>
      </w:r>
      <w:r>
        <w:t></w:t>
      </w:r>
      <w:r>
        <w:t></w:t>
      </w:r>
      <w:r>
        <w:rPr>
          <w:rFonts w:hint="eastAsia"/>
        </w:rPr>
        <w:t>всередині</w:t>
      </w:r>
    </w:p>
    <w:p w:rsidR="00C020E7" w:rsidRDefault="00C020E7" w:rsidP="00C020E7">
      <w:r>
        <w:rPr>
          <w:rFonts w:hint="eastAsia"/>
        </w:rPr>
        <w:t>та</w:t>
      </w:r>
      <w:r>
        <w:t></w:t>
      </w:r>
      <w:r>
        <w:rPr>
          <w:rFonts w:hint="eastAsia"/>
        </w:rPr>
        <w:t>вкінці</w:t>
      </w:r>
      <w:r>
        <w:t></w:t>
      </w:r>
      <w:r>
        <w:rPr>
          <w:rFonts w:hint="eastAsia"/>
        </w:rPr>
        <w:t>слова</w:t>
      </w:r>
      <w:r>
        <w:t></w:t>
      </w:r>
      <w:r>
        <w:t></w:t>
      </w:r>
    </w:p>
    <w:p w:rsidR="00C020E7" w:rsidRDefault="00C020E7" w:rsidP="00C020E7">
      <w:r>
        <w:t></w:t>
      </w:r>
      <w:r>
        <w:t></w:t>
      </w:r>
      <w:r>
        <w:rPr>
          <w:rFonts w:hint="eastAsia"/>
        </w:rPr>
        <w:t>пом’якшена</w:t>
      </w:r>
      <w:r>
        <w:t></w:t>
      </w:r>
      <w:r>
        <w:rPr>
          <w:rFonts w:hint="eastAsia"/>
        </w:rPr>
        <w:t>вимова</w:t>
      </w:r>
      <w:r>
        <w:t></w:t>
      </w:r>
      <w:r>
        <w:rPr>
          <w:rFonts w:hint="eastAsia"/>
        </w:rPr>
        <w:t>задньоязикового</w:t>
      </w:r>
      <w:r>
        <w:t></w:t>
      </w:r>
      <w:r>
        <w:rPr>
          <w:rFonts w:hint="eastAsia"/>
        </w:rPr>
        <w:t>приголосного</w:t>
      </w:r>
      <w:r>
        <w:t></w:t>
      </w:r>
      <w:r>
        <w:t></w:t>
      </w:r>
      <w:r>
        <w:rPr>
          <w:rFonts w:hint="eastAsia"/>
        </w:rPr>
        <w:t>к’</w:t>
      </w:r>
      <w:r>
        <w:t></w:t>
      </w:r>
      <w:r>
        <w:t></w:t>
      </w:r>
    </w:p>
    <w:p w:rsidR="00C020E7" w:rsidRDefault="00C020E7" w:rsidP="00C020E7">
      <w:r>
        <w:t></w:t>
      </w:r>
      <w:r>
        <w:t></w:t>
      </w:r>
      <w:r>
        <w:rPr>
          <w:rFonts w:hint="eastAsia"/>
        </w:rPr>
        <w:t>вимова</w:t>
      </w:r>
      <w:r>
        <w:t></w:t>
      </w:r>
      <w:r>
        <w:rPr>
          <w:rFonts w:hint="eastAsia"/>
        </w:rPr>
        <w:t>зімкнених</w:t>
      </w:r>
      <w:r>
        <w:t></w:t>
      </w:r>
      <w:r>
        <w:rPr>
          <w:rFonts w:hint="eastAsia"/>
        </w:rPr>
        <w:t>приголосних</w:t>
      </w:r>
      <w:r>
        <w:t></w:t>
      </w:r>
      <w:r>
        <w:t></w:t>
      </w:r>
      <w:r>
        <w:rPr>
          <w:rFonts w:hint="eastAsia"/>
        </w:rPr>
        <w:t>т</w:t>
      </w:r>
      <w:r>
        <w:t></w:t>
      </w:r>
      <w:r>
        <w:t></w:t>
      </w:r>
      <w:r>
        <w:rPr>
          <w:rFonts w:hint="eastAsia"/>
        </w:rPr>
        <w:t>та</w:t>
      </w:r>
      <w:r>
        <w:t></w:t>
      </w:r>
      <w:r>
        <w:t></w:t>
      </w:r>
      <w:r>
        <w:rPr>
          <w:rFonts w:hint="eastAsia"/>
        </w:rPr>
        <w:t>д</w:t>
      </w:r>
      <w:r>
        <w:t></w:t>
      </w:r>
      <w:r>
        <w:t></w:t>
      </w:r>
      <w:r>
        <w:rPr>
          <w:rFonts w:hint="eastAsia"/>
        </w:rPr>
        <w:t>з</w:t>
      </w:r>
      <w:r>
        <w:t></w:t>
      </w:r>
      <w:r>
        <w:rPr>
          <w:rFonts w:hint="eastAsia"/>
        </w:rPr>
        <w:t>придиховістю</w:t>
      </w:r>
      <w:r>
        <w:t></w:t>
      </w:r>
      <w:r>
        <w:t></w:t>
      </w:r>
      <w:r>
        <w:rPr>
          <w:rFonts w:hint="eastAsia"/>
        </w:rPr>
        <w:t>т</w:t>
      </w:r>
      <w:r>
        <w:t></w:t>
      </w:r>
    </w:p>
    <w:p w:rsidR="00C020E7" w:rsidRDefault="00C020E7" w:rsidP="00C020E7">
      <w:r>
        <w:t></w:t>
      </w:r>
      <w:r>
        <w:t></w:t>
      </w:r>
      <w:r>
        <w:t></w:t>
      </w:r>
      <w:r>
        <w:t></w:t>
      </w:r>
      <w:r>
        <w:rPr>
          <w:rFonts w:hint="eastAsia"/>
        </w:rPr>
        <w:t>д</w:t>
      </w:r>
      <w:r>
        <w:t></w:t>
      </w:r>
    </w:p>
    <w:p w:rsidR="00C020E7" w:rsidRDefault="00C020E7" w:rsidP="00C020E7">
      <w:r>
        <w:t></w:t>
      </w:r>
      <w:r>
        <w:t></w:t>
      </w:r>
    </w:p>
    <w:p w:rsidR="00C020E7" w:rsidRDefault="00C020E7" w:rsidP="00C020E7">
      <w:r>
        <w:t></w:t>
      </w:r>
      <w:r>
        <w:t></w:t>
      </w:r>
      <w:r>
        <w:rPr>
          <w:rFonts w:hint="eastAsia"/>
        </w:rPr>
        <w:t>недотримання</w:t>
      </w:r>
      <w:r>
        <w:t></w:t>
      </w:r>
      <w:r>
        <w:rPr>
          <w:rFonts w:hint="eastAsia"/>
        </w:rPr>
        <w:t>асиміляцій</w:t>
      </w:r>
      <w:r>
        <w:t></w:t>
      </w:r>
      <w:r>
        <w:rPr>
          <w:rFonts w:hint="eastAsia"/>
        </w:rPr>
        <w:t>приголосних</w:t>
      </w:r>
      <w:r>
        <w:t></w:t>
      </w:r>
      <w:r>
        <w:rPr>
          <w:rFonts w:hint="eastAsia"/>
        </w:rPr>
        <w:t>звуків</w:t>
      </w:r>
      <w:r>
        <w:t></w:t>
      </w:r>
      <w:r>
        <w:rPr>
          <w:rFonts w:hint="eastAsia"/>
        </w:rPr>
        <w:t>за</w:t>
      </w:r>
      <w:r>
        <w:t></w:t>
      </w:r>
      <w:r>
        <w:rPr>
          <w:rFonts w:hint="eastAsia"/>
        </w:rPr>
        <w:t>м’якістю</w:t>
      </w:r>
      <w:r>
        <w:t></w:t>
      </w:r>
      <w:r>
        <w:t></w:t>
      </w:r>
      <w:r>
        <w:rPr>
          <w:rFonts w:hint="eastAsia"/>
        </w:rPr>
        <w:t>місцем</w:t>
      </w:r>
      <w:r>
        <w:t></w:t>
      </w:r>
      <w:r>
        <w:rPr>
          <w:rFonts w:hint="eastAsia"/>
        </w:rPr>
        <w:t>та</w:t>
      </w:r>
    </w:p>
    <w:p w:rsidR="00C020E7" w:rsidRDefault="00C020E7" w:rsidP="00C020E7">
      <w:r>
        <w:rPr>
          <w:rFonts w:hint="eastAsia"/>
        </w:rPr>
        <w:t>способом</w:t>
      </w:r>
      <w:r>
        <w:t></w:t>
      </w:r>
      <w:r>
        <w:rPr>
          <w:rFonts w:hint="eastAsia"/>
        </w:rPr>
        <w:t>творення</w:t>
      </w:r>
      <w:r>
        <w:t></w:t>
      </w:r>
    </w:p>
    <w:p w:rsidR="00C020E7" w:rsidRDefault="00C020E7" w:rsidP="00C020E7">
      <w:r>
        <w:rPr>
          <w:rFonts w:hint="eastAsia"/>
        </w:rPr>
        <w:t>Проаналізувавши</w:t>
      </w:r>
      <w:r>
        <w:t></w:t>
      </w:r>
      <w:r>
        <w:rPr>
          <w:rFonts w:hint="eastAsia"/>
        </w:rPr>
        <w:t>можливі</w:t>
      </w:r>
      <w:r>
        <w:t></w:t>
      </w:r>
      <w:r>
        <w:rPr>
          <w:rFonts w:hint="eastAsia"/>
        </w:rPr>
        <w:t>мовні</w:t>
      </w:r>
      <w:r>
        <w:t></w:t>
      </w:r>
      <w:r>
        <w:rPr>
          <w:rFonts w:hint="eastAsia"/>
        </w:rPr>
        <w:t>та</w:t>
      </w:r>
      <w:r>
        <w:t></w:t>
      </w:r>
      <w:r>
        <w:rPr>
          <w:rFonts w:hint="eastAsia"/>
        </w:rPr>
        <w:t>позамовні</w:t>
      </w:r>
      <w:r>
        <w:t></w:t>
      </w:r>
      <w:r>
        <w:rPr>
          <w:rFonts w:hint="eastAsia"/>
        </w:rPr>
        <w:t>фактори</w:t>
      </w:r>
      <w:r>
        <w:t></w:t>
      </w:r>
      <w:r>
        <w:rPr>
          <w:rFonts w:hint="eastAsia"/>
        </w:rPr>
        <w:t>різних</w:t>
      </w:r>
      <w:r>
        <w:t></w:t>
      </w:r>
      <w:r>
        <w:rPr>
          <w:rFonts w:hint="eastAsia"/>
        </w:rPr>
        <w:t>випадків</w:t>
      </w:r>
    </w:p>
    <w:p w:rsidR="00C020E7" w:rsidRDefault="00C020E7" w:rsidP="00C020E7">
      <w:r>
        <w:rPr>
          <w:rFonts w:hint="eastAsia"/>
        </w:rPr>
        <w:t>подібної</w:t>
      </w:r>
      <w:r>
        <w:t></w:t>
      </w:r>
      <w:r>
        <w:rPr>
          <w:rFonts w:hint="eastAsia"/>
        </w:rPr>
        <w:t>вимови</w:t>
      </w:r>
      <w:r>
        <w:t></w:t>
      </w:r>
      <w:r>
        <w:t></w:t>
      </w:r>
      <w:r>
        <w:rPr>
          <w:rFonts w:hint="eastAsia"/>
        </w:rPr>
        <w:t>було</w:t>
      </w:r>
      <w:r>
        <w:t></w:t>
      </w:r>
      <w:r>
        <w:rPr>
          <w:rFonts w:hint="eastAsia"/>
        </w:rPr>
        <w:t>виокремлено</w:t>
      </w:r>
      <w:r>
        <w:t></w:t>
      </w:r>
      <w:r>
        <w:rPr>
          <w:rFonts w:hint="eastAsia"/>
        </w:rPr>
        <w:t>основні</w:t>
      </w:r>
      <w:r>
        <w:t></w:t>
      </w:r>
      <w:r>
        <w:rPr>
          <w:rFonts w:hint="eastAsia"/>
        </w:rPr>
        <w:t>причини</w:t>
      </w:r>
      <w:r>
        <w:t></w:t>
      </w:r>
      <w:r>
        <w:rPr>
          <w:rFonts w:hint="eastAsia"/>
        </w:rPr>
        <w:t>варіативності</w:t>
      </w:r>
      <w:r>
        <w:t></w:t>
      </w:r>
      <w:r>
        <w:rPr>
          <w:rFonts w:hint="eastAsia"/>
        </w:rPr>
        <w:t>орфоепічних</w:t>
      </w:r>
    </w:p>
    <w:p w:rsidR="00C020E7" w:rsidRDefault="00C020E7" w:rsidP="00C020E7">
      <w:r>
        <w:rPr>
          <w:rFonts w:hint="eastAsia"/>
        </w:rPr>
        <w:t>норм</w:t>
      </w:r>
      <w:r>
        <w:t></w:t>
      </w:r>
      <w:r>
        <w:rPr>
          <w:rFonts w:hint="eastAsia"/>
        </w:rPr>
        <w:t>у</w:t>
      </w:r>
      <w:r>
        <w:t></w:t>
      </w:r>
      <w:r>
        <w:rPr>
          <w:rFonts w:hint="eastAsia"/>
        </w:rPr>
        <w:t>співочому</w:t>
      </w:r>
      <w:r>
        <w:t></w:t>
      </w:r>
      <w:r>
        <w:rPr>
          <w:rFonts w:hint="eastAsia"/>
        </w:rPr>
        <w:t>мовленні</w:t>
      </w:r>
      <w:r>
        <w:t></w:t>
      </w:r>
    </w:p>
    <w:p w:rsidR="00C020E7" w:rsidRDefault="00C020E7" w:rsidP="00C020E7">
      <w:r>
        <w:t></w:t>
      </w:r>
      <w:r>
        <w:t></w:t>
      </w:r>
      <w:r>
        <w:rPr>
          <w:rFonts w:hint="eastAsia"/>
        </w:rPr>
        <w:t>особливі</w:t>
      </w:r>
      <w:r>
        <w:t></w:t>
      </w:r>
      <w:r>
        <w:rPr>
          <w:rFonts w:hint="eastAsia"/>
        </w:rPr>
        <w:t>вимоги</w:t>
      </w:r>
      <w:r>
        <w:t></w:t>
      </w:r>
      <w:r>
        <w:rPr>
          <w:rFonts w:hint="eastAsia"/>
        </w:rPr>
        <w:t>різних</w:t>
      </w:r>
      <w:r>
        <w:t></w:t>
      </w:r>
      <w:r>
        <w:rPr>
          <w:rFonts w:hint="eastAsia"/>
        </w:rPr>
        <w:t>вокальних</w:t>
      </w:r>
      <w:r>
        <w:t></w:t>
      </w:r>
      <w:r>
        <w:rPr>
          <w:rFonts w:hint="eastAsia"/>
        </w:rPr>
        <w:t>технік</w:t>
      </w:r>
      <w:r>
        <w:t></w:t>
      </w:r>
      <w:r>
        <w:t></w:t>
      </w:r>
      <w:r>
        <w:rPr>
          <w:rFonts w:hint="eastAsia"/>
        </w:rPr>
        <w:t>що</w:t>
      </w:r>
      <w:r>
        <w:t></w:t>
      </w:r>
      <w:r>
        <w:rPr>
          <w:rFonts w:hint="eastAsia"/>
        </w:rPr>
        <w:t>зумовлюють</w:t>
      </w:r>
      <w:r>
        <w:t></w:t>
      </w:r>
      <w:r>
        <w:rPr>
          <w:rFonts w:hint="eastAsia"/>
        </w:rPr>
        <w:t>більшість</w:t>
      </w:r>
    </w:p>
    <w:p w:rsidR="00C020E7" w:rsidRDefault="00C020E7" w:rsidP="00C020E7">
      <w:r>
        <w:rPr>
          <w:rFonts w:hint="eastAsia"/>
        </w:rPr>
        <w:t>випадків</w:t>
      </w:r>
      <w:r>
        <w:t></w:t>
      </w:r>
      <w:r>
        <w:rPr>
          <w:rFonts w:hint="eastAsia"/>
        </w:rPr>
        <w:t>особливої</w:t>
      </w:r>
      <w:r>
        <w:t></w:t>
      </w:r>
      <w:r>
        <w:rPr>
          <w:rFonts w:hint="eastAsia"/>
        </w:rPr>
        <w:t>вимови</w:t>
      </w:r>
      <w:r>
        <w:t></w:t>
      </w:r>
      <w:r>
        <w:rPr>
          <w:rFonts w:hint="eastAsia"/>
        </w:rPr>
        <w:t>голосних</w:t>
      </w:r>
      <w:r>
        <w:t></w:t>
      </w:r>
      <w:r>
        <w:rPr>
          <w:rFonts w:hint="eastAsia"/>
        </w:rPr>
        <w:t>та</w:t>
      </w:r>
      <w:r>
        <w:t></w:t>
      </w:r>
      <w:r>
        <w:rPr>
          <w:rFonts w:hint="eastAsia"/>
        </w:rPr>
        <w:t>приголосних</w:t>
      </w:r>
      <w:r>
        <w:t></w:t>
      </w:r>
      <w:r>
        <w:rPr>
          <w:rFonts w:hint="eastAsia"/>
        </w:rPr>
        <w:t>у</w:t>
      </w:r>
      <w:r>
        <w:t></w:t>
      </w:r>
      <w:r>
        <w:rPr>
          <w:rFonts w:hint="eastAsia"/>
        </w:rPr>
        <w:t>співочому</w:t>
      </w:r>
      <w:r>
        <w:t></w:t>
      </w:r>
      <w:r>
        <w:rPr>
          <w:rFonts w:hint="eastAsia"/>
        </w:rPr>
        <w:t>мовленні</w:t>
      </w:r>
      <w:r>
        <w:t></w:t>
      </w:r>
    </w:p>
    <w:p w:rsidR="00C020E7" w:rsidRDefault="00C020E7" w:rsidP="00C020E7">
      <w:r>
        <w:t></w:t>
      </w:r>
      <w:r>
        <w:t></w:t>
      </w:r>
      <w:r>
        <w:t></w:t>
      </w:r>
    </w:p>
    <w:p w:rsidR="00C020E7" w:rsidRDefault="00C020E7" w:rsidP="00C020E7">
      <w:r>
        <w:t></w:t>
      </w:r>
      <w:r>
        <w:t></w:t>
      </w:r>
      <w:r>
        <w:rPr>
          <w:rFonts w:hint="eastAsia"/>
        </w:rPr>
        <w:t>вплив</w:t>
      </w:r>
      <w:r>
        <w:t></w:t>
      </w:r>
      <w:r>
        <w:rPr>
          <w:rFonts w:hint="eastAsia"/>
        </w:rPr>
        <w:t>мовного</w:t>
      </w:r>
      <w:r>
        <w:t></w:t>
      </w:r>
      <w:r>
        <w:rPr>
          <w:rFonts w:hint="eastAsia"/>
        </w:rPr>
        <w:t>оточення</w:t>
      </w:r>
      <w:r>
        <w:t></w:t>
      </w:r>
      <w:r>
        <w:t></w:t>
      </w:r>
      <w:r>
        <w:rPr>
          <w:rFonts w:hint="eastAsia"/>
        </w:rPr>
        <w:t>зокрема</w:t>
      </w:r>
      <w:r>
        <w:t></w:t>
      </w:r>
      <w:r>
        <w:rPr>
          <w:rFonts w:hint="eastAsia"/>
        </w:rPr>
        <w:t>інтерферентний</w:t>
      </w:r>
      <w:r>
        <w:t></w:t>
      </w:r>
      <w:r>
        <w:rPr>
          <w:rFonts w:hint="eastAsia"/>
        </w:rPr>
        <w:t>вплив</w:t>
      </w:r>
      <w:r>
        <w:t></w:t>
      </w:r>
      <w:r>
        <w:rPr>
          <w:rFonts w:hint="eastAsia"/>
        </w:rPr>
        <w:t>російської</w:t>
      </w:r>
    </w:p>
    <w:p w:rsidR="00C020E7" w:rsidRDefault="00C020E7" w:rsidP="00C020E7">
      <w:r>
        <w:rPr>
          <w:rFonts w:hint="eastAsia"/>
        </w:rPr>
        <w:t>мови</w:t>
      </w:r>
      <w:r>
        <w:t></w:t>
      </w:r>
      <w:r>
        <w:rPr>
          <w:rFonts w:hint="eastAsia"/>
        </w:rPr>
        <w:t>в</w:t>
      </w:r>
      <w:r>
        <w:t></w:t>
      </w:r>
      <w:r>
        <w:rPr>
          <w:rFonts w:hint="eastAsia"/>
        </w:rPr>
        <w:t>умовах</w:t>
      </w:r>
      <w:r>
        <w:t></w:t>
      </w:r>
      <w:r>
        <w:rPr>
          <w:rFonts w:hint="eastAsia"/>
        </w:rPr>
        <w:t>асиметричного</w:t>
      </w:r>
      <w:r>
        <w:t></w:t>
      </w:r>
      <w:r>
        <w:rPr>
          <w:rFonts w:hint="eastAsia"/>
        </w:rPr>
        <w:t>білінгвізму</w:t>
      </w:r>
      <w:r>
        <w:t></w:t>
      </w:r>
      <w:r>
        <w:t></w:t>
      </w:r>
      <w:r>
        <w:rPr>
          <w:rFonts w:hint="eastAsia"/>
        </w:rPr>
        <w:t>а</w:t>
      </w:r>
      <w:r>
        <w:t></w:t>
      </w:r>
      <w:r>
        <w:rPr>
          <w:rFonts w:hint="eastAsia"/>
        </w:rPr>
        <w:t>також</w:t>
      </w:r>
      <w:r>
        <w:t></w:t>
      </w:r>
      <w:r>
        <w:rPr>
          <w:rFonts w:hint="eastAsia"/>
        </w:rPr>
        <w:t>діалектного</w:t>
      </w:r>
      <w:r>
        <w:t></w:t>
      </w:r>
      <w:r>
        <w:rPr>
          <w:rFonts w:hint="eastAsia"/>
        </w:rPr>
        <w:t>мовлення</w:t>
      </w:r>
      <w:r>
        <w:t></w:t>
      </w:r>
    </w:p>
    <w:p w:rsidR="00C020E7" w:rsidRDefault="00C020E7" w:rsidP="00C020E7">
      <w:r>
        <w:t></w:t>
      </w:r>
      <w:r>
        <w:t></w:t>
      </w:r>
      <w:r>
        <w:rPr>
          <w:rFonts w:hint="eastAsia"/>
        </w:rPr>
        <w:t>особистий</w:t>
      </w:r>
      <w:r>
        <w:t></w:t>
      </w:r>
      <w:r>
        <w:rPr>
          <w:rFonts w:hint="eastAsia"/>
        </w:rPr>
        <w:t>рівень</w:t>
      </w:r>
      <w:r>
        <w:t></w:t>
      </w:r>
      <w:r>
        <w:rPr>
          <w:rFonts w:hint="eastAsia"/>
        </w:rPr>
        <w:t>мовної</w:t>
      </w:r>
      <w:r>
        <w:t></w:t>
      </w:r>
      <w:r>
        <w:rPr>
          <w:rFonts w:hint="eastAsia"/>
        </w:rPr>
        <w:t>культури</w:t>
      </w:r>
      <w:r>
        <w:t></w:t>
      </w:r>
      <w:r>
        <w:rPr>
          <w:rFonts w:hint="eastAsia"/>
        </w:rPr>
        <w:t>певного</w:t>
      </w:r>
      <w:r>
        <w:t></w:t>
      </w:r>
      <w:r>
        <w:rPr>
          <w:rFonts w:hint="eastAsia"/>
        </w:rPr>
        <w:t>співака</w:t>
      </w:r>
      <w:r>
        <w:t></w:t>
      </w:r>
    </w:p>
    <w:p w:rsidR="00C020E7" w:rsidRDefault="00C020E7" w:rsidP="00C020E7">
      <w:r>
        <w:t></w:t>
      </w:r>
      <w:r>
        <w:t></w:t>
      </w:r>
      <w:r>
        <w:rPr>
          <w:rFonts w:hint="eastAsia"/>
        </w:rPr>
        <w:t>намагання</w:t>
      </w:r>
      <w:r>
        <w:t></w:t>
      </w:r>
      <w:r>
        <w:rPr>
          <w:rFonts w:hint="eastAsia"/>
        </w:rPr>
        <w:t>виконавця</w:t>
      </w:r>
      <w:r>
        <w:t></w:t>
      </w:r>
      <w:r>
        <w:rPr>
          <w:rFonts w:hint="eastAsia"/>
        </w:rPr>
        <w:t>створити</w:t>
      </w:r>
      <w:r>
        <w:t></w:t>
      </w:r>
      <w:r>
        <w:rPr>
          <w:rFonts w:hint="eastAsia"/>
        </w:rPr>
        <w:t>неповторний</w:t>
      </w:r>
      <w:r>
        <w:t></w:t>
      </w:r>
      <w:r>
        <w:rPr>
          <w:rFonts w:hint="eastAsia"/>
        </w:rPr>
        <w:t>індивідуальний</w:t>
      </w:r>
      <w:r>
        <w:t></w:t>
      </w:r>
      <w:r>
        <w:rPr>
          <w:rFonts w:hint="eastAsia"/>
        </w:rPr>
        <w:t>стиль</w:t>
      </w:r>
    </w:p>
    <w:p w:rsidR="00C020E7" w:rsidRDefault="00C020E7" w:rsidP="00C020E7">
      <w:r>
        <w:rPr>
          <w:rFonts w:hint="eastAsia"/>
        </w:rPr>
        <w:t>співу</w:t>
      </w:r>
      <w:r>
        <w:t></w:t>
      </w:r>
      <w:r>
        <w:t></w:t>
      </w:r>
      <w:r>
        <w:rPr>
          <w:rFonts w:hint="eastAsia"/>
        </w:rPr>
        <w:t>який</w:t>
      </w:r>
      <w:r>
        <w:t></w:t>
      </w:r>
      <w:r>
        <w:rPr>
          <w:rFonts w:hint="eastAsia"/>
        </w:rPr>
        <w:t>вирізняв</w:t>
      </w:r>
      <w:r>
        <w:t></w:t>
      </w:r>
      <w:r>
        <w:rPr>
          <w:rFonts w:hint="eastAsia"/>
        </w:rPr>
        <w:t>би</w:t>
      </w:r>
      <w:r>
        <w:t></w:t>
      </w:r>
      <w:r>
        <w:rPr>
          <w:rFonts w:hint="eastAsia"/>
        </w:rPr>
        <w:t>його</w:t>
      </w:r>
      <w:r>
        <w:t></w:t>
      </w:r>
      <w:r>
        <w:rPr>
          <w:rFonts w:hint="eastAsia"/>
        </w:rPr>
        <w:t>серед</w:t>
      </w:r>
      <w:r>
        <w:t></w:t>
      </w:r>
      <w:r>
        <w:rPr>
          <w:rFonts w:hint="eastAsia"/>
        </w:rPr>
        <w:t>співочого</w:t>
      </w:r>
      <w:r>
        <w:t></w:t>
      </w:r>
      <w:r>
        <w:rPr>
          <w:rFonts w:hint="eastAsia"/>
        </w:rPr>
        <w:t>загалу</w:t>
      </w:r>
      <w:r>
        <w:t></w:t>
      </w:r>
    </w:p>
    <w:p w:rsidR="00C020E7" w:rsidRDefault="00C020E7" w:rsidP="00C020E7">
      <w:r>
        <w:rPr>
          <w:rFonts w:hint="eastAsia"/>
        </w:rPr>
        <w:t>Застосовані</w:t>
      </w:r>
      <w:r>
        <w:t></w:t>
      </w:r>
      <w:r>
        <w:rPr>
          <w:rFonts w:hint="eastAsia"/>
        </w:rPr>
        <w:t>методики</w:t>
      </w:r>
      <w:r>
        <w:t></w:t>
      </w:r>
      <w:r>
        <w:rPr>
          <w:rFonts w:hint="eastAsia"/>
        </w:rPr>
        <w:t>експериментального</w:t>
      </w:r>
      <w:r>
        <w:t></w:t>
      </w:r>
      <w:r>
        <w:rPr>
          <w:rFonts w:hint="eastAsia"/>
        </w:rPr>
        <w:t>дослідження</w:t>
      </w:r>
      <w:r>
        <w:t></w:t>
      </w:r>
      <w:r>
        <w:rPr>
          <w:rFonts w:hint="eastAsia"/>
        </w:rPr>
        <w:t>й</w:t>
      </w:r>
      <w:r>
        <w:t></w:t>
      </w:r>
      <w:r>
        <w:rPr>
          <w:rFonts w:hint="eastAsia"/>
        </w:rPr>
        <w:t>матеріал</w:t>
      </w:r>
    </w:p>
    <w:p w:rsidR="00C020E7" w:rsidRDefault="00C020E7" w:rsidP="00C020E7">
      <w:r>
        <w:rPr>
          <w:rFonts w:hint="eastAsia"/>
        </w:rPr>
        <w:t>дослідження</w:t>
      </w:r>
      <w:r>
        <w:t></w:t>
      </w:r>
      <w:r>
        <w:rPr>
          <w:rFonts w:hint="eastAsia"/>
        </w:rPr>
        <w:t>можуть</w:t>
      </w:r>
      <w:r>
        <w:t></w:t>
      </w:r>
      <w:r>
        <w:rPr>
          <w:rFonts w:hint="eastAsia"/>
        </w:rPr>
        <w:t>бути</w:t>
      </w:r>
      <w:r>
        <w:t></w:t>
      </w:r>
      <w:r>
        <w:rPr>
          <w:rFonts w:hint="eastAsia"/>
        </w:rPr>
        <w:t>застосовані</w:t>
      </w:r>
      <w:r>
        <w:t></w:t>
      </w:r>
      <w:r>
        <w:rPr>
          <w:rFonts w:hint="eastAsia"/>
        </w:rPr>
        <w:t>для</w:t>
      </w:r>
      <w:r>
        <w:t></w:t>
      </w:r>
      <w:r>
        <w:rPr>
          <w:rFonts w:hint="eastAsia"/>
        </w:rPr>
        <w:t>подальшого</w:t>
      </w:r>
      <w:r>
        <w:t></w:t>
      </w:r>
      <w:r>
        <w:rPr>
          <w:rFonts w:hint="eastAsia"/>
        </w:rPr>
        <w:t>вивчення</w:t>
      </w:r>
      <w:r>
        <w:t></w:t>
      </w:r>
      <w:r>
        <w:rPr>
          <w:rFonts w:hint="eastAsia"/>
        </w:rPr>
        <w:t>українського</w:t>
      </w:r>
    </w:p>
    <w:p w:rsidR="00C020E7" w:rsidRDefault="00C020E7" w:rsidP="00C020E7">
      <w:r>
        <w:rPr>
          <w:rFonts w:hint="eastAsia"/>
        </w:rPr>
        <w:t>співочого</w:t>
      </w:r>
      <w:r>
        <w:t></w:t>
      </w:r>
      <w:r>
        <w:rPr>
          <w:rFonts w:hint="eastAsia"/>
        </w:rPr>
        <w:t>мовлення</w:t>
      </w:r>
      <w:r>
        <w:t></w:t>
      </w:r>
      <w:r>
        <w:t></w:t>
      </w:r>
      <w:r>
        <w:rPr>
          <w:rFonts w:hint="eastAsia"/>
        </w:rPr>
        <w:t>зокрема</w:t>
      </w:r>
      <w:r>
        <w:t></w:t>
      </w:r>
      <w:r>
        <w:rPr>
          <w:rFonts w:hint="eastAsia"/>
        </w:rPr>
        <w:t>інших</w:t>
      </w:r>
      <w:r>
        <w:t></w:t>
      </w:r>
      <w:r>
        <w:rPr>
          <w:rFonts w:hint="eastAsia"/>
        </w:rPr>
        <w:t>його</w:t>
      </w:r>
      <w:r>
        <w:t></w:t>
      </w:r>
      <w:r>
        <w:rPr>
          <w:rFonts w:hint="eastAsia"/>
        </w:rPr>
        <w:t>стилів</w:t>
      </w:r>
      <w:r>
        <w:t></w:t>
      </w:r>
      <w:r>
        <w:t></w:t>
      </w:r>
      <w:r>
        <w:rPr>
          <w:rFonts w:hint="eastAsia"/>
        </w:rPr>
        <w:t>наприклад</w:t>
      </w:r>
      <w:r>
        <w:t></w:t>
      </w:r>
      <w:r>
        <w:rPr>
          <w:rFonts w:hint="eastAsia"/>
        </w:rPr>
        <w:t>народного</w:t>
      </w:r>
      <w:r>
        <w:t></w:t>
      </w:r>
      <w:r>
        <w:rPr>
          <w:rFonts w:hint="eastAsia"/>
        </w:rPr>
        <w:t>співу</w:t>
      </w:r>
      <w:r>
        <w:t></w:t>
      </w:r>
    </w:p>
    <w:p w:rsidR="00C020E7" w:rsidRDefault="00C020E7" w:rsidP="00C020E7">
      <w:r>
        <w:rPr>
          <w:rFonts w:hint="eastAsia"/>
        </w:rPr>
        <w:t>Отримані</w:t>
      </w:r>
      <w:r>
        <w:t></w:t>
      </w:r>
      <w:r>
        <w:rPr>
          <w:rFonts w:hint="eastAsia"/>
        </w:rPr>
        <w:t>відомості</w:t>
      </w:r>
      <w:r>
        <w:t></w:t>
      </w:r>
      <w:r>
        <w:rPr>
          <w:rFonts w:hint="eastAsia"/>
        </w:rPr>
        <w:t>про</w:t>
      </w:r>
      <w:r>
        <w:t></w:t>
      </w:r>
      <w:r>
        <w:rPr>
          <w:rFonts w:hint="eastAsia"/>
        </w:rPr>
        <w:t>фонетичну</w:t>
      </w:r>
      <w:r>
        <w:t></w:t>
      </w:r>
      <w:r>
        <w:rPr>
          <w:rFonts w:hint="eastAsia"/>
        </w:rPr>
        <w:t>специфіку</w:t>
      </w:r>
      <w:r>
        <w:t></w:t>
      </w:r>
      <w:r>
        <w:t></w:t>
      </w:r>
      <w:r>
        <w:rPr>
          <w:rFonts w:hint="eastAsia"/>
        </w:rPr>
        <w:t>акустичні</w:t>
      </w:r>
      <w:r>
        <w:t></w:t>
      </w:r>
      <w:r>
        <w:rPr>
          <w:rFonts w:hint="eastAsia"/>
        </w:rPr>
        <w:t>й</w:t>
      </w:r>
      <w:r>
        <w:t></w:t>
      </w:r>
      <w:r>
        <w:rPr>
          <w:rFonts w:hint="eastAsia"/>
        </w:rPr>
        <w:t>артикуляційні</w:t>
      </w:r>
      <w:r>
        <w:t></w:t>
      </w:r>
      <w:r>
        <w:rPr>
          <w:rFonts w:hint="eastAsia"/>
        </w:rPr>
        <w:t>риси</w:t>
      </w:r>
    </w:p>
    <w:p w:rsidR="00C020E7" w:rsidRDefault="00C020E7" w:rsidP="00C020E7">
      <w:r>
        <w:rPr>
          <w:rFonts w:hint="eastAsia"/>
        </w:rPr>
        <w:t>українських</w:t>
      </w:r>
      <w:r>
        <w:t></w:t>
      </w:r>
      <w:r>
        <w:rPr>
          <w:rFonts w:hint="eastAsia"/>
        </w:rPr>
        <w:t>голосних</w:t>
      </w:r>
      <w:r>
        <w:t></w:t>
      </w:r>
      <w:r>
        <w:rPr>
          <w:rFonts w:hint="eastAsia"/>
        </w:rPr>
        <w:t>і</w:t>
      </w:r>
      <w:r>
        <w:t></w:t>
      </w:r>
      <w:r>
        <w:rPr>
          <w:rFonts w:hint="eastAsia"/>
        </w:rPr>
        <w:t>приголосних</w:t>
      </w:r>
      <w:r>
        <w:t></w:t>
      </w:r>
      <w:r>
        <w:rPr>
          <w:rFonts w:hint="eastAsia"/>
        </w:rPr>
        <w:t>звуків</w:t>
      </w:r>
      <w:r>
        <w:t></w:t>
      </w:r>
      <w:r>
        <w:rPr>
          <w:rFonts w:hint="eastAsia"/>
        </w:rPr>
        <w:t>можна</w:t>
      </w:r>
      <w:r>
        <w:t></w:t>
      </w:r>
      <w:r>
        <w:rPr>
          <w:rFonts w:hint="eastAsia"/>
        </w:rPr>
        <w:t>використовувати</w:t>
      </w:r>
      <w:r>
        <w:t></w:t>
      </w:r>
      <w:r>
        <w:rPr>
          <w:rFonts w:hint="eastAsia"/>
        </w:rPr>
        <w:t>в</w:t>
      </w:r>
      <w:r>
        <w:t></w:t>
      </w:r>
      <w:r>
        <w:rPr>
          <w:rFonts w:hint="eastAsia"/>
        </w:rPr>
        <w:t>практиці</w:t>
      </w:r>
      <w:r>
        <w:t></w:t>
      </w:r>
      <w:r>
        <w:rPr>
          <w:rFonts w:hint="eastAsia"/>
        </w:rPr>
        <w:t>для</w:t>
      </w:r>
    </w:p>
    <w:p w:rsidR="00C020E7" w:rsidRDefault="00C020E7" w:rsidP="00C020E7">
      <w:r>
        <w:rPr>
          <w:rFonts w:hint="eastAsia"/>
        </w:rPr>
        <w:t>підготовки</w:t>
      </w:r>
      <w:r>
        <w:t></w:t>
      </w:r>
      <w:r>
        <w:rPr>
          <w:rFonts w:hint="eastAsia"/>
        </w:rPr>
        <w:t>навчальних</w:t>
      </w:r>
      <w:r>
        <w:t></w:t>
      </w:r>
      <w:r>
        <w:rPr>
          <w:rFonts w:hint="eastAsia"/>
        </w:rPr>
        <w:t>курсів</w:t>
      </w:r>
      <w:r>
        <w:t></w:t>
      </w:r>
      <w:r>
        <w:rPr>
          <w:rFonts w:hint="eastAsia"/>
        </w:rPr>
        <w:t>з</w:t>
      </w:r>
      <w:r>
        <w:t></w:t>
      </w:r>
      <w:r>
        <w:rPr>
          <w:rFonts w:hint="eastAsia"/>
        </w:rPr>
        <w:t>фонетики</w:t>
      </w:r>
      <w:r>
        <w:t></w:t>
      </w:r>
      <w:r>
        <w:rPr>
          <w:rFonts w:hint="eastAsia"/>
        </w:rPr>
        <w:t>сучасної</w:t>
      </w:r>
      <w:r>
        <w:t></w:t>
      </w:r>
      <w:r>
        <w:rPr>
          <w:rFonts w:hint="eastAsia"/>
        </w:rPr>
        <w:t>української</w:t>
      </w:r>
      <w:r>
        <w:t></w:t>
      </w:r>
      <w:r>
        <w:rPr>
          <w:rFonts w:hint="eastAsia"/>
        </w:rPr>
        <w:t>мови</w:t>
      </w:r>
      <w:r>
        <w:t></w:t>
      </w:r>
      <w:r>
        <w:t></w:t>
      </w:r>
      <w:r>
        <w:rPr>
          <w:rFonts w:hint="eastAsia"/>
        </w:rPr>
        <w:t>прикладної</w:t>
      </w:r>
    </w:p>
    <w:p w:rsidR="00C020E7" w:rsidRDefault="00C020E7" w:rsidP="00C020E7">
      <w:r>
        <w:rPr>
          <w:rFonts w:hint="eastAsia"/>
        </w:rPr>
        <w:t>лінгвістики</w:t>
      </w:r>
      <w:r>
        <w:t></w:t>
      </w:r>
      <w:r>
        <w:t></w:t>
      </w:r>
      <w:r>
        <w:rPr>
          <w:rFonts w:hint="eastAsia"/>
        </w:rPr>
        <w:t>спеціальних</w:t>
      </w:r>
      <w:r>
        <w:t></w:t>
      </w:r>
      <w:r>
        <w:rPr>
          <w:rFonts w:hint="eastAsia"/>
        </w:rPr>
        <w:t>курсів</w:t>
      </w:r>
      <w:r>
        <w:t></w:t>
      </w:r>
      <w:r>
        <w:rPr>
          <w:rFonts w:hint="eastAsia"/>
        </w:rPr>
        <w:t>з</w:t>
      </w:r>
      <w:r>
        <w:t></w:t>
      </w:r>
      <w:r>
        <w:rPr>
          <w:rFonts w:hint="eastAsia"/>
        </w:rPr>
        <w:t>експериментальної</w:t>
      </w:r>
      <w:r>
        <w:t></w:t>
      </w:r>
      <w:r>
        <w:rPr>
          <w:rFonts w:hint="eastAsia"/>
        </w:rPr>
        <w:t>фонетики</w:t>
      </w:r>
      <w:r>
        <w:t></w:t>
      </w:r>
      <w:r>
        <w:t></w:t>
      </w:r>
      <w:r>
        <w:rPr>
          <w:rFonts w:hint="eastAsia"/>
        </w:rPr>
        <w:t>Також</w:t>
      </w:r>
      <w:r>
        <w:t></w:t>
      </w:r>
      <w:r>
        <w:rPr>
          <w:rFonts w:hint="eastAsia"/>
        </w:rPr>
        <w:t>отримані</w:t>
      </w:r>
    </w:p>
    <w:p w:rsidR="00C020E7" w:rsidRDefault="00C020E7" w:rsidP="00C020E7">
      <w:r>
        <w:rPr>
          <w:rFonts w:hint="eastAsia"/>
        </w:rPr>
        <w:t>результати</w:t>
      </w:r>
      <w:r>
        <w:t></w:t>
      </w:r>
      <w:r>
        <w:rPr>
          <w:rFonts w:hint="eastAsia"/>
        </w:rPr>
        <w:t>можна</w:t>
      </w:r>
      <w:r>
        <w:t></w:t>
      </w:r>
      <w:r>
        <w:rPr>
          <w:rFonts w:hint="eastAsia"/>
        </w:rPr>
        <w:t>використовувати</w:t>
      </w:r>
      <w:r>
        <w:t></w:t>
      </w:r>
      <w:r>
        <w:rPr>
          <w:rFonts w:hint="eastAsia"/>
        </w:rPr>
        <w:t>в</w:t>
      </w:r>
      <w:r>
        <w:t></w:t>
      </w:r>
      <w:r>
        <w:rPr>
          <w:rFonts w:hint="eastAsia"/>
        </w:rPr>
        <w:t>системах</w:t>
      </w:r>
      <w:r>
        <w:t></w:t>
      </w:r>
      <w:r>
        <w:rPr>
          <w:rFonts w:hint="eastAsia"/>
        </w:rPr>
        <w:t>автоматичного</w:t>
      </w:r>
      <w:r>
        <w:t></w:t>
      </w:r>
      <w:r>
        <w:rPr>
          <w:rFonts w:hint="eastAsia"/>
        </w:rPr>
        <w:t>розпізнавання</w:t>
      </w:r>
      <w:r>
        <w:t></w:t>
      </w:r>
      <w:r>
        <w:rPr>
          <w:rFonts w:hint="eastAsia"/>
        </w:rPr>
        <w:t>та</w:t>
      </w:r>
    </w:p>
    <w:p w:rsidR="00C020E7" w:rsidRPr="00C020E7" w:rsidRDefault="00C020E7" w:rsidP="00C020E7">
      <w:r>
        <w:rPr>
          <w:rFonts w:hint="eastAsia"/>
        </w:rPr>
        <w:t>синтезу</w:t>
      </w:r>
      <w:r>
        <w:t></w:t>
      </w:r>
      <w:r>
        <w:rPr>
          <w:rFonts w:hint="eastAsia"/>
        </w:rPr>
        <w:t>українського</w:t>
      </w:r>
      <w:r>
        <w:t></w:t>
      </w:r>
      <w:r>
        <w:rPr>
          <w:rFonts w:hint="eastAsia"/>
        </w:rPr>
        <w:t>штучного</w:t>
      </w:r>
      <w:r>
        <w:t></w:t>
      </w:r>
      <w:r>
        <w:rPr>
          <w:rFonts w:hint="eastAsia"/>
        </w:rPr>
        <w:t>мовлення</w:t>
      </w:r>
    </w:p>
    <w:sectPr w:rsidR="00C020E7" w:rsidRPr="00C020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C020E7" w:rsidRPr="00C020E7">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50A1A-DB72-431B-9EBC-3AFBD730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10</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2021-09-22T20:50:00Z</dcterms:created>
  <dcterms:modified xsi:type="dcterms:W3CDTF">2021-09-23T09:13:00Z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