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4653D3" w:rsidRDefault="004653D3" w:rsidP="004653D3">
      <w:r w:rsidRPr="00B12744">
        <w:rPr>
          <w:rFonts w:ascii="Times New Roman" w:eastAsia="Times New Roman" w:hAnsi="Times New Roman" w:cs="Times New Roman"/>
          <w:b/>
          <w:sz w:val="24"/>
          <w:szCs w:val="24"/>
          <w:lang w:eastAsia="uk-UA"/>
        </w:rPr>
        <w:t xml:space="preserve">Гаріян Сергій Васильович, </w:t>
      </w:r>
      <w:r w:rsidRPr="00B12744">
        <w:rPr>
          <w:rFonts w:ascii="Times New Roman" w:eastAsia="Times New Roman" w:hAnsi="Times New Roman" w:cs="Times New Roman"/>
          <w:sz w:val="24"/>
          <w:szCs w:val="24"/>
          <w:lang w:eastAsia="uk-UA"/>
        </w:rPr>
        <w:t>завідувач ортопедо-травматологічного відділення КНП «Тернопільська університетська лікарня» ТОР. Назва дисертації:</w:t>
      </w:r>
      <w:r w:rsidRPr="00B12744">
        <w:rPr>
          <w:rFonts w:ascii="Times New Roman" w:eastAsia="Times New Roman" w:hAnsi="Times New Roman" w:cs="Times New Roman"/>
          <w:b/>
          <w:i/>
          <w:sz w:val="24"/>
          <w:szCs w:val="24"/>
          <w:lang w:eastAsia="uk-UA"/>
        </w:rPr>
        <w:t xml:space="preserve"> </w:t>
      </w:r>
      <w:r w:rsidRPr="00B12744">
        <w:rPr>
          <w:rFonts w:ascii="Times New Roman" w:eastAsia="Times New Roman" w:hAnsi="Times New Roman" w:cs="Times New Roman"/>
          <w:sz w:val="24"/>
          <w:szCs w:val="24"/>
          <w:lang w:eastAsia="uk-UA"/>
        </w:rPr>
        <w:t>«Роль ішемії-реперфузії кінцівок в патогенезі порушень остеогенезу при тяжкій поєднаній абдоміно-скелетній травмі та масивній кровотечі». Шифр та назва спеціальності</w:t>
      </w:r>
      <w:r w:rsidRPr="00B12744">
        <w:rPr>
          <w:rFonts w:ascii="Times New Roman" w:eastAsia="Times New Roman" w:hAnsi="Times New Roman" w:cs="Times New Roman"/>
          <w:b/>
          <w:i/>
          <w:sz w:val="24"/>
          <w:szCs w:val="24"/>
          <w:lang w:eastAsia="uk-UA"/>
        </w:rPr>
        <w:t xml:space="preserve"> </w:t>
      </w:r>
      <w:r w:rsidRPr="00B12744">
        <w:rPr>
          <w:rFonts w:ascii="Times New Roman" w:eastAsia="Times New Roman" w:hAnsi="Times New Roman" w:cs="Times New Roman"/>
          <w:sz w:val="24"/>
          <w:szCs w:val="24"/>
          <w:lang w:eastAsia="uk-UA"/>
        </w:rPr>
        <w:t xml:space="preserve">– </w:t>
      </w:r>
      <w:r w:rsidRPr="00B12744">
        <w:rPr>
          <w:rFonts w:ascii="Times New Roman" w:eastAsia="Times New Roman" w:hAnsi="Times New Roman" w:cs="Times New Roman"/>
          <w:noProof/>
          <w:sz w:val="24"/>
          <w:szCs w:val="24"/>
          <w:lang w:eastAsia="uk-UA"/>
        </w:rPr>
        <w:t xml:space="preserve">14.03.04 </w:t>
      </w:r>
      <w:r w:rsidRPr="00B12744">
        <w:rPr>
          <w:rFonts w:ascii="Times New Roman" w:eastAsia="Times New Roman" w:hAnsi="Times New Roman" w:cs="Times New Roman"/>
          <w:sz w:val="24"/>
          <w:szCs w:val="24"/>
          <w:lang w:eastAsia="uk-UA"/>
        </w:rPr>
        <w:t>–</w:t>
      </w:r>
      <w:r w:rsidRPr="00B12744">
        <w:rPr>
          <w:rFonts w:ascii="Times New Roman" w:eastAsia="Times New Roman" w:hAnsi="Times New Roman" w:cs="Times New Roman"/>
          <w:b/>
          <w:sz w:val="24"/>
          <w:szCs w:val="24"/>
          <w:lang w:eastAsia="uk-UA"/>
        </w:rPr>
        <w:t xml:space="preserve"> </w:t>
      </w:r>
      <w:r w:rsidRPr="00B12744">
        <w:rPr>
          <w:rFonts w:ascii="Times New Roman" w:eastAsia="Times New Roman" w:hAnsi="Times New Roman" w:cs="Times New Roman"/>
          <w:noProof/>
          <w:sz w:val="24"/>
          <w:szCs w:val="24"/>
          <w:lang w:eastAsia="uk-UA"/>
        </w:rPr>
        <w:t>патологічна фізіологія</w:t>
      </w:r>
      <w:r w:rsidRPr="00B12744">
        <w:rPr>
          <w:rFonts w:ascii="Times New Roman" w:eastAsia="Times New Roman" w:hAnsi="Times New Roman" w:cs="Times New Roman"/>
          <w:sz w:val="24"/>
          <w:szCs w:val="24"/>
          <w:lang w:eastAsia="uk-UA"/>
        </w:rPr>
        <w:t xml:space="preserve">. </w:t>
      </w:r>
      <w:r w:rsidRPr="00B12744">
        <w:rPr>
          <w:rFonts w:ascii="Times New Roman" w:eastAsia="Times New Roman" w:hAnsi="Times New Roman" w:cs="Times New Roman"/>
          <w:bCs/>
          <w:iCs/>
          <w:sz w:val="24"/>
          <w:szCs w:val="24"/>
          <w:lang w:eastAsia="uk-UA"/>
        </w:rPr>
        <w:t xml:space="preserve">Спецрада </w:t>
      </w:r>
      <w:r w:rsidRPr="00B12744">
        <w:rPr>
          <w:rFonts w:ascii="Times New Roman" w:eastAsia="Times New Roman" w:hAnsi="Times New Roman" w:cs="Times New Roman"/>
          <w:sz w:val="24"/>
          <w:szCs w:val="24"/>
          <w:lang w:eastAsia="uk-UA"/>
        </w:rPr>
        <w:t>Д 58.601.01 Тернопільського національного медичного університету імені І.Я. Горбачевського МОЗ України</w:t>
      </w:r>
    </w:p>
    <w:sectPr w:rsidR="00D00CC9" w:rsidRPr="004653D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4653D3" w:rsidRPr="004653D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AAD75-24E4-47BF-892F-4ABA5253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2020-10-27T11:10:00Z</dcterms:created>
  <dcterms:modified xsi:type="dcterms:W3CDTF">2020-10-28T09:42:00Z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