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917F"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Дорофеева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Евгения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Алексеевна</w:t>
      </w:r>
      <w:r w:rsidRPr="00494D18">
        <w:rPr>
          <w:rFonts w:ascii="Helvetica" w:hAnsi="Helvetica" w:cs="Helvetica"/>
          <w:b/>
          <w:bCs/>
          <w:color w:val="222222"/>
          <w:sz w:val="21"/>
          <w:szCs w:val="21"/>
        </w:rPr>
        <w:t>.</w:t>
      </w:r>
    </w:p>
    <w:p w14:paraId="33CC9AAA"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Лососи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Евразии</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Сравнительная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морфология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филогения</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диссертация</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доктора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биологических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наук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форме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науч</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докл</w:t>
      </w:r>
      <w:r w:rsidRPr="00494D18">
        <w:rPr>
          <w:rFonts w:ascii="Helvetica" w:hAnsi="Helvetica" w:cs="Helvetica"/>
          <w:b/>
          <w:bCs/>
          <w:color w:val="222222"/>
          <w:sz w:val="21"/>
          <w:szCs w:val="21"/>
        </w:rPr>
        <w:t xml:space="preserve">. : 03.00.10. - </w:t>
      </w:r>
      <w:r w:rsidRPr="00494D18">
        <w:rPr>
          <w:rFonts w:ascii="Helvetica" w:hAnsi="Helvetica" w:cs="Helvetica" w:hint="eastAsia"/>
          <w:b/>
          <w:bCs/>
          <w:color w:val="222222"/>
          <w:sz w:val="21"/>
          <w:szCs w:val="21"/>
        </w:rPr>
        <w:t>Санкт</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Петербург</w:t>
      </w:r>
      <w:r w:rsidRPr="00494D18">
        <w:rPr>
          <w:rFonts w:ascii="Helvetica" w:hAnsi="Helvetica" w:cs="Helvetica"/>
          <w:b/>
          <w:bCs/>
          <w:color w:val="222222"/>
          <w:sz w:val="21"/>
          <w:szCs w:val="21"/>
        </w:rPr>
        <w:t xml:space="preserve">, 1999. - 55 </w:t>
      </w:r>
      <w:r w:rsidRPr="00494D18">
        <w:rPr>
          <w:rFonts w:ascii="Helvetica" w:hAnsi="Helvetica" w:cs="Helvetica" w:hint="eastAsia"/>
          <w:b/>
          <w:bCs/>
          <w:color w:val="222222"/>
          <w:sz w:val="21"/>
          <w:szCs w:val="21"/>
        </w:rPr>
        <w:t>с</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ил</w:t>
      </w:r>
      <w:r w:rsidRPr="00494D18">
        <w:rPr>
          <w:rFonts w:ascii="Helvetica" w:hAnsi="Helvetica" w:cs="Helvetica"/>
          <w:b/>
          <w:bCs/>
          <w:color w:val="222222"/>
          <w:sz w:val="21"/>
          <w:szCs w:val="21"/>
        </w:rPr>
        <w:t>.; 21</w:t>
      </w:r>
      <w:r w:rsidRPr="00494D18">
        <w:rPr>
          <w:rFonts w:ascii="Helvetica" w:hAnsi="Helvetica" w:cs="Helvetica" w:hint="eastAsia"/>
          <w:b/>
          <w:bCs/>
          <w:color w:val="222222"/>
          <w:sz w:val="21"/>
          <w:szCs w:val="21"/>
        </w:rPr>
        <w:t>х</w:t>
      </w:r>
      <w:r w:rsidRPr="00494D18">
        <w:rPr>
          <w:rFonts w:ascii="Helvetica" w:hAnsi="Helvetica" w:cs="Helvetica"/>
          <w:b/>
          <w:bCs/>
          <w:color w:val="222222"/>
          <w:sz w:val="21"/>
          <w:szCs w:val="21"/>
        </w:rPr>
        <w:t xml:space="preserve">15 </w:t>
      </w:r>
      <w:r w:rsidRPr="00494D18">
        <w:rPr>
          <w:rFonts w:ascii="Helvetica" w:hAnsi="Helvetica" w:cs="Helvetica" w:hint="eastAsia"/>
          <w:b/>
          <w:bCs/>
          <w:color w:val="222222"/>
          <w:sz w:val="21"/>
          <w:szCs w:val="21"/>
        </w:rPr>
        <w:t>см</w:t>
      </w:r>
      <w:r w:rsidRPr="00494D18">
        <w:rPr>
          <w:rFonts w:ascii="Helvetica" w:hAnsi="Helvetica" w:cs="Helvetica"/>
          <w:b/>
          <w:bCs/>
          <w:color w:val="222222"/>
          <w:sz w:val="21"/>
          <w:szCs w:val="21"/>
        </w:rPr>
        <w:t>.</w:t>
      </w:r>
    </w:p>
    <w:p w14:paraId="4B564A51"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больше</w:t>
      </w:r>
    </w:p>
    <w:p w14:paraId="486DE81B"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Цитаты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текста</w:t>
      </w:r>
      <w:r w:rsidRPr="00494D18">
        <w:rPr>
          <w:rFonts w:ascii="Helvetica" w:hAnsi="Helvetica" w:cs="Helvetica"/>
          <w:b/>
          <w:bCs/>
          <w:color w:val="222222"/>
          <w:sz w:val="21"/>
          <w:szCs w:val="21"/>
        </w:rPr>
        <w:t>:</w:t>
      </w:r>
    </w:p>
    <w:p w14:paraId="3B6E361D"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стр</w:t>
      </w:r>
      <w:r w:rsidRPr="00494D18">
        <w:rPr>
          <w:rFonts w:ascii="Helvetica" w:hAnsi="Helvetica" w:cs="Helvetica"/>
          <w:b/>
          <w:bCs/>
          <w:color w:val="222222"/>
          <w:sz w:val="21"/>
          <w:szCs w:val="21"/>
        </w:rPr>
        <w:t>. 1</w:t>
      </w:r>
    </w:p>
    <w:p w14:paraId="0E1EDC5E"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президиум</w:t>
      </w:r>
      <w:r w:rsidRPr="00494D18">
        <w:rPr>
          <w:rFonts w:ascii="Helvetica" w:hAnsi="Helvetica" w:cs="Helvetica"/>
          <w:b/>
          <w:bCs/>
          <w:color w:val="222222"/>
          <w:sz w:val="21"/>
          <w:szCs w:val="21"/>
        </w:rPr>
        <w:t xml:space="preserve"> I (</w:t>
      </w:r>
      <w:r w:rsidRPr="00494D18">
        <w:rPr>
          <w:rFonts w:ascii="Helvetica" w:hAnsi="Helvetica" w:cs="Helvetica" w:hint="eastAsia"/>
          <w:b/>
          <w:bCs/>
          <w:color w:val="222222"/>
          <w:sz w:val="21"/>
          <w:szCs w:val="21"/>
        </w:rPr>
        <w:t>решение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ЬАК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ГО</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ССИИ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рукописи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ЩК</w:t>
      </w:r>
      <w:r w:rsidRPr="00494D18">
        <w:rPr>
          <w:rFonts w:ascii="Helvetica" w:hAnsi="Helvetica" w:cs="Helvetica"/>
          <w:b/>
          <w:bCs/>
          <w:color w:val="222222"/>
          <w:sz w:val="21"/>
          <w:szCs w:val="21"/>
        </w:rPr>
        <w:t xml:space="preserve">597:591.9 } </w:t>
      </w:r>
      <w:r w:rsidRPr="00494D18">
        <w:rPr>
          <w:rFonts w:ascii="Helvetica" w:hAnsi="Helvetica" w:cs="Helvetica" w:hint="eastAsia"/>
          <w:b/>
          <w:bCs/>
          <w:color w:val="222222"/>
          <w:sz w:val="21"/>
          <w:szCs w:val="21"/>
        </w:rPr>
        <w:t>присз</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диА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ученую</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степень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 xml:space="preserve"> 1-</w:t>
      </w:r>
      <w:r w:rsidRPr="00494D18">
        <w:rPr>
          <w:rFonts w:ascii="Helvetica" w:hAnsi="Helvetica" w:cs="Helvetica" w:hint="eastAsia"/>
          <w:b/>
          <w:bCs/>
          <w:color w:val="222222"/>
          <w:sz w:val="21"/>
          <w:szCs w:val="21"/>
        </w:rPr>
        <w:t>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Евгения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Алексеевна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наук</w:t>
      </w:r>
      <w:r w:rsidRPr="00494D18">
        <w:rPr>
          <w:rFonts w:ascii="Helvetica" w:hAnsi="Helvetica" w:cs="Helvetica"/>
          <w:b/>
          <w:bCs/>
          <w:color w:val="222222"/>
          <w:sz w:val="21"/>
          <w:szCs w:val="21"/>
        </w:rPr>
        <w:t xml:space="preserve"> .|-1</w:t>
      </w:r>
      <w:r w:rsidRPr="00494D18">
        <w:rPr>
          <w:rFonts w:ascii="Helvetica" w:hAnsi="Helvetica" w:cs="Helvetica" w:hint="eastAsia"/>
          <w:b/>
          <w:bCs/>
          <w:color w:val="222222"/>
          <w:sz w:val="21"/>
          <w:szCs w:val="21"/>
        </w:rPr>
        <w:t>ача</w:t>
      </w:r>
      <w:r w:rsidRPr="00494D18">
        <w:rPr>
          <w:rFonts w:ascii="Helvetica" w:hAnsi="Helvetica" w:cs="Helvetica"/>
          <w:b/>
          <w:bCs/>
          <w:color w:val="222222"/>
          <w:sz w:val="21"/>
          <w:szCs w:val="21"/>
        </w:rPr>
        <w:t>7\</w:t>
      </w:r>
      <w:r w:rsidRPr="00494D18">
        <w:rPr>
          <w:rFonts w:ascii="Helvetica" w:hAnsi="Helvetica" w:cs="Helvetica" w:hint="eastAsia"/>
          <w:b/>
          <w:bCs/>
          <w:color w:val="222222"/>
          <w:sz w:val="21"/>
          <w:szCs w:val="21"/>
        </w:rPr>
        <w:t>ьнйк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упр</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авдцшоФВйК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России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ЕВРАЗИИ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СРАВНИТЕЛЬНАЯ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МОРФОЛОГИЯ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ФИЛОГЕНИЯ</w:t>
      </w:r>
      <w:r w:rsidRPr="00494D18">
        <w:rPr>
          <w:rFonts w:ascii="Helvetica" w:hAnsi="Helvetica" w:cs="Helvetica"/>
          <w:b/>
          <w:bCs/>
          <w:color w:val="222222"/>
          <w:sz w:val="21"/>
          <w:szCs w:val="21"/>
        </w:rPr>
        <w:t xml:space="preserve"> 03.00.10 -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Диссертация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соискание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ученой</w:t>
      </w:r>
    </w:p>
    <w:p w14:paraId="50F8AFDB"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стр</w:t>
      </w:r>
      <w:r w:rsidRPr="00494D18">
        <w:rPr>
          <w:rFonts w:ascii="Helvetica" w:hAnsi="Helvetica" w:cs="Helvetica"/>
          <w:b/>
          <w:bCs/>
          <w:color w:val="222222"/>
          <w:sz w:val="21"/>
          <w:szCs w:val="21"/>
        </w:rPr>
        <w:t>. 6</w:t>
      </w:r>
    </w:p>
    <w:p w14:paraId="6F7F36C1"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фавнительноморфслогические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тихо­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океанских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Глава</w:t>
      </w:r>
      <w:r w:rsidRPr="00494D18">
        <w:rPr>
          <w:rFonts w:ascii="Helvetica" w:hAnsi="Helvetica" w:cs="Helvetica"/>
          <w:b/>
          <w:bCs/>
          <w:color w:val="222222"/>
          <w:sz w:val="21"/>
          <w:szCs w:val="21"/>
        </w:rPr>
        <w:t xml:space="preserve"> 4. </w:t>
      </w:r>
      <w:r w:rsidRPr="00494D18">
        <w:rPr>
          <w:rFonts w:ascii="Helvetica" w:hAnsi="Helvetica" w:cs="Helvetica" w:hint="eastAsia"/>
          <w:b/>
          <w:bCs/>
          <w:color w:val="222222"/>
          <w:sz w:val="21"/>
          <w:szCs w:val="21"/>
        </w:rPr>
        <w:t>«</w:t>
      </w:r>
      <w:r w:rsidRPr="00494D18">
        <w:rPr>
          <w:rFonts w:ascii="Helvetica" w:hAnsi="Helvetica" w:cs="Helvetica" w:hint="eastAsia"/>
          <w:b/>
          <w:bCs/>
          <w:color w:val="222222"/>
          <w:sz w:val="21"/>
          <w:szCs w:val="21"/>
        </w:rPr>
        <w:t>Триба</w:t>
      </w:r>
      <w:r w:rsidRPr="00494D18">
        <w:rPr>
          <w:rFonts w:ascii="Helvetica" w:hAnsi="Helvetica" w:cs="Helvetica"/>
          <w:b/>
          <w:bCs/>
          <w:color w:val="222222"/>
          <w:sz w:val="21"/>
          <w:szCs w:val="21"/>
        </w:rPr>
        <w:t xml:space="preserve"> Salmonini: </w:t>
      </w:r>
      <w:r w:rsidRPr="00494D18">
        <w:rPr>
          <w:rFonts w:ascii="Helvetica" w:hAnsi="Helvetica" w:cs="Helvetica" w:hint="eastAsia"/>
          <w:b/>
          <w:bCs/>
          <w:color w:val="222222"/>
          <w:sz w:val="21"/>
          <w:szCs w:val="21"/>
        </w:rPr>
        <w:t>фавнительноморфологические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атлантических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Глава</w:t>
      </w:r>
      <w:r w:rsidRPr="00494D18">
        <w:rPr>
          <w:rFonts w:ascii="Helvetica" w:hAnsi="Helvetica" w:cs="Helvetica"/>
          <w:b/>
          <w:bCs/>
          <w:color w:val="222222"/>
          <w:sz w:val="21"/>
          <w:szCs w:val="21"/>
        </w:rPr>
        <w:t xml:space="preserve"> 5. </w:t>
      </w:r>
      <w:r w:rsidRPr="00494D18">
        <w:rPr>
          <w:rFonts w:ascii="Helvetica" w:hAnsi="Helvetica" w:cs="Helvetica" w:hint="eastAsia"/>
          <w:b/>
          <w:bCs/>
          <w:color w:val="222222"/>
          <w:sz w:val="21"/>
          <w:szCs w:val="21"/>
        </w:rPr>
        <w:t>«</w:t>
      </w:r>
      <w:r w:rsidRPr="00494D18">
        <w:rPr>
          <w:rFonts w:ascii="Helvetica" w:hAnsi="Helvetica" w:cs="Helvetica" w:hint="eastAsia"/>
          <w:b/>
          <w:bCs/>
          <w:color w:val="222222"/>
          <w:sz w:val="21"/>
          <w:szCs w:val="21"/>
        </w:rPr>
        <w:t>Сравнительноморфологичес</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направления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циализации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эндемичных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видов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Глава</w:t>
      </w:r>
      <w:r w:rsidRPr="00494D18">
        <w:rPr>
          <w:rFonts w:ascii="Helvetica" w:hAnsi="Helvetica" w:cs="Helvetica"/>
          <w:b/>
          <w:bCs/>
          <w:color w:val="222222"/>
          <w:sz w:val="21"/>
          <w:szCs w:val="21"/>
        </w:rPr>
        <w:t xml:space="preserve"> 6. </w:t>
      </w:r>
      <w:r w:rsidRPr="00494D18">
        <w:rPr>
          <w:rFonts w:ascii="Helvetica" w:hAnsi="Helvetica" w:cs="Helvetica" w:hint="eastAsia"/>
          <w:b/>
          <w:bCs/>
          <w:color w:val="222222"/>
          <w:sz w:val="21"/>
          <w:szCs w:val="21"/>
        </w:rPr>
        <w:t>«</w:t>
      </w:r>
      <w:r w:rsidRPr="00494D18">
        <w:rPr>
          <w:rFonts w:ascii="Helvetica" w:hAnsi="Helvetica" w:cs="Helvetica" w:hint="eastAsia"/>
          <w:b/>
          <w:bCs/>
          <w:color w:val="222222"/>
          <w:sz w:val="21"/>
          <w:szCs w:val="21"/>
        </w:rPr>
        <w:t>Происхождение</w:t>
      </w:r>
      <w:r w:rsidRPr="00494D18">
        <w:rPr>
          <w:rFonts w:ascii="Helvetica" w:hAnsi="Helvetica" w:cs="Helvetica"/>
          <w:b/>
          <w:bCs/>
          <w:color w:val="222222"/>
          <w:sz w:val="21"/>
          <w:szCs w:val="21"/>
        </w:rPr>
        <w:t>,</w:t>
      </w:r>
    </w:p>
    <w:p w14:paraId="7E646DEA"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стр</w:t>
      </w:r>
      <w:r w:rsidRPr="00494D18">
        <w:rPr>
          <w:rFonts w:ascii="Helvetica" w:hAnsi="Helvetica" w:cs="Helvetica"/>
          <w:b/>
          <w:bCs/>
          <w:color w:val="222222"/>
          <w:sz w:val="21"/>
          <w:szCs w:val="21"/>
        </w:rPr>
        <w:t>. 17</w:t>
      </w:r>
    </w:p>
    <w:p w14:paraId="6DD9A81C"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Oncorhynchini: </w:t>
      </w:r>
      <w:r w:rsidRPr="00494D18">
        <w:rPr>
          <w:rFonts w:ascii="Helvetica" w:hAnsi="Helvetica" w:cs="Helvetica" w:hint="eastAsia"/>
          <w:b/>
          <w:bCs/>
          <w:color w:val="222222"/>
          <w:sz w:val="21"/>
          <w:szCs w:val="21"/>
        </w:rPr>
        <w:t>сравшпеяьноморфологаческие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тихоокеанских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бассейне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Тихого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океана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представлены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двумя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дами</w:t>
      </w:r>
      <w:r w:rsidRPr="00494D18">
        <w:rPr>
          <w:rFonts w:ascii="Helvetica" w:hAnsi="Helvetica" w:cs="Helvetica"/>
          <w:b/>
          <w:bCs/>
          <w:color w:val="222222"/>
          <w:sz w:val="21"/>
          <w:szCs w:val="21"/>
        </w:rPr>
        <w:t>: Oncorhynchus (</w:t>
      </w:r>
      <w:r w:rsidRPr="00494D18">
        <w:rPr>
          <w:rFonts w:ascii="Helvetica" w:hAnsi="Helvetica" w:cs="Helvetica" w:hint="eastAsia"/>
          <w:b/>
          <w:bCs/>
          <w:color w:val="222222"/>
          <w:sz w:val="21"/>
          <w:szCs w:val="21"/>
        </w:rPr>
        <w:t>лососи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Parasalmo (</w:t>
      </w:r>
      <w:r w:rsidRPr="00494D18">
        <w:rPr>
          <w:rFonts w:ascii="Helvetica" w:hAnsi="Helvetica" w:cs="Helvetica" w:hint="eastAsia"/>
          <w:b/>
          <w:bCs/>
          <w:color w:val="222222"/>
          <w:sz w:val="21"/>
          <w:szCs w:val="21"/>
        </w:rPr>
        <w:t>форели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тфичем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правомфность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выделения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последнего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рядом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исследователей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подвфгаегся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сомнению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новании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кладистических</w:t>
      </w:r>
    </w:p>
    <w:p w14:paraId="52132EFC"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 </w:t>
      </w:r>
    </w:p>
    <w:p w14:paraId="44FE5A48"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Введение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диссертации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часть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автореферата</w:t>
      </w:r>
      <w:r w:rsidRPr="00494D18">
        <w:rPr>
          <w:rFonts w:ascii="Helvetica" w:hAnsi="Helvetica" w:cs="Helvetica"/>
          <w:b/>
          <w:bCs/>
          <w:color w:val="222222"/>
          <w:sz w:val="21"/>
          <w:szCs w:val="21"/>
        </w:rPr>
        <w:t>)</w:t>
      </w:r>
    </w:p>
    <w:p w14:paraId="6CDA42BC"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тему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w:t>
      </w:r>
      <w:r w:rsidRPr="00494D18">
        <w:rPr>
          <w:rFonts w:ascii="Helvetica" w:hAnsi="Helvetica" w:cs="Helvetica" w:hint="eastAsia"/>
          <w:b/>
          <w:bCs/>
          <w:color w:val="222222"/>
          <w:sz w:val="21"/>
          <w:szCs w:val="21"/>
        </w:rPr>
        <w:t>Лососи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Евразии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Сравнительная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морфология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филогения</w:t>
      </w:r>
      <w:r w:rsidRPr="00494D18">
        <w:rPr>
          <w:rFonts w:ascii="Helvetica" w:hAnsi="Helvetica" w:cs="Helvetica" w:hint="eastAsia"/>
          <w:b/>
          <w:bCs/>
          <w:color w:val="222222"/>
          <w:sz w:val="21"/>
          <w:szCs w:val="21"/>
        </w:rPr>
        <w:t>»</w:t>
      </w:r>
    </w:p>
    <w:p w14:paraId="0C3F2A8C"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lastRenderedPageBreak/>
        <w:t>Актуальность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Евразии</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одна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наиболее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широко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всесторонне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изучаемых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чему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немалой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степени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способствует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большое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хозяйственное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значение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Тем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менее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пор</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законченного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представления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истории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расселения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говоря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уже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спорности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взглядов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исследователей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систематическое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положение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многих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родов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видов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Связано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первую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очередь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тем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гомологическая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генетическая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изменчивость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полиморфизм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настолько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вешки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крайне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затрудняют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фенегическую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классификацию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же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время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изучение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филогенетических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отношений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представляют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собой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один</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ключевых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моментов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познании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эволюции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древней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позволяющие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установить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наиболее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важные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этапы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развития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семейства</w:t>
      </w:r>
      <w:r w:rsidRPr="00494D18">
        <w:rPr>
          <w:rFonts w:ascii="Helvetica" w:hAnsi="Helvetica" w:cs="Helvetica"/>
          <w:b/>
          <w:bCs/>
          <w:color w:val="222222"/>
          <w:sz w:val="21"/>
          <w:szCs w:val="21"/>
        </w:rPr>
        <w:t xml:space="preserve"> Salmonidae, </w:t>
      </w:r>
      <w:r w:rsidRPr="00494D18">
        <w:rPr>
          <w:rFonts w:ascii="Helvetica" w:hAnsi="Helvetica" w:cs="Helvetica" w:hint="eastAsia"/>
          <w:b/>
          <w:bCs/>
          <w:color w:val="222222"/>
          <w:sz w:val="21"/>
          <w:szCs w:val="21"/>
        </w:rPr>
        <w:t>историю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становления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отдельных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разного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таксономического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ранга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пути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формирования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таксономического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разнообразия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свою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очередь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необходимо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дня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понимания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происхождения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истории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расселения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всех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лососевидных</w:t>
      </w:r>
      <w:r w:rsidRPr="00494D18">
        <w:rPr>
          <w:rFonts w:ascii="Helvetica" w:hAnsi="Helvetica" w:cs="Helvetica"/>
          <w:b/>
          <w:bCs/>
          <w:color w:val="222222"/>
          <w:sz w:val="21"/>
          <w:szCs w:val="21"/>
        </w:rPr>
        <w:t xml:space="preserve"> (Salmonoidei).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последние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десятилетия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наблюдается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повышение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интереса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исследователей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Викторовский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др</w:t>
      </w:r>
      <w:r w:rsidRPr="00494D18">
        <w:rPr>
          <w:rFonts w:ascii="Helvetica" w:hAnsi="Helvetica" w:cs="Helvetica"/>
          <w:b/>
          <w:bCs/>
          <w:color w:val="222222"/>
          <w:sz w:val="21"/>
          <w:szCs w:val="21"/>
        </w:rPr>
        <w:t xml:space="preserve">., 1985; </w:t>
      </w:r>
      <w:r w:rsidRPr="00494D18">
        <w:rPr>
          <w:rFonts w:ascii="Helvetica" w:hAnsi="Helvetica" w:cs="Helvetica" w:hint="eastAsia"/>
          <w:b/>
          <w:bCs/>
          <w:color w:val="222222"/>
          <w:sz w:val="21"/>
          <w:szCs w:val="21"/>
        </w:rPr>
        <w:t>Мина</w:t>
      </w:r>
      <w:r w:rsidRPr="00494D18">
        <w:rPr>
          <w:rFonts w:ascii="Helvetica" w:hAnsi="Helvetica" w:cs="Helvetica"/>
          <w:b/>
          <w:bCs/>
          <w:color w:val="222222"/>
          <w:sz w:val="21"/>
          <w:szCs w:val="21"/>
        </w:rPr>
        <w:t>, 1986;</w:t>
      </w:r>
      <w:r w:rsidRPr="00494D18">
        <w:rPr>
          <w:rFonts w:ascii="Helvetica" w:hAnsi="Helvetica" w:cs="Helvetica" w:hint="eastAsia"/>
          <w:b/>
          <w:bCs/>
          <w:color w:val="222222"/>
          <w:sz w:val="21"/>
          <w:szCs w:val="21"/>
        </w:rPr>
        <w:t>Глубоковский</w:t>
      </w:r>
      <w:r w:rsidRPr="00494D18">
        <w:rPr>
          <w:rFonts w:ascii="Helvetica" w:hAnsi="Helvetica" w:cs="Helvetica"/>
          <w:b/>
          <w:bCs/>
          <w:color w:val="222222"/>
          <w:sz w:val="21"/>
          <w:szCs w:val="21"/>
        </w:rPr>
        <w:t>, 1995;</w:t>
      </w:r>
      <w:r w:rsidRPr="00494D18">
        <w:rPr>
          <w:rFonts w:ascii="Helvetica" w:hAnsi="Helvetica" w:cs="Helvetica" w:hint="eastAsia"/>
          <w:b/>
          <w:bCs/>
          <w:color w:val="222222"/>
          <w:sz w:val="21"/>
          <w:szCs w:val="21"/>
        </w:rPr>
        <w:t>Осинов</w:t>
      </w:r>
      <w:r w:rsidRPr="00494D18">
        <w:rPr>
          <w:rFonts w:ascii="Helvetica" w:hAnsi="Helvetica" w:cs="Helvetica"/>
          <w:b/>
          <w:bCs/>
          <w:color w:val="222222"/>
          <w:sz w:val="21"/>
          <w:szCs w:val="21"/>
        </w:rPr>
        <w:t xml:space="preserve">, 1998; Kendal&amp;Behune, 1981; Smith &amp; Stearley 1989,1993; Sanford, 1990; Cook &amp; Tristem, 1997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др</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чему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способствовало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накопление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огромного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числа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фактов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полученных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только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традиционными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ихтиологическими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методами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методами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кариологии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биохимической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генетики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эмбриологии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гистологии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анатомии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др</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Стало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очевидным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лососевидных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частности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раде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случаев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были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достаточно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обоснованы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согласуются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выводами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более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поздних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работ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Все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полученные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данные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требуют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систематизации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осмысления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возможности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использования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для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целей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систематики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Положение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Евразии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определяются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общим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подходом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может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быть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оторвано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целом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отношении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казалось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должны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сыграть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большую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роль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кла</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дистические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методы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которые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хотя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внесли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большой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вклад</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обобщение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многих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lastRenderedPageBreak/>
        <w:t>данных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выяснение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филогенетических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отношений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же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время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силу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своего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достаточно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формального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подхода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ряде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случаев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еще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больше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запутали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представления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классификации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семейства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целом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входящих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таксонов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Нерешенными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остаются</w:t>
      </w:r>
      <w:r w:rsidRPr="00494D18">
        <w:rPr>
          <w:rFonts w:ascii="Helvetica" w:hAnsi="Helvetica" w:cs="Helvetica"/>
          <w:b/>
          <w:bCs/>
          <w:color w:val="222222"/>
          <w:sz w:val="21"/>
          <w:szCs w:val="21"/>
        </w:rPr>
        <w:t xml:space="preserve"> I </w:t>
      </w:r>
      <w:r w:rsidRPr="00494D18">
        <w:rPr>
          <w:rFonts w:ascii="Helvetica" w:hAnsi="Helvetica" w:cs="Helvetica" w:hint="eastAsia"/>
          <w:b/>
          <w:bCs/>
          <w:color w:val="222222"/>
          <w:sz w:val="21"/>
          <w:szCs w:val="21"/>
        </w:rPr>
        <w:t>вопросы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объеме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подотряда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лососевидных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положении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гольцов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семейства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также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валцдности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только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некоторых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видов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но</w:t>
      </w:r>
      <w:r w:rsidRPr="00494D18">
        <w:rPr>
          <w:rFonts w:ascii="Helvetica" w:hAnsi="Helvetica" w:cs="Helvetica"/>
          <w:b/>
          <w:bCs/>
          <w:color w:val="222222"/>
          <w:sz w:val="21"/>
          <w:szCs w:val="21"/>
        </w:rPr>
        <w:t xml:space="preserve"> 4 </w:t>
      </w:r>
      <w:r w:rsidRPr="00494D18">
        <w:rPr>
          <w:rFonts w:ascii="Helvetica" w:hAnsi="Helvetica" w:cs="Helvetica" w:hint="eastAsia"/>
          <w:b/>
          <w:bCs/>
          <w:color w:val="222222"/>
          <w:sz w:val="21"/>
          <w:szCs w:val="21"/>
        </w:rPr>
        <w:t>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родов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например</w:t>
      </w:r>
      <w:r w:rsidRPr="00494D18">
        <w:rPr>
          <w:rFonts w:ascii="Helvetica" w:hAnsi="Helvetica" w:cs="Helvetica"/>
          <w:b/>
          <w:bCs/>
          <w:color w:val="222222"/>
          <w:sz w:val="21"/>
          <w:szCs w:val="21"/>
        </w:rPr>
        <w:t xml:space="preserve">, Parasalmo, Acantholingud). </w:t>
      </w:r>
      <w:r w:rsidRPr="00494D18">
        <w:rPr>
          <w:rFonts w:ascii="Helvetica" w:hAnsi="Helvetica" w:cs="Helvetica" w:hint="eastAsia"/>
          <w:b/>
          <w:bCs/>
          <w:color w:val="222222"/>
          <w:sz w:val="21"/>
          <w:szCs w:val="21"/>
        </w:rPr>
        <w:t>Сложная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ситуация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катастрофическим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падением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численности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многих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видов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внутривидовых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форм</w:t>
      </w:r>
      <w:r w:rsidRPr="00494D18">
        <w:rPr>
          <w:rFonts w:ascii="Helvetica" w:hAnsi="Helvetica" w:cs="Helvetica"/>
          <w:b/>
          <w:bCs/>
          <w:color w:val="222222"/>
          <w:sz w:val="21"/>
          <w:szCs w:val="21"/>
        </w:rPr>
        <w:t xml:space="preserve"> ;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заставляет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особенно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тщательно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таксономическую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собленность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каждой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формы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Ошибка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исследователя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отношении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бдение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хотя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двух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генетически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обособленных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единиц</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одну</w:t>
      </w:r>
      <w:r w:rsidRPr="00494D18">
        <w:rPr>
          <w:rFonts w:ascii="Helvetica" w:hAnsi="Helvetica" w:cs="Helvetica"/>
          <w:b/>
          <w:bCs/>
          <w:color w:val="222222"/>
          <w:sz w:val="21"/>
          <w:szCs w:val="21"/>
        </w:rPr>
        <w:t xml:space="preserve"> ' &lt; </w:t>
      </w:r>
      <w:r w:rsidRPr="00494D18">
        <w:rPr>
          <w:rFonts w:ascii="Helvetica" w:hAnsi="Helvetica" w:cs="Helvetica" w:hint="eastAsia"/>
          <w:b/>
          <w:bCs/>
          <w:color w:val="222222"/>
          <w:sz w:val="21"/>
          <w:szCs w:val="21"/>
        </w:rPr>
        <w:t>зъединительная</w:t>
      </w:r>
      <w:r w:rsidRPr="00494D18">
        <w:rPr>
          <w:rFonts w:ascii="Helvetica" w:hAnsi="Helvetica" w:cs="Helvetica" w:hint="eastAsia"/>
          <w:b/>
          <w:bCs/>
          <w:color w:val="222222"/>
          <w:sz w:val="21"/>
          <w:szCs w:val="21"/>
        </w:rPr>
        <w:t>»</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тенденция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может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привести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безвозвратной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потере</w:t>
      </w:r>
      <w:r w:rsidRPr="00494D18">
        <w:rPr>
          <w:rFonts w:ascii="Helvetica" w:hAnsi="Helvetica" w:cs="Helvetica"/>
          <w:b/>
          <w:bCs/>
          <w:color w:val="222222"/>
          <w:sz w:val="21"/>
          <w:szCs w:val="21"/>
        </w:rPr>
        <w:t xml:space="preserve"> 4 </w:t>
      </w:r>
      <w:r w:rsidRPr="00494D18">
        <w:rPr>
          <w:rFonts w:ascii="Helvetica" w:hAnsi="Helvetica" w:cs="Helvetica" w:hint="eastAsia"/>
          <w:b/>
          <w:bCs/>
          <w:color w:val="222222"/>
          <w:sz w:val="21"/>
          <w:szCs w:val="21"/>
        </w:rPr>
        <w:t>уникальной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результате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перелова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отсутствия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должной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охраны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гибридизации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д</w:t>
      </w:r>
      <w:r w:rsidRPr="00494D18">
        <w:rPr>
          <w:rFonts w:ascii="Helvetica" w:hAnsi="Helvetica" w:cs="Helvetica"/>
          <w:b/>
          <w:bCs/>
          <w:color w:val="222222"/>
          <w:sz w:val="21"/>
          <w:szCs w:val="21"/>
        </w:rPr>
        <w:t>.</w:t>
      </w:r>
    </w:p>
    <w:p w14:paraId="6E500743" w14:textId="77777777" w:rsidR="00494D18" w:rsidRPr="00494D18" w:rsidRDefault="00494D18" w:rsidP="00494D18">
      <w:pPr>
        <w:rPr>
          <w:rFonts w:ascii="Helvetica" w:hAnsi="Helvetica" w:cs="Helvetica"/>
          <w:b/>
          <w:bCs/>
          <w:color w:val="222222"/>
          <w:sz w:val="21"/>
          <w:szCs w:val="21"/>
        </w:rPr>
      </w:pPr>
    </w:p>
    <w:p w14:paraId="0F337D58"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Работа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проводилась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течение</w:t>
      </w:r>
      <w:r w:rsidRPr="00494D18">
        <w:rPr>
          <w:rFonts w:ascii="Helvetica" w:hAnsi="Helvetica" w:cs="Helvetica"/>
          <w:b/>
          <w:bCs/>
          <w:color w:val="222222"/>
          <w:sz w:val="21"/>
          <w:szCs w:val="21"/>
        </w:rPr>
        <w:t xml:space="preserve"> 30 </w:t>
      </w:r>
      <w:r w:rsidRPr="00494D18">
        <w:rPr>
          <w:rFonts w:ascii="Helvetica" w:hAnsi="Helvetica" w:cs="Helvetica" w:hint="eastAsia"/>
          <w:b/>
          <w:bCs/>
          <w:color w:val="222222"/>
          <w:sz w:val="21"/>
          <w:szCs w:val="21"/>
        </w:rPr>
        <w:t>лет</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является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частью</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лососевидных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осуществляющегося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лаборатории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ихтиологии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начиная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w:t>
      </w:r>
      <w:r w:rsidRPr="00494D18">
        <w:rPr>
          <w:rFonts w:ascii="Helvetica" w:hAnsi="Helvetica" w:cs="Helvetica"/>
          <w:b/>
          <w:bCs/>
          <w:color w:val="222222"/>
          <w:sz w:val="21"/>
          <w:szCs w:val="21"/>
        </w:rPr>
        <w:t xml:space="preserve"> 1960 </w:t>
      </w:r>
      <w:r w:rsidRPr="00494D18">
        <w:rPr>
          <w:rFonts w:ascii="Helvetica" w:hAnsi="Helvetica" w:cs="Helvetica" w:hint="eastAsia"/>
          <w:b/>
          <w:bCs/>
          <w:color w:val="222222"/>
          <w:sz w:val="21"/>
          <w:szCs w:val="21"/>
        </w:rPr>
        <w:t>г</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руководством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чл</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корр</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АН</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СССР</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Н</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Световидова</w:t>
      </w:r>
      <w:r w:rsidRPr="00494D18">
        <w:rPr>
          <w:rFonts w:ascii="Helvetica" w:hAnsi="Helvetica" w:cs="Helvetica"/>
          <w:b/>
          <w:bCs/>
          <w:color w:val="222222"/>
          <w:sz w:val="21"/>
          <w:szCs w:val="21"/>
        </w:rPr>
        <w:t>.</w:t>
      </w:r>
    </w:p>
    <w:p w14:paraId="455C50F1" w14:textId="77777777" w:rsidR="00494D18" w:rsidRPr="00494D18" w:rsidRDefault="00494D18" w:rsidP="00494D18">
      <w:pPr>
        <w:rPr>
          <w:rFonts w:ascii="Helvetica" w:hAnsi="Helvetica" w:cs="Helvetica"/>
          <w:b/>
          <w:bCs/>
          <w:color w:val="222222"/>
          <w:sz w:val="21"/>
          <w:szCs w:val="21"/>
        </w:rPr>
      </w:pPr>
    </w:p>
    <w:p w14:paraId="0199FB55"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hint="eastAsia"/>
          <w:b/>
          <w:bCs/>
          <w:color w:val="222222"/>
          <w:sz w:val="21"/>
          <w:szCs w:val="21"/>
        </w:rPr>
        <w:t>Цель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задачи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Основная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цель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исследования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заключалась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том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чтобы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фавнительноморфологических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кариологиче</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данных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выявить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направления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специализации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разработать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принципы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классификации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Евразии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базе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создать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Для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этого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было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необходимо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решить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следующие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задачи</w:t>
      </w:r>
      <w:r w:rsidRPr="00494D18">
        <w:rPr>
          <w:rFonts w:ascii="Helvetica" w:hAnsi="Helvetica" w:cs="Helvetica"/>
          <w:b/>
          <w:bCs/>
          <w:color w:val="222222"/>
          <w:sz w:val="21"/>
          <w:szCs w:val="21"/>
        </w:rPr>
        <w:t>:</w:t>
      </w:r>
    </w:p>
    <w:p w14:paraId="0B4B8DD3" w14:textId="77777777" w:rsidR="00494D18" w:rsidRPr="00494D18" w:rsidRDefault="00494D18" w:rsidP="00494D18">
      <w:pPr>
        <w:rPr>
          <w:rFonts w:ascii="Helvetica" w:hAnsi="Helvetica" w:cs="Helvetica"/>
          <w:b/>
          <w:bCs/>
          <w:color w:val="222222"/>
          <w:sz w:val="21"/>
          <w:szCs w:val="21"/>
        </w:rPr>
      </w:pPr>
    </w:p>
    <w:p w14:paraId="6C8C95FE"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1. </w:t>
      </w:r>
      <w:r w:rsidRPr="00494D18">
        <w:rPr>
          <w:rFonts w:ascii="Helvetica" w:hAnsi="Helvetica" w:cs="Helvetica" w:hint="eastAsia"/>
          <w:b/>
          <w:bCs/>
          <w:color w:val="222222"/>
          <w:sz w:val="21"/>
          <w:szCs w:val="21"/>
        </w:rPr>
        <w:t>Рассмотреть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биологические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морфологические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карио</w:t>
      </w:r>
      <w:r w:rsidRPr="00494D18">
        <w:rPr>
          <w:rFonts w:ascii="Helvetica" w:hAnsi="Helvetica" w:cs="Helvetica"/>
          <w:b/>
          <w:bCs/>
          <w:color w:val="222222"/>
          <w:sz w:val="21"/>
          <w:szCs w:val="21"/>
        </w:rPr>
        <w:t>-</w:t>
      </w:r>
      <w:r w:rsidRPr="00494D18">
        <w:rPr>
          <w:rFonts w:ascii="Helvetica" w:hAnsi="Helvetica" w:cs="Helvetica" w:hint="eastAsia"/>
          <w:b/>
          <w:bCs/>
          <w:color w:val="222222"/>
          <w:sz w:val="21"/>
          <w:szCs w:val="21"/>
        </w:rPr>
        <w:t>логические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особенности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как</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предпосылки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дифференциации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специализации</w:t>
      </w:r>
      <w:r w:rsidRPr="00494D18">
        <w:rPr>
          <w:rFonts w:ascii="Helvetica" w:hAnsi="Helvetica" w:cs="Helvetica"/>
          <w:b/>
          <w:bCs/>
          <w:color w:val="222222"/>
          <w:sz w:val="21"/>
          <w:szCs w:val="21"/>
        </w:rPr>
        <w:t>.</w:t>
      </w:r>
    </w:p>
    <w:p w14:paraId="68631B68" w14:textId="77777777" w:rsidR="00494D18" w:rsidRPr="00494D18" w:rsidRDefault="00494D18" w:rsidP="00494D18">
      <w:pPr>
        <w:rPr>
          <w:rFonts w:ascii="Helvetica" w:hAnsi="Helvetica" w:cs="Helvetica"/>
          <w:b/>
          <w:bCs/>
          <w:color w:val="222222"/>
          <w:sz w:val="21"/>
          <w:szCs w:val="21"/>
        </w:rPr>
      </w:pPr>
    </w:p>
    <w:p w14:paraId="3D1F5D31"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lastRenderedPageBreak/>
        <w:t xml:space="preserve">2.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фавнительноморфологических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данных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обосновать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объем</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подотряда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БакпошжЫ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место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тихоокеанских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атлантических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подотряде</w:t>
      </w:r>
      <w:r w:rsidRPr="00494D18">
        <w:rPr>
          <w:rFonts w:ascii="Helvetica" w:hAnsi="Helvetica" w:cs="Helvetica"/>
          <w:b/>
          <w:bCs/>
          <w:color w:val="222222"/>
          <w:sz w:val="21"/>
          <w:szCs w:val="21"/>
        </w:rPr>
        <w:t>.</w:t>
      </w:r>
    </w:p>
    <w:p w14:paraId="7746F6AA" w14:textId="77777777" w:rsidR="00494D18" w:rsidRPr="00494D18" w:rsidRDefault="00494D18" w:rsidP="00494D18">
      <w:pPr>
        <w:rPr>
          <w:rFonts w:ascii="Helvetica" w:hAnsi="Helvetica" w:cs="Helvetica"/>
          <w:b/>
          <w:bCs/>
          <w:color w:val="222222"/>
          <w:sz w:val="21"/>
          <w:szCs w:val="21"/>
        </w:rPr>
      </w:pPr>
    </w:p>
    <w:p w14:paraId="7871DE1A"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3. </w:t>
      </w:r>
      <w:r w:rsidRPr="00494D18">
        <w:rPr>
          <w:rFonts w:ascii="Helvetica" w:hAnsi="Helvetica" w:cs="Helvetica" w:hint="eastAsia"/>
          <w:b/>
          <w:bCs/>
          <w:color w:val="222222"/>
          <w:sz w:val="21"/>
          <w:szCs w:val="21"/>
        </w:rPr>
        <w:t>Провести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сравнитеяьноморфологическое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изучение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тихоокеанской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обосновать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таксономический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статус</w:t>
      </w:r>
      <w:r w:rsidRPr="00494D18">
        <w:rPr>
          <w:rFonts w:ascii="Helvetica" w:hAnsi="Helvetica" w:cs="Helvetica"/>
          <w:b/>
          <w:bCs/>
          <w:color w:val="222222"/>
          <w:sz w:val="21"/>
          <w:szCs w:val="21"/>
        </w:rPr>
        <w:t>.</w:t>
      </w:r>
    </w:p>
    <w:p w14:paraId="43627F82" w14:textId="77777777" w:rsidR="00494D18" w:rsidRPr="00494D18" w:rsidRDefault="00494D18" w:rsidP="00494D18">
      <w:pPr>
        <w:rPr>
          <w:rFonts w:ascii="Helvetica" w:hAnsi="Helvetica" w:cs="Helvetica"/>
          <w:b/>
          <w:bCs/>
          <w:color w:val="222222"/>
          <w:sz w:val="21"/>
          <w:szCs w:val="21"/>
        </w:rPr>
      </w:pPr>
    </w:p>
    <w:p w14:paraId="34C28601"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4. </w:t>
      </w:r>
      <w:r w:rsidRPr="00494D18">
        <w:rPr>
          <w:rFonts w:ascii="Helvetica" w:hAnsi="Helvetica" w:cs="Helvetica" w:hint="eastAsia"/>
          <w:b/>
          <w:bCs/>
          <w:color w:val="222222"/>
          <w:sz w:val="21"/>
          <w:szCs w:val="21"/>
        </w:rPr>
        <w:t>Провести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сравнительноморфолошческое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кариологическое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изучение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атлантической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обосновать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таксономический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статус</w:t>
      </w:r>
      <w:r w:rsidRPr="00494D18">
        <w:rPr>
          <w:rFonts w:ascii="Helvetica" w:hAnsi="Helvetica" w:cs="Helvetica"/>
          <w:b/>
          <w:bCs/>
          <w:color w:val="222222"/>
          <w:sz w:val="21"/>
          <w:szCs w:val="21"/>
        </w:rPr>
        <w:t>.</w:t>
      </w:r>
    </w:p>
    <w:p w14:paraId="259B9DCC" w14:textId="77777777" w:rsidR="00494D18" w:rsidRPr="00494D18" w:rsidRDefault="00494D18" w:rsidP="00494D18">
      <w:pPr>
        <w:rPr>
          <w:rFonts w:ascii="Helvetica" w:hAnsi="Helvetica" w:cs="Helvetica"/>
          <w:b/>
          <w:bCs/>
          <w:color w:val="222222"/>
          <w:sz w:val="21"/>
          <w:szCs w:val="21"/>
        </w:rPr>
      </w:pPr>
    </w:p>
    <w:p w14:paraId="5E014EE2"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5. </w:t>
      </w:r>
      <w:r w:rsidRPr="00494D18">
        <w:rPr>
          <w:rFonts w:ascii="Helvetica" w:hAnsi="Helvetica" w:cs="Helvetica" w:hint="eastAsia"/>
          <w:b/>
          <w:bCs/>
          <w:color w:val="222222"/>
          <w:sz w:val="21"/>
          <w:szCs w:val="21"/>
        </w:rPr>
        <w:t>Установить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основные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направления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морфологической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экологической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специализации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эндемичных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видов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подвидов</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сезонных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рас</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атлантической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группы</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форелей</w:t>
      </w:r>
      <w:r w:rsidRPr="00494D18">
        <w:rPr>
          <w:rFonts w:ascii="Helvetica" w:hAnsi="Helvetica" w:cs="Helvetica"/>
          <w:b/>
          <w:bCs/>
          <w:color w:val="222222"/>
          <w:sz w:val="21"/>
          <w:szCs w:val="21"/>
        </w:rPr>
        <w:t>.</w:t>
      </w:r>
    </w:p>
    <w:p w14:paraId="733C21A5" w14:textId="77777777" w:rsidR="00494D18" w:rsidRPr="00494D18" w:rsidRDefault="00494D18" w:rsidP="00494D18">
      <w:pPr>
        <w:rPr>
          <w:rFonts w:ascii="Helvetica" w:hAnsi="Helvetica" w:cs="Helvetica"/>
          <w:b/>
          <w:bCs/>
          <w:color w:val="222222"/>
          <w:sz w:val="21"/>
          <w:szCs w:val="21"/>
        </w:rPr>
      </w:pPr>
    </w:p>
    <w:p w14:paraId="64E3A635" w14:textId="77777777" w:rsidR="00494D18" w:rsidRPr="00494D18" w:rsidRDefault="00494D18" w:rsidP="00494D18">
      <w:pPr>
        <w:rPr>
          <w:rFonts w:ascii="Helvetica" w:hAnsi="Helvetica" w:cs="Helvetica"/>
          <w:b/>
          <w:bCs/>
          <w:color w:val="222222"/>
          <w:sz w:val="21"/>
          <w:szCs w:val="21"/>
        </w:rPr>
      </w:pPr>
      <w:r w:rsidRPr="00494D18">
        <w:rPr>
          <w:rFonts w:ascii="Helvetica" w:hAnsi="Helvetica" w:cs="Helvetica"/>
          <w:b/>
          <w:bCs/>
          <w:color w:val="222222"/>
          <w:sz w:val="21"/>
          <w:szCs w:val="21"/>
        </w:rPr>
        <w:t xml:space="preserve">6.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фавнительноморфологических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палеонтологических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данных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современного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географического</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распространения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рассмотреть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возможный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сценарий</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истории</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расселения</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групп</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лососей</w:t>
      </w:r>
      <w:r w:rsidRPr="00494D18">
        <w:rPr>
          <w:rFonts w:ascii="Helvetica" w:hAnsi="Helvetica" w:cs="Helvetica"/>
          <w:b/>
          <w:bCs/>
          <w:color w:val="222222"/>
          <w:sz w:val="21"/>
          <w:szCs w:val="21"/>
        </w:rPr>
        <w:t>.</w:t>
      </w:r>
    </w:p>
    <w:p w14:paraId="0C6C356B" w14:textId="77777777" w:rsidR="00494D18" w:rsidRPr="00494D18" w:rsidRDefault="00494D18" w:rsidP="00494D18">
      <w:pPr>
        <w:rPr>
          <w:rFonts w:ascii="Helvetica" w:hAnsi="Helvetica" w:cs="Helvetica"/>
          <w:b/>
          <w:bCs/>
          <w:color w:val="222222"/>
          <w:sz w:val="21"/>
          <w:szCs w:val="21"/>
        </w:rPr>
      </w:pPr>
    </w:p>
    <w:p w14:paraId="2E4A0E82" w14:textId="77777777" w:rsidR="00494D18" w:rsidRPr="00494D18" w:rsidRDefault="00494D18" w:rsidP="00494D18">
      <w:pPr>
        <w:rPr>
          <w:rFonts w:ascii="Helvetica" w:hAnsi="Helvetica" w:cs="Helvetica"/>
          <w:b/>
          <w:bCs/>
          <w:color w:val="222222"/>
          <w:sz w:val="21"/>
          <w:szCs w:val="21"/>
        </w:rPr>
      </w:pPr>
    </w:p>
    <w:p w14:paraId="109CC004" w14:textId="6A1B5363" w:rsidR="00484EB4" w:rsidRPr="00494D18" w:rsidRDefault="00494D18" w:rsidP="00494D18">
      <w:r w:rsidRPr="00494D18">
        <w:rPr>
          <w:rFonts w:ascii="Helvetica" w:hAnsi="Helvetica" w:cs="Helvetica"/>
          <w:b/>
          <w:bCs/>
          <w:color w:val="222222"/>
          <w:sz w:val="21"/>
          <w:szCs w:val="21"/>
        </w:rPr>
        <w:t xml:space="preserve">7. </w:t>
      </w:r>
      <w:r w:rsidRPr="00494D18">
        <w:rPr>
          <w:rFonts w:ascii="Helvetica" w:hAnsi="Helvetica" w:cs="Helvetica" w:hint="eastAsia"/>
          <w:b/>
          <w:bCs/>
          <w:color w:val="222222"/>
          <w:sz w:val="21"/>
          <w:szCs w:val="21"/>
        </w:rPr>
        <w:t>На</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основе</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полученных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данных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обосновать</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систему</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лососевых</w:t>
      </w:r>
      <w:r w:rsidRPr="00494D18">
        <w:rPr>
          <w:rFonts w:ascii="Helvetica" w:hAnsi="Helvetica" w:cs="Helvetica"/>
          <w:b/>
          <w:bCs/>
          <w:color w:val="222222"/>
          <w:sz w:val="21"/>
          <w:szCs w:val="21"/>
        </w:rPr>
        <w:t xml:space="preserve"> </w:t>
      </w:r>
      <w:r w:rsidRPr="00494D18">
        <w:rPr>
          <w:rFonts w:ascii="Helvetica" w:hAnsi="Helvetica" w:cs="Helvetica" w:hint="eastAsia"/>
          <w:b/>
          <w:bCs/>
          <w:color w:val="222222"/>
          <w:sz w:val="21"/>
          <w:szCs w:val="21"/>
        </w:rPr>
        <w:t>рыб</w:t>
      </w:r>
      <w:r w:rsidRPr="00494D18">
        <w:rPr>
          <w:rFonts w:ascii="Helvetica" w:hAnsi="Helvetica" w:cs="Helvetica"/>
          <w:b/>
          <w:bCs/>
          <w:color w:val="222222"/>
          <w:sz w:val="21"/>
          <w:szCs w:val="21"/>
        </w:rPr>
        <w:t xml:space="preserve"> (8</w:t>
      </w:r>
      <w:r w:rsidRPr="00494D18">
        <w:rPr>
          <w:rFonts w:ascii="Helvetica" w:hAnsi="Helvetica" w:cs="Helvetica" w:hint="eastAsia"/>
          <w:b/>
          <w:bCs/>
          <w:color w:val="222222"/>
          <w:sz w:val="21"/>
          <w:szCs w:val="21"/>
        </w:rPr>
        <w:t>а</w:t>
      </w:r>
      <w:r w:rsidRPr="00494D18">
        <w:rPr>
          <w:rFonts w:ascii="Helvetica" w:hAnsi="Helvetica" w:cs="Helvetica"/>
          <w:b/>
          <w:bCs/>
          <w:color w:val="222222"/>
          <w:sz w:val="21"/>
          <w:szCs w:val="21"/>
        </w:rPr>
        <w:t>1</w:t>
      </w:r>
      <w:r w:rsidRPr="00494D18">
        <w:rPr>
          <w:rFonts w:ascii="Helvetica" w:hAnsi="Helvetica" w:cs="Helvetica" w:hint="eastAsia"/>
          <w:b/>
          <w:bCs/>
          <w:color w:val="222222"/>
          <w:sz w:val="21"/>
          <w:szCs w:val="21"/>
        </w:rPr>
        <w:t>тошс</w:t>
      </w:r>
      <w:r w:rsidRPr="00494D18">
        <w:rPr>
          <w:rFonts w:ascii="Helvetica" w:hAnsi="Helvetica" w:cs="Helvetica"/>
          <w:b/>
          <w:bCs/>
          <w:color w:val="222222"/>
          <w:sz w:val="21"/>
          <w:szCs w:val="21"/>
        </w:rPr>
        <w:t>1</w:t>
      </w:r>
      <w:r w:rsidRPr="00494D18">
        <w:rPr>
          <w:rFonts w:ascii="Helvetica" w:hAnsi="Helvetica" w:cs="Helvetica" w:hint="eastAsia"/>
          <w:b/>
          <w:bCs/>
          <w:color w:val="222222"/>
          <w:sz w:val="21"/>
          <w:szCs w:val="21"/>
        </w:rPr>
        <w:t>ае</w:t>
      </w:r>
      <w:r w:rsidRPr="00494D18">
        <w:rPr>
          <w:rFonts w:ascii="Helvetica" w:hAnsi="Helvetica" w:cs="Helvetica"/>
          <w:b/>
          <w:bCs/>
          <w:color w:val="222222"/>
          <w:sz w:val="21"/>
          <w:szCs w:val="21"/>
        </w:rPr>
        <w:t>).</w:t>
      </w:r>
    </w:p>
    <w:sectPr w:rsidR="00484EB4" w:rsidRPr="00494D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1016" w14:textId="77777777" w:rsidR="00215D0C" w:rsidRDefault="00215D0C">
      <w:pPr>
        <w:spacing w:after="0" w:line="240" w:lineRule="auto"/>
      </w:pPr>
      <w:r>
        <w:separator/>
      </w:r>
    </w:p>
  </w:endnote>
  <w:endnote w:type="continuationSeparator" w:id="0">
    <w:p w14:paraId="184B7278" w14:textId="77777777" w:rsidR="00215D0C" w:rsidRDefault="0021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9081" w14:textId="77777777" w:rsidR="00215D0C" w:rsidRDefault="00215D0C"/>
    <w:p w14:paraId="0DF686B9" w14:textId="77777777" w:rsidR="00215D0C" w:rsidRDefault="00215D0C"/>
    <w:p w14:paraId="459B2339" w14:textId="77777777" w:rsidR="00215D0C" w:rsidRDefault="00215D0C"/>
    <w:p w14:paraId="6BA32E80" w14:textId="77777777" w:rsidR="00215D0C" w:rsidRDefault="00215D0C"/>
    <w:p w14:paraId="6E3BDACF" w14:textId="77777777" w:rsidR="00215D0C" w:rsidRDefault="00215D0C"/>
    <w:p w14:paraId="09463036" w14:textId="77777777" w:rsidR="00215D0C" w:rsidRDefault="00215D0C"/>
    <w:p w14:paraId="64B44894" w14:textId="77777777" w:rsidR="00215D0C" w:rsidRDefault="00215D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500509" wp14:editId="42DDF5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1B48F" w14:textId="77777777" w:rsidR="00215D0C" w:rsidRDefault="00215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005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F1B48F" w14:textId="77777777" w:rsidR="00215D0C" w:rsidRDefault="00215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51421C" w14:textId="77777777" w:rsidR="00215D0C" w:rsidRDefault="00215D0C"/>
    <w:p w14:paraId="0F621F0A" w14:textId="77777777" w:rsidR="00215D0C" w:rsidRDefault="00215D0C"/>
    <w:p w14:paraId="424D87A4" w14:textId="77777777" w:rsidR="00215D0C" w:rsidRDefault="00215D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1191B5" wp14:editId="350FB8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CBDDF" w14:textId="77777777" w:rsidR="00215D0C" w:rsidRDefault="00215D0C"/>
                          <w:p w14:paraId="333CEA1B" w14:textId="77777777" w:rsidR="00215D0C" w:rsidRDefault="00215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191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ECBDDF" w14:textId="77777777" w:rsidR="00215D0C" w:rsidRDefault="00215D0C"/>
                    <w:p w14:paraId="333CEA1B" w14:textId="77777777" w:rsidR="00215D0C" w:rsidRDefault="00215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598395" w14:textId="77777777" w:rsidR="00215D0C" w:rsidRDefault="00215D0C"/>
    <w:p w14:paraId="0C19BF47" w14:textId="77777777" w:rsidR="00215D0C" w:rsidRDefault="00215D0C">
      <w:pPr>
        <w:rPr>
          <w:sz w:val="2"/>
          <w:szCs w:val="2"/>
        </w:rPr>
      </w:pPr>
    </w:p>
    <w:p w14:paraId="52CBB998" w14:textId="77777777" w:rsidR="00215D0C" w:rsidRDefault="00215D0C"/>
    <w:p w14:paraId="6C9BDBE6" w14:textId="77777777" w:rsidR="00215D0C" w:rsidRDefault="00215D0C">
      <w:pPr>
        <w:spacing w:after="0" w:line="240" w:lineRule="auto"/>
      </w:pPr>
    </w:p>
  </w:footnote>
  <w:footnote w:type="continuationSeparator" w:id="0">
    <w:p w14:paraId="0F14ABC3" w14:textId="77777777" w:rsidR="00215D0C" w:rsidRDefault="0021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0C"/>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215653</TotalTime>
  <Pages>4</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2536</cp:revision>
  <cp:lastPrinted>2009-02-06T05:36:00Z</cp:lastPrinted>
  <dcterms:created xsi:type="dcterms:W3CDTF">2024-01-07T13:43:00Z</dcterms:created>
  <dcterms:modified xsi:type="dcterms:W3CDTF">2025-11-24T17:58:00Z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