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E557" w14:textId="2FE11942" w:rsidR="009314E0" w:rsidRDefault="003D3E37" w:rsidP="003D3E37">
      <w:pPr>
        <w:rPr>
          <w:rFonts w:ascii="Times New Roman" w:eastAsia="Arial Unicode MS" w:hAnsi="Times New Roman" w:cs="Times New Roman"/>
          <w:b/>
          <w:bCs/>
          <w:color w:val="000000"/>
          <w:kern w:val="0"/>
          <w:sz w:val="28"/>
          <w:szCs w:val="28"/>
          <w:lang w:eastAsia="ru-RU" w:bidi="uk-UA"/>
        </w:rPr>
      </w:pPr>
      <w:r w:rsidRPr="003D3E37">
        <w:rPr>
          <w:rFonts w:ascii="Times New Roman" w:eastAsia="Arial Unicode MS" w:hAnsi="Times New Roman" w:cs="Times New Roman" w:hint="eastAsia"/>
          <w:b/>
          <w:bCs/>
          <w:color w:val="000000"/>
          <w:kern w:val="0"/>
          <w:sz w:val="28"/>
          <w:szCs w:val="28"/>
          <w:lang w:eastAsia="ru-RU" w:bidi="uk-UA"/>
        </w:rPr>
        <w:t>Усов</w:t>
      </w:r>
      <w:r w:rsidRPr="003D3E37">
        <w:rPr>
          <w:rFonts w:ascii="Times New Roman" w:eastAsia="Arial Unicode MS" w:hAnsi="Times New Roman" w:cs="Times New Roman"/>
          <w:b/>
          <w:bCs/>
          <w:color w:val="000000"/>
          <w:kern w:val="0"/>
          <w:sz w:val="28"/>
          <w:szCs w:val="28"/>
          <w:lang w:eastAsia="ru-RU" w:bidi="uk-UA"/>
        </w:rPr>
        <w:t xml:space="preserve"> </w:t>
      </w:r>
      <w:r w:rsidRPr="003D3E37">
        <w:rPr>
          <w:rFonts w:ascii="Times New Roman" w:eastAsia="Arial Unicode MS" w:hAnsi="Times New Roman" w:cs="Times New Roman" w:hint="eastAsia"/>
          <w:b/>
          <w:bCs/>
          <w:color w:val="000000"/>
          <w:kern w:val="0"/>
          <w:sz w:val="28"/>
          <w:szCs w:val="28"/>
          <w:lang w:eastAsia="ru-RU" w:bidi="uk-UA"/>
        </w:rPr>
        <w:t>Алексей</w:t>
      </w:r>
      <w:r w:rsidRPr="003D3E37">
        <w:rPr>
          <w:rFonts w:ascii="Times New Roman" w:eastAsia="Arial Unicode MS" w:hAnsi="Times New Roman" w:cs="Times New Roman"/>
          <w:b/>
          <w:bCs/>
          <w:color w:val="000000"/>
          <w:kern w:val="0"/>
          <w:sz w:val="28"/>
          <w:szCs w:val="28"/>
          <w:lang w:eastAsia="ru-RU" w:bidi="uk-UA"/>
        </w:rPr>
        <w:t xml:space="preserve"> </w:t>
      </w:r>
      <w:r w:rsidRPr="003D3E37">
        <w:rPr>
          <w:rFonts w:ascii="Times New Roman" w:eastAsia="Arial Unicode MS" w:hAnsi="Times New Roman" w:cs="Times New Roman" w:hint="eastAsia"/>
          <w:b/>
          <w:bCs/>
          <w:color w:val="000000"/>
          <w:kern w:val="0"/>
          <w:sz w:val="28"/>
          <w:szCs w:val="28"/>
          <w:lang w:eastAsia="ru-RU" w:bidi="uk-UA"/>
        </w:rPr>
        <w:t>Георгиевич</w:t>
      </w:r>
      <w:r>
        <w:rPr>
          <w:rFonts w:ascii="Times New Roman" w:eastAsia="Arial Unicode MS" w:hAnsi="Times New Roman" w:cs="Times New Roman" w:hint="eastAsia"/>
          <w:b/>
          <w:bCs/>
          <w:color w:val="000000"/>
          <w:kern w:val="0"/>
          <w:sz w:val="28"/>
          <w:szCs w:val="28"/>
          <w:lang w:eastAsia="ru-RU" w:bidi="uk-UA"/>
        </w:rPr>
        <w:t xml:space="preserve"> </w:t>
      </w:r>
      <w:r w:rsidRPr="003D3E37">
        <w:rPr>
          <w:rFonts w:ascii="Times New Roman" w:eastAsia="Arial Unicode MS" w:hAnsi="Times New Roman" w:cs="Times New Roman" w:hint="eastAsia"/>
          <w:b/>
          <w:bCs/>
          <w:color w:val="000000"/>
          <w:kern w:val="0"/>
          <w:sz w:val="28"/>
          <w:szCs w:val="28"/>
          <w:lang w:eastAsia="ru-RU" w:bidi="uk-UA"/>
        </w:rPr>
        <w:t>Теоретические</w:t>
      </w:r>
      <w:r w:rsidRPr="003D3E37">
        <w:rPr>
          <w:rFonts w:ascii="Times New Roman" w:eastAsia="Arial Unicode MS" w:hAnsi="Times New Roman" w:cs="Times New Roman"/>
          <w:b/>
          <w:bCs/>
          <w:color w:val="000000"/>
          <w:kern w:val="0"/>
          <w:sz w:val="28"/>
          <w:szCs w:val="28"/>
          <w:lang w:eastAsia="ru-RU" w:bidi="uk-UA"/>
        </w:rPr>
        <w:t xml:space="preserve"> </w:t>
      </w:r>
      <w:r w:rsidRPr="003D3E37">
        <w:rPr>
          <w:rFonts w:ascii="Times New Roman" w:eastAsia="Arial Unicode MS" w:hAnsi="Times New Roman" w:cs="Times New Roman" w:hint="eastAsia"/>
          <w:b/>
          <w:bCs/>
          <w:color w:val="000000"/>
          <w:kern w:val="0"/>
          <w:sz w:val="28"/>
          <w:szCs w:val="28"/>
          <w:lang w:eastAsia="ru-RU" w:bidi="uk-UA"/>
        </w:rPr>
        <w:t>основы</w:t>
      </w:r>
      <w:r w:rsidRPr="003D3E37">
        <w:rPr>
          <w:rFonts w:ascii="Times New Roman" w:eastAsia="Arial Unicode MS" w:hAnsi="Times New Roman" w:cs="Times New Roman"/>
          <w:b/>
          <w:bCs/>
          <w:color w:val="000000"/>
          <w:kern w:val="0"/>
          <w:sz w:val="28"/>
          <w:szCs w:val="28"/>
          <w:lang w:eastAsia="ru-RU" w:bidi="uk-UA"/>
        </w:rPr>
        <w:t xml:space="preserve"> </w:t>
      </w:r>
      <w:r w:rsidRPr="003D3E37">
        <w:rPr>
          <w:rFonts w:ascii="Times New Roman" w:eastAsia="Arial Unicode MS" w:hAnsi="Times New Roman" w:cs="Times New Roman" w:hint="eastAsia"/>
          <w:b/>
          <w:bCs/>
          <w:color w:val="000000"/>
          <w:kern w:val="0"/>
          <w:sz w:val="28"/>
          <w:szCs w:val="28"/>
          <w:lang w:eastAsia="ru-RU" w:bidi="uk-UA"/>
        </w:rPr>
        <w:t>моделирования</w:t>
      </w:r>
      <w:r w:rsidRPr="003D3E37">
        <w:rPr>
          <w:rFonts w:ascii="Times New Roman" w:eastAsia="Arial Unicode MS" w:hAnsi="Times New Roman" w:cs="Times New Roman"/>
          <w:b/>
          <w:bCs/>
          <w:color w:val="000000"/>
          <w:kern w:val="0"/>
          <w:sz w:val="28"/>
          <w:szCs w:val="28"/>
          <w:lang w:eastAsia="ru-RU" w:bidi="uk-UA"/>
        </w:rPr>
        <w:t xml:space="preserve"> </w:t>
      </w:r>
      <w:r w:rsidRPr="003D3E37">
        <w:rPr>
          <w:rFonts w:ascii="Times New Roman" w:eastAsia="Arial Unicode MS" w:hAnsi="Times New Roman" w:cs="Times New Roman" w:hint="eastAsia"/>
          <w:b/>
          <w:bCs/>
          <w:color w:val="000000"/>
          <w:kern w:val="0"/>
          <w:sz w:val="28"/>
          <w:szCs w:val="28"/>
          <w:lang w:eastAsia="ru-RU" w:bidi="uk-UA"/>
        </w:rPr>
        <w:t>форм</w:t>
      </w:r>
      <w:r w:rsidRPr="003D3E37">
        <w:rPr>
          <w:rFonts w:ascii="Times New Roman" w:eastAsia="Arial Unicode MS" w:hAnsi="Times New Roman" w:cs="Times New Roman"/>
          <w:b/>
          <w:bCs/>
          <w:color w:val="000000"/>
          <w:kern w:val="0"/>
          <w:sz w:val="28"/>
          <w:szCs w:val="28"/>
          <w:lang w:eastAsia="ru-RU" w:bidi="uk-UA"/>
        </w:rPr>
        <w:t xml:space="preserve"> </w:t>
      </w:r>
      <w:r w:rsidRPr="003D3E37">
        <w:rPr>
          <w:rFonts w:ascii="Times New Roman" w:eastAsia="Arial Unicode MS" w:hAnsi="Times New Roman" w:cs="Times New Roman" w:hint="eastAsia"/>
          <w:b/>
          <w:bCs/>
          <w:color w:val="000000"/>
          <w:kern w:val="0"/>
          <w:sz w:val="28"/>
          <w:szCs w:val="28"/>
          <w:lang w:eastAsia="ru-RU" w:bidi="uk-UA"/>
        </w:rPr>
        <w:t>текстильных</w:t>
      </w:r>
      <w:r w:rsidRPr="003D3E37">
        <w:rPr>
          <w:rFonts w:ascii="Times New Roman" w:eastAsia="Arial Unicode MS" w:hAnsi="Times New Roman" w:cs="Times New Roman"/>
          <w:b/>
          <w:bCs/>
          <w:color w:val="000000"/>
          <w:kern w:val="0"/>
          <w:sz w:val="28"/>
          <w:szCs w:val="28"/>
          <w:lang w:eastAsia="ru-RU" w:bidi="uk-UA"/>
        </w:rPr>
        <w:t xml:space="preserve"> </w:t>
      </w:r>
      <w:r w:rsidRPr="003D3E37">
        <w:rPr>
          <w:rFonts w:ascii="Times New Roman" w:eastAsia="Arial Unicode MS" w:hAnsi="Times New Roman" w:cs="Times New Roman" w:hint="eastAsia"/>
          <w:b/>
          <w:bCs/>
          <w:color w:val="000000"/>
          <w:kern w:val="0"/>
          <w:sz w:val="28"/>
          <w:szCs w:val="28"/>
          <w:lang w:eastAsia="ru-RU" w:bidi="uk-UA"/>
        </w:rPr>
        <w:t>и</w:t>
      </w:r>
      <w:r w:rsidRPr="003D3E37">
        <w:rPr>
          <w:rFonts w:ascii="Times New Roman" w:eastAsia="Arial Unicode MS" w:hAnsi="Times New Roman" w:cs="Times New Roman"/>
          <w:b/>
          <w:bCs/>
          <w:color w:val="000000"/>
          <w:kern w:val="0"/>
          <w:sz w:val="28"/>
          <w:szCs w:val="28"/>
          <w:lang w:eastAsia="ru-RU" w:bidi="uk-UA"/>
        </w:rPr>
        <w:t xml:space="preserve"> </w:t>
      </w:r>
      <w:r w:rsidRPr="003D3E37">
        <w:rPr>
          <w:rFonts w:ascii="Times New Roman" w:eastAsia="Arial Unicode MS" w:hAnsi="Times New Roman" w:cs="Times New Roman" w:hint="eastAsia"/>
          <w:b/>
          <w:bCs/>
          <w:color w:val="000000"/>
          <w:kern w:val="0"/>
          <w:sz w:val="28"/>
          <w:szCs w:val="28"/>
          <w:lang w:eastAsia="ru-RU" w:bidi="uk-UA"/>
        </w:rPr>
        <w:t>кожевенных</w:t>
      </w:r>
      <w:r w:rsidRPr="003D3E37">
        <w:rPr>
          <w:rFonts w:ascii="Times New Roman" w:eastAsia="Arial Unicode MS" w:hAnsi="Times New Roman" w:cs="Times New Roman"/>
          <w:b/>
          <w:bCs/>
          <w:color w:val="000000"/>
          <w:kern w:val="0"/>
          <w:sz w:val="28"/>
          <w:szCs w:val="28"/>
          <w:lang w:eastAsia="ru-RU" w:bidi="uk-UA"/>
        </w:rPr>
        <w:t xml:space="preserve"> </w:t>
      </w:r>
      <w:r w:rsidRPr="003D3E37">
        <w:rPr>
          <w:rFonts w:ascii="Times New Roman" w:eastAsia="Arial Unicode MS" w:hAnsi="Times New Roman" w:cs="Times New Roman" w:hint="eastAsia"/>
          <w:b/>
          <w:bCs/>
          <w:color w:val="000000"/>
          <w:kern w:val="0"/>
          <w:sz w:val="28"/>
          <w:szCs w:val="28"/>
          <w:lang w:eastAsia="ru-RU" w:bidi="uk-UA"/>
        </w:rPr>
        <w:t>материалов</w:t>
      </w:r>
      <w:r w:rsidRPr="003D3E37">
        <w:rPr>
          <w:rFonts w:ascii="Times New Roman" w:eastAsia="Arial Unicode MS" w:hAnsi="Times New Roman" w:cs="Times New Roman"/>
          <w:b/>
          <w:bCs/>
          <w:color w:val="000000"/>
          <w:kern w:val="0"/>
          <w:sz w:val="28"/>
          <w:szCs w:val="28"/>
          <w:lang w:eastAsia="ru-RU" w:bidi="uk-UA"/>
        </w:rPr>
        <w:t xml:space="preserve">, </w:t>
      </w:r>
      <w:r w:rsidRPr="003D3E37">
        <w:rPr>
          <w:rFonts w:ascii="Times New Roman" w:eastAsia="Arial Unicode MS" w:hAnsi="Times New Roman" w:cs="Times New Roman" w:hint="eastAsia"/>
          <w:b/>
          <w:bCs/>
          <w:color w:val="000000"/>
          <w:kern w:val="0"/>
          <w:sz w:val="28"/>
          <w:szCs w:val="28"/>
          <w:lang w:eastAsia="ru-RU" w:bidi="uk-UA"/>
        </w:rPr>
        <w:t>перемещаемых</w:t>
      </w:r>
      <w:r w:rsidRPr="003D3E37">
        <w:rPr>
          <w:rFonts w:ascii="Times New Roman" w:eastAsia="Arial Unicode MS" w:hAnsi="Times New Roman" w:cs="Times New Roman"/>
          <w:b/>
          <w:bCs/>
          <w:color w:val="000000"/>
          <w:kern w:val="0"/>
          <w:sz w:val="28"/>
          <w:szCs w:val="28"/>
          <w:lang w:eastAsia="ru-RU" w:bidi="uk-UA"/>
        </w:rPr>
        <w:t xml:space="preserve"> </w:t>
      </w:r>
      <w:r w:rsidRPr="003D3E37">
        <w:rPr>
          <w:rFonts w:ascii="Times New Roman" w:eastAsia="Arial Unicode MS" w:hAnsi="Times New Roman" w:cs="Times New Roman" w:hint="eastAsia"/>
          <w:b/>
          <w:bCs/>
          <w:color w:val="000000"/>
          <w:kern w:val="0"/>
          <w:sz w:val="28"/>
          <w:szCs w:val="28"/>
          <w:lang w:eastAsia="ru-RU" w:bidi="uk-UA"/>
        </w:rPr>
        <w:t>захватами</w:t>
      </w:r>
      <w:r w:rsidRPr="003D3E37">
        <w:rPr>
          <w:rFonts w:ascii="Times New Roman" w:eastAsia="Arial Unicode MS" w:hAnsi="Times New Roman" w:cs="Times New Roman"/>
          <w:b/>
          <w:bCs/>
          <w:color w:val="000000"/>
          <w:kern w:val="0"/>
          <w:sz w:val="28"/>
          <w:szCs w:val="28"/>
          <w:lang w:eastAsia="ru-RU" w:bidi="uk-UA"/>
        </w:rPr>
        <w:t xml:space="preserve"> </w:t>
      </w:r>
      <w:r w:rsidRPr="003D3E37">
        <w:rPr>
          <w:rFonts w:ascii="Times New Roman" w:eastAsia="Arial Unicode MS" w:hAnsi="Times New Roman" w:cs="Times New Roman" w:hint="eastAsia"/>
          <w:b/>
          <w:bCs/>
          <w:color w:val="000000"/>
          <w:kern w:val="0"/>
          <w:sz w:val="28"/>
          <w:szCs w:val="28"/>
          <w:lang w:eastAsia="ru-RU" w:bidi="uk-UA"/>
        </w:rPr>
        <w:t>технологических</w:t>
      </w:r>
      <w:r w:rsidRPr="003D3E37">
        <w:rPr>
          <w:rFonts w:ascii="Times New Roman" w:eastAsia="Arial Unicode MS" w:hAnsi="Times New Roman" w:cs="Times New Roman"/>
          <w:b/>
          <w:bCs/>
          <w:color w:val="000000"/>
          <w:kern w:val="0"/>
          <w:sz w:val="28"/>
          <w:szCs w:val="28"/>
          <w:lang w:eastAsia="ru-RU" w:bidi="uk-UA"/>
        </w:rPr>
        <w:t xml:space="preserve"> </w:t>
      </w:r>
      <w:r w:rsidRPr="003D3E37">
        <w:rPr>
          <w:rFonts w:ascii="Times New Roman" w:eastAsia="Arial Unicode MS" w:hAnsi="Times New Roman" w:cs="Times New Roman" w:hint="eastAsia"/>
          <w:b/>
          <w:bCs/>
          <w:color w:val="000000"/>
          <w:kern w:val="0"/>
          <w:sz w:val="28"/>
          <w:szCs w:val="28"/>
          <w:lang w:eastAsia="ru-RU" w:bidi="uk-UA"/>
        </w:rPr>
        <w:t>машин</w:t>
      </w:r>
    </w:p>
    <w:p w14:paraId="325E9598" w14:textId="77777777" w:rsidR="003D3E37" w:rsidRDefault="003D3E37" w:rsidP="003D3E37">
      <w:r>
        <w:rPr>
          <w:rFonts w:hint="eastAsia"/>
        </w:rPr>
        <w:t>ОГЛАВЛЕНИЕ</w:t>
      </w:r>
      <w:r>
        <w:t xml:space="preserve"> </w:t>
      </w:r>
      <w:r>
        <w:rPr>
          <w:rFonts w:hint="eastAsia"/>
        </w:rPr>
        <w:t>ДИССЕРТАЦИИ</w:t>
      </w:r>
    </w:p>
    <w:p w14:paraId="719DB8C4" w14:textId="77777777" w:rsidR="003D3E37" w:rsidRDefault="003D3E37" w:rsidP="003D3E37">
      <w:r>
        <w:rPr>
          <w:rFonts w:hint="eastAsia"/>
        </w:rPr>
        <w:t>доктор</w:t>
      </w:r>
      <w:r>
        <w:t xml:space="preserve"> </w:t>
      </w:r>
      <w:r>
        <w:rPr>
          <w:rFonts w:hint="eastAsia"/>
        </w:rPr>
        <w:t>наук</w:t>
      </w:r>
      <w:r>
        <w:t xml:space="preserve"> </w:t>
      </w:r>
      <w:r>
        <w:rPr>
          <w:rFonts w:hint="eastAsia"/>
        </w:rPr>
        <w:t>Усов</w:t>
      </w:r>
      <w:r>
        <w:t xml:space="preserve"> </w:t>
      </w:r>
      <w:r>
        <w:rPr>
          <w:rFonts w:hint="eastAsia"/>
        </w:rPr>
        <w:t>Алексей</w:t>
      </w:r>
      <w:r>
        <w:t xml:space="preserve"> </w:t>
      </w:r>
      <w:r>
        <w:rPr>
          <w:rFonts w:hint="eastAsia"/>
        </w:rPr>
        <w:t>Георгиевич</w:t>
      </w:r>
    </w:p>
    <w:p w14:paraId="4AC61B28" w14:textId="77777777" w:rsidR="003D3E37" w:rsidRDefault="003D3E37" w:rsidP="003D3E37">
      <w:r>
        <w:rPr>
          <w:rFonts w:hint="eastAsia"/>
        </w:rPr>
        <w:t>ВВЕДЕНИЕ</w:t>
      </w:r>
    </w:p>
    <w:p w14:paraId="2D0CB35C" w14:textId="77777777" w:rsidR="003D3E37" w:rsidRDefault="003D3E37" w:rsidP="003D3E37"/>
    <w:p w14:paraId="5B49A47D" w14:textId="77777777" w:rsidR="003D3E37" w:rsidRDefault="003D3E37" w:rsidP="003D3E37">
      <w:r>
        <w:rPr>
          <w:rFonts w:hint="eastAsia"/>
        </w:rPr>
        <w:t>ГЛАВА</w:t>
      </w:r>
      <w:r>
        <w:t xml:space="preserve"> 1 </w:t>
      </w:r>
      <w:r>
        <w:rPr>
          <w:rFonts w:hint="eastAsia"/>
        </w:rPr>
        <w:t>ОБЗОР</w:t>
      </w:r>
      <w:r>
        <w:t xml:space="preserve"> </w:t>
      </w:r>
      <w:r>
        <w:rPr>
          <w:rFonts w:hint="eastAsia"/>
        </w:rPr>
        <w:t>ЛИТЕРАТУРНЫХ</w:t>
      </w:r>
      <w:r>
        <w:t xml:space="preserve"> </w:t>
      </w:r>
      <w:r>
        <w:rPr>
          <w:rFonts w:hint="eastAsia"/>
        </w:rPr>
        <w:t>ИСТОЧНИКОВ</w:t>
      </w:r>
      <w:r>
        <w:t>.</w:t>
      </w:r>
    </w:p>
    <w:p w14:paraId="333847F9" w14:textId="77777777" w:rsidR="003D3E37" w:rsidRDefault="003D3E37" w:rsidP="003D3E37"/>
    <w:p w14:paraId="112DD8E7" w14:textId="77777777" w:rsidR="003D3E37" w:rsidRDefault="003D3E37" w:rsidP="003D3E37">
      <w:r>
        <w:rPr>
          <w:rFonts w:hint="eastAsia"/>
        </w:rPr>
        <w:t>ПОСТАНОВКА</w:t>
      </w:r>
      <w:r>
        <w:t xml:space="preserve"> </w:t>
      </w:r>
      <w:r>
        <w:rPr>
          <w:rFonts w:hint="eastAsia"/>
        </w:rPr>
        <w:t>ЗАДАЧИ</w:t>
      </w:r>
      <w:r>
        <w:t xml:space="preserve"> </w:t>
      </w:r>
      <w:r>
        <w:rPr>
          <w:rFonts w:hint="eastAsia"/>
        </w:rPr>
        <w:t>ИССЛЕДОВАНИЯ</w:t>
      </w:r>
    </w:p>
    <w:p w14:paraId="26E6C74C" w14:textId="77777777" w:rsidR="003D3E37" w:rsidRDefault="003D3E37" w:rsidP="003D3E37"/>
    <w:p w14:paraId="7E787CFB" w14:textId="77777777" w:rsidR="003D3E37" w:rsidRDefault="003D3E37" w:rsidP="003D3E37">
      <w:r>
        <w:t xml:space="preserve">1.1 </w:t>
      </w:r>
      <w:r>
        <w:rPr>
          <w:rFonts w:hint="eastAsia"/>
        </w:rPr>
        <w:t>Обзор</w:t>
      </w:r>
      <w:r>
        <w:t xml:space="preserve"> </w:t>
      </w:r>
      <w:r>
        <w:rPr>
          <w:rFonts w:hint="eastAsia"/>
        </w:rPr>
        <w:t>обувных</w:t>
      </w:r>
      <w:r>
        <w:t xml:space="preserve"> </w:t>
      </w:r>
      <w:r>
        <w:rPr>
          <w:rFonts w:hint="eastAsia"/>
        </w:rPr>
        <w:t>и</w:t>
      </w:r>
      <w:r>
        <w:t xml:space="preserve"> </w:t>
      </w:r>
      <w:r>
        <w:rPr>
          <w:rFonts w:hint="eastAsia"/>
        </w:rPr>
        <w:t>текстильных</w:t>
      </w:r>
      <w:r>
        <w:t xml:space="preserve"> </w:t>
      </w:r>
      <w:r>
        <w:rPr>
          <w:rFonts w:hint="eastAsia"/>
        </w:rPr>
        <w:t>технологий</w:t>
      </w:r>
      <w:r>
        <w:t>,</w:t>
      </w:r>
    </w:p>
    <w:p w14:paraId="6F5FA93C" w14:textId="77777777" w:rsidR="003D3E37" w:rsidRDefault="003D3E37" w:rsidP="003D3E37"/>
    <w:p w14:paraId="43EC4CF8" w14:textId="77777777" w:rsidR="003D3E37" w:rsidRDefault="003D3E37" w:rsidP="003D3E37">
      <w:r>
        <w:rPr>
          <w:rFonts w:hint="eastAsia"/>
        </w:rPr>
        <w:t>связанных</w:t>
      </w:r>
      <w:r>
        <w:t xml:space="preserve"> </w:t>
      </w:r>
      <w:r>
        <w:rPr>
          <w:rFonts w:hint="eastAsia"/>
        </w:rPr>
        <w:t>с</w:t>
      </w:r>
      <w:r>
        <w:t xml:space="preserve"> </w:t>
      </w:r>
      <w:r>
        <w:rPr>
          <w:rFonts w:hint="eastAsia"/>
        </w:rPr>
        <w:t>изгибанием</w:t>
      </w:r>
      <w:r>
        <w:t xml:space="preserve"> </w:t>
      </w:r>
      <w:r>
        <w:rPr>
          <w:rFonts w:hint="eastAsia"/>
        </w:rPr>
        <w:t>подаваемых</w:t>
      </w:r>
      <w:r>
        <w:t xml:space="preserve"> </w:t>
      </w:r>
      <w:r>
        <w:rPr>
          <w:rFonts w:hint="eastAsia"/>
        </w:rPr>
        <w:t>листов</w:t>
      </w:r>
    </w:p>
    <w:p w14:paraId="5B51AEC4" w14:textId="77777777" w:rsidR="003D3E37" w:rsidRDefault="003D3E37" w:rsidP="003D3E37"/>
    <w:p w14:paraId="67AA8BE3" w14:textId="77777777" w:rsidR="003D3E37" w:rsidRDefault="003D3E37" w:rsidP="003D3E37">
      <w:r>
        <w:t xml:space="preserve">1.2 </w:t>
      </w:r>
      <w:r>
        <w:rPr>
          <w:rFonts w:hint="eastAsia"/>
        </w:rPr>
        <w:t>Обзор</w:t>
      </w:r>
      <w:r>
        <w:t xml:space="preserve"> </w:t>
      </w:r>
      <w:r>
        <w:rPr>
          <w:rFonts w:hint="eastAsia"/>
        </w:rPr>
        <w:t>способов</w:t>
      </w:r>
      <w:r>
        <w:t xml:space="preserve"> </w:t>
      </w:r>
      <w:r>
        <w:rPr>
          <w:rFonts w:hint="eastAsia"/>
        </w:rPr>
        <w:t>подачи</w:t>
      </w:r>
      <w:r>
        <w:t xml:space="preserve"> </w:t>
      </w:r>
      <w:r>
        <w:rPr>
          <w:rFonts w:hint="eastAsia"/>
        </w:rPr>
        <w:t>листового</w:t>
      </w:r>
      <w:r>
        <w:t xml:space="preserve"> </w:t>
      </w:r>
      <w:r>
        <w:rPr>
          <w:rFonts w:hint="eastAsia"/>
        </w:rPr>
        <w:t>материала</w:t>
      </w:r>
      <w:r>
        <w:t xml:space="preserve"> </w:t>
      </w:r>
      <w:r>
        <w:rPr>
          <w:rFonts w:hint="eastAsia"/>
        </w:rPr>
        <w:t>в</w:t>
      </w:r>
      <w:r>
        <w:t xml:space="preserve"> </w:t>
      </w:r>
      <w:r>
        <w:rPr>
          <w:rFonts w:hint="eastAsia"/>
        </w:rPr>
        <w:t>текстильной</w:t>
      </w:r>
      <w:r>
        <w:t>,</w:t>
      </w:r>
    </w:p>
    <w:p w14:paraId="14C578E1" w14:textId="77777777" w:rsidR="003D3E37" w:rsidRDefault="003D3E37" w:rsidP="003D3E37"/>
    <w:p w14:paraId="76BB1B6A" w14:textId="77777777" w:rsidR="003D3E37" w:rsidRDefault="003D3E37" w:rsidP="003D3E37">
      <w:r>
        <w:rPr>
          <w:rFonts w:hint="eastAsia"/>
        </w:rPr>
        <w:t>легкой</w:t>
      </w:r>
      <w:r>
        <w:t xml:space="preserve"> </w:t>
      </w:r>
      <w:r>
        <w:rPr>
          <w:rFonts w:hint="eastAsia"/>
        </w:rPr>
        <w:t>и</w:t>
      </w:r>
      <w:r>
        <w:t xml:space="preserve"> </w:t>
      </w:r>
      <w:r>
        <w:rPr>
          <w:rFonts w:hint="eastAsia"/>
        </w:rPr>
        <w:t>других</w:t>
      </w:r>
      <w:r>
        <w:t xml:space="preserve"> </w:t>
      </w:r>
      <w:r>
        <w:rPr>
          <w:rFonts w:hint="eastAsia"/>
        </w:rPr>
        <w:t>отраслях</w:t>
      </w:r>
      <w:r>
        <w:t xml:space="preserve"> </w:t>
      </w:r>
      <w:r>
        <w:rPr>
          <w:rFonts w:hint="eastAsia"/>
        </w:rPr>
        <w:t>промышленности</w:t>
      </w:r>
    </w:p>
    <w:p w14:paraId="03179CE2" w14:textId="77777777" w:rsidR="003D3E37" w:rsidRDefault="003D3E37" w:rsidP="003D3E37"/>
    <w:p w14:paraId="3BEA48D1" w14:textId="77777777" w:rsidR="003D3E37" w:rsidRDefault="003D3E37" w:rsidP="003D3E37">
      <w:r>
        <w:t xml:space="preserve">1.3 </w:t>
      </w:r>
      <w:r>
        <w:rPr>
          <w:rFonts w:hint="eastAsia"/>
        </w:rPr>
        <w:t>Исследования</w:t>
      </w:r>
      <w:r>
        <w:t xml:space="preserve"> </w:t>
      </w:r>
      <w:r>
        <w:rPr>
          <w:rFonts w:hint="eastAsia"/>
        </w:rPr>
        <w:t>поведения</w:t>
      </w:r>
      <w:r>
        <w:t xml:space="preserve"> </w:t>
      </w:r>
      <w:r>
        <w:rPr>
          <w:rFonts w:hint="eastAsia"/>
        </w:rPr>
        <w:t>листов</w:t>
      </w:r>
      <w:r>
        <w:t xml:space="preserve"> </w:t>
      </w:r>
      <w:r>
        <w:rPr>
          <w:rFonts w:hint="eastAsia"/>
        </w:rPr>
        <w:t>в</w:t>
      </w:r>
      <w:r>
        <w:t xml:space="preserve"> </w:t>
      </w:r>
      <w:r>
        <w:rPr>
          <w:rFonts w:hint="eastAsia"/>
        </w:rPr>
        <w:t>пакетах</w:t>
      </w:r>
      <w:r>
        <w:t xml:space="preserve"> </w:t>
      </w:r>
      <w:r>
        <w:rPr>
          <w:rFonts w:hint="eastAsia"/>
        </w:rPr>
        <w:t>в</w:t>
      </w:r>
      <w:r>
        <w:t xml:space="preserve"> </w:t>
      </w:r>
      <w:r>
        <w:rPr>
          <w:rFonts w:hint="eastAsia"/>
        </w:rPr>
        <w:t>процессе</w:t>
      </w:r>
      <w:r>
        <w:t xml:space="preserve"> </w:t>
      </w:r>
      <w:r>
        <w:rPr>
          <w:rFonts w:hint="eastAsia"/>
        </w:rPr>
        <w:t>их</w:t>
      </w:r>
      <w:r>
        <w:t xml:space="preserve"> </w:t>
      </w:r>
      <w:r>
        <w:rPr>
          <w:rFonts w:hint="eastAsia"/>
        </w:rPr>
        <w:t>подачи</w:t>
      </w:r>
    </w:p>
    <w:p w14:paraId="25F8550B" w14:textId="77777777" w:rsidR="003D3E37" w:rsidRDefault="003D3E37" w:rsidP="003D3E37"/>
    <w:p w14:paraId="42E34CAE" w14:textId="77777777" w:rsidR="003D3E37" w:rsidRDefault="003D3E37" w:rsidP="003D3E37">
      <w:r>
        <w:t xml:space="preserve">1.4 </w:t>
      </w:r>
      <w:r>
        <w:rPr>
          <w:rFonts w:hint="eastAsia"/>
        </w:rPr>
        <w:t>Листы</w:t>
      </w:r>
      <w:r>
        <w:t xml:space="preserve"> </w:t>
      </w:r>
      <w:r>
        <w:rPr>
          <w:rFonts w:hint="eastAsia"/>
        </w:rPr>
        <w:t>как</w:t>
      </w:r>
      <w:r>
        <w:t xml:space="preserve"> </w:t>
      </w:r>
      <w:r>
        <w:rPr>
          <w:rFonts w:hint="eastAsia"/>
        </w:rPr>
        <w:t>упругие</w:t>
      </w:r>
      <w:r>
        <w:t xml:space="preserve"> </w:t>
      </w:r>
      <w:r>
        <w:rPr>
          <w:rFonts w:hint="eastAsia"/>
        </w:rPr>
        <w:t>оболочки</w:t>
      </w:r>
      <w:r>
        <w:t xml:space="preserve">. </w:t>
      </w:r>
      <w:r>
        <w:rPr>
          <w:rFonts w:hint="eastAsia"/>
        </w:rPr>
        <w:t>Модели</w:t>
      </w:r>
      <w:r>
        <w:t xml:space="preserve"> </w:t>
      </w:r>
      <w:r>
        <w:rPr>
          <w:rFonts w:hint="eastAsia"/>
        </w:rPr>
        <w:t>тканей</w:t>
      </w:r>
      <w:r>
        <w:t xml:space="preserve"> </w:t>
      </w:r>
      <w:r>
        <w:rPr>
          <w:rFonts w:hint="eastAsia"/>
        </w:rPr>
        <w:t>и</w:t>
      </w:r>
      <w:r>
        <w:t xml:space="preserve"> </w:t>
      </w:r>
      <w:r>
        <w:rPr>
          <w:rFonts w:hint="eastAsia"/>
        </w:rPr>
        <w:t>нетканых</w:t>
      </w:r>
      <w:r>
        <w:t xml:space="preserve"> </w:t>
      </w:r>
      <w:r>
        <w:rPr>
          <w:rFonts w:hint="eastAsia"/>
        </w:rPr>
        <w:t>материалов</w:t>
      </w:r>
    </w:p>
    <w:p w14:paraId="25018634" w14:textId="77777777" w:rsidR="003D3E37" w:rsidRDefault="003D3E37" w:rsidP="003D3E37"/>
    <w:p w14:paraId="46864E4F" w14:textId="77777777" w:rsidR="003D3E37" w:rsidRDefault="003D3E37" w:rsidP="003D3E37">
      <w:r>
        <w:t xml:space="preserve">1.5 </w:t>
      </w:r>
      <w:r>
        <w:rPr>
          <w:rFonts w:hint="eastAsia"/>
        </w:rPr>
        <w:t>Геометрия</w:t>
      </w:r>
      <w:r>
        <w:t xml:space="preserve"> </w:t>
      </w:r>
      <w:r>
        <w:rPr>
          <w:rFonts w:hint="eastAsia"/>
        </w:rPr>
        <w:t>срединной</w:t>
      </w:r>
      <w:r>
        <w:t xml:space="preserve"> </w:t>
      </w:r>
      <w:r>
        <w:rPr>
          <w:rFonts w:hint="eastAsia"/>
        </w:rPr>
        <w:t>поверхности</w:t>
      </w:r>
      <w:r>
        <w:t xml:space="preserve"> </w:t>
      </w:r>
      <w:r>
        <w:rPr>
          <w:rFonts w:hint="eastAsia"/>
        </w:rPr>
        <w:t>изгибаемого</w:t>
      </w:r>
      <w:r>
        <w:t xml:space="preserve"> </w:t>
      </w:r>
      <w:r>
        <w:rPr>
          <w:rFonts w:hint="eastAsia"/>
        </w:rPr>
        <w:t>листа</w:t>
      </w:r>
    </w:p>
    <w:p w14:paraId="2977093D" w14:textId="77777777" w:rsidR="003D3E37" w:rsidRDefault="003D3E37" w:rsidP="003D3E37"/>
    <w:p w14:paraId="56AA2926" w14:textId="77777777" w:rsidR="003D3E37" w:rsidRDefault="003D3E37" w:rsidP="003D3E37">
      <w:r>
        <w:t xml:space="preserve">1.6 </w:t>
      </w:r>
      <w:r>
        <w:rPr>
          <w:rFonts w:hint="eastAsia"/>
        </w:rPr>
        <w:t>Силы</w:t>
      </w:r>
      <w:r>
        <w:t xml:space="preserve"> </w:t>
      </w:r>
      <w:r>
        <w:rPr>
          <w:rFonts w:hint="eastAsia"/>
        </w:rPr>
        <w:t>и</w:t>
      </w:r>
      <w:r>
        <w:t xml:space="preserve"> </w:t>
      </w:r>
      <w:r>
        <w:rPr>
          <w:rFonts w:hint="eastAsia"/>
        </w:rPr>
        <w:t>моменты</w:t>
      </w:r>
      <w:r>
        <w:t xml:space="preserve">, </w:t>
      </w:r>
      <w:r>
        <w:rPr>
          <w:rFonts w:hint="eastAsia"/>
        </w:rPr>
        <w:t>действующие</w:t>
      </w:r>
      <w:r>
        <w:t xml:space="preserve"> </w:t>
      </w:r>
      <w:r>
        <w:rPr>
          <w:rFonts w:hint="eastAsia"/>
        </w:rPr>
        <w:t>на</w:t>
      </w:r>
      <w:r>
        <w:t xml:space="preserve"> </w:t>
      </w:r>
      <w:r>
        <w:rPr>
          <w:rFonts w:hint="eastAsia"/>
        </w:rPr>
        <w:t>оболочку</w:t>
      </w:r>
    </w:p>
    <w:p w14:paraId="58F9754A" w14:textId="77777777" w:rsidR="003D3E37" w:rsidRDefault="003D3E37" w:rsidP="003D3E37"/>
    <w:p w14:paraId="75157398" w14:textId="77777777" w:rsidR="003D3E37" w:rsidRDefault="003D3E37" w:rsidP="003D3E37">
      <w:r>
        <w:lastRenderedPageBreak/>
        <w:t xml:space="preserve">1.7 </w:t>
      </w:r>
      <w:r>
        <w:rPr>
          <w:rFonts w:hint="eastAsia"/>
        </w:rPr>
        <w:t>Обзор</w:t>
      </w:r>
      <w:r>
        <w:t xml:space="preserve"> </w:t>
      </w:r>
      <w:r>
        <w:rPr>
          <w:rFonts w:hint="eastAsia"/>
        </w:rPr>
        <w:t>исследований</w:t>
      </w:r>
      <w:r>
        <w:t xml:space="preserve"> </w:t>
      </w:r>
      <w:r>
        <w:rPr>
          <w:rFonts w:hint="eastAsia"/>
        </w:rPr>
        <w:t>по</w:t>
      </w:r>
      <w:r>
        <w:t xml:space="preserve"> </w:t>
      </w:r>
      <w:r>
        <w:rPr>
          <w:rFonts w:hint="eastAsia"/>
        </w:rPr>
        <w:t>определению</w:t>
      </w:r>
      <w:r>
        <w:t xml:space="preserve"> </w:t>
      </w:r>
      <w:r>
        <w:rPr>
          <w:rFonts w:hint="eastAsia"/>
        </w:rPr>
        <w:t>формы</w:t>
      </w:r>
      <w:r>
        <w:t xml:space="preserve"> </w:t>
      </w:r>
      <w:r>
        <w:rPr>
          <w:rFonts w:hint="eastAsia"/>
        </w:rPr>
        <w:t>листа</w:t>
      </w:r>
    </w:p>
    <w:p w14:paraId="530074A5" w14:textId="77777777" w:rsidR="003D3E37" w:rsidRDefault="003D3E37" w:rsidP="003D3E37"/>
    <w:p w14:paraId="5387C378" w14:textId="77777777" w:rsidR="003D3E37" w:rsidRDefault="003D3E37" w:rsidP="003D3E37">
      <w:r>
        <w:rPr>
          <w:rFonts w:hint="eastAsia"/>
        </w:rPr>
        <w:t>при</w:t>
      </w:r>
      <w:r>
        <w:t xml:space="preserve"> </w:t>
      </w:r>
      <w:r>
        <w:rPr>
          <w:rFonts w:hint="eastAsia"/>
        </w:rPr>
        <w:t>больших</w:t>
      </w:r>
      <w:r>
        <w:t xml:space="preserve"> </w:t>
      </w:r>
      <w:r>
        <w:rPr>
          <w:rFonts w:hint="eastAsia"/>
        </w:rPr>
        <w:t>его</w:t>
      </w:r>
      <w:r>
        <w:t xml:space="preserve"> </w:t>
      </w:r>
      <w:r>
        <w:rPr>
          <w:rFonts w:hint="eastAsia"/>
        </w:rPr>
        <w:t>изгибах</w:t>
      </w:r>
    </w:p>
    <w:p w14:paraId="1A62B128" w14:textId="77777777" w:rsidR="003D3E37" w:rsidRDefault="003D3E37" w:rsidP="003D3E37"/>
    <w:p w14:paraId="573307D9" w14:textId="77777777" w:rsidR="003D3E37" w:rsidRDefault="003D3E37" w:rsidP="003D3E37">
      <w:r>
        <w:t xml:space="preserve">1.8 </w:t>
      </w:r>
      <w:r>
        <w:rPr>
          <w:rFonts w:hint="eastAsia"/>
        </w:rPr>
        <w:t>Постановка</w:t>
      </w:r>
      <w:r>
        <w:t xml:space="preserve"> </w:t>
      </w:r>
      <w:r>
        <w:rPr>
          <w:rFonts w:hint="eastAsia"/>
        </w:rPr>
        <w:t>задачи</w:t>
      </w:r>
      <w:r>
        <w:t xml:space="preserve"> </w:t>
      </w:r>
      <w:r>
        <w:rPr>
          <w:rFonts w:hint="eastAsia"/>
        </w:rPr>
        <w:t>исследования</w:t>
      </w:r>
    </w:p>
    <w:p w14:paraId="5BC0F223" w14:textId="77777777" w:rsidR="003D3E37" w:rsidRDefault="003D3E37" w:rsidP="003D3E37"/>
    <w:p w14:paraId="14160E8C" w14:textId="77777777" w:rsidR="003D3E37" w:rsidRDefault="003D3E37" w:rsidP="003D3E37">
      <w:r>
        <w:rPr>
          <w:rFonts w:hint="eastAsia"/>
        </w:rPr>
        <w:t>ГЛАВА</w:t>
      </w:r>
      <w:r>
        <w:t xml:space="preserve"> 2 </w:t>
      </w:r>
      <w:r>
        <w:rPr>
          <w:rFonts w:hint="eastAsia"/>
        </w:rPr>
        <w:t>МАТЕМАТИЧЕСКИЕ</w:t>
      </w:r>
      <w:r>
        <w:t xml:space="preserve"> </w:t>
      </w:r>
      <w:r>
        <w:rPr>
          <w:rFonts w:hint="eastAsia"/>
        </w:rPr>
        <w:t>МОДЕЛИ</w:t>
      </w:r>
      <w:r>
        <w:t xml:space="preserve">, </w:t>
      </w:r>
      <w:r>
        <w:rPr>
          <w:rFonts w:hint="eastAsia"/>
        </w:rPr>
        <w:t>МЕТОДЫ</w:t>
      </w:r>
      <w:r>
        <w:t xml:space="preserve"> </w:t>
      </w:r>
      <w:r>
        <w:rPr>
          <w:rFonts w:hint="eastAsia"/>
        </w:rPr>
        <w:t>И</w:t>
      </w:r>
      <w:r>
        <w:t xml:space="preserve"> </w:t>
      </w:r>
      <w:r>
        <w:rPr>
          <w:rFonts w:hint="eastAsia"/>
        </w:rPr>
        <w:t>АЛГОРИТМЫ</w:t>
      </w:r>
      <w:r>
        <w:t xml:space="preserve"> </w:t>
      </w:r>
      <w:r>
        <w:rPr>
          <w:rFonts w:hint="eastAsia"/>
        </w:rPr>
        <w:t>ПОСТРОЕНИЯ</w:t>
      </w:r>
      <w:r>
        <w:t xml:space="preserve"> </w:t>
      </w:r>
      <w:r>
        <w:rPr>
          <w:rFonts w:hint="eastAsia"/>
        </w:rPr>
        <w:t>ФОРМ</w:t>
      </w:r>
      <w:r>
        <w:t xml:space="preserve"> </w:t>
      </w:r>
      <w:r>
        <w:rPr>
          <w:rFonts w:hint="eastAsia"/>
        </w:rPr>
        <w:t>ИЗГИБА</w:t>
      </w:r>
      <w:r>
        <w:t xml:space="preserve"> </w:t>
      </w:r>
      <w:r>
        <w:rPr>
          <w:rFonts w:hint="eastAsia"/>
        </w:rPr>
        <w:t>КОЖЕВЕННЫХ</w:t>
      </w:r>
      <w:r>
        <w:t xml:space="preserve"> </w:t>
      </w:r>
      <w:r>
        <w:rPr>
          <w:rFonts w:hint="eastAsia"/>
        </w:rPr>
        <w:t>И</w:t>
      </w:r>
      <w:r>
        <w:t xml:space="preserve"> </w:t>
      </w:r>
      <w:r>
        <w:rPr>
          <w:rFonts w:hint="eastAsia"/>
        </w:rPr>
        <w:t>ТЕКСТИЛЬНЫХ</w:t>
      </w:r>
      <w:r>
        <w:t xml:space="preserve"> </w:t>
      </w:r>
      <w:r>
        <w:rPr>
          <w:rFonts w:hint="eastAsia"/>
        </w:rPr>
        <w:t>ЛИСТОВЫХ</w:t>
      </w:r>
      <w:r>
        <w:t xml:space="preserve"> </w:t>
      </w:r>
      <w:r>
        <w:rPr>
          <w:rFonts w:hint="eastAsia"/>
        </w:rPr>
        <w:t>МАТЕРИАЛОВ</w:t>
      </w:r>
    </w:p>
    <w:p w14:paraId="2D38BE91" w14:textId="77777777" w:rsidR="003D3E37" w:rsidRDefault="003D3E37" w:rsidP="003D3E37"/>
    <w:p w14:paraId="74F392DF" w14:textId="77777777" w:rsidR="003D3E37" w:rsidRDefault="003D3E37" w:rsidP="003D3E37">
      <w:r>
        <w:t xml:space="preserve">2.1 </w:t>
      </w:r>
      <w:r>
        <w:rPr>
          <w:rFonts w:hint="eastAsia"/>
        </w:rPr>
        <w:t>Постановка</w:t>
      </w:r>
      <w:r>
        <w:t xml:space="preserve"> </w:t>
      </w:r>
      <w:r>
        <w:rPr>
          <w:rFonts w:hint="eastAsia"/>
        </w:rPr>
        <w:t>задачи</w:t>
      </w:r>
      <w:r>
        <w:t xml:space="preserve"> </w:t>
      </w:r>
      <w:r>
        <w:rPr>
          <w:rFonts w:hint="eastAsia"/>
        </w:rPr>
        <w:t>исследования</w:t>
      </w:r>
    </w:p>
    <w:p w14:paraId="3F5658D1" w14:textId="77777777" w:rsidR="003D3E37" w:rsidRDefault="003D3E37" w:rsidP="003D3E37"/>
    <w:p w14:paraId="6E9A21AA" w14:textId="77777777" w:rsidR="003D3E37" w:rsidRDefault="003D3E37" w:rsidP="003D3E37">
      <w:r>
        <w:t xml:space="preserve">2.2 </w:t>
      </w:r>
      <w:r>
        <w:rPr>
          <w:rFonts w:hint="eastAsia"/>
        </w:rPr>
        <w:t>Механические</w:t>
      </w:r>
      <w:r>
        <w:t xml:space="preserve"> </w:t>
      </w:r>
      <w:r>
        <w:rPr>
          <w:rFonts w:hint="eastAsia"/>
        </w:rPr>
        <w:t>свойства</w:t>
      </w:r>
      <w:r>
        <w:t xml:space="preserve"> </w:t>
      </w:r>
      <w:r>
        <w:rPr>
          <w:rFonts w:hint="eastAsia"/>
        </w:rPr>
        <w:t>листовых</w:t>
      </w:r>
      <w:r>
        <w:t xml:space="preserve"> </w:t>
      </w:r>
      <w:r>
        <w:rPr>
          <w:rFonts w:hint="eastAsia"/>
        </w:rPr>
        <w:t>материалов</w:t>
      </w:r>
    </w:p>
    <w:p w14:paraId="2A0A6B7F" w14:textId="77777777" w:rsidR="003D3E37" w:rsidRDefault="003D3E37" w:rsidP="003D3E37"/>
    <w:p w14:paraId="6CCAC0F9" w14:textId="77777777" w:rsidR="003D3E37" w:rsidRDefault="003D3E37" w:rsidP="003D3E37">
      <w:r>
        <w:t xml:space="preserve">2.3 </w:t>
      </w:r>
      <w:r>
        <w:rPr>
          <w:rFonts w:hint="eastAsia"/>
        </w:rPr>
        <w:t>Многогранная</w:t>
      </w:r>
      <w:r>
        <w:t xml:space="preserve"> </w:t>
      </w:r>
      <w:r>
        <w:rPr>
          <w:rFonts w:hint="eastAsia"/>
        </w:rPr>
        <w:t>модель</w:t>
      </w:r>
      <w:r>
        <w:t xml:space="preserve"> </w:t>
      </w:r>
      <w:r>
        <w:rPr>
          <w:rFonts w:hint="eastAsia"/>
        </w:rPr>
        <w:t>срединной</w:t>
      </w:r>
      <w:r>
        <w:t xml:space="preserve"> </w:t>
      </w:r>
      <w:r>
        <w:rPr>
          <w:rFonts w:hint="eastAsia"/>
        </w:rPr>
        <w:t>поверхности</w:t>
      </w:r>
      <w:r>
        <w:t xml:space="preserve"> </w:t>
      </w:r>
      <w:r>
        <w:rPr>
          <w:rFonts w:hint="eastAsia"/>
        </w:rPr>
        <w:t>изогнутого</w:t>
      </w:r>
      <w:r>
        <w:t xml:space="preserve"> </w:t>
      </w:r>
      <w:r>
        <w:rPr>
          <w:rFonts w:hint="eastAsia"/>
        </w:rPr>
        <w:t>листа</w:t>
      </w:r>
    </w:p>
    <w:p w14:paraId="395A087E" w14:textId="77777777" w:rsidR="003D3E37" w:rsidRDefault="003D3E37" w:rsidP="003D3E37"/>
    <w:p w14:paraId="4E04A350" w14:textId="77777777" w:rsidR="003D3E37" w:rsidRDefault="003D3E37" w:rsidP="003D3E37">
      <w:r>
        <w:t xml:space="preserve">2.3.1 </w:t>
      </w:r>
      <w:r>
        <w:rPr>
          <w:rFonts w:hint="eastAsia"/>
        </w:rPr>
        <w:t>Захват</w:t>
      </w:r>
      <w:r>
        <w:t xml:space="preserve"> </w:t>
      </w:r>
      <w:r>
        <w:rPr>
          <w:rFonts w:hint="eastAsia"/>
        </w:rPr>
        <w:t>листа</w:t>
      </w:r>
      <w:r>
        <w:t xml:space="preserve">. </w:t>
      </w:r>
      <w:r>
        <w:rPr>
          <w:rFonts w:hint="eastAsia"/>
        </w:rPr>
        <w:t>Построение</w:t>
      </w:r>
      <w:r>
        <w:t xml:space="preserve"> </w:t>
      </w:r>
      <w:r>
        <w:rPr>
          <w:rFonts w:hint="eastAsia"/>
        </w:rPr>
        <w:t>карты</w:t>
      </w:r>
      <w:r>
        <w:t xml:space="preserve"> </w:t>
      </w:r>
      <w:r>
        <w:rPr>
          <w:rFonts w:hint="eastAsia"/>
        </w:rPr>
        <w:t>изгибания</w:t>
      </w:r>
      <w:r>
        <w:t xml:space="preserve"> </w:t>
      </w:r>
      <w:r>
        <w:rPr>
          <w:rFonts w:hint="eastAsia"/>
        </w:rPr>
        <w:t>листа</w:t>
      </w:r>
    </w:p>
    <w:p w14:paraId="22FA103A" w14:textId="77777777" w:rsidR="003D3E37" w:rsidRDefault="003D3E37" w:rsidP="003D3E37"/>
    <w:p w14:paraId="6E4D4494" w14:textId="77777777" w:rsidR="003D3E37" w:rsidRDefault="003D3E37" w:rsidP="003D3E37">
      <w:r>
        <w:t xml:space="preserve">2.3.2 </w:t>
      </w:r>
      <w:r>
        <w:rPr>
          <w:rFonts w:hint="eastAsia"/>
        </w:rPr>
        <w:t>Построение</w:t>
      </w:r>
      <w:r>
        <w:t xml:space="preserve"> </w:t>
      </w:r>
      <w:r>
        <w:rPr>
          <w:rFonts w:hint="eastAsia"/>
        </w:rPr>
        <w:t>многогранной</w:t>
      </w:r>
      <w:r>
        <w:t xml:space="preserve"> </w:t>
      </w:r>
      <w:r>
        <w:rPr>
          <w:rFonts w:hint="eastAsia"/>
        </w:rPr>
        <w:t>модели</w:t>
      </w:r>
      <w:r>
        <w:t xml:space="preserve"> </w:t>
      </w:r>
      <w:r>
        <w:rPr>
          <w:rFonts w:hint="eastAsia"/>
        </w:rPr>
        <w:t>срединной</w:t>
      </w:r>
      <w:r>
        <w:t xml:space="preserve"> </w:t>
      </w:r>
      <w:r>
        <w:rPr>
          <w:rFonts w:hint="eastAsia"/>
        </w:rPr>
        <w:t>поверхности</w:t>
      </w:r>
    </w:p>
    <w:p w14:paraId="254CD4DC" w14:textId="77777777" w:rsidR="003D3E37" w:rsidRDefault="003D3E37" w:rsidP="003D3E37"/>
    <w:p w14:paraId="0F8EAF67" w14:textId="77777777" w:rsidR="003D3E37" w:rsidRDefault="003D3E37" w:rsidP="003D3E37">
      <w:r>
        <w:t xml:space="preserve">2.4 </w:t>
      </w:r>
      <w:r>
        <w:rPr>
          <w:rFonts w:hint="eastAsia"/>
        </w:rPr>
        <w:t>Оптимизационные</w:t>
      </w:r>
      <w:r>
        <w:t xml:space="preserve"> </w:t>
      </w:r>
      <w:r>
        <w:rPr>
          <w:rFonts w:hint="eastAsia"/>
        </w:rPr>
        <w:t>методы</w:t>
      </w:r>
      <w:r>
        <w:t xml:space="preserve"> </w:t>
      </w:r>
      <w:r>
        <w:rPr>
          <w:rFonts w:hint="eastAsia"/>
        </w:rPr>
        <w:t>решения</w:t>
      </w:r>
      <w:r>
        <w:t xml:space="preserve"> </w:t>
      </w:r>
      <w:r>
        <w:rPr>
          <w:rFonts w:hint="eastAsia"/>
        </w:rPr>
        <w:t>задачи</w:t>
      </w:r>
    </w:p>
    <w:p w14:paraId="6FEBADB9" w14:textId="77777777" w:rsidR="003D3E37" w:rsidRDefault="003D3E37" w:rsidP="003D3E37"/>
    <w:p w14:paraId="3F7491F6" w14:textId="77777777" w:rsidR="003D3E37" w:rsidRDefault="003D3E37" w:rsidP="003D3E37">
      <w:r>
        <w:rPr>
          <w:rFonts w:hint="eastAsia"/>
        </w:rPr>
        <w:t>о</w:t>
      </w:r>
      <w:r>
        <w:t xml:space="preserve"> </w:t>
      </w:r>
      <w:r>
        <w:rPr>
          <w:rFonts w:hint="eastAsia"/>
        </w:rPr>
        <w:t>форме</w:t>
      </w:r>
      <w:r>
        <w:t xml:space="preserve"> </w:t>
      </w:r>
      <w:r>
        <w:rPr>
          <w:rFonts w:hint="eastAsia"/>
        </w:rPr>
        <w:t>деформированного</w:t>
      </w:r>
      <w:r>
        <w:t xml:space="preserve"> </w:t>
      </w:r>
      <w:r>
        <w:rPr>
          <w:rFonts w:hint="eastAsia"/>
        </w:rPr>
        <w:t>листа</w:t>
      </w:r>
    </w:p>
    <w:p w14:paraId="761058AA" w14:textId="77777777" w:rsidR="003D3E37" w:rsidRDefault="003D3E37" w:rsidP="003D3E37"/>
    <w:p w14:paraId="6C266AD7" w14:textId="77777777" w:rsidR="003D3E37" w:rsidRDefault="003D3E37" w:rsidP="003D3E37">
      <w:r>
        <w:t xml:space="preserve">2.5 </w:t>
      </w:r>
      <w:r>
        <w:rPr>
          <w:rFonts w:hint="eastAsia"/>
        </w:rPr>
        <w:t>Расчет</w:t>
      </w:r>
      <w:r>
        <w:t xml:space="preserve"> </w:t>
      </w:r>
      <w:r>
        <w:rPr>
          <w:rFonts w:hint="eastAsia"/>
        </w:rPr>
        <w:t>потенциальной</w:t>
      </w:r>
      <w:r>
        <w:t xml:space="preserve"> </w:t>
      </w:r>
      <w:r>
        <w:rPr>
          <w:rFonts w:hint="eastAsia"/>
        </w:rPr>
        <w:t>энергии</w:t>
      </w:r>
      <w:r>
        <w:t xml:space="preserve"> </w:t>
      </w:r>
      <w:r>
        <w:rPr>
          <w:rFonts w:hint="eastAsia"/>
        </w:rPr>
        <w:t>листа</w:t>
      </w:r>
    </w:p>
    <w:p w14:paraId="18DDA854" w14:textId="77777777" w:rsidR="003D3E37" w:rsidRDefault="003D3E37" w:rsidP="003D3E37"/>
    <w:p w14:paraId="0A8F597D" w14:textId="77777777" w:rsidR="003D3E37" w:rsidRDefault="003D3E37" w:rsidP="003D3E37">
      <w:r>
        <w:t xml:space="preserve">2.6 </w:t>
      </w:r>
      <w:r>
        <w:rPr>
          <w:rFonts w:hint="eastAsia"/>
        </w:rPr>
        <w:t>Исключение</w:t>
      </w:r>
      <w:r>
        <w:t xml:space="preserve"> </w:t>
      </w:r>
      <w:r>
        <w:rPr>
          <w:rFonts w:hint="eastAsia"/>
        </w:rPr>
        <w:t>самопересечений</w:t>
      </w:r>
      <w:r>
        <w:t xml:space="preserve"> </w:t>
      </w:r>
      <w:r>
        <w:rPr>
          <w:rFonts w:hint="eastAsia"/>
        </w:rPr>
        <w:t>моделируемых</w:t>
      </w:r>
      <w:r>
        <w:t xml:space="preserve"> </w:t>
      </w:r>
      <w:r>
        <w:rPr>
          <w:rFonts w:hint="eastAsia"/>
        </w:rPr>
        <w:t>объектов</w:t>
      </w:r>
    </w:p>
    <w:p w14:paraId="3868C203" w14:textId="77777777" w:rsidR="003D3E37" w:rsidRDefault="003D3E37" w:rsidP="003D3E37"/>
    <w:p w14:paraId="25E7D05F" w14:textId="77777777" w:rsidR="003D3E37" w:rsidRDefault="003D3E37" w:rsidP="003D3E37">
      <w:r>
        <w:t xml:space="preserve">2.6.1. </w:t>
      </w:r>
      <w:r>
        <w:rPr>
          <w:rFonts w:hint="eastAsia"/>
        </w:rPr>
        <w:t>Постановка</w:t>
      </w:r>
      <w:r>
        <w:t xml:space="preserve"> </w:t>
      </w:r>
      <w:r>
        <w:rPr>
          <w:rFonts w:hint="eastAsia"/>
        </w:rPr>
        <w:t>задачи</w:t>
      </w:r>
      <w:r>
        <w:t xml:space="preserve"> </w:t>
      </w:r>
      <w:r>
        <w:rPr>
          <w:rFonts w:hint="eastAsia"/>
        </w:rPr>
        <w:t>исследования</w:t>
      </w:r>
      <w:r>
        <w:t xml:space="preserve"> </w:t>
      </w:r>
      <w:r>
        <w:rPr>
          <w:rFonts w:hint="eastAsia"/>
        </w:rPr>
        <w:t>самопересеч</w:t>
      </w:r>
      <w:r>
        <w:rPr>
          <w:rFonts w:hint="eastAsia"/>
        </w:rPr>
        <w:lastRenderedPageBreak/>
        <w:t>ений</w:t>
      </w:r>
    </w:p>
    <w:p w14:paraId="493199D6" w14:textId="77777777" w:rsidR="003D3E37" w:rsidRDefault="003D3E37" w:rsidP="003D3E37"/>
    <w:p w14:paraId="0EE791F8" w14:textId="77777777" w:rsidR="003D3E37" w:rsidRDefault="003D3E37" w:rsidP="003D3E37">
      <w:r>
        <w:t xml:space="preserve">2.6.2 </w:t>
      </w:r>
      <w:r>
        <w:rPr>
          <w:rFonts w:hint="eastAsia"/>
        </w:rPr>
        <w:t>Исследование</w:t>
      </w:r>
      <w:r>
        <w:t xml:space="preserve"> </w:t>
      </w:r>
      <w:r>
        <w:rPr>
          <w:rFonts w:hint="eastAsia"/>
        </w:rPr>
        <w:t>самопересечений</w:t>
      </w:r>
      <w:r>
        <w:t xml:space="preserve"> </w:t>
      </w:r>
      <w:r>
        <w:rPr>
          <w:rFonts w:hint="eastAsia"/>
        </w:rPr>
        <w:t>цилиндрической</w:t>
      </w:r>
      <w:r>
        <w:t xml:space="preserve"> </w:t>
      </w:r>
      <w:r>
        <w:rPr>
          <w:rFonts w:hint="eastAsia"/>
        </w:rPr>
        <w:t>поверхности</w:t>
      </w:r>
    </w:p>
    <w:p w14:paraId="64D787CC" w14:textId="77777777" w:rsidR="003D3E37" w:rsidRDefault="003D3E37" w:rsidP="003D3E37"/>
    <w:p w14:paraId="3B81797F" w14:textId="77777777" w:rsidR="003D3E37" w:rsidRDefault="003D3E37" w:rsidP="003D3E37">
      <w:r>
        <w:t xml:space="preserve">2.6.3 </w:t>
      </w:r>
      <w:r>
        <w:rPr>
          <w:rFonts w:hint="eastAsia"/>
        </w:rPr>
        <w:t>Исследование</w:t>
      </w:r>
      <w:r>
        <w:t xml:space="preserve"> </w:t>
      </w:r>
      <w:r>
        <w:rPr>
          <w:rFonts w:hint="eastAsia"/>
        </w:rPr>
        <w:t>самопересечений</w:t>
      </w:r>
      <w:r>
        <w:t xml:space="preserve"> </w:t>
      </w:r>
      <w:r>
        <w:rPr>
          <w:rFonts w:hint="eastAsia"/>
        </w:rPr>
        <w:t>конической</w:t>
      </w:r>
      <w:r>
        <w:t xml:space="preserve"> </w:t>
      </w:r>
      <w:r>
        <w:rPr>
          <w:rFonts w:hint="eastAsia"/>
        </w:rPr>
        <w:t>поверхности</w:t>
      </w:r>
    </w:p>
    <w:p w14:paraId="711ED58D" w14:textId="77777777" w:rsidR="003D3E37" w:rsidRDefault="003D3E37" w:rsidP="003D3E37"/>
    <w:p w14:paraId="46F368F3" w14:textId="77777777" w:rsidR="003D3E37" w:rsidRDefault="003D3E37" w:rsidP="003D3E37">
      <w:r>
        <w:t xml:space="preserve">2.6.4 </w:t>
      </w:r>
      <w:r>
        <w:rPr>
          <w:rFonts w:hint="eastAsia"/>
        </w:rPr>
        <w:t>Исследование</w:t>
      </w:r>
      <w:r>
        <w:t xml:space="preserve"> </w:t>
      </w:r>
      <w:r>
        <w:rPr>
          <w:rFonts w:hint="eastAsia"/>
        </w:rPr>
        <w:t>пересечения</w:t>
      </w:r>
      <w:r>
        <w:t xml:space="preserve"> </w:t>
      </w:r>
      <w:r>
        <w:rPr>
          <w:rFonts w:hint="eastAsia"/>
        </w:rPr>
        <w:t>поверхностей</w:t>
      </w:r>
      <w:r>
        <w:t xml:space="preserve"> </w:t>
      </w:r>
      <w:r>
        <w:rPr>
          <w:rFonts w:hint="eastAsia"/>
        </w:rPr>
        <w:t>в</w:t>
      </w:r>
      <w:r>
        <w:t xml:space="preserve"> </w:t>
      </w:r>
      <w:r>
        <w:rPr>
          <w:rFonts w:hint="eastAsia"/>
        </w:rPr>
        <w:t>пространстве</w:t>
      </w:r>
    </w:p>
    <w:p w14:paraId="030E0D52" w14:textId="77777777" w:rsidR="003D3E37" w:rsidRDefault="003D3E37" w:rsidP="003D3E37"/>
    <w:p w14:paraId="4D21AA80" w14:textId="77777777" w:rsidR="003D3E37" w:rsidRDefault="003D3E37" w:rsidP="003D3E37">
      <w:r>
        <w:t xml:space="preserve">2.6.5 </w:t>
      </w:r>
      <w:r>
        <w:rPr>
          <w:rFonts w:hint="eastAsia"/>
        </w:rPr>
        <w:t>Пересечение</w:t>
      </w:r>
      <w:r>
        <w:t xml:space="preserve"> </w:t>
      </w:r>
      <w:r>
        <w:rPr>
          <w:rFonts w:hint="eastAsia"/>
        </w:rPr>
        <w:t>многоугольников</w:t>
      </w:r>
      <w:r>
        <w:t xml:space="preserve">: </w:t>
      </w:r>
      <w:r>
        <w:rPr>
          <w:rFonts w:hint="eastAsia"/>
        </w:rPr>
        <w:t>метод</w:t>
      </w:r>
      <w:r>
        <w:t xml:space="preserve"> </w:t>
      </w:r>
      <w:r>
        <w:rPr>
          <w:rFonts w:hint="eastAsia"/>
        </w:rPr>
        <w:t>точки</w:t>
      </w:r>
      <w:r>
        <w:t xml:space="preserve"> </w:t>
      </w:r>
      <w:r>
        <w:rPr>
          <w:rFonts w:hint="eastAsia"/>
        </w:rPr>
        <w:t>в</w:t>
      </w:r>
      <w:r>
        <w:t xml:space="preserve"> </w:t>
      </w:r>
      <w:r>
        <w:rPr>
          <w:rFonts w:hint="eastAsia"/>
        </w:rPr>
        <w:t>многоугольнике</w:t>
      </w:r>
    </w:p>
    <w:p w14:paraId="1F96D4AF" w14:textId="77777777" w:rsidR="003D3E37" w:rsidRDefault="003D3E37" w:rsidP="003D3E37"/>
    <w:p w14:paraId="786A026E" w14:textId="77777777" w:rsidR="003D3E37" w:rsidRDefault="003D3E37" w:rsidP="003D3E37">
      <w:r>
        <w:t xml:space="preserve">2.6.6 </w:t>
      </w:r>
      <w:r>
        <w:rPr>
          <w:rFonts w:hint="eastAsia"/>
        </w:rPr>
        <w:t>Метод</w:t>
      </w:r>
      <w:r>
        <w:t xml:space="preserve"> </w:t>
      </w:r>
      <w:r>
        <w:rPr>
          <w:rFonts w:hint="eastAsia"/>
        </w:rPr>
        <w:t>сканирования</w:t>
      </w:r>
      <w:r>
        <w:t xml:space="preserve"> </w:t>
      </w:r>
      <w:r>
        <w:rPr>
          <w:rFonts w:hint="eastAsia"/>
        </w:rPr>
        <w:t>поверхности</w:t>
      </w:r>
    </w:p>
    <w:p w14:paraId="15EC3365" w14:textId="77777777" w:rsidR="003D3E37" w:rsidRDefault="003D3E37" w:rsidP="003D3E37"/>
    <w:p w14:paraId="217C5FDE" w14:textId="77777777" w:rsidR="003D3E37" w:rsidRDefault="003D3E37" w:rsidP="003D3E37">
      <w:r>
        <w:t xml:space="preserve">2.6.7 </w:t>
      </w:r>
      <w:r>
        <w:rPr>
          <w:rFonts w:hint="eastAsia"/>
        </w:rPr>
        <w:t>Метод</w:t>
      </w:r>
      <w:r>
        <w:t xml:space="preserve"> </w:t>
      </w:r>
      <w:r>
        <w:rPr>
          <w:rFonts w:hint="eastAsia"/>
        </w:rPr>
        <w:t>стереографической</w:t>
      </w:r>
      <w:r>
        <w:t xml:space="preserve"> </w:t>
      </w:r>
      <w:r>
        <w:rPr>
          <w:rFonts w:hint="eastAsia"/>
        </w:rPr>
        <w:t>проекции</w:t>
      </w:r>
    </w:p>
    <w:p w14:paraId="3B7687A3" w14:textId="77777777" w:rsidR="003D3E37" w:rsidRDefault="003D3E37" w:rsidP="003D3E37"/>
    <w:p w14:paraId="4D3E56B3" w14:textId="77777777" w:rsidR="003D3E37" w:rsidRDefault="003D3E37" w:rsidP="003D3E37">
      <w:r>
        <w:t xml:space="preserve">2.6.8 </w:t>
      </w:r>
      <w:r>
        <w:rPr>
          <w:rFonts w:hint="eastAsia"/>
        </w:rPr>
        <w:t>Построение</w:t>
      </w:r>
      <w:r>
        <w:t xml:space="preserve"> </w:t>
      </w:r>
      <w:r>
        <w:rPr>
          <w:rFonts w:hint="eastAsia"/>
        </w:rPr>
        <w:t>минимальной</w:t>
      </w:r>
      <w:r>
        <w:t xml:space="preserve"> </w:t>
      </w:r>
      <w:r>
        <w:rPr>
          <w:rFonts w:hint="eastAsia"/>
        </w:rPr>
        <w:t>окружности</w:t>
      </w:r>
    </w:p>
    <w:p w14:paraId="6B90ECBD" w14:textId="77777777" w:rsidR="003D3E37" w:rsidRDefault="003D3E37" w:rsidP="003D3E37"/>
    <w:p w14:paraId="31D6F517" w14:textId="77777777" w:rsidR="003D3E37" w:rsidRDefault="003D3E37" w:rsidP="003D3E37">
      <w:r>
        <w:t xml:space="preserve">2.6.9 </w:t>
      </w:r>
      <w:r>
        <w:rPr>
          <w:rFonts w:hint="eastAsia"/>
        </w:rPr>
        <w:t>Статистика</w:t>
      </w:r>
      <w:r>
        <w:t xml:space="preserve"> </w:t>
      </w:r>
      <w:r>
        <w:rPr>
          <w:rFonts w:hint="eastAsia"/>
        </w:rPr>
        <w:t>выпуклых</w:t>
      </w:r>
      <w:r>
        <w:t xml:space="preserve"> </w:t>
      </w:r>
      <w:r>
        <w:rPr>
          <w:rFonts w:hint="eastAsia"/>
        </w:rPr>
        <w:t>оболочек</w:t>
      </w:r>
    </w:p>
    <w:p w14:paraId="1E853286" w14:textId="77777777" w:rsidR="003D3E37" w:rsidRDefault="003D3E37" w:rsidP="003D3E37"/>
    <w:p w14:paraId="76EFF6DF" w14:textId="77777777" w:rsidR="003D3E37" w:rsidRDefault="003D3E37" w:rsidP="003D3E37">
      <w:r>
        <w:t xml:space="preserve">2.7 </w:t>
      </w:r>
      <w:r>
        <w:rPr>
          <w:rFonts w:hint="eastAsia"/>
        </w:rPr>
        <w:t>Выводы</w:t>
      </w:r>
      <w:r>
        <w:t xml:space="preserve"> </w:t>
      </w:r>
      <w:r>
        <w:rPr>
          <w:rFonts w:hint="eastAsia"/>
        </w:rPr>
        <w:t>по</w:t>
      </w:r>
      <w:r>
        <w:t xml:space="preserve"> </w:t>
      </w:r>
      <w:r>
        <w:rPr>
          <w:rFonts w:hint="eastAsia"/>
        </w:rPr>
        <w:t>главе</w:t>
      </w:r>
    </w:p>
    <w:p w14:paraId="6EDED20E" w14:textId="77777777" w:rsidR="003D3E37" w:rsidRDefault="003D3E37" w:rsidP="003D3E37"/>
    <w:p w14:paraId="752D4577" w14:textId="77777777" w:rsidR="003D3E37" w:rsidRDefault="003D3E37" w:rsidP="003D3E37">
      <w:r>
        <w:rPr>
          <w:rFonts w:hint="eastAsia"/>
        </w:rPr>
        <w:t>ГЛАВА</w:t>
      </w:r>
      <w:r>
        <w:t xml:space="preserve"> 3 </w:t>
      </w:r>
      <w:r>
        <w:rPr>
          <w:rFonts w:hint="eastAsia"/>
        </w:rPr>
        <w:t>МОДЕЛИРОВАНИЕ</w:t>
      </w:r>
      <w:r>
        <w:t xml:space="preserve"> </w:t>
      </w:r>
      <w:r>
        <w:rPr>
          <w:rFonts w:hint="eastAsia"/>
        </w:rPr>
        <w:t>ЦИЛИНДРИЧЕСКОЙ</w:t>
      </w:r>
      <w:r>
        <w:t xml:space="preserve"> </w:t>
      </w:r>
      <w:r>
        <w:rPr>
          <w:rFonts w:hint="eastAsia"/>
        </w:rPr>
        <w:t>ФОРМЫ</w:t>
      </w:r>
      <w:r>
        <w:t xml:space="preserve"> </w:t>
      </w:r>
      <w:r>
        <w:rPr>
          <w:rFonts w:hint="eastAsia"/>
        </w:rPr>
        <w:t>ИЗГИБА</w:t>
      </w:r>
      <w:r>
        <w:t xml:space="preserve"> </w:t>
      </w:r>
      <w:r>
        <w:rPr>
          <w:rFonts w:hint="eastAsia"/>
        </w:rPr>
        <w:t>МАТЕРИАЛОВ</w:t>
      </w:r>
      <w:r>
        <w:t xml:space="preserve"> </w:t>
      </w:r>
      <w:r>
        <w:rPr>
          <w:rFonts w:hint="eastAsia"/>
        </w:rPr>
        <w:t>ПРИ</w:t>
      </w:r>
      <w:r>
        <w:t xml:space="preserve"> </w:t>
      </w:r>
      <w:r>
        <w:rPr>
          <w:rFonts w:hint="eastAsia"/>
        </w:rPr>
        <w:t>ЗАХВАТЕ</w:t>
      </w:r>
      <w:r>
        <w:t xml:space="preserve"> </w:t>
      </w:r>
      <w:r>
        <w:rPr>
          <w:rFonts w:hint="eastAsia"/>
        </w:rPr>
        <w:t>ИХ</w:t>
      </w:r>
      <w:r>
        <w:t xml:space="preserve"> </w:t>
      </w:r>
      <w:r>
        <w:rPr>
          <w:rFonts w:hint="eastAsia"/>
        </w:rPr>
        <w:t>ЧЕЛЮСТНЫМИ</w:t>
      </w:r>
      <w:r>
        <w:t xml:space="preserve">, </w:t>
      </w:r>
      <w:r>
        <w:rPr>
          <w:rFonts w:hint="eastAsia"/>
        </w:rPr>
        <w:t>ВАЛКОВЫМИ</w:t>
      </w:r>
      <w:r>
        <w:t xml:space="preserve"> </w:t>
      </w:r>
      <w:r>
        <w:rPr>
          <w:rFonts w:hint="eastAsia"/>
        </w:rPr>
        <w:t>И</w:t>
      </w:r>
      <w:r>
        <w:t xml:space="preserve"> </w:t>
      </w:r>
      <w:r>
        <w:rPr>
          <w:rFonts w:hint="eastAsia"/>
        </w:rPr>
        <w:t>ИНЫМИ</w:t>
      </w:r>
      <w:r>
        <w:t xml:space="preserve"> </w:t>
      </w:r>
      <w:r>
        <w:rPr>
          <w:rFonts w:hint="eastAsia"/>
        </w:rPr>
        <w:t>ЗАХВАТАМИ</w:t>
      </w:r>
    </w:p>
    <w:p w14:paraId="64CED319" w14:textId="77777777" w:rsidR="003D3E37" w:rsidRDefault="003D3E37" w:rsidP="003D3E37"/>
    <w:p w14:paraId="6D85636F" w14:textId="77777777" w:rsidR="003D3E37" w:rsidRDefault="003D3E37" w:rsidP="003D3E37">
      <w:r>
        <w:t xml:space="preserve">3.1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r>
        <w:t xml:space="preserve"> </w:t>
      </w:r>
      <w:r>
        <w:rPr>
          <w:rFonts w:hint="eastAsia"/>
        </w:rPr>
        <w:t>цилиндрической</w:t>
      </w:r>
      <w:r>
        <w:t xml:space="preserve"> </w:t>
      </w:r>
      <w:r>
        <w:rPr>
          <w:rFonts w:hint="eastAsia"/>
        </w:rPr>
        <w:t>формы</w:t>
      </w:r>
      <w:r>
        <w:t xml:space="preserve"> </w:t>
      </w:r>
      <w:r>
        <w:rPr>
          <w:rFonts w:hint="eastAsia"/>
        </w:rPr>
        <w:t>изгиба</w:t>
      </w:r>
    </w:p>
    <w:p w14:paraId="3144951B" w14:textId="77777777" w:rsidR="003D3E37" w:rsidRDefault="003D3E37" w:rsidP="003D3E37"/>
    <w:p w14:paraId="2F190959" w14:textId="77777777" w:rsidR="003D3E37" w:rsidRDefault="003D3E37" w:rsidP="003D3E37">
      <w:r>
        <w:t xml:space="preserve">3.2 </w:t>
      </w:r>
      <w:r>
        <w:rPr>
          <w:rFonts w:hint="eastAsia"/>
        </w:rPr>
        <w:t>Расчет</w:t>
      </w:r>
      <w:r>
        <w:t xml:space="preserve"> </w:t>
      </w:r>
      <w:r>
        <w:rPr>
          <w:rFonts w:hint="eastAsia"/>
        </w:rPr>
        <w:t>цилиндрического</w:t>
      </w:r>
      <w:r>
        <w:t xml:space="preserve"> </w:t>
      </w:r>
      <w:r>
        <w:rPr>
          <w:rFonts w:hint="eastAsia"/>
        </w:rPr>
        <w:t>изгиба</w:t>
      </w:r>
      <w:r>
        <w:t xml:space="preserve"> </w:t>
      </w:r>
      <w:r>
        <w:rPr>
          <w:rFonts w:hint="eastAsia"/>
        </w:rPr>
        <w:t>с</w:t>
      </w:r>
      <w:r>
        <w:t xml:space="preserve"> </w:t>
      </w:r>
      <w:r>
        <w:rPr>
          <w:rFonts w:hint="eastAsia"/>
        </w:rPr>
        <w:t>помощью</w:t>
      </w:r>
      <w:r>
        <w:t xml:space="preserve"> </w:t>
      </w:r>
      <w:r>
        <w:rPr>
          <w:rFonts w:hint="eastAsia"/>
        </w:rPr>
        <w:t>программ</w:t>
      </w:r>
      <w:r>
        <w:t xml:space="preserve">, </w:t>
      </w:r>
      <w:r>
        <w:rPr>
          <w:rFonts w:hint="eastAsia"/>
        </w:rPr>
        <w:t>моделирующих</w:t>
      </w:r>
      <w:r>
        <w:t xml:space="preserve"> </w:t>
      </w:r>
      <w:r>
        <w:rPr>
          <w:rFonts w:hint="eastAsia"/>
        </w:rPr>
        <w:t>торсовый</w:t>
      </w:r>
      <w:r>
        <w:t xml:space="preserve"> </w:t>
      </w:r>
      <w:r>
        <w:rPr>
          <w:rFonts w:hint="eastAsia"/>
        </w:rPr>
        <w:t>изгиб</w:t>
      </w:r>
      <w:r>
        <w:t xml:space="preserve"> </w:t>
      </w:r>
      <w:r>
        <w:rPr>
          <w:rFonts w:hint="eastAsia"/>
        </w:rPr>
        <w:t>листов</w:t>
      </w:r>
    </w:p>
    <w:p w14:paraId="6E885B51" w14:textId="77777777" w:rsidR="003D3E37" w:rsidRDefault="003D3E37" w:rsidP="003D3E37"/>
    <w:p w14:paraId="00243747" w14:textId="77777777" w:rsidR="003D3E37" w:rsidRDefault="003D3E37" w:rsidP="003D3E37">
      <w:r>
        <w:lastRenderedPageBreak/>
        <w:t xml:space="preserve">3.3 </w:t>
      </w:r>
      <w:r>
        <w:rPr>
          <w:rFonts w:hint="eastAsia"/>
        </w:rPr>
        <w:t>Специальный</w:t>
      </w:r>
      <w:r>
        <w:t xml:space="preserve"> </w:t>
      </w:r>
      <w:r>
        <w:rPr>
          <w:rFonts w:hint="eastAsia"/>
        </w:rPr>
        <w:t>случай</w:t>
      </w:r>
      <w:r>
        <w:t xml:space="preserve"> </w:t>
      </w:r>
      <w:r>
        <w:rPr>
          <w:rFonts w:hint="eastAsia"/>
        </w:rPr>
        <w:t>цилиндрического</w:t>
      </w:r>
      <w:r>
        <w:t xml:space="preserve"> </w:t>
      </w:r>
      <w:r>
        <w:rPr>
          <w:rFonts w:hint="eastAsia"/>
        </w:rPr>
        <w:t>изгиба</w:t>
      </w:r>
    </w:p>
    <w:p w14:paraId="08695438" w14:textId="77777777" w:rsidR="003D3E37" w:rsidRDefault="003D3E37" w:rsidP="003D3E37"/>
    <w:p w14:paraId="4BD0AF60" w14:textId="77777777" w:rsidR="003D3E37" w:rsidRDefault="003D3E37" w:rsidP="003D3E37">
      <w:r>
        <w:t xml:space="preserve">3.4 </w:t>
      </w:r>
      <w:r>
        <w:rPr>
          <w:rFonts w:hint="eastAsia"/>
        </w:rPr>
        <w:t>Экспериментальное</w:t>
      </w:r>
      <w:r>
        <w:t xml:space="preserve"> </w:t>
      </w:r>
      <w:r>
        <w:rPr>
          <w:rFonts w:hint="eastAsia"/>
        </w:rPr>
        <w:t>определение</w:t>
      </w:r>
      <w:r>
        <w:t xml:space="preserve"> </w:t>
      </w:r>
      <w:r>
        <w:rPr>
          <w:rFonts w:hint="eastAsia"/>
        </w:rPr>
        <w:t>изгибной</w:t>
      </w:r>
      <w:r>
        <w:t xml:space="preserve"> </w:t>
      </w:r>
      <w:r>
        <w:rPr>
          <w:rFonts w:hint="eastAsia"/>
        </w:rPr>
        <w:t>жесткости</w:t>
      </w:r>
      <w:r>
        <w:t xml:space="preserve"> </w:t>
      </w:r>
      <w:r>
        <w:rPr>
          <w:rFonts w:hint="eastAsia"/>
        </w:rPr>
        <w:t>полосы</w:t>
      </w:r>
    </w:p>
    <w:p w14:paraId="1FE4E596" w14:textId="77777777" w:rsidR="003D3E37" w:rsidRDefault="003D3E37" w:rsidP="003D3E37"/>
    <w:p w14:paraId="2B486F61" w14:textId="77777777" w:rsidR="003D3E37" w:rsidRDefault="003D3E37" w:rsidP="003D3E37">
      <w:r>
        <w:t xml:space="preserve">3.5 </w:t>
      </w:r>
      <w:r>
        <w:rPr>
          <w:rFonts w:hint="eastAsia"/>
        </w:rPr>
        <w:t>Изгиб</w:t>
      </w:r>
      <w:r>
        <w:t xml:space="preserve"> </w:t>
      </w:r>
      <w:r>
        <w:rPr>
          <w:rFonts w:hint="eastAsia"/>
        </w:rPr>
        <w:t>прямоугольного</w:t>
      </w:r>
      <w:r>
        <w:t xml:space="preserve"> </w:t>
      </w:r>
      <w:r>
        <w:rPr>
          <w:rFonts w:hint="eastAsia"/>
        </w:rPr>
        <w:t>листа</w:t>
      </w:r>
      <w:r>
        <w:t xml:space="preserve">, </w:t>
      </w:r>
      <w:r>
        <w:rPr>
          <w:rFonts w:hint="eastAsia"/>
        </w:rPr>
        <w:t>опирающегося</w:t>
      </w:r>
      <w:r>
        <w:t xml:space="preserve"> </w:t>
      </w:r>
      <w:r>
        <w:rPr>
          <w:rFonts w:hint="eastAsia"/>
        </w:rPr>
        <w:t>концом</w:t>
      </w:r>
      <w:r>
        <w:t xml:space="preserve"> </w:t>
      </w:r>
      <w:r>
        <w:rPr>
          <w:rFonts w:hint="eastAsia"/>
        </w:rPr>
        <w:t>на</w:t>
      </w:r>
      <w:r>
        <w:t xml:space="preserve"> </w:t>
      </w:r>
      <w:r>
        <w:rPr>
          <w:rFonts w:hint="eastAsia"/>
        </w:rPr>
        <w:t>подставку</w:t>
      </w:r>
    </w:p>
    <w:p w14:paraId="14E5A572" w14:textId="77777777" w:rsidR="003D3E37" w:rsidRDefault="003D3E37" w:rsidP="003D3E37"/>
    <w:p w14:paraId="4908CBA6" w14:textId="77777777" w:rsidR="003D3E37" w:rsidRDefault="003D3E37" w:rsidP="003D3E37">
      <w:r>
        <w:t xml:space="preserve">3.6 </w:t>
      </w:r>
      <w:r>
        <w:rPr>
          <w:rFonts w:hint="eastAsia"/>
        </w:rPr>
        <w:t>Исследование</w:t>
      </w:r>
      <w:r>
        <w:t xml:space="preserve"> </w:t>
      </w:r>
      <w:r>
        <w:rPr>
          <w:rFonts w:hint="eastAsia"/>
        </w:rPr>
        <w:t>устойчивости</w:t>
      </w:r>
      <w:r>
        <w:t xml:space="preserve"> </w:t>
      </w:r>
      <w:r>
        <w:rPr>
          <w:rFonts w:hint="eastAsia"/>
        </w:rPr>
        <w:t>цилиндрической</w:t>
      </w:r>
      <w:r>
        <w:t xml:space="preserve"> </w:t>
      </w:r>
      <w:r>
        <w:rPr>
          <w:rFonts w:hint="eastAsia"/>
        </w:rPr>
        <w:t>формы</w:t>
      </w:r>
      <w:r>
        <w:t xml:space="preserve"> </w:t>
      </w:r>
      <w:r>
        <w:rPr>
          <w:rFonts w:hint="eastAsia"/>
        </w:rPr>
        <w:t>изгиба</w:t>
      </w:r>
    </w:p>
    <w:p w14:paraId="717972D9" w14:textId="77777777" w:rsidR="003D3E37" w:rsidRDefault="003D3E37" w:rsidP="003D3E37"/>
    <w:p w14:paraId="5B37DCFA" w14:textId="77777777" w:rsidR="003D3E37" w:rsidRDefault="003D3E37" w:rsidP="003D3E37">
      <w:r>
        <w:t xml:space="preserve">3.7 </w:t>
      </w:r>
      <w:r>
        <w:rPr>
          <w:rFonts w:hint="eastAsia"/>
        </w:rPr>
        <w:t>Цилиндрический</w:t>
      </w:r>
      <w:r>
        <w:t xml:space="preserve"> </w:t>
      </w:r>
      <w:r>
        <w:rPr>
          <w:rFonts w:hint="eastAsia"/>
        </w:rPr>
        <w:t>изгиб</w:t>
      </w:r>
      <w:r>
        <w:t xml:space="preserve"> </w:t>
      </w:r>
      <w:r>
        <w:rPr>
          <w:rFonts w:hint="eastAsia"/>
        </w:rPr>
        <w:t>листа</w:t>
      </w:r>
      <w:r>
        <w:t xml:space="preserve"> </w:t>
      </w:r>
      <w:r>
        <w:rPr>
          <w:rFonts w:hint="eastAsia"/>
        </w:rPr>
        <w:t>с</w:t>
      </w:r>
      <w:r>
        <w:t xml:space="preserve"> </w:t>
      </w:r>
      <w:r>
        <w:rPr>
          <w:rFonts w:hint="eastAsia"/>
        </w:rPr>
        <w:t>фиксированной</w:t>
      </w:r>
      <w:r>
        <w:t xml:space="preserve"> </w:t>
      </w:r>
      <w:r>
        <w:rPr>
          <w:rFonts w:hint="eastAsia"/>
        </w:rPr>
        <w:t>базовой</w:t>
      </w:r>
      <w:r>
        <w:t xml:space="preserve"> </w:t>
      </w:r>
      <w:r>
        <w:rPr>
          <w:rFonts w:hint="eastAsia"/>
        </w:rPr>
        <w:t>гранью</w:t>
      </w:r>
      <w:r>
        <w:t xml:space="preserve"> </w:t>
      </w:r>
      <w:r>
        <w:rPr>
          <w:rFonts w:hint="eastAsia"/>
        </w:rPr>
        <w:t>или</w:t>
      </w:r>
      <w:r>
        <w:t xml:space="preserve"> </w:t>
      </w:r>
      <w:r>
        <w:rPr>
          <w:rFonts w:hint="eastAsia"/>
        </w:rPr>
        <w:t>образующей</w:t>
      </w:r>
    </w:p>
    <w:p w14:paraId="09253D43" w14:textId="77777777" w:rsidR="003D3E37" w:rsidRDefault="003D3E37" w:rsidP="003D3E37"/>
    <w:p w14:paraId="74ABF007" w14:textId="77777777" w:rsidR="003D3E37" w:rsidRDefault="003D3E37" w:rsidP="003D3E37">
      <w:r>
        <w:t xml:space="preserve">3.7.1 </w:t>
      </w:r>
      <w:r>
        <w:rPr>
          <w:rFonts w:hint="eastAsia"/>
        </w:rPr>
        <w:t>Постановка</w:t>
      </w:r>
      <w:r>
        <w:t xml:space="preserve"> </w:t>
      </w:r>
      <w:r>
        <w:rPr>
          <w:rFonts w:hint="eastAsia"/>
        </w:rPr>
        <w:t>задачи</w:t>
      </w:r>
      <w:r>
        <w:t xml:space="preserve"> </w:t>
      </w:r>
      <w:r>
        <w:rPr>
          <w:rFonts w:hint="eastAsia"/>
        </w:rPr>
        <w:t>моделирования</w:t>
      </w:r>
      <w:r>
        <w:t xml:space="preserve"> </w:t>
      </w:r>
      <w:r>
        <w:rPr>
          <w:rFonts w:hint="eastAsia"/>
        </w:rPr>
        <w:t>срединной</w:t>
      </w:r>
      <w:r>
        <w:t xml:space="preserve"> </w:t>
      </w:r>
      <w:r>
        <w:rPr>
          <w:rFonts w:hint="eastAsia"/>
        </w:rPr>
        <w:t>поверхности</w:t>
      </w:r>
    </w:p>
    <w:p w14:paraId="032441B2" w14:textId="77777777" w:rsidR="003D3E37" w:rsidRDefault="003D3E37" w:rsidP="003D3E37"/>
    <w:p w14:paraId="20F8F49A" w14:textId="77777777" w:rsidR="003D3E37" w:rsidRDefault="003D3E37" w:rsidP="003D3E37">
      <w:r>
        <w:t xml:space="preserve">3.7.2 </w:t>
      </w:r>
      <w:r>
        <w:rPr>
          <w:rFonts w:hint="eastAsia"/>
        </w:rPr>
        <w:t>Геометрия</w:t>
      </w:r>
      <w:r>
        <w:t xml:space="preserve"> </w:t>
      </w:r>
      <w:r>
        <w:rPr>
          <w:rFonts w:hint="eastAsia"/>
        </w:rPr>
        <w:t>грани</w:t>
      </w:r>
    </w:p>
    <w:p w14:paraId="09CC6E80" w14:textId="77777777" w:rsidR="003D3E37" w:rsidRDefault="003D3E37" w:rsidP="003D3E37"/>
    <w:p w14:paraId="02B7D19C" w14:textId="77777777" w:rsidR="003D3E37" w:rsidRDefault="003D3E37" w:rsidP="003D3E37">
      <w:r>
        <w:t xml:space="preserve">3.7.3 </w:t>
      </w:r>
      <w:r>
        <w:rPr>
          <w:rFonts w:hint="eastAsia"/>
        </w:rPr>
        <w:t>Геометрия</w:t>
      </w:r>
      <w:r>
        <w:t xml:space="preserve"> </w:t>
      </w:r>
      <w:r>
        <w:rPr>
          <w:rFonts w:hint="eastAsia"/>
        </w:rPr>
        <w:t>многогранной</w:t>
      </w:r>
      <w:r>
        <w:t xml:space="preserve"> </w:t>
      </w:r>
      <w:r>
        <w:rPr>
          <w:rFonts w:hint="eastAsia"/>
        </w:rPr>
        <w:t>поверхности</w:t>
      </w:r>
    </w:p>
    <w:p w14:paraId="60F10E7C" w14:textId="77777777" w:rsidR="003D3E37" w:rsidRDefault="003D3E37" w:rsidP="003D3E37"/>
    <w:p w14:paraId="1AC58976" w14:textId="77777777" w:rsidR="003D3E37" w:rsidRDefault="003D3E37" w:rsidP="003D3E37">
      <w:r>
        <w:t xml:space="preserve">3.7.4 </w:t>
      </w:r>
      <w:r>
        <w:rPr>
          <w:rFonts w:hint="eastAsia"/>
        </w:rPr>
        <w:t>Потенциальная</w:t>
      </w:r>
      <w:r>
        <w:t xml:space="preserve"> </w:t>
      </w:r>
      <w:r>
        <w:rPr>
          <w:rFonts w:hint="eastAsia"/>
        </w:rPr>
        <w:t>энергия</w:t>
      </w:r>
      <w:r>
        <w:t xml:space="preserve"> </w:t>
      </w:r>
      <w:r>
        <w:rPr>
          <w:rFonts w:hint="eastAsia"/>
        </w:rPr>
        <w:t>изогнутого</w:t>
      </w:r>
      <w:r>
        <w:t xml:space="preserve"> </w:t>
      </w:r>
      <w:r>
        <w:rPr>
          <w:rFonts w:hint="eastAsia"/>
        </w:rPr>
        <w:t>листа</w:t>
      </w:r>
    </w:p>
    <w:p w14:paraId="27373941" w14:textId="77777777" w:rsidR="003D3E37" w:rsidRDefault="003D3E37" w:rsidP="003D3E37"/>
    <w:p w14:paraId="0C9C2DBC" w14:textId="77777777" w:rsidR="003D3E37" w:rsidRDefault="003D3E37" w:rsidP="003D3E37">
      <w:r>
        <w:t xml:space="preserve">3.7.5 </w:t>
      </w:r>
      <w:r>
        <w:rPr>
          <w:rFonts w:hint="eastAsia"/>
        </w:rPr>
        <w:t>Построение</w:t>
      </w:r>
      <w:r>
        <w:t xml:space="preserve"> </w:t>
      </w:r>
      <w:r>
        <w:rPr>
          <w:rFonts w:hint="eastAsia"/>
        </w:rPr>
        <w:t>цилиндрической</w:t>
      </w:r>
      <w:r>
        <w:t xml:space="preserve"> </w:t>
      </w:r>
      <w:r>
        <w:rPr>
          <w:rFonts w:hint="eastAsia"/>
        </w:rPr>
        <w:t>формы</w:t>
      </w:r>
      <w:r>
        <w:t xml:space="preserve"> </w:t>
      </w:r>
      <w:r>
        <w:rPr>
          <w:rFonts w:hint="eastAsia"/>
        </w:rPr>
        <w:t>изгиба</w:t>
      </w:r>
      <w:r>
        <w:t xml:space="preserve"> </w:t>
      </w:r>
      <w:r>
        <w:rPr>
          <w:rFonts w:hint="eastAsia"/>
        </w:rPr>
        <w:t>тяжелого</w:t>
      </w:r>
      <w:r>
        <w:t xml:space="preserve"> </w:t>
      </w:r>
      <w:r>
        <w:rPr>
          <w:rFonts w:hint="eastAsia"/>
        </w:rPr>
        <w:t>упругого</w:t>
      </w:r>
      <w:r>
        <w:t xml:space="preserve"> </w:t>
      </w:r>
      <w:r>
        <w:rPr>
          <w:rFonts w:hint="eastAsia"/>
        </w:rPr>
        <w:t>листа</w:t>
      </w:r>
      <w:r>
        <w:t xml:space="preserve"> </w:t>
      </w:r>
      <w:r>
        <w:rPr>
          <w:rFonts w:hint="eastAsia"/>
        </w:rPr>
        <w:t>со</w:t>
      </w:r>
      <w:r>
        <w:t xml:space="preserve"> </w:t>
      </w:r>
      <w:r>
        <w:rPr>
          <w:rFonts w:hint="eastAsia"/>
        </w:rPr>
        <w:t>свисающими</w:t>
      </w:r>
      <w:r>
        <w:t xml:space="preserve"> </w:t>
      </w:r>
      <w:r>
        <w:rPr>
          <w:rFonts w:hint="eastAsia"/>
        </w:rPr>
        <w:t>краями</w:t>
      </w:r>
      <w:r>
        <w:t xml:space="preserve"> </w:t>
      </w:r>
      <w:r>
        <w:rPr>
          <w:rFonts w:hint="eastAsia"/>
        </w:rPr>
        <w:t>с</w:t>
      </w:r>
      <w:r>
        <w:t xml:space="preserve"> </w:t>
      </w:r>
      <w:r>
        <w:rPr>
          <w:rFonts w:hint="eastAsia"/>
        </w:rPr>
        <w:t>помощью</w:t>
      </w:r>
      <w:r>
        <w:t xml:space="preserve"> </w:t>
      </w:r>
      <w:r>
        <w:rPr>
          <w:rFonts w:hint="eastAsia"/>
        </w:rPr>
        <w:t>программы</w:t>
      </w:r>
      <w:r>
        <w:t xml:space="preserve"> </w:t>
      </w:r>
      <w:r>
        <w:rPr>
          <w:rFonts w:hint="eastAsia"/>
        </w:rPr>
        <w:t>Ьепёеу</w:t>
      </w:r>
      <w:r>
        <w:t>12</w:t>
      </w:r>
    </w:p>
    <w:p w14:paraId="5E9344D6" w14:textId="77777777" w:rsidR="003D3E37" w:rsidRDefault="003D3E37" w:rsidP="003D3E37"/>
    <w:p w14:paraId="52C4A0C7" w14:textId="77777777" w:rsidR="003D3E37" w:rsidRDefault="003D3E37" w:rsidP="003D3E37">
      <w:r>
        <w:t xml:space="preserve">3.7.6 </w:t>
      </w:r>
      <w:r>
        <w:rPr>
          <w:rFonts w:hint="eastAsia"/>
        </w:rPr>
        <w:t>Результаты</w:t>
      </w:r>
      <w:r>
        <w:t xml:space="preserve"> </w:t>
      </w:r>
      <w:r>
        <w:rPr>
          <w:rFonts w:hint="eastAsia"/>
        </w:rPr>
        <w:t>счета</w:t>
      </w:r>
      <w:r>
        <w:t xml:space="preserve"> </w:t>
      </w:r>
      <w:r>
        <w:rPr>
          <w:rFonts w:hint="eastAsia"/>
        </w:rPr>
        <w:t>по</w:t>
      </w:r>
      <w:r>
        <w:t xml:space="preserve"> </w:t>
      </w:r>
      <w:r>
        <w:rPr>
          <w:rFonts w:hint="eastAsia"/>
        </w:rPr>
        <w:t>программе</w:t>
      </w:r>
      <w:r>
        <w:t xml:space="preserve"> </w:t>
      </w:r>
      <w:r>
        <w:rPr>
          <w:rFonts w:hint="eastAsia"/>
        </w:rPr>
        <w:t>Ьепёеу</w:t>
      </w:r>
      <w:r>
        <w:t>12</w:t>
      </w:r>
    </w:p>
    <w:p w14:paraId="5C58E6BB" w14:textId="77777777" w:rsidR="003D3E37" w:rsidRDefault="003D3E37" w:rsidP="003D3E37"/>
    <w:p w14:paraId="5998781D" w14:textId="77777777" w:rsidR="003D3E37" w:rsidRDefault="003D3E37" w:rsidP="003D3E37">
      <w:r>
        <w:t xml:space="preserve">3.8 </w:t>
      </w:r>
      <w:r>
        <w:rPr>
          <w:rFonts w:hint="eastAsia"/>
        </w:rPr>
        <w:t>Цилиндрический</w:t>
      </w:r>
      <w:r>
        <w:t xml:space="preserve"> </w:t>
      </w:r>
      <w:r>
        <w:rPr>
          <w:rFonts w:hint="eastAsia"/>
        </w:rPr>
        <w:t>изгиб</w:t>
      </w:r>
      <w:r>
        <w:t xml:space="preserve"> </w:t>
      </w:r>
      <w:r>
        <w:rPr>
          <w:rFonts w:hint="eastAsia"/>
        </w:rPr>
        <w:t>листа</w:t>
      </w:r>
      <w:r>
        <w:t xml:space="preserve">, </w:t>
      </w:r>
      <w:r>
        <w:rPr>
          <w:rFonts w:hint="eastAsia"/>
        </w:rPr>
        <w:t>захваченного</w:t>
      </w:r>
      <w:r>
        <w:t xml:space="preserve"> </w:t>
      </w:r>
      <w:r>
        <w:rPr>
          <w:rFonts w:hint="eastAsia"/>
        </w:rPr>
        <w:t>с</w:t>
      </w:r>
      <w:r>
        <w:t xml:space="preserve"> </w:t>
      </w:r>
      <w:r>
        <w:rPr>
          <w:rFonts w:hint="eastAsia"/>
        </w:rPr>
        <w:t>двух</w:t>
      </w:r>
      <w:r>
        <w:t xml:space="preserve"> </w:t>
      </w:r>
      <w:r>
        <w:rPr>
          <w:rFonts w:hint="eastAsia"/>
        </w:rPr>
        <w:t>краев</w:t>
      </w:r>
    </w:p>
    <w:p w14:paraId="4944C4C1" w14:textId="77777777" w:rsidR="003D3E37" w:rsidRDefault="003D3E37" w:rsidP="003D3E37"/>
    <w:p w14:paraId="6E3D003E" w14:textId="77777777" w:rsidR="003D3E37" w:rsidRDefault="003D3E37" w:rsidP="003D3E37">
      <w:r>
        <w:t xml:space="preserve">3.8.1 </w:t>
      </w:r>
      <w:r>
        <w:rPr>
          <w:rFonts w:hint="eastAsia"/>
        </w:rPr>
        <w:t>Геометрия</w:t>
      </w:r>
      <w:r>
        <w:t xml:space="preserve"> </w:t>
      </w:r>
      <w:r>
        <w:rPr>
          <w:rFonts w:hint="eastAsia"/>
        </w:rPr>
        <w:t>поверхности</w:t>
      </w:r>
    </w:p>
    <w:p w14:paraId="353F4C73" w14:textId="77777777" w:rsidR="003D3E37" w:rsidRDefault="003D3E37" w:rsidP="003D3E37"/>
    <w:p w14:paraId="5864B06B" w14:textId="77777777" w:rsidR="003D3E37" w:rsidRDefault="003D3E37" w:rsidP="003D3E37">
      <w:r>
        <w:lastRenderedPageBreak/>
        <w:t xml:space="preserve">3.8.2 </w:t>
      </w:r>
      <w:r>
        <w:rPr>
          <w:rFonts w:hint="eastAsia"/>
        </w:rPr>
        <w:t>Построение</w:t>
      </w:r>
      <w:r>
        <w:t xml:space="preserve"> </w:t>
      </w:r>
      <w:r>
        <w:rPr>
          <w:rFonts w:hint="eastAsia"/>
        </w:rPr>
        <w:t>начального</w:t>
      </w:r>
      <w:r>
        <w:t xml:space="preserve"> </w:t>
      </w:r>
      <w:r>
        <w:rPr>
          <w:rFonts w:hint="eastAsia"/>
        </w:rPr>
        <w:t>приближения</w:t>
      </w:r>
    </w:p>
    <w:p w14:paraId="29D0CE24" w14:textId="77777777" w:rsidR="003D3E37" w:rsidRDefault="003D3E37" w:rsidP="003D3E37"/>
    <w:p w14:paraId="4A8109AD" w14:textId="77777777" w:rsidR="003D3E37" w:rsidRDefault="003D3E37" w:rsidP="003D3E37">
      <w:r>
        <w:t xml:space="preserve">3.8.3 </w:t>
      </w:r>
      <w:r>
        <w:rPr>
          <w:rFonts w:hint="eastAsia"/>
        </w:rPr>
        <w:t>Моделирование</w:t>
      </w:r>
      <w:r>
        <w:t xml:space="preserve"> </w:t>
      </w:r>
      <w:r>
        <w:rPr>
          <w:rFonts w:hint="eastAsia"/>
        </w:rPr>
        <w:t>срединной</w:t>
      </w:r>
      <w:r>
        <w:t xml:space="preserve"> </w:t>
      </w:r>
      <w:r>
        <w:rPr>
          <w:rFonts w:hint="eastAsia"/>
        </w:rPr>
        <w:t>поверхности</w:t>
      </w:r>
      <w:r>
        <w:t xml:space="preserve"> </w:t>
      </w:r>
      <w:r>
        <w:rPr>
          <w:rFonts w:hint="eastAsia"/>
        </w:rPr>
        <w:t>листа</w:t>
      </w:r>
      <w:r>
        <w:t xml:space="preserve"> </w:t>
      </w:r>
      <w:r>
        <w:rPr>
          <w:rFonts w:hint="eastAsia"/>
        </w:rPr>
        <w:t>с</w:t>
      </w:r>
      <w:r>
        <w:t xml:space="preserve"> </w:t>
      </w:r>
      <w:r>
        <w:rPr>
          <w:rFonts w:hint="eastAsia"/>
        </w:rPr>
        <w:t>закрепленными</w:t>
      </w:r>
      <w:r>
        <w:t xml:space="preserve"> </w:t>
      </w:r>
      <w:r>
        <w:rPr>
          <w:rFonts w:hint="eastAsia"/>
        </w:rPr>
        <w:t>краями</w:t>
      </w:r>
      <w:r>
        <w:t xml:space="preserve"> </w:t>
      </w:r>
      <w:r>
        <w:rPr>
          <w:rFonts w:hint="eastAsia"/>
        </w:rPr>
        <w:t>с</w:t>
      </w:r>
      <w:r>
        <w:t xml:space="preserve"> </w:t>
      </w:r>
      <w:r>
        <w:rPr>
          <w:rFonts w:hint="eastAsia"/>
        </w:rPr>
        <w:t>помощью</w:t>
      </w:r>
      <w:r>
        <w:t xml:space="preserve"> </w:t>
      </w:r>
      <w:r>
        <w:rPr>
          <w:rFonts w:hint="eastAsia"/>
        </w:rPr>
        <w:t>программы</w:t>
      </w:r>
      <w:r>
        <w:t xml:space="preserve"> bendcyl4</w:t>
      </w:r>
    </w:p>
    <w:p w14:paraId="535D2071" w14:textId="77777777" w:rsidR="003D3E37" w:rsidRDefault="003D3E37" w:rsidP="003D3E37"/>
    <w:p w14:paraId="36B26CC9" w14:textId="77777777" w:rsidR="003D3E37" w:rsidRDefault="003D3E37" w:rsidP="003D3E37">
      <w:r>
        <w:t xml:space="preserve">3.9 </w:t>
      </w:r>
      <w:r>
        <w:rPr>
          <w:rFonts w:hint="eastAsia"/>
        </w:rPr>
        <w:t>Моделирование</w:t>
      </w:r>
      <w:r>
        <w:t xml:space="preserve"> </w:t>
      </w:r>
      <w:r>
        <w:rPr>
          <w:rFonts w:hint="eastAsia"/>
        </w:rPr>
        <w:t>сложных</w:t>
      </w:r>
      <w:r>
        <w:t xml:space="preserve"> </w:t>
      </w:r>
      <w:r>
        <w:rPr>
          <w:rFonts w:hint="eastAsia"/>
        </w:rPr>
        <w:t>форм</w:t>
      </w:r>
      <w:r>
        <w:t xml:space="preserve"> </w:t>
      </w:r>
      <w:r>
        <w:rPr>
          <w:rFonts w:hint="eastAsia"/>
        </w:rPr>
        <w:t>изгиба</w:t>
      </w:r>
      <w:r>
        <w:t xml:space="preserve"> </w:t>
      </w:r>
      <w:r>
        <w:rPr>
          <w:rFonts w:hint="eastAsia"/>
        </w:rPr>
        <w:t>листа</w:t>
      </w:r>
    </w:p>
    <w:p w14:paraId="76043DC6" w14:textId="77777777" w:rsidR="003D3E37" w:rsidRDefault="003D3E37" w:rsidP="003D3E37"/>
    <w:p w14:paraId="1BC2BE35" w14:textId="77777777" w:rsidR="003D3E37" w:rsidRDefault="003D3E37" w:rsidP="003D3E37">
      <w:r>
        <w:t xml:space="preserve">3.10 </w:t>
      </w:r>
      <w:r>
        <w:rPr>
          <w:rFonts w:hint="eastAsia"/>
        </w:rPr>
        <w:t>Выводы</w:t>
      </w:r>
      <w:r>
        <w:t xml:space="preserve"> </w:t>
      </w:r>
      <w:r>
        <w:rPr>
          <w:rFonts w:hint="eastAsia"/>
        </w:rPr>
        <w:t>по</w:t>
      </w:r>
      <w:r>
        <w:t xml:space="preserve"> </w:t>
      </w:r>
      <w:r>
        <w:rPr>
          <w:rFonts w:hint="eastAsia"/>
        </w:rPr>
        <w:t>главе</w:t>
      </w:r>
    </w:p>
    <w:p w14:paraId="1907B2AD" w14:textId="77777777" w:rsidR="003D3E37" w:rsidRDefault="003D3E37" w:rsidP="003D3E37"/>
    <w:p w14:paraId="575E4BE5" w14:textId="77777777" w:rsidR="003D3E37" w:rsidRDefault="003D3E37" w:rsidP="003D3E37">
      <w:r>
        <w:rPr>
          <w:rFonts w:hint="eastAsia"/>
        </w:rPr>
        <w:t>ГЛАВА</w:t>
      </w:r>
      <w:r>
        <w:t xml:space="preserve"> 4. </w:t>
      </w:r>
      <w:r>
        <w:rPr>
          <w:rFonts w:hint="eastAsia"/>
        </w:rPr>
        <w:t>РАСЧЕТ</w:t>
      </w:r>
      <w:r>
        <w:t xml:space="preserve"> </w:t>
      </w:r>
      <w:r>
        <w:rPr>
          <w:rFonts w:hint="eastAsia"/>
        </w:rPr>
        <w:t>ТОРСОВЫХ</w:t>
      </w:r>
      <w:r>
        <w:t xml:space="preserve"> </w:t>
      </w:r>
      <w:r>
        <w:rPr>
          <w:rFonts w:hint="eastAsia"/>
        </w:rPr>
        <w:t>ФОРМ</w:t>
      </w:r>
      <w:r>
        <w:t xml:space="preserve"> </w:t>
      </w:r>
      <w:r>
        <w:rPr>
          <w:rFonts w:hint="eastAsia"/>
        </w:rPr>
        <w:t>ИЗГИБА</w:t>
      </w:r>
      <w:r>
        <w:t xml:space="preserve"> </w:t>
      </w:r>
      <w:r>
        <w:rPr>
          <w:rFonts w:hint="eastAsia"/>
        </w:rPr>
        <w:t>ЗАХВАЧЕННОГО</w:t>
      </w:r>
      <w:r>
        <w:t xml:space="preserve"> </w:t>
      </w:r>
      <w:r>
        <w:rPr>
          <w:rFonts w:hint="eastAsia"/>
        </w:rPr>
        <w:t>ЛИСТА</w:t>
      </w:r>
      <w:r>
        <w:t xml:space="preserve">. </w:t>
      </w:r>
      <w:r>
        <w:rPr>
          <w:rFonts w:hint="eastAsia"/>
        </w:rPr>
        <w:t>ИЗГИБ</w:t>
      </w:r>
      <w:r>
        <w:t xml:space="preserve"> </w:t>
      </w:r>
      <w:r>
        <w:rPr>
          <w:rFonts w:hint="eastAsia"/>
        </w:rPr>
        <w:t>ЛИСТА</w:t>
      </w:r>
      <w:r>
        <w:t xml:space="preserve"> </w:t>
      </w:r>
      <w:r>
        <w:rPr>
          <w:rFonts w:hint="eastAsia"/>
        </w:rPr>
        <w:t>С</w:t>
      </w:r>
      <w:r>
        <w:t xml:space="preserve"> </w:t>
      </w:r>
      <w:r>
        <w:rPr>
          <w:rFonts w:hint="eastAsia"/>
        </w:rPr>
        <w:t>ВЫПУЧИВАНИЕМ</w:t>
      </w:r>
      <w:r>
        <w:t xml:space="preserve"> </w:t>
      </w:r>
      <w:r>
        <w:rPr>
          <w:rFonts w:hint="eastAsia"/>
        </w:rPr>
        <w:t>ЕГО</w:t>
      </w:r>
    </w:p>
    <w:p w14:paraId="5792811B" w14:textId="77777777" w:rsidR="003D3E37" w:rsidRDefault="003D3E37" w:rsidP="003D3E37"/>
    <w:p w14:paraId="2A6FDEBF" w14:textId="77777777" w:rsidR="003D3E37" w:rsidRDefault="003D3E37" w:rsidP="003D3E37">
      <w:r>
        <w:rPr>
          <w:rFonts w:hint="eastAsia"/>
        </w:rPr>
        <w:t>В</w:t>
      </w:r>
      <w:r>
        <w:t xml:space="preserve"> </w:t>
      </w:r>
      <w:r>
        <w:rPr>
          <w:rFonts w:hint="eastAsia"/>
        </w:rPr>
        <w:t>КОНИЧЕСКИХ</w:t>
      </w:r>
      <w:r>
        <w:t xml:space="preserve"> </w:t>
      </w:r>
      <w:r>
        <w:rPr>
          <w:rFonts w:hint="eastAsia"/>
        </w:rPr>
        <w:t>ВЕРШИНАХ</w:t>
      </w:r>
    </w:p>
    <w:p w14:paraId="20C11B7B" w14:textId="77777777" w:rsidR="003D3E37" w:rsidRDefault="003D3E37" w:rsidP="003D3E37"/>
    <w:p w14:paraId="2B480C36" w14:textId="77777777" w:rsidR="003D3E37" w:rsidRDefault="003D3E37" w:rsidP="003D3E37">
      <w:r>
        <w:t xml:space="preserve">4.1 </w:t>
      </w:r>
      <w:r>
        <w:rPr>
          <w:rFonts w:hint="eastAsia"/>
        </w:rPr>
        <w:t>Постановка</w:t>
      </w:r>
      <w:r>
        <w:t xml:space="preserve"> </w:t>
      </w:r>
      <w:r>
        <w:rPr>
          <w:rFonts w:hint="eastAsia"/>
        </w:rPr>
        <w:t>задачи</w:t>
      </w:r>
      <w:r>
        <w:t xml:space="preserve"> </w:t>
      </w:r>
      <w:r>
        <w:rPr>
          <w:rFonts w:hint="eastAsia"/>
        </w:rPr>
        <w:t>моделирования</w:t>
      </w:r>
      <w:r>
        <w:t xml:space="preserve"> </w:t>
      </w:r>
      <w:r>
        <w:rPr>
          <w:rFonts w:hint="eastAsia"/>
        </w:rPr>
        <w:t>торсовых</w:t>
      </w:r>
      <w:r>
        <w:t xml:space="preserve"> </w:t>
      </w:r>
      <w:r>
        <w:rPr>
          <w:rFonts w:hint="eastAsia"/>
        </w:rPr>
        <w:t>форм</w:t>
      </w:r>
      <w:r>
        <w:t xml:space="preserve"> </w:t>
      </w:r>
      <w:r>
        <w:rPr>
          <w:rFonts w:hint="eastAsia"/>
        </w:rPr>
        <w:t>изгиба</w:t>
      </w:r>
    </w:p>
    <w:p w14:paraId="060934E2" w14:textId="77777777" w:rsidR="003D3E37" w:rsidRDefault="003D3E37" w:rsidP="003D3E37"/>
    <w:p w14:paraId="2A3E7D99" w14:textId="77777777" w:rsidR="003D3E37" w:rsidRDefault="003D3E37" w:rsidP="003D3E37">
      <w:r>
        <w:t xml:space="preserve">4.2. </w:t>
      </w:r>
      <w:r>
        <w:rPr>
          <w:rFonts w:hint="eastAsia"/>
        </w:rPr>
        <w:t>Изгиб</w:t>
      </w:r>
      <w:r>
        <w:t xml:space="preserve"> </w:t>
      </w:r>
      <w:r>
        <w:rPr>
          <w:rFonts w:hint="eastAsia"/>
        </w:rPr>
        <w:t>прямоугольного</w:t>
      </w:r>
      <w:r>
        <w:t xml:space="preserve"> </w:t>
      </w:r>
      <w:r>
        <w:rPr>
          <w:rFonts w:hint="eastAsia"/>
        </w:rPr>
        <w:t>листа</w:t>
      </w:r>
      <w:r>
        <w:t xml:space="preserve"> </w:t>
      </w:r>
      <w:r>
        <w:rPr>
          <w:rFonts w:hint="eastAsia"/>
        </w:rPr>
        <w:t>с</w:t>
      </w:r>
      <w:r>
        <w:t xml:space="preserve"> </w:t>
      </w:r>
      <w:r>
        <w:rPr>
          <w:rFonts w:hint="eastAsia"/>
        </w:rPr>
        <w:t>фиксированным</w:t>
      </w:r>
      <w:r>
        <w:t xml:space="preserve"> </w:t>
      </w:r>
      <w:r>
        <w:rPr>
          <w:rFonts w:hint="eastAsia"/>
        </w:rPr>
        <w:t>краем</w:t>
      </w:r>
    </w:p>
    <w:p w14:paraId="3A65129A" w14:textId="77777777" w:rsidR="003D3E37" w:rsidRDefault="003D3E37" w:rsidP="003D3E37"/>
    <w:p w14:paraId="52876461" w14:textId="77777777" w:rsidR="003D3E37" w:rsidRDefault="003D3E37" w:rsidP="003D3E37">
      <w:r>
        <w:t xml:space="preserve">4.3 </w:t>
      </w:r>
      <w:r>
        <w:rPr>
          <w:rFonts w:hint="eastAsia"/>
        </w:rPr>
        <w:t>Торсовый</w:t>
      </w:r>
      <w:r>
        <w:t xml:space="preserve"> </w:t>
      </w:r>
      <w:r>
        <w:rPr>
          <w:rFonts w:hint="eastAsia"/>
        </w:rPr>
        <w:t>изгиб</w:t>
      </w:r>
      <w:r>
        <w:t xml:space="preserve"> </w:t>
      </w:r>
      <w:r>
        <w:rPr>
          <w:rFonts w:hint="eastAsia"/>
        </w:rPr>
        <w:t>листа</w:t>
      </w:r>
      <w:r>
        <w:t xml:space="preserve">, </w:t>
      </w:r>
      <w:r>
        <w:rPr>
          <w:rFonts w:hint="eastAsia"/>
        </w:rPr>
        <w:t>удерживаемого</w:t>
      </w:r>
      <w:r>
        <w:t xml:space="preserve"> </w:t>
      </w:r>
      <w:r>
        <w:rPr>
          <w:rFonts w:hint="eastAsia"/>
        </w:rPr>
        <w:t>вакуумным</w:t>
      </w:r>
      <w:r>
        <w:t xml:space="preserve"> </w:t>
      </w:r>
      <w:r>
        <w:rPr>
          <w:rFonts w:hint="eastAsia"/>
        </w:rPr>
        <w:t>захватом</w:t>
      </w:r>
    </w:p>
    <w:p w14:paraId="2F22AD30" w14:textId="77777777" w:rsidR="003D3E37" w:rsidRDefault="003D3E37" w:rsidP="003D3E37"/>
    <w:p w14:paraId="605ADD02" w14:textId="77777777" w:rsidR="003D3E37" w:rsidRDefault="003D3E37" w:rsidP="003D3E37">
      <w:r>
        <w:t xml:space="preserve">4.4 </w:t>
      </w:r>
      <w:r>
        <w:rPr>
          <w:rFonts w:hint="eastAsia"/>
        </w:rPr>
        <w:t>Изгиб</w:t>
      </w:r>
      <w:r>
        <w:t xml:space="preserve"> </w:t>
      </w:r>
      <w:r>
        <w:rPr>
          <w:rFonts w:hint="eastAsia"/>
        </w:rPr>
        <w:t>листа</w:t>
      </w:r>
      <w:r>
        <w:t xml:space="preserve">, </w:t>
      </w:r>
      <w:r>
        <w:rPr>
          <w:rFonts w:hint="eastAsia"/>
        </w:rPr>
        <w:t>помещенного</w:t>
      </w:r>
      <w:r>
        <w:t xml:space="preserve"> </w:t>
      </w:r>
      <w:r>
        <w:rPr>
          <w:rFonts w:hint="eastAsia"/>
        </w:rPr>
        <w:t>в</w:t>
      </w:r>
      <w:r>
        <w:t xml:space="preserve"> </w:t>
      </w:r>
      <w:r>
        <w:rPr>
          <w:rFonts w:hint="eastAsia"/>
        </w:rPr>
        <w:t>вилочный</w:t>
      </w:r>
      <w:r>
        <w:t xml:space="preserve"> </w:t>
      </w:r>
      <w:r>
        <w:rPr>
          <w:rFonts w:hint="eastAsia"/>
        </w:rPr>
        <w:t>захват</w:t>
      </w:r>
    </w:p>
    <w:p w14:paraId="18DD7603" w14:textId="77777777" w:rsidR="003D3E37" w:rsidRDefault="003D3E37" w:rsidP="003D3E37"/>
    <w:p w14:paraId="0305143B" w14:textId="77777777" w:rsidR="003D3E37" w:rsidRDefault="003D3E37" w:rsidP="003D3E37">
      <w:r>
        <w:t xml:space="preserve">4.4.1 </w:t>
      </w:r>
      <w:r>
        <w:rPr>
          <w:rFonts w:hint="eastAsia"/>
        </w:rPr>
        <w:t>Геометрия</w:t>
      </w:r>
      <w:r>
        <w:t xml:space="preserve"> </w:t>
      </w:r>
      <w:r>
        <w:rPr>
          <w:rFonts w:hint="eastAsia"/>
        </w:rPr>
        <w:t>захвата</w:t>
      </w:r>
    </w:p>
    <w:p w14:paraId="74E5C551" w14:textId="77777777" w:rsidR="003D3E37" w:rsidRDefault="003D3E37" w:rsidP="003D3E37"/>
    <w:p w14:paraId="2DCFA2E0" w14:textId="77777777" w:rsidR="003D3E37" w:rsidRDefault="003D3E37" w:rsidP="003D3E37">
      <w:r>
        <w:t xml:space="preserve">4.4.2 </w:t>
      </w:r>
      <w:r>
        <w:rPr>
          <w:rFonts w:hint="eastAsia"/>
        </w:rPr>
        <w:t>Программа</w:t>
      </w:r>
      <w:r>
        <w:t xml:space="preserve"> bendsymfork </w:t>
      </w:r>
      <w:r>
        <w:rPr>
          <w:rFonts w:hint="eastAsia"/>
        </w:rPr>
        <w:t>для</w:t>
      </w:r>
      <w:r>
        <w:t xml:space="preserve"> </w:t>
      </w:r>
      <w:r>
        <w:rPr>
          <w:rFonts w:hint="eastAsia"/>
        </w:rPr>
        <w:t>расчета</w:t>
      </w:r>
      <w:r>
        <w:t xml:space="preserve"> </w:t>
      </w:r>
      <w:r>
        <w:rPr>
          <w:rFonts w:hint="eastAsia"/>
        </w:rPr>
        <w:t>формы</w:t>
      </w:r>
      <w:r>
        <w:t xml:space="preserve"> </w:t>
      </w:r>
      <w:r>
        <w:rPr>
          <w:rFonts w:hint="eastAsia"/>
        </w:rPr>
        <w:t>листа</w:t>
      </w:r>
      <w:r>
        <w:t>,</w:t>
      </w:r>
    </w:p>
    <w:p w14:paraId="11A82BE4" w14:textId="77777777" w:rsidR="003D3E37" w:rsidRDefault="003D3E37" w:rsidP="003D3E37"/>
    <w:p w14:paraId="7BA88C5C" w14:textId="77777777" w:rsidR="003D3E37" w:rsidRDefault="003D3E37" w:rsidP="003D3E37">
      <w:r>
        <w:rPr>
          <w:rFonts w:hint="eastAsia"/>
        </w:rPr>
        <w:t>помещенного</w:t>
      </w:r>
      <w:r>
        <w:t xml:space="preserve"> </w:t>
      </w:r>
      <w:r>
        <w:rPr>
          <w:rFonts w:hint="eastAsia"/>
        </w:rPr>
        <w:t>в</w:t>
      </w:r>
      <w:r>
        <w:t xml:space="preserve"> </w:t>
      </w:r>
      <w:r>
        <w:rPr>
          <w:rFonts w:hint="eastAsia"/>
        </w:rPr>
        <w:t>вилочный</w:t>
      </w:r>
      <w:r>
        <w:t xml:space="preserve"> </w:t>
      </w:r>
      <w:r>
        <w:rPr>
          <w:rFonts w:hint="eastAsia"/>
        </w:rPr>
        <w:t>захват</w:t>
      </w:r>
    </w:p>
    <w:p w14:paraId="0C1DB104" w14:textId="77777777" w:rsidR="003D3E37" w:rsidRDefault="003D3E37" w:rsidP="003D3E37"/>
    <w:p w14:paraId="6A1CA936" w14:textId="77777777" w:rsidR="003D3E37" w:rsidRDefault="003D3E37" w:rsidP="003D3E37">
      <w:r>
        <w:t xml:space="preserve">4.5 </w:t>
      </w:r>
      <w:r>
        <w:rPr>
          <w:rFonts w:hint="eastAsia"/>
        </w:rPr>
        <w:t>Изгиб</w:t>
      </w:r>
      <w:r>
        <w:t xml:space="preserve"> </w:t>
      </w:r>
      <w:r>
        <w:rPr>
          <w:rFonts w:hint="eastAsia"/>
        </w:rPr>
        <w:t>листа</w:t>
      </w:r>
      <w:r>
        <w:t xml:space="preserve">, </w:t>
      </w:r>
      <w:r>
        <w:rPr>
          <w:rFonts w:hint="eastAsia"/>
        </w:rPr>
        <w:t>захваченного</w:t>
      </w:r>
      <w:r>
        <w:t xml:space="preserve"> </w:t>
      </w:r>
      <w:r>
        <w:rPr>
          <w:rFonts w:hint="eastAsia"/>
        </w:rPr>
        <w:t>криволинейными</w:t>
      </w:r>
      <w:r>
        <w:t xml:space="preserve"> </w:t>
      </w:r>
      <w:r>
        <w:rPr>
          <w:rFonts w:hint="eastAsia"/>
        </w:rPr>
        <w:t>губками</w:t>
      </w:r>
    </w:p>
    <w:p w14:paraId="689476C0" w14:textId="77777777" w:rsidR="003D3E37" w:rsidRDefault="003D3E37" w:rsidP="003D3E37"/>
    <w:p w14:paraId="229C8070" w14:textId="77777777" w:rsidR="003D3E37" w:rsidRDefault="003D3E37" w:rsidP="003D3E37">
      <w:r>
        <w:t xml:space="preserve">4.6 </w:t>
      </w:r>
      <w:r>
        <w:rPr>
          <w:rFonts w:hint="eastAsia"/>
        </w:rPr>
        <w:t>Изгиб</w:t>
      </w:r>
      <w:r>
        <w:t xml:space="preserve"> </w:t>
      </w:r>
      <w:r>
        <w:rPr>
          <w:rFonts w:hint="eastAsia"/>
        </w:rPr>
        <w:t>листа</w:t>
      </w:r>
      <w:r>
        <w:t xml:space="preserve"> </w:t>
      </w:r>
      <w:r>
        <w:rPr>
          <w:rFonts w:hint="eastAsia"/>
        </w:rPr>
        <w:t>со</w:t>
      </w:r>
      <w:r>
        <w:t xml:space="preserve"> </w:t>
      </w:r>
      <w:r>
        <w:rPr>
          <w:rFonts w:hint="eastAsia"/>
        </w:rPr>
        <w:t>склеиваемыми</w:t>
      </w:r>
      <w:r>
        <w:t xml:space="preserve"> </w:t>
      </w:r>
      <w:r>
        <w:rPr>
          <w:rFonts w:hint="eastAsia"/>
        </w:rPr>
        <w:t>точками</w:t>
      </w:r>
    </w:p>
    <w:p w14:paraId="68F8169C" w14:textId="77777777" w:rsidR="003D3E37" w:rsidRDefault="003D3E37" w:rsidP="003D3E37"/>
    <w:p w14:paraId="10885B48" w14:textId="77777777" w:rsidR="003D3E37" w:rsidRDefault="003D3E37" w:rsidP="003D3E37">
      <w:r>
        <w:t xml:space="preserve">4.7 </w:t>
      </w:r>
      <w:r>
        <w:rPr>
          <w:rFonts w:hint="eastAsia"/>
        </w:rPr>
        <w:t>Изгиб</w:t>
      </w:r>
      <w:r>
        <w:t xml:space="preserve"> </w:t>
      </w:r>
      <w:r>
        <w:rPr>
          <w:rFonts w:hint="eastAsia"/>
        </w:rPr>
        <w:t>листа</w:t>
      </w:r>
      <w:r>
        <w:t xml:space="preserve"> </w:t>
      </w:r>
      <w:r>
        <w:rPr>
          <w:rFonts w:hint="eastAsia"/>
        </w:rPr>
        <w:t>произвольной</w:t>
      </w:r>
      <w:r>
        <w:t xml:space="preserve"> </w:t>
      </w:r>
      <w:r>
        <w:rPr>
          <w:rFonts w:hint="eastAsia"/>
        </w:rPr>
        <w:t>формы</w:t>
      </w:r>
    </w:p>
    <w:p w14:paraId="5A228F41" w14:textId="77777777" w:rsidR="003D3E37" w:rsidRDefault="003D3E37" w:rsidP="003D3E37"/>
    <w:p w14:paraId="7ADE8FFE" w14:textId="77777777" w:rsidR="003D3E37" w:rsidRDefault="003D3E37" w:rsidP="003D3E37">
      <w:r>
        <w:t xml:space="preserve">4.7.1 </w:t>
      </w:r>
      <w:r>
        <w:rPr>
          <w:rFonts w:hint="eastAsia"/>
        </w:rPr>
        <w:t>Геометрия</w:t>
      </w:r>
      <w:r>
        <w:t xml:space="preserve"> </w:t>
      </w:r>
      <w:r>
        <w:rPr>
          <w:rFonts w:hint="eastAsia"/>
        </w:rPr>
        <w:t>листа</w:t>
      </w:r>
    </w:p>
    <w:p w14:paraId="47470C3E" w14:textId="77777777" w:rsidR="003D3E37" w:rsidRDefault="003D3E37" w:rsidP="003D3E37"/>
    <w:p w14:paraId="0BAD81DD" w14:textId="77777777" w:rsidR="003D3E37" w:rsidRDefault="003D3E37" w:rsidP="003D3E37">
      <w:r>
        <w:t xml:space="preserve">4.7.2 </w:t>
      </w:r>
      <w:r>
        <w:rPr>
          <w:rFonts w:hint="eastAsia"/>
        </w:rPr>
        <w:t>Результаты</w:t>
      </w:r>
      <w:r>
        <w:t xml:space="preserve"> </w:t>
      </w:r>
      <w:r>
        <w:rPr>
          <w:rFonts w:hint="eastAsia"/>
        </w:rPr>
        <w:t>счета</w:t>
      </w:r>
      <w:r>
        <w:t xml:space="preserve"> </w:t>
      </w:r>
      <w:r>
        <w:rPr>
          <w:rFonts w:hint="eastAsia"/>
        </w:rPr>
        <w:t>по</w:t>
      </w:r>
      <w:r>
        <w:t xml:space="preserve"> </w:t>
      </w:r>
      <w:r>
        <w:rPr>
          <w:rFonts w:hint="eastAsia"/>
        </w:rPr>
        <w:t>программе</w:t>
      </w:r>
      <w:r>
        <w:t xml:space="preserve"> bendstel1</w:t>
      </w:r>
    </w:p>
    <w:p w14:paraId="1A5BBEE0" w14:textId="77777777" w:rsidR="003D3E37" w:rsidRDefault="003D3E37" w:rsidP="003D3E37"/>
    <w:p w14:paraId="4CB644B5" w14:textId="77777777" w:rsidR="003D3E37" w:rsidRDefault="003D3E37" w:rsidP="003D3E37">
      <w:r>
        <w:t xml:space="preserve">4.8 </w:t>
      </w:r>
      <w:r>
        <w:rPr>
          <w:rFonts w:hint="eastAsia"/>
        </w:rPr>
        <w:t>Симметричный</w:t>
      </w:r>
      <w:r>
        <w:t xml:space="preserve"> </w:t>
      </w:r>
      <w:r>
        <w:rPr>
          <w:rFonts w:hint="eastAsia"/>
        </w:rPr>
        <w:t>изгиб</w:t>
      </w:r>
      <w:r>
        <w:t xml:space="preserve"> </w:t>
      </w:r>
      <w:r>
        <w:rPr>
          <w:rFonts w:hint="eastAsia"/>
        </w:rPr>
        <w:t>полосы</w:t>
      </w:r>
      <w:r>
        <w:t xml:space="preserve">, </w:t>
      </w:r>
      <w:r>
        <w:rPr>
          <w:rFonts w:hint="eastAsia"/>
        </w:rPr>
        <w:t>захваченной</w:t>
      </w:r>
      <w:r>
        <w:t xml:space="preserve"> </w:t>
      </w:r>
      <w:r>
        <w:rPr>
          <w:rFonts w:hint="eastAsia"/>
        </w:rPr>
        <w:t>с</w:t>
      </w:r>
      <w:r>
        <w:t xml:space="preserve"> </w:t>
      </w:r>
      <w:r>
        <w:rPr>
          <w:rFonts w:hint="eastAsia"/>
        </w:rPr>
        <w:t>двух</w:t>
      </w:r>
      <w:r>
        <w:t xml:space="preserve"> </w:t>
      </w:r>
      <w:r>
        <w:rPr>
          <w:rFonts w:hint="eastAsia"/>
        </w:rPr>
        <w:t>краев</w:t>
      </w:r>
    </w:p>
    <w:p w14:paraId="0776A97A" w14:textId="77777777" w:rsidR="003D3E37" w:rsidRDefault="003D3E37" w:rsidP="003D3E37"/>
    <w:p w14:paraId="6E505900" w14:textId="77777777" w:rsidR="003D3E37" w:rsidRDefault="003D3E37" w:rsidP="003D3E37">
      <w:r>
        <w:t xml:space="preserve">4.8.1 </w:t>
      </w:r>
      <w:r>
        <w:rPr>
          <w:rFonts w:hint="eastAsia"/>
        </w:rPr>
        <w:t>Захват</w:t>
      </w:r>
      <w:r>
        <w:t xml:space="preserve"> </w:t>
      </w:r>
      <w:r>
        <w:rPr>
          <w:rFonts w:hint="eastAsia"/>
        </w:rPr>
        <w:t>полосы</w:t>
      </w:r>
      <w:r>
        <w:t xml:space="preserve">. </w:t>
      </w:r>
      <w:r>
        <w:rPr>
          <w:rFonts w:hint="eastAsia"/>
        </w:rPr>
        <w:t>Манипуляции</w:t>
      </w:r>
      <w:r>
        <w:t xml:space="preserve"> </w:t>
      </w:r>
      <w:r>
        <w:rPr>
          <w:rFonts w:hint="eastAsia"/>
        </w:rPr>
        <w:t>с</w:t>
      </w:r>
      <w:r>
        <w:t xml:space="preserve"> </w:t>
      </w:r>
      <w:r>
        <w:rPr>
          <w:rFonts w:hint="eastAsia"/>
        </w:rPr>
        <w:t>захваченной</w:t>
      </w:r>
      <w:r>
        <w:t xml:space="preserve"> </w:t>
      </w:r>
      <w:r>
        <w:rPr>
          <w:rFonts w:hint="eastAsia"/>
        </w:rPr>
        <w:t>полосой</w:t>
      </w:r>
    </w:p>
    <w:p w14:paraId="1B73513C" w14:textId="77777777" w:rsidR="003D3E37" w:rsidRDefault="003D3E37" w:rsidP="003D3E37"/>
    <w:p w14:paraId="32002491" w14:textId="77777777" w:rsidR="003D3E37" w:rsidRDefault="003D3E37" w:rsidP="003D3E37">
      <w:r>
        <w:t xml:space="preserve">4.8.2 </w:t>
      </w:r>
      <w:r>
        <w:rPr>
          <w:rFonts w:hint="eastAsia"/>
        </w:rPr>
        <w:t>Построение</w:t>
      </w:r>
      <w:r>
        <w:t xml:space="preserve"> </w:t>
      </w:r>
      <w:r>
        <w:rPr>
          <w:rFonts w:hint="eastAsia"/>
        </w:rPr>
        <w:t>развертки</w:t>
      </w:r>
    </w:p>
    <w:p w14:paraId="4A87AA3D" w14:textId="77777777" w:rsidR="003D3E37" w:rsidRDefault="003D3E37" w:rsidP="003D3E37"/>
    <w:p w14:paraId="519ABEA6" w14:textId="77777777" w:rsidR="003D3E37" w:rsidRDefault="003D3E37" w:rsidP="003D3E37">
      <w:r>
        <w:t xml:space="preserve">4.8.3 </w:t>
      </w:r>
      <w:r>
        <w:rPr>
          <w:rFonts w:hint="eastAsia"/>
        </w:rPr>
        <w:t>Построение</w:t>
      </w:r>
      <w:r>
        <w:t xml:space="preserve"> </w:t>
      </w:r>
      <w:r>
        <w:rPr>
          <w:rFonts w:hint="eastAsia"/>
        </w:rPr>
        <w:t>модели</w:t>
      </w:r>
      <w:r>
        <w:t xml:space="preserve"> </w:t>
      </w:r>
      <w:r>
        <w:rPr>
          <w:rFonts w:hint="eastAsia"/>
        </w:rPr>
        <w:t>изогнутой</w:t>
      </w:r>
      <w:r>
        <w:t xml:space="preserve"> </w:t>
      </w:r>
      <w:r>
        <w:rPr>
          <w:rFonts w:hint="eastAsia"/>
        </w:rPr>
        <w:t>поверхности</w:t>
      </w:r>
    </w:p>
    <w:p w14:paraId="3890D400" w14:textId="77777777" w:rsidR="003D3E37" w:rsidRDefault="003D3E37" w:rsidP="003D3E37"/>
    <w:p w14:paraId="2721DAD8" w14:textId="77777777" w:rsidR="003D3E37" w:rsidRDefault="003D3E37" w:rsidP="003D3E37">
      <w:r>
        <w:t xml:space="preserve">4.8.4 </w:t>
      </w:r>
      <w:r>
        <w:rPr>
          <w:rFonts w:hint="eastAsia"/>
        </w:rPr>
        <w:t>Расчет</w:t>
      </w:r>
      <w:r>
        <w:t xml:space="preserve"> </w:t>
      </w:r>
      <w:r>
        <w:rPr>
          <w:rFonts w:hint="eastAsia"/>
        </w:rPr>
        <w:t>потенциальной</w:t>
      </w:r>
      <w:r>
        <w:t xml:space="preserve"> </w:t>
      </w:r>
      <w:r>
        <w:rPr>
          <w:rFonts w:hint="eastAsia"/>
        </w:rPr>
        <w:t>энергии</w:t>
      </w:r>
      <w:r>
        <w:t xml:space="preserve"> </w:t>
      </w:r>
      <w:r>
        <w:rPr>
          <w:rFonts w:hint="eastAsia"/>
        </w:rPr>
        <w:t>граней</w:t>
      </w:r>
    </w:p>
    <w:p w14:paraId="58D557F3" w14:textId="77777777" w:rsidR="003D3E37" w:rsidRDefault="003D3E37" w:rsidP="003D3E37"/>
    <w:p w14:paraId="0B9BEA0F" w14:textId="77777777" w:rsidR="003D3E37" w:rsidRDefault="003D3E37" w:rsidP="003D3E37">
      <w:r>
        <w:t xml:space="preserve">4.8.5 </w:t>
      </w:r>
      <w:r>
        <w:rPr>
          <w:rFonts w:hint="eastAsia"/>
        </w:rPr>
        <w:t>Моделирование</w:t>
      </w:r>
      <w:r>
        <w:t xml:space="preserve"> </w:t>
      </w:r>
      <w:r>
        <w:rPr>
          <w:rFonts w:hint="eastAsia"/>
        </w:rPr>
        <w:t>симметричной</w:t>
      </w:r>
      <w:r>
        <w:t xml:space="preserve"> </w:t>
      </w:r>
      <w:r>
        <w:rPr>
          <w:rFonts w:hint="eastAsia"/>
        </w:rPr>
        <w:t>формы</w:t>
      </w:r>
      <w:r>
        <w:t xml:space="preserve"> </w:t>
      </w:r>
      <w:r>
        <w:rPr>
          <w:rFonts w:hint="eastAsia"/>
        </w:rPr>
        <w:t>изгиба</w:t>
      </w:r>
      <w:r>
        <w:t xml:space="preserve"> </w:t>
      </w:r>
      <w:r>
        <w:rPr>
          <w:rFonts w:hint="eastAsia"/>
        </w:rPr>
        <w:t>листа</w:t>
      </w:r>
      <w:r>
        <w:t xml:space="preserve">, </w:t>
      </w:r>
      <w:r>
        <w:rPr>
          <w:rFonts w:hint="eastAsia"/>
        </w:rPr>
        <w:t>захваченного</w:t>
      </w:r>
      <w:r>
        <w:t xml:space="preserve"> </w:t>
      </w:r>
      <w:r>
        <w:rPr>
          <w:rFonts w:hint="eastAsia"/>
        </w:rPr>
        <w:t>с</w:t>
      </w:r>
      <w:r>
        <w:t xml:space="preserve"> </w:t>
      </w:r>
      <w:r>
        <w:rPr>
          <w:rFonts w:hint="eastAsia"/>
        </w:rPr>
        <w:t>двух</w:t>
      </w:r>
      <w:r>
        <w:t xml:space="preserve"> </w:t>
      </w:r>
      <w:r>
        <w:rPr>
          <w:rFonts w:hint="eastAsia"/>
        </w:rPr>
        <w:t>краев</w:t>
      </w:r>
      <w:r>
        <w:t xml:space="preserve">, </w:t>
      </w:r>
      <w:r>
        <w:rPr>
          <w:rFonts w:hint="eastAsia"/>
        </w:rPr>
        <w:t>с</w:t>
      </w:r>
      <w:r>
        <w:t xml:space="preserve"> </w:t>
      </w:r>
      <w:r>
        <w:rPr>
          <w:rFonts w:hint="eastAsia"/>
        </w:rPr>
        <w:t>помощью</w:t>
      </w:r>
      <w:r>
        <w:t xml:space="preserve"> </w:t>
      </w:r>
      <w:r>
        <w:rPr>
          <w:rFonts w:hint="eastAsia"/>
        </w:rPr>
        <w:t>программы</w:t>
      </w:r>
      <w:r>
        <w:t xml:space="preserve"> bendvintsym2</w:t>
      </w:r>
    </w:p>
    <w:p w14:paraId="776F00B0" w14:textId="77777777" w:rsidR="003D3E37" w:rsidRDefault="003D3E37" w:rsidP="003D3E37"/>
    <w:p w14:paraId="787A4576" w14:textId="77777777" w:rsidR="003D3E37" w:rsidRDefault="003D3E37" w:rsidP="003D3E37">
      <w:r>
        <w:t xml:space="preserve">4.9 </w:t>
      </w:r>
      <w:r>
        <w:rPr>
          <w:rFonts w:hint="eastAsia"/>
        </w:rPr>
        <w:t>Об</w:t>
      </w:r>
      <w:r>
        <w:t xml:space="preserve"> </w:t>
      </w:r>
      <w:r>
        <w:rPr>
          <w:rFonts w:hint="eastAsia"/>
        </w:rPr>
        <w:t>асимметричном</w:t>
      </w:r>
      <w:r>
        <w:t xml:space="preserve"> </w:t>
      </w:r>
      <w:r>
        <w:rPr>
          <w:rFonts w:hint="eastAsia"/>
        </w:rPr>
        <w:t>изгибе</w:t>
      </w:r>
      <w:r>
        <w:t xml:space="preserve"> </w:t>
      </w:r>
      <w:r>
        <w:rPr>
          <w:rFonts w:hint="eastAsia"/>
        </w:rPr>
        <w:t>полосы</w:t>
      </w:r>
      <w:r>
        <w:t xml:space="preserve">, </w:t>
      </w:r>
      <w:r>
        <w:rPr>
          <w:rFonts w:hint="eastAsia"/>
        </w:rPr>
        <w:t>захваченной</w:t>
      </w:r>
      <w:r>
        <w:t xml:space="preserve"> </w:t>
      </w:r>
      <w:r>
        <w:rPr>
          <w:rFonts w:hint="eastAsia"/>
        </w:rPr>
        <w:t>с</w:t>
      </w:r>
      <w:r>
        <w:t xml:space="preserve"> </w:t>
      </w:r>
      <w:r>
        <w:rPr>
          <w:rFonts w:hint="eastAsia"/>
        </w:rPr>
        <w:t>двух</w:t>
      </w:r>
      <w:r>
        <w:t xml:space="preserve"> </w:t>
      </w:r>
      <w:r>
        <w:rPr>
          <w:rFonts w:hint="eastAsia"/>
        </w:rPr>
        <w:t>краев</w:t>
      </w:r>
    </w:p>
    <w:p w14:paraId="05C7C4DE" w14:textId="77777777" w:rsidR="003D3E37" w:rsidRDefault="003D3E37" w:rsidP="003D3E37"/>
    <w:p w14:paraId="5BD83C02" w14:textId="77777777" w:rsidR="003D3E37" w:rsidRDefault="003D3E37" w:rsidP="003D3E37">
      <w:r>
        <w:t xml:space="preserve">4.10 </w:t>
      </w:r>
      <w:r>
        <w:rPr>
          <w:rFonts w:hint="eastAsia"/>
        </w:rPr>
        <w:t>Кризисный</w:t>
      </w:r>
      <w:r>
        <w:t xml:space="preserve"> </w:t>
      </w:r>
      <w:r>
        <w:rPr>
          <w:rFonts w:hint="eastAsia"/>
        </w:rPr>
        <w:t>изгиб</w:t>
      </w:r>
      <w:r>
        <w:t xml:space="preserve"> </w:t>
      </w:r>
      <w:r>
        <w:rPr>
          <w:rFonts w:hint="eastAsia"/>
        </w:rPr>
        <w:t>листа</w:t>
      </w:r>
      <w:r>
        <w:t xml:space="preserve"> </w:t>
      </w:r>
      <w:r>
        <w:rPr>
          <w:rFonts w:hint="eastAsia"/>
        </w:rPr>
        <w:t>с</w:t>
      </w:r>
      <w:r>
        <w:t xml:space="preserve"> </w:t>
      </w:r>
      <w:r>
        <w:rPr>
          <w:rFonts w:hint="eastAsia"/>
        </w:rPr>
        <w:t>захваченным</w:t>
      </w:r>
      <w:r>
        <w:t xml:space="preserve"> </w:t>
      </w:r>
      <w:r>
        <w:rPr>
          <w:rFonts w:hint="eastAsia"/>
        </w:rPr>
        <w:t>краем</w:t>
      </w:r>
    </w:p>
    <w:p w14:paraId="1182FDE2" w14:textId="77777777" w:rsidR="003D3E37" w:rsidRDefault="003D3E37" w:rsidP="003D3E37"/>
    <w:p w14:paraId="695282D1" w14:textId="77777777" w:rsidR="003D3E37" w:rsidRDefault="003D3E37" w:rsidP="003D3E37">
      <w:r>
        <w:t xml:space="preserve">4.11 </w:t>
      </w:r>
      <w:r>
        <w:rPr>
          <w:rFonts w:hint="eastAsia"/>
        </w:rPr>
        <w:t>Изгиб</w:t>
      </w:r>
      <w:r>
        <w:t xml:space="preserve"> </w:t>
      </w:r>
      <w:r>
        <w:rPr>
          <w:rFonts w:hint="eastAsia"/>
        </w:rPr>
        <w:t>листа</w:t>
      </w:r>
      <w:r>
        <w:t xml:space="preserve">, </w:t>
      </w:r>
      <w:r>
        <w:rPr>
          <w:rFonts w:hint="eastAsia"/>
        </w:rPr>
        <w:t>захваченного</w:t>
      </w:r>
      <w:r>
        <w:t xml:space="preserve"> </w:t>
      </w:r>
      <w:r>
        <w:rPr>
          <w:rFonts w:hint="eastAsia"/>
        </w:rPr>
        <w:t>большим</w:t>
      </w:r>
      <w:r>
        <w:t xml:space="preserve"> </w:t>
      </w:r>
      <w:r>
        <w:rPr>
          <w:rFonts w:hint="eastAsia"/>
        </w:rPr>
        <w:t>вакуумным</w:t>
      </w:r>
      <w:r>
        <w:t xml:space="preserve"> </w:t>
      </w:r>
      <w:r>
        <w:rPr>
          <w:rFonts w:hint="eastAsia"/>
        </w:rPr>
        <w:t>или</w:t>
      </w:r>
      <w:r>
        <w:t xml:space="preserve"> </w:t>
      </w:r>
      <w:r>
        <w:rPr>
          <w:rFonts w:hint="eastAsia"/>
        </w:rPr>
        <w:t>магнитным</w:t>
      </w:r>
      <w:r>
        <w:t xml:space="preserve"> </w:t>
      </w:r>
      <w:r>
        <w:rPr>
          <w:rFonts w:hint="eastAsia"/>
        </w:rPr>
        <w:t>захватом</w:t>
      </w:r>
      <w:r>
        <w:t>.</w:t>
      </w:r>
    </w:p>
    <w:p w14:paraId="1D718337" w14:textId="77777777" w:rsidR="003D3E37" w:rsidRDefault="003D3E37" w:rsidP="003D3E37"/>
    <w:p w14:paraId="26C38F0D" w14:textId="77777777" w:rsidR="003D3E37" w:rsidRDefault="003D3E37" w:rsidP="003D3E37">
      <w:r>
        <w:rPr>
          <w:rFonts w:hint="eastAsia"/>
        </w:rPr>
        <w:lastRenderedPageBreak/>
        <w:t>Развертывающаяся</w:t>
      </w:r>
      <w:r>
        <w:t xml:space="preserve"> </w:t>
      </w:r>
      <w:r>
        <w:rPr>
          <w:rFonts w:hint="eastAsia"/>
        </w:rPr>
        <w:t>модель</w:t>
      </w:r>
      <w:r>
        <w:t xml:space="preserve"> </w:t>
      </w:r>
      <w:r>
        <w:rPr>
          <w:rFonts w:hint="eastAsia"/>
        </w:rPr>
        <w:t>«</w:t>
      </w:r>
      <w:r>
        <w:rPr>
          <w:rFonts w:hint="eastAsia"/>
        </w:rPr>
        <w:t>скатерти</w:t>
      </w:r>
      <w:r>
        <w:rPr>
          <w:rFonts w:hint="eastAsia"/>
        </w:rPr>
        <w:t>»</w:t>
      </w:r>
    </w:p>
    <w:p w14:paraId="3753B6CC" w14:textId="77777777" w:rsidR="003D3E37" w:rsidRDefault="003D3E37" w:rsidP="003D3E37"/>
    <w:p w14:paraId="2198781E" w14:textId="77777777" w:rsidR="003D3E37" w:rsidRDefault="003D3E37" w:rsidP="003D3E37">
      <w:r>
        <w:t xml:space="preserve">4.11.1 </w:t>
      </w:r>
      <w:r>
        <w:rPr>
          <w:rFonts w:hint="eastAsia"/>
        </w:rPr>
        <w:t>Геометрия</w:t>
      </w:r>
      <w:r>
        <w:t xml:space="preserve"> </w:t>
      </w:r>
      <w:r>
        <w:rPr>
          <w:rFonts w:hint="eastAsia"/>
        </w:rPr>
        <w:t>«</w:t>
      </w:r>
      <w:r>
        <w:rPr>
          <w:rFonts w:hint="eastAsia"/>
        </w:rPr>
        <w:t>скатерти</w:t>
      </w:r>
      <w:r>
        <w:rPr>
          <w:rFonts w:hint="eastAsia"/>
        </w:rPr>
        <w:t>»</w:t>
      </w:r>
    </w:p>
    <w:p w14:paraId="7144DFBA" w14:textId="77777777" w:rsidR="003D3E37" w:rsidRDefault="003D3E37" w:rsidP="003D3E37"/>
    <w:p w14:paraId="7A47D1B0" w14:textId="77777777" w:rsidR="003D3E37" w:rsidRDefault="003D3E37" w:rsidP="003D3E37">
      <w:r>
        <w:t xml:space="preserve">4.11.2 </w:t>
      </w:r>
      <w:r>
        <w:rPr>
          <w:rFonts w:hint="eastAsia"/>
        </w:rPr>
        <w:t>Потенциальная</w:t>
      </w:r>
      <w:r>
        <w:t xml:space="preserve"> </w:t>
      </w:r>
      <w:r>
        <w:rPr>
          <w:rFonts w:hint="eastAsia"/>
        </w:rPr>
        <w:t>энергия</w:t>
      </w:r>
      <w:r>
        <w:t xml:space="preserve"> </w:t>
      </w:r>
      <w:r>
        <w:rPr>
          <w:rFonts w:hint="eastAsia"/>
        </w:rPr>
        <w:t>лепестка</w:t>
      </w:r>
    </w:p>
    <w:p w14:paraId="3044352A" w14:textId="77777777" w:rsidR="003D3E37" w:rsidRDefault="003D3E37" w:rsidP="003D3E37"/>
    <w:p w14:paraId="43B85936" w14:textId="77777777" w:rsidR="003D3E37" w:rsidRDefault="003D3E37" w:rsidP="003D3E37">
      <w:r>
        <w:t xml:space="preserve">4.11.3 </w:t>
      </w:r>
      <w:r>
        <w:rPr>
          <w:rFonts w:hint="eastAsia"/>
        </w:rPr>
        <w:t>Моделирование</w:t>
      </w:r>
      <w:r>
        <w:t xml:space="preserve"> </w:t>
      </w:r>
      <w:r>
        <w:rPr>
          <w:rFonts w:hint="eastAsia"/>
        </w:rPr>
        <w:t>«</w:t>
      </w:r>
      <w:r>
        <w:rPr>
          <w:rFonts w:hint="eastAsia"/>
        </w:rPr>
        <w:t>скатерти</w:t>
      </w:r>
      <w:r>
        <w:rPr>
          <w:rFonts w:hint="eastAsia"/>
        </w:rPr>
        <w:t>»</w:t>
      </w:r>
      <w:r>
        <w:t xml:space="preserve"> </w:t>
      </w:r>
      <w:r>
        <w:rPr>
          <w:rFonts w:hint="eastAsia"/>
        </w:rPr>
        <w:t>с</w:t>
      </w:r>
      <w:r>
        <w:t xml:space="preserve"> </w:t>
      </w:r>
      <w:r>
        <w:rPr>
          <w:rFonts w:hint="eastAsia"/>
        </w:rPr>
        <w:t>помощью</w:t>
      </w:r>
      <w:r>
        <w:t xml:space="preserve"> </w:t>
      </w:r>
      <w:r>
        <w:rPr>
          <w:rFonts w:hint="eastAsia"/>
        </w:rPr>
        <w:t>программы</w:t>
      </w:r>
      <w:r>
        <w:t xml:space="preserve"> </w:t>
      </w:r>
      <w:r>
        <w:rPr>
          <w:rFonts w:hint="eastAsia"/>
        </w:rPr>
        <w:t>Ье</w:t>
      </w:r>
      <w:r>
        <w:t>^</w:t>
      </w:r>
      <w:r>
        <w:rPr>
          <w:rFonts w:hint="eastAsia"/>
        </w:rPr>
        <w:t>саре</w:t>
      </w:r>
    </w:p>
    <w:p w14:paraId="12433500" w14:textId="77777777" w:rsidR="003D3E37" w:rsidRDefault="003D3E37" w:rsidP="003D3E37"/>
    <w:p w14:paraId="3755064F" w14:textId="77777777" w:rsidR="003D3E37" w:rsidRDefault="003D3E37" w:rsidP="003D3E37">
      <w:r>
        <w:t xml:space="preserve">4.12 </w:t>
      </w:r>
      <w:r>
        <w:rPr>
          <w:rFonts w:hint="eastAsia"/>
        </w:rPr>
        <w:t>Выводы</w:t>
      </w:r>
      <w:r>
        <w:t xml:space="preserve"> </w:t>
      </w:r>
      <w:r>
        <w:rPr>
          <w:rFonts w:hint="eastAsia"/>
        </w:rPr>
        <w:t>по</w:t>
      </w:r>
      <w:r>
        <w:t xml:space="preserve"> </w:t>
      </w:r>
      <w:r>
        <w:rPr>
          <w:rFonts w:hint="eastAsia"/>
        </w:rPr>
        <w:t>главе</w:t>
      </w:r>
    </w:p>
    <w:p w14:paraId="53DFDF36" w14:textId="77777777" w:rsidR="003D3E37" w:rsidRDefault="003D3E37" w:rsidP="003D3E37"/>
    <w:p w14:paraId="4E8304A4" w14:textId="77777777" w:rsidR="003D3E37" w:rsidRDefault="003D3E37" w:rsidP="003D3E37">
      <w:r>
        <w:rPr>
          <w:rFonts w:hint="eastAsia"/>
        </w:rPr>
        <w:t>ГЛАВА</w:t>
      </w:r>
      <w:r>
        <w:t xml:space="preserve"> 5. </w:t>
      </w:r>
      <w:r>
        <w:rPr>
          <w:rFonts w:hint="eastAsia"/>
        </w:rPr>
        <w:t>КОНИЧЕСКИЙ</w:t>
      </w:r>
      <w:r>
        <w:t xml:space="preserve"> </w:t>
      </w:r>
      <w:r>
        <w:rPr>
          <w:rFonts w:hint="eastAsia"/>
        </w:rPr>
        <w:t>ИЗГИБ</w:t>
      </w:r>
      <w:r>
        <w:t xml:space="preserve"> </w:t>
      </w:r>
      <w:r>
        <w:rPr>
          <w:rFonts w:hint="eastAsia"/>
        </w:rPr>
        <w:t>ТЯЖЕЛОГО</w:t>
      </w:r>
      <w:r>
        <w:t xml:space="preserve"> </w:t>
      </w:r>
      <w:r>
        <w:rPr>
          <w:rFonts w:hint="eastAsia"/>
        </w:rPr>
        <w:t>ЛИСТА</w:t>
      </w:r>
      <w:r>
        <w:t>,</w:t>
      </w:r>
    </w:p>
    <w:p w14:paraId="1355E23F" w14:textId="77777777" w:rsidR="003D3E37" w:rsidRDefault="003D3E37" w:rsidP="003D3E37"/>
    <w:p w14:paraId="60D5361E" w14:textId="77777777" w:rsidR="003D3E37" w:rsidRDefault="003D3E37" w:rsidP="003D3E37">
      <w:r>
        <w:rPr>
          <w:rFonts w:hint="eastAsia"/>
        </w:rPr>
        <w:t>ЗАХВАЧЕННОГО</w:t>
      </w:r>
      <w:r>
        <w:t xml:space="preserve"> </w:t>
      </w:r>
      <w:r>
        <w:rPr>
          <w:rFonts w:hint="eastAsia"/>
        </w:rPr>
        <w:t>ВО</w:t>
      </w:r>
      <w:r>
        <w:t xml:space="preserve"> </w:t>
      </w:r>
      <w:r>
        <w:rPr>
          <w:rFonts w:hint="eastAsia"/>
        </w:rPr>
        <w:t>ВНУТРЕННЕЙ</w:t>
      </w:r>
      <w:r>
        <w:t xml:space="preserve"> </w:t>
      </w:r>
      <w:r>
        <w:rPr>
          <w:rFonts w:hint="eastAsia"/>
        </w:rPr>
        <w:t>ОБЛАСТИ</w:t>
      </w:r>
    </w:p>
    <w:p w14:paraId="6E8A15AE" w14:textId="77777777" w:rsidR="003D3E37" w:rsidRDefault="003D3E37" w:rsidP="003D3E37"/>
    <w:p w14:paraId="426EACEC" w14:textId="77777777" w:rsidR="003D3E37" w:rsidRDefault="003D3E37" w:rsidP="003D3E37">
      <w:r>
        <w:t xml:space="preserve">5.1 </w:t>
      </w:r>
      <w:r>
        <w:rPr>
          <w:rFonts w:hint="eastAsia"/>
        </w:rPr>
        <w:t>Постановка</w:t>
      </w:r>
      <w:r>
        <w:t xml:space="preserve"> </w:t>
      </w:r>
      <w:r>
        <w:rPr>
          <w:rFonts w:hint="eastAsia"/>
        </w:rPr>
        <w:t>задачи</w:t>
      </w:r>
      <w:r>
        <w:t xml:space="preserve">. </w:t>
      </w:r>
      <w:r>
        <w:rPr>
          <w:rFonts w:hint="eastAsia"/>
        </w:rPr>
        <w:t>Область</w:t>
      </w:r>
      <w:r>
        <w:t xml:space="preserve"> </w:t>
      </w:r>
      <w:r>
        <w:rPr>
          <w:rFonts w:hint="eastAsia"/>
        </w:rPr>
        <w:t>листа</w:t>
      </w:r>
      <w:r>
        <w:t xml:space="preserve"> </w:t>
      </w:r>
      <w:r>
        <w:rPr>
          <w:rFonts w:hint="eastAsia"/>
        </w:rPr>
        <w:t>вблизи</w:t>
      </w:r>
      <w:r>
        <w:t xml:space="preserve"> </w:t>
      </w:r>
      <w:r>
        <w:rPr>
          <w:rFonts w:hint="eastAsia"/>
        </w:rPr>
        <w:t>конической</w:t>
      </w:r>
      <w:r>
        <w:t xml:space="preserve"> </w:t>
      </w:r>
      <w:r>
        <w:rPr>
          <w:rFonts w:hint="eastAsia"/>
        </w:rPr>
        <w:t>вершины</w:t>
      </w:r>
    </w:p>
    <w:p w14:paraId="2AECA530" w14:textId="77777777" w:rsidR="003D3E37" w:rsidRDefault="003D3E37" w:rsidP="003D3E37"/>
    <w:p w14:paraId="5389F8E7" w14:textId="77777777" w:rsidR="003D3E37" w:rsidRDefault="003D3E37" w:rsidP="003D3E37">
      <w:r>
        <w:t xml:space="preserve">5.2 </w:t>
      </w:r>
      <w:r>
        <w:rPr>
          <w:rFonts w:hint="eastAsia"/>
        </w:rPr>
        <w:t>Геометрия</w:t>
      </w:r>
      <w:r>
        <w:t xml:space="preserve"> </w:t>
      </w:r>
      <w:r>
        <w:rPr>
          <w:rFonts w:hint="eastAsia"/>
        </w:rPr>
        <w:t>развертывающейся</w:t>
      </w:r>
      <w:r>
        <w:t xml:space="preserve"> </w:t>
      </w:r>
      <w:r>
        <w:rPr>
          <w:rFonts w:hint="eastAsia"/>
        </w:rPr>
        <w:t>конической</w:t>
      </w:r>
      <w:r>
        <w:t xml:space="preserve"> </w:t>
      </w:r>
      <w:r>
        <w:rPr>
          <w:rFonts w:hint="eastAsia"/>
        </w:rPr>
        <w:t>поверхности</w:t>
      </w:r>
    </w:p>
    <w:p w14:paraId="6F1EA748" w14:textId="77777777" w:rsidR="003D3E37" w:rsidRDefault="003D3E37" w:rsidP="003D3E37"/>
    <w:p w14:paraId="06046E8B" w14:textId="77777777" w:rsidR="003D3E37" w:rsidRDefault="003D3E37" w:rsidP="003D3E37">
      <w:r>
        <w:t xml:space="preserve">5.3 </w:t>
      </w:r>
      <w:r>
        <w:rPr>
          <w:rFonts w:hint="eastAsia"/>
        </w:rPr>
        <w:t>Потенциальная</w:t>
      </w:r>
      <w:r>
        <w:t xml:space="preserve"> </w:t>
      </w:r>
      <w:r>
        <w:rPr>
          <w:rFonts w:hint="eastAsia"/>
        </w:rPr>
        <w:t>энергия</w:t>
      </w:r>
      <w:r>
        <w:t xml:space="preserve"> </w:t>
      </w:r>
      <w:r>
        <w:rPr>
          <w:rFonts w:hint="eastAsia"/>
        </w:rPr>
        <w:t>конической</w:t>
      </w:r>
      <w:r>
        <w:t xml:space="preserve"> </w:t>
      </w:r>
      <w:r>
        <w:rPr>
          <w:rFonts w:hint="eastAsia"/>
        </w:rPr>
        <w:t>поверхности</w:t>
      </w:r>
    </w:p>
    <w:p w14:paraId="731187DC" w14:textId="77777777" w:rsidR="003D3E37" w:rsidRDefault="003D3E37" w:rsidP="003D3E37"/>
    <w:p w14:paraId="0295FA10" w14:textId="77777777" w:rsidR="003D3E37" w:rsidRDefault="003D3E37" w:rsidP="003D3E37">
      <w:r>
        <w:t xml:space="preserve">5.4 </w:t>
      </w:r>
      <w:r>
        <w:rPr>
          <w:rFonts w:hint="eastAsia"/>
        </w:rPr>
        <w:t>Осесимметричная</w:t>
      </w:r>
      <w:r>
        <w:t xml:space="preserve"> </w:t>
      </w:r>
      <w:r>
        <w:rPr>
          <w:rFonts w:hint="eastAsia"/>
        </w:rPr>
        <w:t>задача</w:t>
      </w:r>
      <w:r>
        <w:t xml:space="preserve"> </w:t>
      </w:r>
      <w:r>
        <w:rPr>
          <w:rFonts w:hint="eastAsia"/>
        </w:rPr>
        <w:t>об</w:t>
      </w:r>
      <w:r>
        <w:t xml:space="preserve"> </w:t>
      </w:r>
      <w:r>
        <w:rPr>
          <w:rFonts w:hint="eastAsia"/>
        </w:rPr>
        <w:t>изгибе</w:t>
      </w:r>
      <w:r>
        <w:t xml:space="preserve"> </w:t>
      </w:r>
      <w:r>
        <w:rPr>
          <w:rFonts w:hint="eastAsia"/>
        </w:rPr>
        <w:t>круглого</w:t>
      </w:r>
      <w:r>
        <w:t xml:space="preserve"> </w:t>
      </w:r>
      <w:r>
        <w:rPr>
          <w:rFonts w:hint="eastAsia"/>
        </w:rPr>
        <w:t>листа</w:t>
      </w:r>
    </w:p>
    <w:p w14:paraId="4EA6E418" w14:textId="77777777" w:rsidR="003D3E37" w:rsidRDefault="003D3E37" w:rsidP="003D3E37"/>
    <w:p w14:paraId="738953F8" w14:textId="77777777" w:rsidR="003D3E37" w:rsidRDefault="003D3E37" w:rsidP="003D3E37">
      <w:r>
        <w:t xml:space="preserve">5.5 </w:t>
      </w:r>
      <w:r>
        <w:rPr>
          <w:rFonts w:hint="eastAsia"/>
        </w:rPr>
        <w:t>Параметры</w:t>
      </w:r>
      <w:r>
        <w:t xml:space="preserve"> </w:t>
      </w:r>
      <w:r>
        <w:rPr>
          <w:rFonts w:hint="eastAsia"/>
        </w:rPr>
        <w:t>драпируемости</w:t>
      </w:r>
    </w:p>
    <w:p w14:paraId="76674D79" w14:textId="77777777" w:rsidR="003D3E37" w:rsidRDefault="003D3E37" w:rsidP="003D3E37"/>
    <w:p w14:paraId="741408E0" w14:textId="77777777" w:rsidR="003D3E37" w:rsidRDefault="003D3E37" w:rsidP="003D3E37">
      <w:r>
        <w:t xml:space="preserve">5.6 </w:t>
      </w:r>
      <w:r>
        <w:rPr>
          <w:rFonts w:hint="eastAsia"/>
        </w:rPr>
        <w:t>Многогранная</w:t>
      </w:r>
      <w:r>
        <w:t xml:space="preserve"> </w:t>
      </w:r>
      <w:r>
        <w:rPr>
          <w:rFonts w:hint="eastAsia"/>
        </w:rPr>
        <w:t>модель</w:t>
      </w:r>
      <w:r>
        <w:t xml:space="preserve"> </w:t>
      </w:r>
      <w:r>
        <w:rPr>
          <w:rFonts w:hint="eastAsia"/>
        </w:rPr>
        <w:t>конической</w:t>
      </w:r>
      <w:r>
        <w:t xml:space="preserve"> </w:t>
      </w:r>
      <w:r>
        <w:rPr>
          <w:rFonts w:hint="eastAsia"/>
        </w:rPr>
        <w:t>поверхности</w:t>
      </w:r>
    </w:p>
    <w:p w14:paraId="3FA56532" w14:textId="77777777" w:rsidR="003D3E37" w:rsidRDefault="003D3E37" w:rsidP="003D3E37"/>
    <w:p w14:paraId="472817B0" w14:textId="77777777" w:rsidR="003D3E37" w:rsidRDefault="003D3E37" w:rsidP="003D3E37">
      <w:r>
        <w:t xml:space="preserve">5.7 </w:t>
      </w:r>
      <w:r>
        <w:rPr>
          <w:rFonts w:hint="eastAsia"/>
        </w:rPr>
        <w:t>Алгоритмы</w:t>
      </w:r>
      <w:r>
        <w:t xml:space="preserve"> </w:t>
      </w:r>
      <w:r>
        <w:rPr>
          <w:rFonts w:hint="eastAsia"/>
        </w:rPr>
        <w:t>и</w:t>
      </w:r>
      <w:r>
        <w:t xml:space="preserve"> </w:t>
      </w:r>
      <w:r>
        <w:rPr>
          <w:rFonts w:hint="eastAsia"/>
        </w:rPr>
        <w:t>программы</w:t>
      </w:r>
      <w:r>
        <w:t xml:space="preserve"> </w:t>
      </w:r>
      <w:r>
        <w:rPr>
          <w:rFonts w:hint="eastAsia"/>
        </w:rPr>
        <w:t>для</w:t>
      </w:r>
      <w:r>
        <w:t xml:space="preserve"> </w:t>
      </w:r>
      <w:r>
        <w:rPr>
          <w:rFonts w:hint="eastAsia"/>
        </w:rPr>
        <w:t>моделирования</w:t>
      </w:r>
      <w:r>
        <w:t xml:space="preserve"> </w:t>
      </w:r>
      <w:r>
        <w:rPr>
          <w:rFonts w:hint="eastAsia"/>
        </w:rPr>
        <w:t>и</w:t>
      </w:r>
      <w:r>
        <w:t xml:space="preserve"> </w:t>
      </w:r>
      <w:r>
        <w:rPr>
          <w:rFonts w:hint="eastAsia"/>
        </w:rPr>
        <w:t>исследования</w:t>
      </w:r>
      <w:r>
        <w:t xml:space="preserve"> </w:t>
      </w:r>
      <w:r>
        <w:rPr>
          <w:rFonts w:hint="eastAsia"/>
        </w:rPr>
        <w:t>симметричного</w:t>
      </w:r>
      <w:r>
        <w:t xml:space="preserve"> </w:t>
      </w:r>
      <w:r>
        <w:rPr>
          <w:rFonts w:hint="eastAsia"/>
        </w:rPr>
        <w:t>конического</w:t>
      </w:r>
      <w:r>
        <w:t xml:space="preserve"> </w:t>
      </w:r>
      <w:r>
        <w:rPr>
          <w:rFonts w:hint="eastAsia"/>
        </w:rPr>
        <w:t>изгиба</w:t>
      </w:r>
      <w:r>
        <w:t xml:space="preserve"> </w:t>
      </w:r>
      <w:r>
        <w:rPr>
          <w:rFonts w:hint="eastAsia"/>
        </w:rPr>
        <w:t>кругло</w:t>
      </w:r>
      <w:r>
        <w:rPr>
          <w:rFonts w:hint="eastAsia"/>
        </w:rPr>
        <w:lastRenderedPageBreak/>
        <w:t>го</w:t>
      </w:r>
      <w:r>
        <w:t xml:space="preserve"> </w:t>
      </w:r>
      <w:r>
        <w:rPr>
          <w:rFonts w:hint="eastAsia"/>
        </w:rPr>
        <w:t>листа</w:t>
      </w:r>
    </w:p>
    <w:p w14:paraId="6821A3AF" w14:textId="77777777" w:rsidR="003D3E37" w:rsidRDefault="003D3E37" w:rsidP="003D3E37"/>
    <w:p w14:paraId="6D916E3A" w14:textId="77777777" w:rsidR="003D3E37" w:rsidRDefault="003D3E37" w:rsidP="003D3E37">
      <w:r>
        <w:t xml:space="preserve">5.8 </w:t>
      </w:r>
      <w:r>
        <w:rPr>
          <w:rFonts w:hint="eastAsia"/>
        </w:rPr>
        <w:t>Результаты</w:t>
      </w:r>
      <w:r>
        <w:t xml:space="preserve"> </w:t>
      </w:r>
      <w:r>
        <w:rPr>
          <w:rFonts w:hint="eastAsia"/>
        </w:rPr>
        <w:t>счета</w:t>
      </w:r>
      <w:r>
        <w:t xml:space="preserve"> </w:t>
      </w:r>
      <w:r>
        <w:rPr>
          <w:rFonts w:hint="eastAsia"/>
        </w:rPr>
        <w:t>по</w:t>
      </w:r>
      <w:r>
        <w:t xml:space="preserve"> </w:t>
      </w:r>
      <w:r>
        <w:rPr>
          <w:rFonts w:hint="eastAsia"/>
        </w:rPr>
        <w:t>программе</w:t>
      </w:r>
      <w:r>
        <w:t xml:space="preserve"> </w:t>
      </w:r>
      <w:r>
        <w:rPr>
          <w:rFonts w:hint="eastAsia"/>
        </w:rPr>
        <w:t>Ье</w:t>
      </w:r>
      <w:r>
        <w:t>^</w:t>
      </w:r>
      <w:r>
        <w:rPr>
          <w:rFonts w:hint="eastAsia"/>
        </w:rPr>
        <w:t>сопшгс</w:t>
      </w:r>
    </w:p>
    <w:p w14:paraId="7F3E985C" w14:textId="77777777" w:rsidR="003D3E37" w:rsidRDefault="003D3E37" w:rsidP="003D3E37"/>
    <w:p w14:paraId="1F67F3D7" w14:textId="77777777" w:rsidR="003D3E37" w:rsidRDefault="003D3E37" w:rsidP="003D3E37">
      <w:r>
        <w:t xml:space="preserve">5.8.1 </w:t>
      </w:r>
      <w:r>
        <w:rPr>
          <w:rFonts w:hint="eastAsia"/>
        </w:rPr>
        <w:t>Конический</w:t>
      </w:r>
      <w:r>
        <w:t xml:space="preserve"> </w:t>
      </w:r>
      <w:r>
        <w:rPr>
          <w:rFonts w:hint="eastAsia"/>
        </w:rPr>
        <w:t>изгиб</w:t>
      </w:r>
      <w:r>
        <w:t xml:space="preserve"> </w:t>
      </w:r>
      <w:r>
        <w:rPr>
          <w:rFonts w:hint="eastAsia"/>
        </w:rPr>
        <w:t>квадратного</w:t>
      </w:r>
      <w:r>
        <w:t xml:space="preserve"> </w:t>
      </w:r>
      <w:r>
        <w:rPr>
          <w:rFonts w:hint="eastAsia"/>
        </w:rPr>
        <w:t>листа</w:t>
      </w:r>
    </w:p>
    <w:p w14:paraId="720240AA" w14:textId="77777777" w:rsidR="003D3E37" w:rsidRDefault="003D3E37" w:rsidP="003D3E37"/>
    <w:p w14:paraId="5B77B77C" w14:textId="77777777" w:rsidR="003D3E37" w:rsidRDefault="003D3E37" w:rsidP="003D3E37">
      <w:r>
        <w:t xml:space="preserve">5.8.2 </w:t>
      </w:r>
      <w:r>
        <w:rPr>
          <w:rFonts w:hint="eastAsia"/>
        </w:rPr>
        <w:t>Семейство</w:t>
      </w:r>
      <w:r>
        <w:t xml:space="preserve"> </w:t>
      </w:r>
      <w:r>
        <w:rPr>
          <w:rFonts w:hint="eastAsia"/>
        </w:rPr>
        <w:t>симметричных</w:t>
      </w:r>
      <w:r>
        <w:t xml:space="preserve"> </w:t>
      </w:r>
      <w:r>
        <w:rPr>
          <w:rFonts w:hint="eastAsia"/>
        </w:rPr>
        <w:t>форм</w:t>
      </w:r>
      <w:r>
        <w:t xml:space="preserve"> </w:t>
      </w:r>
      <w:r>
        <w:rPr>
          <w:rFonts w:hint="eastAsia"/>
        </w:rPr>
        <w:t>конического</w:t>
      </w:r>
      <w:r>
        <w:t xml:space="preserve"> </w:t>
      </w:r>
      <w:r>
        <w:rPr>
          <w:rFonts w:hint="eastAsia"/>
        </w:rPr>
        <w:t>изгиба</w:t>
      </w:r>
      <w:r>
        <w:t xml:space="preserve"> </w:t>
      </w:r>
      <w:r>
        <w:rPr>
          <w:rFonts w:hint="eastAsia"/>
        </w:rPr>
        <w:t>круглого</w:t>
      </w:r>
      <w:r>
        <w:t xml:space="preserve"> </w:t>
      </w:r>
      <w:r>
        <w:rPr>
          <w:rFonts w:hint="eastAsia"/>
        </w:rPr>
        <w:t>листа</w:t>
      </w:r>
      <w:r>
        <w:t xml:space="preserve"> </w:t>
      </w:r>
      <w:r>
        <w:rPr>
          <w:rFonts w:hint="eastAsia"/>
        </w:rPr>
        <w:t>из</w:t>
      </w:r>
      <w:r>
        <w:t xml:space="preserve"> </w:t>
      </w:r>
      <w:r>
        <w:rPr>
          <w:rFonts w:hint="eastAsia"/>
        </w:rPr>
        <w:t>материала</w:t>
      </w:r>
      <w:r>
        <w:t xml:space="preserve"> </w:t>
      </w:r>
      <w:r>
        <w:rPr>
          <w:rFonts w:hint="eastAsia"/>
        </w:rPr>
        <w:t>№</w:t>
      </w:r>
      <w:r>
        <w:t>1</w:t>
      </w:r>
    </w:p>
    <w:p w14:paraId="1AC70876" w14:textId="77777777" w:rsidR="003D3E37" w:rsidRDefault="003D3E37" w:rsidP="003D3E37"/>
    <w:p w14:paraId="609C465F" w14:textId="77777777" w:rsidR="003D3E37" w:rsidRDefault="003D3E37" w:rsidP="003D3E37">
      <w:r>
        <w:t xml:space="preserve">5.8.3 </w:t>
      </w:r>
      <w:r>
        <w:rPr>
          <w:rFonts w:hint="eastAsia"/>
        </w:rPr>
        <w:t>Семейство</w:t>
      </w:r>
      <w:r>
        <w:t xml:space="preserve"> </w:t>
      </w:r>
      <w:r>
        <w:rPr>
          <w:rFonts w:hint="eastAsia"/>
        </w:rPr>
        <w:t>симметричных</w:t>
      </w:r>
      <w:r>
        <w:t xml:space="preserve"> </w:t>
      </w:r>
      <w:r>
        <w:rPr>
          <w:rFonts w:hint="eastAsia"/>
        </w:rPr>
        <w:t>форм</w:t>
      </w:r>
      <w:r>
        <w:t xml:space="preserve"> </w:t>
      </w:r>
      <w:r>
        <w:rPr>
          <w:rFonts w:hint="eastAsia"/>
        </w:rPr>
        <w:t>конического</w:t>
      </w:r>
      <w:r>
        <w:t xml:space="preserve"> </w:t>
      </w:r>
      <w:r>
        <w:rPr>
          <w:rFonts w:hint="eastAsia"/>
        </w:rPr>
        <w:t>изгиба</w:t>
      </w:r>
      <w:r>
        <w:t xml:space="preserve"> </w:t>
      </w:r>
      <w:r>
        <w:rPr>
          <w:rFonts w:hint="eastAsia"/>
        </w:rPr>
        <w:t>круглого</w:t>
      </w:r>
      <w:r>
        <w:t xml:space="preserve"> </w:t>
      </w:r>
      <w:r>
        <w:rPr>
          <w:rFonts w:hint="eastAsia"/>
        </w:rPr>
        <w:t>листа</w:t>
      </w:r>
      <w:r>
        <w:t xml:space="preserve"> </w:t>
      </w:r>
      <w:r>
        <w:rPr>
          <w:rFonts w:hint="eastAsia"/>
        </w:rPr>
        <w:t>из</w:t>
      </w:r>
      <w:r>
        <w:t xml:space="preserve"> </w:t>
      </w:r>
      <w:r>
        <w:rPr>
          <w:rFonts w:hint="eastAsia"/>
        </w:rPr>
        <w:t>материала</w:t>
      </w:r>
      <w:r>
        <w:t xml:space="preserve"> </w:t>
      </w:r>
      <w:r>
        <w:rPr>
          <w:rFonts w:hint="eastAsia"/>
        </w:rPr>
        <w:t>№</w:t>
      </w:r>
      <w:r>
        <w:t>2</w:t>
      </w:r>
    </w:p>
    <w:p w14:paraId="66448A7E" w14:textId="77777777" w:rsidR="003D3E37" w:rsidRDefault="003D3E37" w:rsidP="003D3E37"/>
    <w:p w14:paraId="6E81F7C3" w14:textId="77777777" w:rsidR="003D3E37" w:rsidRDefault="003D3E37" w:rsidP="003D3E37">
      <w:r>
        <w:t xml:space="preserve">5.9 </w:t>
      </w:r>
      <w:r>
        <w:rPr>
          <w:rFonts w:hint="eastAsia"/>
        </w:rPr>
        <w:t>Выводы</w:t>
      </w:r>
      <w:r>
        <w:t xml:space="preserve"> </w:t>
      </w:r>
      <w:r>
        <w:rPr>
          <w:rFonts w:hint="eastAsia"/>
        </w:rPr>
        <w:t>по</w:t>
      </w:r>
      <w:r>
        <w:t xml:space="preserve"> </w:t>
      </w:r>
      <w:r>
        <w:rPr>
          <w:rFonts w:hint="eastAsia"/>
        </w:rPr>
        <w:t>главе</w:t>
      </w:r>
    </w:p>
    <w:p w14:paraId="0B0AD493" w14:textId="77777777" w:rsidR="003D3E37" w:rsidRDefault="003D3E37" w:rsidP="003D3E37"/>
    <w:p w14:paraId="3989D20F" w14:textId="77777777" w:rsidR="003D3E37" w:rsidRDefault="003D3E37" w:rsidP="003D3E37">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774C6E4D" w14:textId="77777777" w:rsidR="003D3E37" w:rsidRDefault="003D3E37" w:rsidP="003D3E37"/>
    <w:p w14:paraId="4A306C8B" w14:textId="77777777" w:rsidR="003D3E37" w:rsidRDefault="003D3E37" w:rsidP="003D3E37">
      <w:r>
        <w:rPr>
          <w:rFonts w:hint="eastAsia"/>
        </w:rPr>
        <w:t>СПИСОК</w:t>
      </w:r>
      <w:r>
        <w:t xml:space="preserve"> </w:t>
      </w:r>
      <w:r>
        <w:rPr>
          <w:rFonts w:hint="eastAsia"/>
        </w:rPr>
        <w:t>ЛИТЕРАТУРЫ</w:t>
      </w:r>
    </w:p>
    <w:p w14:paraId="3EC0F1FA" w14:textId="77777777" w:rsidR="003D3E37" w:rsidRDefault="003D3E37" w:rsidP="003D3E37"/>
    <w:p w14:paraId="3EF0E1A5" w14:textId="0B0FE9BA" w:rsidR="003D3E37" w:rsidRPr="003D3E37" w:rsidRDefault="003D3E37" w:rsidP="003D3E37">
      <w:r>
        <w:rPr>
          <w:rFonts w:hint="eastAsia"/>
        </w:rPr>
        <w:t>ПРИЛОЖЕНИЕ</w:t>
      </w:r>
    </w:p>
    <w:sectPr w:rsidR="003D3E37" w:rsidRPr="003D3E37" w:rsidSect="00B631A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CC2CB" w14:textId="77777777" w:rsidR="00B631A7" w:rsidRDefault="00B631A7">
      <w:pPr>
        <w:spacing w:after="0" w:line="240" w:lineRule="auto"/>
      </w:pPr>
      <w:r>
        <w:separator/>
      </w:r>
    </w:p>
  </w:endnote>
  <w:endnote w:type="continuationSeparator" w:id="0">
    <w:p w14:paraId="0F3DE709" w14:textId="77777777" w:rsidR="00B631A7" w:rsidRDefault="00B6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97B3" w14:textId="77777777" w:rsidR="00B631A7" w:rsidRDefault="00B631A7"/>
    <w:p w14:paraId="318B6BC5" w14:textId="77777777" w:rsidR="00B631A7" w:rsidRDefault="00B631A7"/>
    <w:p w14:paraId="4CB231D1" w14:textId="77777777" w:rsidR="00B631A7" w:rsidRDefault="00B631A7"/>
    <w:p w14:paraId="6B2E032D" w14:textId="77777777" w:rsidR="00B631A7" w:rsidRDefault="00B631A7"/>
    <w:p w14:paraId="5F3CD6E6" w14:textId="77777777" w:rsidR="00B631A7" w:rsidRDefault="00B631A7"/>
    <w:p w14:paraId="3C0D11A4" w14:textId="77777777" w:rsidR="00B631A7" w:rsidRDefault="00B631A7"/>
    <w:p w14:paraId="5C6AA37B" w14:textId="77777777" w:rsidR="00B631A7" w:rsidRDefault="00B631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4D548A" wp14:editId="59B10B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EAD12" w14:textId="77777777" w:rsidR="00B631A7" w:rsidRDefault="00B631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4D54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4DEAD12" w14:textId="77777777" w:rsidR="00B631A7" w:rsidRDefault="00B631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0E9CE6" w14:textId="77777777" w:rsidR="00B631A7" w:rsidRDefault="00B631A7"/>
    <w:p w14:paraId="05A5D6A9" w14:textId="77777777" w:rsidR="00B631A7" w:rsidRDefault="00B631A7"/>
    <w:p w14:paraId="4628C03A" w14:textId="77777777" w:rsidR="00B631A7" w:rsidRDefault="00B631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16C1C6" wp14:editId="1C14B6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7AC64" w14:textId="77777777" w:rsidR="00B631A7" w:rsidRDefault="00B631A7"/>
                          <w:p w14:paraId="7E5D3099" w14:textId="77777777" w:rsidR="00B631A7" w:rsidRDefault="00B631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6C1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B7AC64" w14:textId="77777777" w:rsidR="00B631A7" w:rsidRDefault="00B631A7"/>
                    <w:p w14:paraId="7E5D3099" w14:textId="77777777" w:rsidR="00B631A7" w:rsidRDefault="00B631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634FB3" w14:textId="77777777" w:rsidR="00B631A7" w:rsidRDefault="00B631A7"/>
    <w:p w14:paraId="10F53A08" w14:textId="77777777" w:rsidR="00B631A7" w:rsidRDefault="00B631A7">
      <w:pPr>
        <w:rPr>
          <w:sz w:val="2"/>
          <w:szCs w:val="2"/>
        </w:rPr>
      </w:pPr>
    </w:p>
    <w:p w14:paraId="2ABFFAA2" w14:textId="77777777" w:rsidR="00B631A7" w:rsidRDefault="00B631A7"/>
    <w:p w14:paraId="21FED565" w14:textId="77777777" w:rsidR="00B631A7" w:rsidRDefault="00B631A7">
      <w:pPr>
        <w:spacing w:after="0" w:line="240" w:lineRule="auto"/>
      </w:pPr>
    </w:p>
  </w:footnote>
  <w:footnote w:type="continuationSeparator" w:id="0">
    <w:p w14:paraId="482C0F23" w14:textId="77777777" w:rsidR="00B631A7" w:rsidRDefault="00B63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1A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21707</TotalTime>
  <Pages>8</Pages>
  <Words>783</Words>
  <Characters>4465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2773</cp:revision>
  <cp:lastPrinted>2009-02-06T05:36:00Z</cp:lastPrinted>
  <dcterms:created xsi:type="dcterms:W3CDTF">2024-01-07T13:43:00Z</dcterms:created>
  <dcterms:modified xsi:type="dcterms:W3CDTF">2024-02-11T10:24:00Z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